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ఫ్యూచర్ ఫర్ అమెరికా మరియు జూలై 18, 2020 - మూడవ సంఖ్య</w:t>
      </w:r>
    </w:p>
    <w:p>
      <w:pPr>
        <w:pStyle w:val="ArticleSubtitle"/>
        <w:jc w:val="left"/>
      </w:pPr>
      <w:r>
        <w:rPr>
          <w:rFonts w:ascii="Nirmala UI" w:hAnsi="Nirmala UI" w:eastAsia="Nirmala UI" w:cs="Nirmala UI"/>
        </w:rPr>
        <w:t>చూచే కన్నులు మరియు వినే చెవులు ధన్యులు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సంస్కరణ ఉద్యమాల రేఖలు, ప్రకటన గ్రంథము పదవ అధ్యాయములోని "ఏడు ఉరుములను" అవగాహన చేసుకోవడానికి కీలకముగా నిలుస్తాయి. "ఏడు ఉరుములు" 1840 ఆగస్టు 11న మొదటి దూత యొక్క సందేశము శక్తి పొందినప్పటి నుండి 1844 అక్టోబరు 22నాటి మహా నిరాశ వరకు ఆ సందేశపు శక్తివర్ధన చరిత్రను ప్రతినిధీకరిస్తాయి. ఈ అవగాహనకు మద్దతు ఇవ్వుటకు పదవ అధ్యాయము ఆ అధ్యాయములోనే మూడు అంతర్గత సాక్ష్యములను సమకూర్చుతుంది.</w:t>
      </w:r>
    </w:p>
    <w:p>
      <w:pPr>
        <w:pStyle w:val="ArticleScripture"/>
        <w:jc w:val="left"/>
      </w:pPr>
      <w:r>
        <w:rPr>
          <w:rFonts w:ascii="Nirmala UI" w:hAnsi="Nirmala UI" w:eastAsia="Nirmala UI" w:cs="Nirmala UI"/>
        </w:rPr>
        <w:t>"1840–44 నాటి ఆగమన ఉద్యమము దేవుని శక్తి యొక్క మహిమాన్విత ప్రకటనయై నిలిచింది; ప్రథమ దూతుని సందేశము లోకమంతటిలోని ప్రతి మిషనరీ స్థావరమునకు చేరవేయబడింది, మరియు కొన్ని దేశములలో పదహారవ శతాబ్దపు సంస్కరణనుండి ఏ దేశములోనైనా చూచబడినదాని కంటే గొప్ప ధార్మిక ఆసక్తి ప్రత్యక్షమైంది; అయితే, తృతీయ దూతుని చివరి హెచ్చరిక కింద జరిగే శక్తివంతమైన ఉద్యమము వీటిని మించును." మహా వివాదము, 611.</w:t>
      </w:r>
    </w:p>
    <w:p>
      <w:pPr>
        <w:pStyle w:val="ArticleBody"/>
        <w:jc w:val="left"/>
      </w:pPr>
      <w:r>
        <w:rPr>
          <w:rFonts w:ascii="Nirmala UI" w:hAnsi="Nirmala UI" w:eastAsia="Nirmala UI" w:cs="Nirmala UI"/>
        </w:rPr>
        <w:t>మొదటి దూత యొక్క సందేశం 1840 నుండి ఆపై ప్రపంచమంతటికీ తీసుకుపోబడింది. ఉరియా స్మిత్, సోదరి వైట్‌తో ఏకాభిప్రాయంలో, పయనీర్ల అవగాహనను వ్యక్తపరుస్తాడు. స్మిత్, మొదటి దూత 1798లో ప్రత్యక్షమయ్యెనని గుర్తించి, 1840లో దిగివచ్చింది కూడా అదే మొదటి దూతేనని చూపిస్తాడు. సందేశం వచ్చిన సమయమునకును దానికి శక్తి అనుగ్రహింపబడిన సమయమునకును మధ్యనున్న తేడాను స్మిత్ మరియు పయనీర్లు కేవలం గమనించలేదు. ప్రకటన గ్రంథము పదో అధ్యాయంలోని దూత ఒక కాలును సముద్రంపై, మరొకదాన్ని భూమిపై ఉంచినప్పుడు, ప్రపంచమంతటికీ తీసుకెళ్లబడుతున్న సందేశమును అది గుర్తించి నిర్ధారించిందని స్మిత్ స్పష్టంగా పేర్కొంటాడు.</w:t>
      </w:r>
    </w:p>
    <w:p>
      <w:pPr>
        <w:pStyle w:val="ArticleScripture"/>
        <w:jc w:val="left"/>
      </w:pPr>
      <w:r>
        <w:rPr>
          <w:rFonts w:ascii="Nirmala UI" w:hAnsi="Nirmala UI" w:eastAsia="Nirmala UI" w:cs="Nirmala UI"/>
        </w:rPr>
        <w:t>అందువలన, 1798లో, క్రీస్తుయొక్క దినము సమీపమైయున్నదని ప్రకటింపవద్దనే నిషేధము రద్దయెను; 1798లోనే కాలాంత్యము ఆరంభమై, చిన్న పుస్తకము మీదనున్న ముద్ర తీసివేయబడెను. ఆ కాలమునుండి, ప్రకటన గ్రంథము 14వ అధ్యాయములోని దూత దేవుని న్యాయవిచారణ సమయము వచ్చెనని ప్రకటించుచు బయలుదేరెను; మరియు అదే కాలమునుండి ప్రకటన గ్రంథము 10వ అధ్యాయములోని దూత సముద్రమునందును భూమియందును నిలిచినవాడై, కాలము ఇకపై ఉండదని ప్రమాణము చేసెను. వారి గుర్తింపునుగూర్చి ఎటువంటి సందేహమూ లేదు; ఒకనిని చరిత్రలో నిలపగోరే సమస్త వాదనలూ మరియొకని విషయములోను సమానముగా ఫలప్రదమగును. ప్రస్తుత తరము ఈ రెండు ప్రవచనముల నెరవేర్పును సాక్ష్యముగా చూచుచున్నదని ఇక్కడ వాదప్రవేశము చేయనవసరము లేదు. ప్రత్యేకముగా 1840 నుండీ 1844 వరకునున్న ఆగమన బోధనలో, వాటి సంపూర్ణముగాను విశదవివరముగాను నెరవేర్పు ఆరంభమాయెను. ఈ దూతుని స్థితి—ఒక పాదము సముద్రముమీదను, మరొక పాదము భూమిమీదను—ఆయన ప్రకటన సముద్రమార్గమునుగాను భూమార్గమునుగాను విస్తృతముగా వ్యాపించునని సూచించుచున్నది. ఈ సందేశము ఒక్క దేశమునకే యోచింపబడియుండినయెడల, దూత భూమిమీదనే తన స్థితిని స్వీకరించుట చాలని యుండెను. కాని అతడు సముద్రముమీదను ఒక పాదమును ఉంచియున్నందున, అతని సందేశము సముద్రమును దాటి భూగోళమందలి విధవిధ దేశములకును భూగోళ విభాగములకును విస్తరించునని మనము నిర్ధారించగలము; మరియు పూర్వోక్తమైన ఆగమన ప్రకటన లోకమంతటనున్న ప్రతి మిషనరీ కేంద్రమునకును చేరినదని వాస్తవము ఈ ఉపసంహారమును మరింత బలపరచుచున్నది. దీనిగూర్చి మరిన్ని వివరములు 14వ అధ్యాయములోనున్నవి. ఉరయ్యా స్మిత్, దానియేలు మరియు ప్రకటన గ్రంథముపై ఆలోచనలు, 521.</w:t>
      </w:r>
    </w:p>
    <w:p>
      <w:pPr>
        <w:pStyle w:val="ArticleBody"/>
        <w:jc w:val="left"/>
      </w:pPr>
      <w:r>
        <w:rPr>
          <w:rFonts w:ascii="Nirmala UI" w:hAnsi="Nirmala UI" w:eastAsia="Nirmala UI" w:cs="Nirmala UI"/>
        </w:rPr>
        <w:t>కాబట్టి, పదవ అధ్యాయంలోని మొదటి వచనం 1840 ఆగస్టు 11 తేదీని సూచిస్తోంది; ఎందుకనగా ఆ సమయమున, ప్రకటన గ్రంథము తొమ్మిదవ అధ్యాయంలోని ప్రవచనమునకు అనుగుణంగా, ఒట్టోమన్ ఆధిపత్యము నిలిచిపోయెను. సిస్టర్ వైట్ ఇలా పేర్కొంటున్నారు:</w:t>
      </w:r>
    </w:p>
    <w:p>
      <w:pPr>
        <w:pStyle w:val="ArticleScripture"/>
        <w:jc w:val="left"/>
      </w:pPr>
      <w:r>
        <w:rPr>
          <w:rFonts w:ascii="Nirmala UI" w:hAnsi="Nirmala UI" w:eastAsia="Nirmala UI" w:cs="Nirmala UI"/>
        </w:rPr>
        <w:t>1840 సంవత్సరంలో ప్రవచనమునకు మరొక విశిష్ట నెరవేర్పు సర్వత్ర విస్తృత ఆసక్తిని రేకెత్తించింది. రెండు సంవత్సరాల క్రితం, ద్వితీయాగమనాన్ని బోధిస్తున్న ప్రముఖ సేవకులలో ఒక్కడైన జోసియా లిచ్, ప్రకటన గ్రంథము తొమ్మిదవ అధ్యాయంపై ఒక వ్యాఖ్యానాన్ని ప్రచురించి, ఒట్టోమన్ సామ్రాజ్య పతనాన్ని పూర్వసూచించాడు. “ఆయన గణనల ప్రకారం, ఈ అధికారము ... 1840 ఆగస్టు 11న కూలదోయబడవలెను; ఆ దినమున కోన్స్టాంటినోపుల్‌లోని ఒట్టోమన్ అధికారము భంగమగునని ఆశించవచ్చును. ఇదియు, నేను నమ్మునట్లు, అట్లేనని కనుగొనబడును.”</w:t>
      </w:r>
    </w:p>
    <w:p>
      <w:pPr>
        <w:pStyle w:val="ArticleScripture"/>
        <w:jc w:val="left"/>
      </w:pPr>
      <w:r>
        <w:rPr>
          <w:rFonts w:ascii="Nirmala UI" w:hAnsi="Nirmala UI" w:eastAsia="Nirmala UI" w:cs="Nirmala UI"/>
        </w:rPr>
        <w:t>నిర్దేశించబడిన సమయానికే, టర్కీ తన రాయబారుల ద్వారా యూరోపు మిత్రశక్తుల సంరక్షణను అంగీకరించి, ఈ విధంగా క్రైస్తవ జాతుల నియంత్రణాధీనంలోనికి ప్రవేశించింది. ఆ సంఘటన ఆ భవిష్యద్వాణిని ఖచ్చితంగా నెరవేర్చింది. ఇది తెలిసినప్పుడు, మిల్లర్ మరియు అతని సహచరులు అనుసరించిన భవిష్యద్వాణి వ్యాఖ్యాన సూత్రాల సరియైనతనాన్ని బహుజనులు నిశ్చయంగా అంగీకరించి, ఆగమనోద్యమానికి అద్భుతమైన ఊపుదక్కింది. పాండిత్యము మరియు ప్రతిష్ఠ కలిగినవారు మిల్లర్‌తో ఏకమై, అతని అభిప్రాయాలను ప్రసంగించడంలోను ప్రచురించడంలోను పాలుపంచుకొని, 1840 నుండి 1844 వరకు ఆ కార్యం వేగంగా విస్తరించింది." మహా వివాదము, 334, 335.</w:t>
      </w:r>
    </w:p>
    <w:p>
      <w:pPr>
        <w:pStyle w:val="ArticleBody"/>
        <w:jc w:val="left"/>
      </w:pPr>
      <w:r>
        <w:rPr>
          <w:rFonts w:ascii="Nirmala UI" w:hAnsi="Nirmala UI" w:eastAsia="Nirmala UI" w:cs="Nirmala UI"/>
        </w:rPr>
        <w:t>దశమ అధ్యాయంలోని మొదటి వచనము 1840 సంవత్సరాన్ని సూచించుచున్నది; పదవ వచనములోనైతే 1844 అక్టోబర్ 22న యోహాను ఘోర నిరాశను అనుభవించినట్లు మనము గమనించుచున్నాము. ఆ చిన్న పుస్తకముని సందేశాన్ని లోకమంతటికీ తీసుకెళ్లిన వారిని యోహాను ప్రతినిధానము చేసెను; అయితే వారు 1844 అక్టోబర్ 22న ఘోర నిరాశను అనుభవించిరి. మొదటి వచనము నుండి పదవ వచనము వరకు 1840 నుండి 1844 వరకు జరిగిన చరిత్రను ప్రతినిధానం చేయును. అది దశమ అధ్యాయములోని ఒక అంతర్గత సాక్ష్యము.</w:t>
      </w:r>
    </w:p>
    <w:p>
      <w:pPr>
        <w:pStyle w:val="ArticleBody"/>
        <w:jc w:val="left"/>
      </w:pPr>
      <w:r>
        <w:rPr>
          <w:rFonts w:ascii="Nirmala UI" w:hAnsi="Nirmala UI" w:eastAsia="Nirmala UI" w:cs="Nirmala UI"/>
        </w:rPr>
        <w:t>ఇతర సాక్షి యోహాను; అతడు చిన్న గ్రంథమును తిని, అది అతని నోటిలో తీయగా నుండెను, ఇది 1840 ఆగస్టు 11 తేదీ సందేశమును అతడు స్వీకరించినదనికి ప్రతీకగా నిలిచెను; అనంతరం 1844 అక్టోబరు 22 తేదీన జరిగిన మహా నిరాశ సమయంలో అది అతని కడుపులో చేదుగా మారెను.</w:t>
      </w:r>
    </w:p>
    <w:p>
      <w:pPr>
        <w:pStyle w:val="ArticleScripture"/>
        <w:jc w:val="left"/>
      </w:pPr>
      <w:r>
        <w:rPr>
          <w:rFonts w:ascii="Nirmala UI" w:hAnsi="Nirmala UI" w:eastAsia="Nirmala UI" w:cs="Nirmala UI"/>
        </w:rPr>
        <w:t>నేను దూత చేతిలోనుండి ఆ చిన్న పుస్తకమును తీసికొని దానిని తినితిని; అది నా నోటిలో తేనెలవలె మధురముగా నుండెను; దానిని తిన్న తక్షణమే నా ఉదరం చేదుగా మారెను. ప్రకటన గ్రంథము 10:10.</w:t>
      </w:r>
    </w:p>
    <w:p>
      <w:pPr>
        <w:pStyle w:val="ArticleBody"/>
        <w:jc w:val="left"/>
      </w:pPr>
      <w:r>
        <w:rPr>
          <w:rFonts w:ascii="Nirmala UI" w:hAnsi="Nirmala UI" w:eastAsia="Nirmala UI" w:cs="Nirmala UI"/>
        </w:rPr>
        <w:t>పదవ వచనం 1840 నుండి 1844 వరకున్న యథార్థ చరిత్రను ఒకే వచనంలో సూచించుచున్నది. అదే ఈ అధ్యాయములోని రెండవ అంతర్గత సాక్షి; “ఏడు ఘర్జనలు” ఆ చరిత్రను సూచించుచున్నవని అది స్పష్టం చేయుచున్నది. సహోదరి వైట్ ఇదివరకే “ఏడు ఘర్జనలు” మొదటి మరియు రెండవ దూతల సందేశముల క్రింద సంభవించిన సంఘటనల రూపరేఖను సూచించుచున్నవని గుర్తించారు. రెండవ దూత యొక్క సందేశము మహా నిరాశవద్ద ముగిసినందున, “ఏడు ఘర్జనలు” అదే చరిత్రను సూచించుచున్నవి. ప్రకటన గ్రంథము పదవ అధ్యాయములో ప్రధానంగా ఉద్ఘాటించబడుతున్న ప్రవచన చరిత్ర ఇదేనని, అనగా 1840 ఆగస్టు 11 నుండి 1844 అక్టోబరు 22నాటి మహా నిరాశ వరకున్న చరిత్రేనని, సత్యాన్ని సమర్థించు మూడు అంతర్గత సాక్షులు ఉన్నాయి.</w:t>
      </w:r>
    </w:p>
    <w:p>
      <w:pPr>
        <w:pStyle w:val="ArticleBody"/>
        <w:jc w:val="left"/>
      </w:pPr>
      <w:r>
        <w:rPr>
          <w:rFonts w:ascii="Nirmala UI" w:hAnsi="Nirmala UI" w:eastAsia="Nirmala UI" w:cs="Nirmala UI"/>
        </w:rPr>
        <w:t>తదుపరి, చివరి వచనములో, “ఏడు గర్జనలు”తో సంబంధమున్న సత్యానికి అనుగుణంగా, సందేశాన్ని ప్రకటించుటకును అలాగే అదే చరిత్రను పునరావృతం చేయవలెననియు ఒక ఆజ్ఞ ఇవ్వబడింది.</w:t>
      </w:r>
    </w:p>
    <w:p>
      <w:pPr>
        <w:pStyle w:val="ArticleScripture"/>
        <w:jc w:val="left"/>
      </w:pPr>
      <w:r>
        <w:rPr>
          <w:rFonts w:ascii="Nirmala UI" w:hAnsi="Nirmala UI" w:eastAsia="Nirmala UI" w:cs="Nirmala UI"/>
        </w:rPr>
        <w:t>మరియు అతడు నాతో చెప్పెను, నీవు మరల అనేక ప్రజల యెదుటను, జాతుల యెదుటను, భాషల యెదుటను, రాజుల యెదుటను ప్రవచింపవలసియున్నది. ప్రకటన గ్రంథము 10:11.</w:t>
      </w:r>
    </w:p>
    <w:p>
      <w:pPr>
        <w:pStyle w:val="ArticleBody"/>
        <w:jc w:val="left"/>
      </w:pPr>
      <w:r>
        <w:rPr>
          <w:rFonts w:ascii="Nirmala UI" w:hAnsi="Nirmala UI" w:eastAsia="Nirmala UI" w:cs="Nirmala UI"/>
        </w:rPr>
        <w:t>ఏడు గర్జనలు దీనిని సూచిస్తున్నవి: ‘కాలాంతమునందు’ ముద్ర విప్పబడిన సందేశము శక్తిపొందినప్పుడు ప్రారంభమైన అడ్వెంటిజమునకు ఆరంభము, 1989లో ముద్ర విప్పబడిన సందేశము ప్రకటన గ్రంథము పదవ అధ్యాయమునందలి దూత అవతరణచేత గాక, ప్రకటన గ్రంథము పద్దెనిమిదవ అధ్యాయమునందలి అవతరించు దూత అవతరణముచేత శక్తిపొందునప్పుడు అడ్వెంటిజమునకు ముగింపును చిత్రీకరించును. ప్రకటన గ్రంథము పద్దెనిమిదవ అధ్యాయమునందలి దూత 2001 సెప్టెంబరు 11న అవతరించెను; మరియు మనము ఇప్పుడు 1840 నుండి 1844 వరకు జరిగిన చారిత్రక పునరావృత్తి యొక్క ముగింపునకు సమీపిస్తున్నాము.</w:t>
      </w:r>
    </w:p>
    <w:p>
      <w:pPr>
        <w:pStyle w:val="ArticleBody"/>
        <w:jc w:val="left"/>
      </w:pPr>
      <w:r>
        <w:rPr>
          <w:rFonts w:ascii="Nirmala UI" w:hAnsi="Nirmala UI" w:eastAsia="Nirmala UI" w:cs="Nirmala UI"/>
        </w:rPr>
        <w:t>పదవ అధ్యాయం గురించి చేసిన ఈ పరిశీలనలు అనేక సంవత్సరాలుగా సార్వజనిక పరిధిలో ఉన్నాయి. ఇటీవలి వరకు ఎప్పుడూ గుర్తింపబడని సంగతేమిటంటే, ఆ పవిత్ర చరిత్రతోపాటు దానిలో అంతర్లీనమై ఉన్న మరొక పవిత్ర చరిత్ర కూడ ఉందన్నది. ఒక విషయమునకు ముగింపును దాని ఆరంభముతోనే గుర్తించే “ఆల్ఫా మరియు ఓమెగా” సూత్రాన్ని ఆమోదించే వారే ఆ చరిత్రను గుర్తిస్తారు. ఆ పవిత్ర చరిత్రలో అంతర్లీనమైన ఆ చరిత్ర ఒక నిరాశతో ప్రారంభమై మహా నిరాశతో ముగుస్తుంది. 1843 నుండి 1844 వరకు జరిగిన చరిత్ర, 1840 నుండి 1844 వరకు జరిగిన చరిత్రలో అంతర్భాగమే అయినప్పటికీ, దాని నుండి భిన్నమైన ఒక ప్రత్యేక చరిత్రరేఖగా నిలుస్తుంది. ఈ చరిత్రరేఖను సోదరి వైట్ గారు మరియు క్రీస్తు ఇద్దరూ ఉద్దేశించి ప్రస్తావిస్తారు.</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పలికెను, 'చూచుచున్నందున మీ కన్నులు ధన్యులు; వినుచున్నందున మీ చెవులు ధన్యులు. నిజముగా నేను మీతో చెప్పుచున్నాను, మీరుచూడుచున్న వాటిని చూడవలెనని అనేక ప్రవక్తలును నీతిమంతులును కోరియున్నారు, గాని చూడలేదు; మీరువినుచున్న వాటిని వినవలెనని కోరియున్నారు, గాని వినలేదు' [మత్తయి 13:16, 17]. 1843 మరియు 1844లో చూచబడిన వాటిని చూచిన కన్నులు ధన్యులు.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p>
      <w:pPr>
        <w:pStyle w:val="ArticleBody"/>
        <w:jc w:val="left"/>
      </w:pPr>
      <w:r>
        <w:rPr>
          <w:rFonts w:ascii="Nirmala UI" w:hAnsi="Nirmala UI" w:eastAsia="Nirmala UI" w:cs="Nirmala UI"/>
        </w:rPr>
        <w:t>"1843 మరియు 1844లో చూచబడినవి" అయిన ఆ సంగతులను "ప్రవక్తలు మరియు నీతిమంతులు చూడుటకై ఆకాంక్షించారు." యేసు ఈ పవిత్ర చరిత్రను రెండు సువార్తలలో ప్రస్తావించాడు, అయితే ఆ ప్రస్తావనలలో ప్రతిదీ వేర్వేరు సందర్భంలోనిది.</w:t>
      </w:r>
    </w:p>
    <w:p>
      <w:pPr>
        <w:pStyle w:val="ArticleScripture"/>
        <w:jc w:val="left"/>
      </w:pPr>
      <w:r>
        <w:rPr>
          <w:rFonts w:ascii="Nirmala UI" w:hAnsi="Nirmala UI" w:eastAsia="Nirmala UI" w:cs="Nirmala UI"/>
        </w:rPr>
        <w:t>అతడు వారికి ఉపమానములలో అనేక విషయములను చెప్పి యీలాగు చెప్పెను: ఇదిగో, విత్తుటకై విత్తువాడు బయలుదేరెను; విత్తుచుండగా కొన్నివిత్తనములు మార్గముపక్కన పడియుండెను, పక్షులు వచ్చి వాటిని తినివేసెను. కొన్నివిత్తనములు శిలామయస్థలములమీద పడియుండెను, అక్కడ ఎక్కువ నేల లేకపోవుచుండెను; నేలలో లోతు లేకపోవుచేత అవి తక్షణమే మొలిచెను; సూర్యుడు ఎగసినపుడు అవి ఎండిపోయెను; అవి వేరు లేక మాడిపోయెను. మరికొన్నివిత్తనములు ముల్లుల మధ్య పడియుండెను; ముల్లు పెరిగి వాటిని ఉక్కిరిబిక్కిరి చేసెను. అయితే ఇంకొన్ని మంచి నేలమీద పడియుండి ఫలము తెచ్చెను, కొన్నివి నూరు రెట్లు, కొన్నివి అరవై రెట్లు, కొన్నివి ముప్పై రెట్లు. వినుటకై చెవులుగలవాడు వినుగాక. అప్పుడు శిష్యులు వచ్చి ఆయనతో ఇట్లనిరి: నీవెందుకు వారికి ఉపమానములలో మాటలాడుచున్నావు? ఆయన వారికి ఉత్తరముగా చెప్పెను: పరలోక రాజ్యమునకు సంబంధించిన మర్మములను ఎరుగుట మీకిచ్చబడెను, వారికి అయితే ఇవ్వబడలేదు. ఏందనగా ఎవనియొద్ద కలిగియున్నదో, వానికి ఇంకా ఇయ్యబడును, అతనికి సమృద్ధి కలుగును; ఎవనియొద్ద లేకపోతే, అతనియొద్దనున్నదైనను తీసికొనబడును. అందువలననే నేను వారికి ఉపమానములలో మాటలాడుచున్నాను; ఎందుకనగా వారు చూచుచుండి చూడరు, వినుచుండి వినరు, గ్రహింపరు. మరియు ఈశయా ప్రవక్తయొక్క ప్రవచనము వారిలో నెరవేరుచున్నది: వినుచుండి మీరు వినుదురు, గాని అర్థము చేసికొనరు; చూచుచుండి మీరు చూచుదురు, గాని గ్రహింపరు. ఏలయనగా ఈ ప్రజల హృదయం మందబారెను, వారి చెవులు వినుటకు మందమాయెను, వారి కన్నులను వారు మూసికొనిరి; లేనియెడల వారు తమ కన్నులతో చూచి, తమ చెవులతో విని, తమ హృదయముతో గ్రహించి, తిరిగి మారుదురు, అప్పుడు నేను వారిని స్వస్థపరచుదును. కానీ మీ కన్నులు ధన్యులు, అవి చూచుచున్నవి; మీ చెవులు ధన్యులు, అవి వినుచున్నవి. నిజముగా నేను మీతో చెప్పుచున్నాను, అనేక ప్రవక్తలును నీతిమంతులును మీరు చూచుచున్న వాటిని చూచుటకై కోరిరి గాని చూచలేదు; మీరు వినుచున్న వాటిని వినుటకై కోరిరి గాని వినలేదు. మత్తయి 13:3-17.</w:t>
      </w:r>
    </w:p>
    <w:p>
      <w:pPr>
        <w:pStyle w:val="ArticleBody"/>
        <w:jc w:val="left"/>
      </w:pPr>
      <w:r>
        <w:rPr>
          <w:rFonts w:ascii="Nirmala UI" w:hAnsi="Nirmala UI" w:eastAsia="Nirmala UI" w:cs="Nirmala UI"/>
        </w:rPr>
        <w:t>మత్తయి సువార్తలో యేసు దేవుని వాక్యపు ప్రభావము గూర్చి మాట్లాడుచూ, మనుష్యులను "వినుడి" అని పిలుస్తూ, ప్రవక్తలు చూడాలని ఆకాంక్షించిన సందేశమును తిరస్కరించు లవోదికేయులు యెషయా ఆరవ అధ్యాయములో ప్రతినిధిత్వం పొందినవారని గుర్తించుచున్నాడు. Future for America 2001 సెప్టెంబర్ 11 యొక్క సందర్భంలో యెషయా ఆరవ అధ్యాయాన్ని పునఃపునః ప్రతిపాదించింది; ఏలయనగా ఆ తేదీన ఇస్లాం దాడి సంభవించినప్పుడు ప్రకటన గ్రంథము పదెనిమిదవ అధ్యాయమందలి పరాక్రమశాలియగు దూత దిగివచ్చి తన మహిమచేత భూమిని ప్రకాశింపజేశాడు. ప్రవక్తలందరూ పరస్పరం ఏకాభిప్రాయంగానే ఉన్నారు; యెషయా ఆరవ అధ్యాయములోని మూడవ వచనములో ఆ అదే దూతకు ప్రత్యక్ష సూచనను మనము కనుగొంటాము.</w:t>
      </w:r>
    </w:p>
    <w:p>
      <w:pPr>
        <w:pStyle w:val="ArticleScripture"/>
        <w:jc w:val="left"/>
      </w:pPr>
      <w:r>
        <w:rPr>
          <w:rFonts w:ascii="Nirmala UI" w:hAnsi="Nirmala UI" w:eastAsia="Nirmala UI" w:cs="Nirmala UI"/>
        </w:rPr>
        <w:t>ఉజ్జీయా రాజు మరణించిన సంవత్సరమున, నేను ప్రభువును సింహాసనముపై కూర్చుండియున్నవాడై, ఉన్నతుడై ఎత్తబడియున్నవాడై చూచితిని; ఆయన వస్త్రముయొక్క అంచు మందిరమును నింపెను. దాని పైగా సెరాఫులు నిలిచియుండిరి; ప్రతివానికి ఆరు రెక్కలుండెను; రెండింటితో తన ముఖమును కప్పెను, రెండింటితో తన పాదములను కప్పెను, రెండింటితో ఎగిరెను. ఒకడు మరియొకడికి ఘోషించుచు చెప్పెను: పరిశుద్ధుడు, పరిశుద్ధుడు, పరిశుద్ధుడు, సైన్యముల ప్రభువు; భూమి అంతయు ఆయన మహిమతో నిండియున్నది. యెషయా 6:1-3.</w:t>
      </w:r>
    </w:p>
    <w:p>
      <w:pPr>
        <w:pStyle w:val="ArticleBody"/>
        <w:jc w:val="left"/>
      </w:pPr>
      <w:r>
        <w:rPr>
          <w:rFonts w:ascii="Nirmala UI" w:hAnsi="Nirmala UI" w:eastAsia="Nirmala UI" w:cs="Nirmala UI"/>
        </w:rPr>
        <w:t>ప్రకటన గ్రంథము పదెనిమిదవ అధ్యాయములోని దూత దిగివచ్చినప్పుడు, దూతుని మహిమచేత భూమి ప్రకాశింపబడుతుంది; మరియు యెషయా, తనకు కలిగిన పరిశుద్ధస్థల దర్శనం ఉజ్జియా రాజు మరణించిన సంవత్సరంలో జరిగినదని మనకు తెలియజేయుటద్వారా మరొక ముఖ్యమైన సూచకాన్ని అందిస్తున్నాడు. ఉజ్జియా రాజు ఆలయంలో యాజకుని కార్యాన్ని చేయుటకు ప్రయత్నించాడు. ఆయన అలా చేయుటను ఎనభైమంది యాజకులు మరియు ప్రధాన యాజకుడు అడ్డుకొనిరి, అంతవరకు ప్రభువు ఆయన నుదుటిలో కుష్ఠురోగమును కలుగజేశాడు. రాష్ట్రాధికారమును సంఘాధికారముతో కలప యత్నించినందున అతడు మృగపు ముద్రను పొందెను. అతడు వెంటనే మరణింపలేదు; సింహాసనము నుండి తొలగింపబడి, అతని స్థానంలో మరొకడు ప్రతిష్ఠింపబడ్డాడు, మరియు కొంతకాలం తరువాత చివరకు 2001 సెప్టెంబర్ 11న మరణించాడు. ప్రభువైన క్రీస్తు కాలమందు యూద సంఘము ఎట్లయితే, అట్లే అడ్వెంటిస్ట్ సంఘము క్రమక్రమంగా మరణిస్తోంది. అయితే 2001 సెప్టెంబర్ 11న, దానియేలు పదకొండవ అధ్యాయంలోని చివరి ఆరు వచనాల సందేశాన్ని అప్పటికే నిరాకరించిన అడ్వెంటిజము, అమెరికా సంయుక్త రాష్ట్రాల ప్రొటెస్టంట్ శృంగముగా అంతమొందింది; మరియు యెషయా ద్వారా సూచింపబడిన వారు అప్పుడు ప్రకటన గ్రంథము పదెనిమిదవ అధ్యాయములోని మొదటి స్వరం సూచించు సందేశాన్ని తీసికొనుటకై పిలువబడ్డారు.</w:t>
      </w:r>
    </w:p>
    <w:p>
      <w:pPr>
        <w:pStyle w:val="ArticleScripture"/>
        <w:jc w:val="left"/>
      </w:pPr>
      <w:r>
        <w:rPr>
          <w:rFonts w:ascii="Nirmala UI" w:hAnsi="Nirmala UI" w:eastAsia="Nirmala UI" w:cs="Nirmala UI"/>
        </w:rPr>
        <w:t>ఆయన వెనుక అజర్యా యాజకుడు లోపలికి ప్రవేశించెను; అతనితోకూడ యెహోవాకు చెందిన ధైర్యవంతులైన యాజకులలో ఎనభైమంది ఉండిరి. వారు రాజైన ఉజ్జీయాకు ఎదిరించి నిలిచి అతనితో ఇట్లనిరి: యెహోవాకు ధూపము దగ్ధింపుట నీ వంతు కాదు, ఉజ్జీయా; ధూపము దగ్ధింపుటకు ప్రతిష్ఠింపబడిన అహరోను కుమారులైన యాజకుల వంతు అది. పరిశుద్ధస్థలమునుండి వెలుపలికి పోవుము; నీవు అతిక్రమించితివి; యెహోవా దేవునియొద్దనుండి నీకు దీని ద్వారా ఘనత కలుగదు. అప్పుడు ఉజ్జీయా కోపగొనెను; ధూపము దగ్ధింపుటకు అతని చేతిలో ధూపకలశము ఉండెను; అతడు యాజకులమీద కోపంతో ఉండగా, యెహోవా మందిరమందు ధూపబలిపీఠము పక్కనే, యాజకుల సన్నిధిలోనే, అతని నుదుటిపై కుష్ఠము ఉద్భవించెను. అప్పుడు ప్రధానయాజకుడైన అజర్యా మరియు సమస్త యాజకులు అతనిని చూచిరి; ఇదిగో, అతని నుదుటిపై కుష్ఠము కనబడెను; వారు అతనిని అక్కడనుండి తొలగించిరి; అవును, యెహోవా అతనిని కొట్టినందున తానేను కూడ త్వరగా వెలుపలికి వెళ్లెను. రాజైన ఉజ్జీయా తన మరణదినమువరకు కుష్ఠగ్రస్తుడై యుండెను; కుష్ఠగ్రస్తుడై యుండినందున ప్రత్యేక గృహములో నివసించెను; యెహోవా మందిరమునుండి అతడు వేరుచేయబడియుండెను; అతని కుమారుడైన యోతాము రాజభవనముమీద అధిపత్యము చేసెను, దేశ ప్రజలను తీర్పుచేయుచుండెను. 2 దినవృత్తాంతములు 26:17-21</w:t>
      </w:r>
    </w:p>
    <w:p>
      <w:pPr>
        <w:pStyle w:val="ArticleBody"/>
        <w:jc w:val="left"/>
      </w:pPr>
      <w:r>
        <w:rPr>
          <w:rFonts w:ascii="Nirmala UI" w:hAnsi="Nirmala UI" w:eastAsia="Nirmala UI" w:cs="Nirmala UI"/>
        </w:rPr>
        <w:t>2001 సెప్టెంబర్ 11న ప్రొటెస్టాంటిజం యొక్క కొమ్ము సెవెన్త్-డే అడ్వెంటిస్ట్ సంఘం నుండి తొలగించబడినదని గుర్తించడం ముఖ్యము; ఎందుకంటే చివరి దినములలో ప్రకటన గ్రంథంలోని సందేశం ముద్ర విప్పబడుటకు మూడు ప్రధాన అంశాలు ఉన్నాయి. వాటిలో ఒకటి గణతంత్రవాదం యొక్క కొమ్ము మరియు ప్రొటెస్టాంటిజం యొక్క కొమ్ము యొక్క సమాంతర చరిత్ర. గుర్తించవలసిన మరో అంశం ఏడు సంఘాల ప్రాధాన్యం; మరియు మూడవది, నిస్సందేహంగా, “ఏడు ఉరుములు.” ఈ మూడు ప్రవచన అంశాలన్నీ కలిసి విప్పబడుతున్న సందేశాన్ని నిర్మిస్తాయి; అలాగే క్రీస్తు కాలంలో యూద సంఘం పక్కన పెట్టబడినట్లే, “చివరి దినములలో” అడ్వెంటిజం కూడా పక్కన పెట్టబడుచున్నదని గుర్తించడం అవసరము.</w:t>
      </w:r>
    </w:p>
    <w:p>
      <w:pPr>
        <w:pStyle w:val="ArticleBody"/>
        <w:jc w:val="left"/>
      </w:pPr>
      <w:r>
        <w:rPr>
          <w:rFonts w:ascii="Nirmala UI" w:hAnsi="Nirmala UI" w:eastAsia="Nirmala UI" w:cs="Nirmala UI"/>
        </w:rPr>
        <w:t>యెషయా తన కాలంలో దేవుని నిష్ఠలేని ఎంచుకోబడిన ప్రజలకు సందేశము తీసుకెళ్లుటకు తానే ముందుకు వచ్చాడు; మరియు యేసు తన కాలంలో అదే పరిస్థితిని ఉద్దేశించి అదే మాటలను వినియోగించాడు. నిబంధన ప్రకారము ఎంచుకోబడిన ప్రజలు దాటవేయబడుతున్నారు, వారు ‘శ్రవించుటకును’ స్వస్థపరచబడుటకును నిరాకరిస్తున్నారు.</w:t>
      </w:r>
    </w:p>
    <w:p>
      <w:pPr>
        <w:pStyle w:val="ArticleScripture"/>
        <w:jc w:val="left"/>
      </w:pPr>
      <w:r>
        <w:rPr>
          <w:rFonts w:ascii="Nirmala UI" w:hAnsi="Nirmala UI" w:eastAsia="Nirmala UI" w:cs="Nirmala UI"/>
        </w:rPr>
        <w:t>ఆయన సెలవిచ్చెను: పోవుము, ఈ ప్రజలకు చెప్పుము, మీరు విని విని అర్థంచేసికొనకుండుడి; మీరు చూచి చూచి గమనింపకుండుడి. ఈ ప్రజల హృదయమును మందముగా చేయుము, వారి చెవులను భారముగా చేయుము, వారి కన్నులను మూయుము; లేని పక్షమున వారు తమ కన్నులతో చూచి, తమ చెవులతో విని, తమ హృదయముతో గ్రహించి, తిరిగి మారి, స్వస్థపరచబడుదురు. యెషయా 6:9, 10.</w:t>
      </w:r>
    </w:p>
    <w:p>
      <w:pPr>
        <w:pStyle w:val="ArticleBody"/>
        <w:jc w:val="left"/>
      </w:pPr>
      <w:r>
        <w:rPr>
          <w:rFonts w:ascii="Nirmala UI" w:hAnsi="Nirmala UI" w:eastAsia="Nirmala UI" w:cs="Nirmala UI"/>
        </w:rPr>
        <w:t>యెషయా చేపట్టిన కార్యము, యోహాను మరియు యెహెజ్కేలు చిన్న పుస్తకమును తినినప్పుడు వారు చేపట్టిన కార్యమే. వారు ప్రభువు నోటిలోనుండి ఉమ్మివేయబడుచున్న స్థితిలోనున్న, నిబంధనచేత ఎన్నుకోబడిన ప్రజలకు గద్దింపు సందేశమును తీసుకొనివెళ్తారు. ప్రవక్తలు మరియు నీతిమంతులు చూడకోరిన చరిత్రను యేసు రెండవసారిగా సూచించినదాన్ని లూకా నమోదుచేసెను.</w:t>
      </w:r>
    </w:p>
    <w:p>
      <w:pPr>
        <w:pStyle w:val="ArticleScripture"/>
        <w:jc w:val="left"/>
      </w:pPr>
      <w:r>
        <w:rPr>
          <w:rFonts w:ascii="Nirmala UI" w:hAnsi="Nirmala UI" w:eastAsia="Nirmala UI" w:cs="Nirmala UI"/>
        </w:rPr>
        <w:t>కపెర్నహూమూ, ఆకాశమువరకు ఎత్తు పొందిన నీవు, పాతాళమునకు కూల్చివేయబడుదువు. మిమ్మును ఆలకించువాడు నన్నే ఆలకించును; మిమ్మును తృణీకరించువాడు నన్నే తృణీకరించును; నన్ను తృణీకరించువాడు నన్ను పంపిన వానినే తృణీకరించును. అప్పుడు డెబ్బైమంది సంతోషముతో తిరిగి వచ్చి చెప్పిరి, ప్రభువా, నీ నామమువలన దయ్యములుకూడ మాకు లోబడుచున్నవి. ఆయన వారితో చెప్పెను, నేను సాతానును మెరుపువలె ఆకాశమునుండి కూలిపోవుట చూచితిని. ఇదిగో, సర్పములమీదును చెదలమీదును, శత్రువు సమస్త శక్తిమీదును తొక్కుటకు మీకు అధికారము ఇస్తున్నాను; ఏదియు ఏ విధముగానైనను మీకు హాని చేయదు. అయినను, ఆత్మలు మీకులోబడినదిగూర్చి ఆనందింపకుడి; గాని మీ పేరులు పరలోకమందు వ్రాయబడియున్నవి గనుక ఆనందింపుడి. ఆ సమయమున యేసు ఆత్మయందు హర్షించి చెప్పెను, ఓ తండ్రీ, ఆకాశమునకును భూమికిని ప్రభువగు వాడా, ఈ సంగతులను జ్ఞానులనుండియు వివేకులనుండియు దాచివేసి, శిశువులకు ప్రత్యక్షపరచినందుకు నిన్ను స్తుతించుచున్నాను; అవును, తండ్రీ, ఇటులాగు చేయుట నీ దృష్టికి యుక్తమైయుండెను. సర్వమును నా తండ్రిచేత నాకు అప్పగింపబడియున్నది; కుమారుడు యెవరో తండ్రిని తప్ప వేరెవడును ఎరుగడు; తండ్రి యెవరో కుమారుని తప్ప వేరెవడును ఎరుగడు; మరియు కుమారుడు ఎవరికి ఆయనను ప్రత్యక్షపరచును వాడే ఆయనను ఎరుగును. తరువాత ఆయన తన శిష్యులవైపు తిరిగి ఏకాంతముగా చెప్పెను, మీరు చూచుచున్న వాటిని చూచు కన్నులు ధన్యులు; ఎందుకనగా మీరు చూచుచున్న వాటిని చూడవలెనని అనేక ప్రవక్తలును రాజులును కోరికపట్టిరి గాని చూడలేదు; మీరు వినుచున్న వాటిని వినవలెనని కోరికపట్టిరి గాని వినలేదు. లూకా 10:15-24.</w:t>
      </w:r>
    </w:p>
    <w:p>
      <w:pPr>
        <w:pStyle w:val="ArticleBody"/>
        <w:jc w:val="left"/>
      </w:pPr>
      <w:r>
        <w:rPr>
          <w:rFonts w:ascii="Nirmala UI" w:hAnsi="Nirmala UI" w:eastAsia="Nirmala UI" w:cs="Nirmala UI"/>
        </w:rPr>
        <w:t>మరల, ధర్ములు చూడ గోరినదాన్ని చూడుటకు ప్రసాదింపబడిన ప్రత్యేకాధికారమున్నవారికి సంబంధిత ఆశీర్వాదమునకు సంబంధించిన సందర్భము, ప్రస్తుతం పక్కన పెట్టబడుచూ, ‘వినుటకు’ ఇష్టపడనివారైయున్న ఒడంబడికలో ఎన్నుకోబడిన ప్రజలను గూర్చినదే. సిస్టర్ వైట్, కపెర్నౌము మీద క్రీస్తు చేసిన ఖండనను సూచిస్తారు; అది మహా వెలుగును నిరాకరించుటకు ఒక ప్రతీక. అలాగే, ఆమె అడ్వెంటిజముపై గద్దింపును చతురస్ర బంధనాలలో ఉంచి, అడ్వెంటిజమును ప్రత్యేకంగా ప్రాధాన్యపరచింది.</w:t>
      </w:r>
    </w:p>
    <w:p>
      <w:pPr>
        <w:pStyle w:val="ArticleScripture"/>
        <w:jc w:val="left"/>
      </w:pPr>
      <w:r>
        <w:rPr>
          <w:rFonts w:ascii="Nirmala UI" w:hAnsi="Nirmala UI" w:eastAsia="Nirmala UI" w:cs="Nirmala UI"/>
        </w:rPr>
        <w:t>తమను దేవుని సంతానమని ప్రకటించుకున్న వారిలో, ఎంత స్వల్ప సహనము కనబరచబడెనో, ఎన్ని చేదు మాటలు పలుకబడెనో, మన విశ్వాసంలో లేని వారిమీద ఎంతటి ఖండన ఉచ్చరించబడెనో! అనేకులు ఇతర సంఘాలకు చెందినవారిని గొప్ప పాపులని చూచిరి; అయితే ప్రభువు వారిని అట్లా చూడడు. ఇతర సంఘాల సభ్యులను ఇట్లుగా చూచు వారికి, దేవుని బలమైన చేయి క్రింద తమను తాము వినమ్రపరచుకొనవలసిన అవసరము ఉన్నది. వారు ఖండించుచున్నవారు బహుశా స్వల్ప వెలుగు, కొద్ది సందర్భాలు మరియు ప్రాధాన్యాలు మాత్రమే పొందియుండవచ్చు. మన సంఘాల అనేక సభ్యులు పొందిన వెలుగును వారు పొందినయెడల, వారు చాలా ఎక్కువగా పురోగమించి, తమ విశ్వాసాన్ని లోకమునకు మరింత మెరుగైన విధంగా ప్రతినిధించు వారైయుండిరి. తమ వెలుగును గూర్చి అతిశయపడుచు, దానిలో నడచుటలో విఫలమగువారిని గూర్చి, క్రీస్తు సెలవిచ్చెను, ‘కాని నేను మీతో చెప్పుచున్నాను, తీర్పు దినమున మీకంటె తూరు మరియు సీదోనులకు స్థితి మరింత సహించదగినదై యుండును. మరియు నీవు, కఫర్నహూమూ [మహా వెలుగు పొందిన సెవెన్త్-డే అడ్వెంటిస్టులు], పరలోకమువరకు ఎత్తబడియున్నవు [ప్రాధాన్యముల విషయంలో]; పాతాళమునకు దింపబడెదవు. ఏలయనగా, నీ యందు జరిగిన పరాక్రమ కార్యములు సదోములో జరిగినయెడల, అది ఈ దినమువరకు నిలిచి యుండెను. కాని నేను మీతో చెప్పుచున్నాను, తీర్పు దినమున నీకంటె సదోము దేశమునకు స్థితి మరింత సహించదగినదై యుండును.’ అప్పుడు యేసు ప్రత్యుత్తరమిచ్చి చెప్పెను, ‘పితావు, పరలోకమునకును భూమికిని ప్రభువా, నీకు కృతజ్ఞతాస్తుతులు చెల్లించుచున్నాను; ఎందుకనగా నీవు ఈ విషయములను జ్ఞానులును వివేకులును [తమ స్వీయ అంచన ప్రకారం] యైనవారియొద్ద దాచిపెట్టి, శిశువులకు అవి వెల్లడించితివి.’</w:t>
      </w:r>
    </w:p>
    <w:p>
      <w:pPr>
        <w:pStyle w:val="ArticleScripture"/>
        <w:jc w:val="left"/>
      </w:pPr>
      <w:r>
        <w:rPr>
          <w:rFonts w:ascii="Nirmala UI" w:hAnsi="Nirmala UI" w:eastAsia="Nirmala UI" w:cs="Nirmala UI"/>
        </w:rPr>
        <w:t>"ఇప్పుడు మీరు ఈ సమస్త కార్యములను చేసినందున, యెహోవా సెలవిచ్చునదేమనగా, నేను ఉదయమునోదయమున లేచి మీతో మాటలాడితిని, అయితే మీరు వినలేదు; నేను మిమ్మును పిలిచితిని, అయినను మీరు స్పందింపలేదు; కాబట్టి మీరు ఆశ్రయించుచున్న, నా నామము చే పిలువబడుచున్న ఈ మందిరమునకును, నేను మీకును మీ పితరులకును ఇచ్చిన ఆ స్థలమునకును, షిలోహుకు చేసినట్లే చేయుదును. మరియు నేను మిమ్మును నా సన్నిధి నుండి త్రోసివేసెదను, మీ సహోదరులందరినీ, అనగా ఎఫ్రాయిము యొక్క సమస్త సంతానమును, త్రోసివేసినట్లే." రివ్యూ అండ్ హెరాల్డ్, ఆగస్టు 1, 1893.</w:t>
      </w:r>
    </w:p>
    <w:p>
      <w:pPr>
        <w:pStyle w:val="ArticleBody"/>
        <w:jc w:val="left"/>
      </w:pPr>
      <w:r>
        <w:rPr>
          <w:rFonts w:ascii="Nirmala UI" w:hAnsi="Nirmala UI" w:eastAsia="Nirmala UI" w:cs="Nirmala UI"/>
        </w:rPr>
        <w:t>అడ్వెంటిజములో చేయబడిన “మహా కార్యములు” అనేవి, చూడుటకును వినుటకును నీతిమంతులు మరియు ప్రవక్తలు ఆకాంక్షించినవే. అర్ధరాత్రి మొఱ్ఱ సందేశము ప్రకటింపబడినప్పుడు, 1843 మరియు 1844 సంవత్సరముల చరిత్రలో ఆ మహా కార్యములు ప్రతిబింబించబడ్డాయి. అడ్వెంటిజము తమ చరిత్రను, ముఖ్యముగా 1843 మరియు 1844 సంవత్సరముల చరిత్రను, తిరస్కరించింది. ఒక నిరాశతో ఆరంభమై నిరాశతోనే ముగిసిన చరిత్ర; అలాగే, వారిని నూతనముగా చేయబడిన భూమిలోనికి దారితీయుటకై ఉద్దేశించబడిన చరిత్ర.</w:t>
      </w:r>
    </w:p>
    <w:p>
      <w:pPr>
        <w:pStyle w:val="ArticleScripture"/>
        <w:jc w:val="left"/>
      </w:pPr>
      <w:r>
        <w:rPr>
          <w:rFonts w:ascii="Nirmala UI" w:hAnsi="Nirmala UI" w:eastAsia="Nirmala UI" w:cs="Nirmala UI"/>
        </w:rPr>
        <w:t>మార్గపు ఆరంభమున వారి వెనుక ఒక దీప్తిమంతమైన కాంతి స్థాపించబడెను; దానిని ఒక దూత నాకు ‘మధ్యరాత్రి కేక’యని తెలియజేసెను. ఆ కాంతి మార్గమంతటా ప్రకాశించెను, వారు తడబడకుండునట్లు వారి పాదములకు వెలుగును ఇచ్చెను.</w:t>
      </w:r>
    </w:p>
    <w:p>
      <w:pPr>
        <w:pStyle w:val="ArticleScripture"/>
        <w:jc w:val="left"/>
      </w:pPr>
      <w:r>
        <w:rPr>
          <w:rFonts w:ascii="Nirmala UI" w:hAnsi="Nirmala UI" w:eastAsia="Nirmala UI" w:cs="Nirmala UI"/>
        </w:rPr>
        <w:t>వారి ఎదుటనే నుండీ వారిని నగరమునకు నడిపించుచున్న యేసుపైన తమ కళ్లను స్థిరపరచి యుంటే, వారు సురక్షితులై యుండిరి. కాని త్వరలోనే కొందరు అలసిపోయి, నగరము చాలా దూరమై యున్నదని, తాము ముందే దానిలో ప్రవేశించి యుండవలెనని ఆశించినట్లు చెప్పిరి. అప్పుడు యేసు తన మహిమగల కుడిభుజమును ఎత్తి వారిని ఉత్సాహపరచెను; ఆయన భుజమునుండి ఒక వెలుగు వెలువడి, ఆగమనసమూహము మీద అలలాడెను; అప్పుడు వారు ‘హలెలూయా!’ అని ఘోషించిరి. మరికొందరు అవివేకముతో తమ వెనుకనున్న వెలుగును నిరాకరించి, ఇంతవరకు తమను నడిపించినవాడు దేవుడు కాదని చెప్పిరి. వారి వెనుకనున్న ఆ వెలుగు ఆరిపోయి, వారి పాదములను సంపూర్ణ అంధకారములో విడిచెను; వారు తడబడుచు లక్ష్యచిహ్నమును గాని యేసునుగాని చూడలేకపోయిరి, మార్గమునుండి జారి క్రిందనున్న అంధకారముగాను దుష్టముగాను యున్న లోకములో పడిపోయిరి. Early Writings, 15.</w:t>
      </w:r>
    </w:p>
    <w:p>
      <w:pPr>
        <w:pStyle w:val="ArticleBody"/>
        <w:jc w:val="left"/>
      </w:pPr>
      <w:r>
        <w:rPr>
          <w:rFonts w:ascii="Nirmala UI" w:hAnsi="Nirmala UI" w:eastAsia="Nirmala UI" w:cs="Nirmala UI"/>
        </w:rPr>
        <w:t>యూదా గోత్ర సింహము ఇప్పుడు ముద్రలను విప్పి 1843 మరియు 1844 యేడ్ల చరిత్రను వెల్లడించుచున్నది. “ఏడు గర్జనలు” 1840 నుండి 1844 వరకైన కాలాన్ని ప్రతినిధీకరించును; అయితే ఆ కాలములో నిబంధన చరిత్ర ఆరంభము నుంచే ప్రతిరూపాలచేత ముందుగానే సూచింపబడిన ఒక అత్యంత విశేషమైన చరిత్ర అంతర్భూతమై యున్నది. ఈ సంస్కరణోద్యమములన్నియు పరస్పరం సమాంతరముగా సాగుచు, అదేవిధమైన మార్గసూచికలను కలిగియుంటాయి. అవి పరస్పరం భిన్నమై యుంటే, ప్రతి సంస్కరణోద్యమమునకు సాతాను వేర్వేరు దాడి ప్రణాళికను సిద్ధపరచును; కాని అతడు అట్లా ఎప్పుడును చేయడు.</w:t>
      </w:r>
    </w:p>
    <w:p>
      <w:pPr>
        <w:pStyle w:val="ArticleScripture"/>
        <w:jc w:val="left"/>
      </w:pPr>
      <w:r>
        <w:rPr>
          <w:rFonts w:ascii="Nirmala UI" w:hAnsi="Nirmala UI" w:eastAsia="Nirmala UI" w:cs="Nirmala UI"/>
        </w:rPr>
        <w:t>కాని సాతాను నిష్క్రియుడై ఉండలేదు. ఇతర ప్రతి సంస్కరణోద్యమములో చేసినదానినే ఇప్పుడు అతడు ప్రయత్నించాడు—నిజమైన కార్యముని స్థానంలో నకిలీదాన్ని వారికప్పగించి, ప్రజలను మోసగించి నాశనపరచుటకై. క్రైస్తవ సంఘముని మొదటి శతాబ్దమందు అబద్ధ క్రీస్తులు ఉన్నట్లుగా, అట్లే పదహారవ శతాబ్దమందు అబద్ధ ప్రవక్తలు లేచివచ్చారు. మహా వివాదము, 186.</w:t>
      </w:r>
    </w:p>
    <w:p>
      <w:pPr>
        <w:pStyle w:val="ArticleBody"/>
        <w:jc w:val="left"/>
      </w:pPr>
      <w:r>
        <w:rPr>
          <w:rFonts w:ascii="Nirmala UI" w:hAnsi="Nirmala UI" w:eastAsia="Nirmala UI" w:cs="Nirmala UI"/>
        </w:rPr>
        <w:t>మేము పంచుకుంటున్న సమగ్ర సందేశానికి సంబంధించి ఈ పాఠ్యంలో ప్రాధాన్యమైన అంశం ఇదే: అడ్వెంటిజము ప్రొటెస్టాంటిజము యొక్క అంగివస్త్రమును నిలబెట్టుటను విరమించినప్పుడు, మరియు 2001 సెప్టెంబర్ 11 న అది సంపూర్ణంగా తొలగింపబడినప్పుడు కూడాను, తామే మూడవ దూత యొక్క ప్రబలమైన అరుపును ప్రకటించే శేష ఉద్యమమని వారు ఇప్పటికీ నొక్కి చెబుతున్నారు. అయినప్పటికీ వారు నకిలీవారు. ప్రస్తుతం ఏ ఉద్యమము ప్రొటెస్టాంటిజము యొక్క శృంగమును వహిస్తున్నదో మీరు గుర్తించకపోతే, అమెరికా సంయుక్త రాష్ట్రాలలోని రెండు శృంగముల మధ్యనున్న సామ్యాన్ని అర్థం చేసుకోవడం ప్రాయశః అసాధ్యము.</w:t>
      </w:r>
    </w:p>
    <w:p>
      <w:pPr>
        <w:pStyle w:val="ArticleBody"/>
        <w:jc w:val="left"/>
      </w:pPr>
      <w:r>
        <w:rPr>
          <w:rFonts w:ascii="Nirmala UI" w:hAnsi="Nirmala UI" w:eastAsia="Nirmala UI" w:cs="Nirmala UI"/>
        </w:rPr>
        <w:t>1843 మరియు 1844 సంవత్సరాల చరిత్ర ప్రతి సంస్కరణోద్యమంలో ప్రతిబింబితమై యున్నది; కాబట్టి ఇప్పుడు, ప్రతి సంస్కరణోద్యమ రేఖలో ప్రతిఫలితమైన 1843 మరియు 1844 సంవత్సరాలపై దృష్టిని కేంద్రీకరించి, ప్రాచీన ఇశ్రాయేలు దేవునిచే ఎన్నుకోబడిన ప్రజలుగా ఉన్న ఆరంభాన్ని, అలాగే దేవునిచే ఎన్నుకోబడిన ప్రజలుగా ఇశ్రాయేలు స్థితి యొక్క ముగింపును ఆధారంగా తీసుకొని, ఆధునిక ఇశ్రాయేలు విషయములోను అదే సంగతిని చిత్రీకరించెదము.</w:t>
      </w:r>
    </w:p>
    <w:p>
      <w:pPr>
        <w:pStyle w:val="ArticleBody"/>
        <w:jc w:val="left"/>
      </w:pPr>
      <w:r>
        <w:rPr>
          <w:rFonts w:ascii="Nirmala UI" w:hAnsi="Nirmala UI" w:eastAsia="Nirmala UI" w:cs="Nirmala UI"/>
        </w:rPr>
        <w:t>మోషే తనవంటి ఒక ప్రవక్తను ప్రభువు లేపునని ప్రవచించాడు; ఆ ప్రవక్త యేసు. అపొస్తలుల కార్యములు గ్రంథంలో లూకా, యేసు మోషే ప్రవచనాన్ని నెరవేర్చినట్లు ధృవీకరించాడు.</w:t>
      </w:r>
    </w:p>
    <w:p>
      <w:pPr>
        <w:pStyle w:val="ArticleScripture"/>
        <w:jc w:val="left"/>
      </w:pPr>
      <w:r>
        <w:rPr>
          <w:rFonts w:ascii="Nirmala UI" w:hAnsi="Nirmala UI" w:eastAsia="Nirmala UI" w:cs="Nirmala UI"/>
        </w:rPr>
        <w:t>నీ దేవుడైన యెహోవా నీ మధ్యనుండి, నీ సహోదరులలోనుండి, నాకంటివాడైన ఒక ప్రవక్తను నీకొరకు లేపును; మీరు అతనికి చెవియ్యవలెను. ద్వితీయోపదేశకాండము 18:15.</w:t>
      </w:r>
    </w:p>
    <w:p>
      <w:pPr>
        <w:pStyle w:val="ArticleBody"/>
        <w:jc w:val="left"/>
      </w:pPr>
      <w:r>
        <w:rPr>
          <w:rFonts w:ascii="Nirmala UI" w:hAnsi="Nirmala UI" w:eastAsia="Nirmala UI" w:cs="Nirmala UI"/>
        </w:rPr>
        <w:t>యేసువే మనము ఆలకించవలసిన ప్రవక్త.</w:t>
      </w:r>
    </w:p>
    <w:p>
      <w:pPr>
        <w:pStyle w:val="ArticleScripture"/>
        <w:jc w:val="left"/>
      </w:pPr>
      <w:r>
        <w:rPr>
          <w:rFonts w:ascii="Nirmala UI" w:hAnsi="Nirmala UI" w:eastAsia="Nirmala UI" w:cs="Nirmala UI"/>
        </w:rPr>
        <w:t>నిజముగా మోషే పితరులకు ఇట్లనెను: మీ సహోదరులలోనుండి, నాకు సమానమైన ఒక ప్రవక్తను మీకొరకు మీ దేవుడగు ప్రభువు లేపును; ఆయన మీతో ఏమి చెప్పిననూ, ఆ సమస్త విషయములయందు మీరు ఆయనను వినవలెను. మరియు ఇదిగో, ఆ ప్రవక్తను వినకపోయే ప్రతి ఆత్మ ప్రజల మధ్యనుండి నిర్మూలింపబడును. అవును, సమూయేలు మొదలుకొని తరువాతివారివరకు, మాటలాడిన ప్రవక్తలందరూ కూడ, ఈ దినములనుగూర్చి ముందుగానే ప్రకటించిరి. మీరు ప్రవక్తల కుమారులును, దేవుడు మా పితరులతో చేసిన నిబంధనయొక్క వారసులును; ఆయన అబ్రాహాముతో ఇట్లనెను: ‘నీ సంతానములో భూమిమీదనున్న సమస్త వంశములు ఆశీర్వదింపబడుదురు.’ ముందుగా మీకొరకు దేవుడు తన కుమారుడైన యేసును లేపి, మీలో ప్రతివాడిని తన అక్రమములనుండి తిప్పివేయుటచేత మీకు ఆశీర్వదించుటకై ఆయనను పంపెను. అపొస్తలుల కార్యములు 3:22–26.</w:t>
      </w:r>
    </w:p>
    <w:p>
      <w:pPr>
        <w:pStyle w:val="ArticleBody"/>
        <w:jc w:val="left"/>
      </w:pPr>
      <w:r>
        <w:rPr>
          <w:rFonts w:ascii="Nirmala UI" w:hAnsi="Nirmala UI" w:eastAsia="Nirmala UI" w:cs="Nirmala UI"/>
        </w:rPr>
        <w:t>యావత్ సంస్కరణ రేఖలవలే, క్రీస్తు యొక్క సంస్కరణ రేఖ కూడా కాలాంతమునే ఆరంభమగును. క్రీస్తు దినములలో “కాలాంతము” ఆయన జననమే. దానియేలు గ్రంథములోని “కాలాంతము” యొక్క నిర్వచనముతో సత్సమ్మతముగా, ఆయన జనన సమయంలో జ్ఞానవృద్ధి సంభవించెనని వేదప్రమాణము తెలుపుచున్నది. ఆయన పుట్టినప్పుడు—గొర్రెకాపరులయినను, తూర్పుదేశమునుండి వచ్చిన జ్ఞానులయినను, కోపోద్రిక్తుడైన హెరోదయినను, లేదా ఆలయమందలి అన్నా, సీమోనులయినను—జ్ఞానవృద్ధి కలిగెను. ఆ దశలో యూద సంఘముని నాయకత్వము పక్కన పెట్టబడెను. ఆ విచ్ఛేదము క్రమక్రమముగా కొనసాగినదే గాని,కాలాంతమున ముద్ర విప్పబడిన సందేశమును వారు నిరాకరించుటచేత అది ఆరంభమైంది.</w:t>
      </w:r>
    </w:p>
    <w:p>
      <w:pPr>
        <w:pStyle w:val="ArticleScripture"/>
        <w:jc w:val="left"/>
      </w:pPr>
      <w:r>
        <w:rPr>
          <w:rFonts w:ascii="Nirmala UI" w:hAnsi="Nirmala UI" w:eastAsia="Nirmala UI" w:cs="Nirmala UI"/>
        </w:rPr>
        <w:t>మనుష్యులకు ఇది తెలియదు; అయినాగానీ ఆ వార్త పరలోకమంతటిని ఆనందంతో నింపుతోంది. ఇంకా లోతైన, మరింత మృదువైన అనురాగంతో వెలుగు లోకమునకు చెందిన పవిత్ర సత్త్వులు భూమి వైపు ఆకర్షింపబడుతున్నారు. ఆయన సన్నిధి వలన సమస్త ప్రపంచము మరింత ప్రకాశవంతమైంది. బేత్లెహేము కొండల పైన అసంఖ్యాక దూతల సమూహము సమకూరింది. ప్రపంచమునకు ఈ శుభవార్తను ప్రకటించుటకు సంకేతాన్ని వారు నిరీక్షిస్తున్నారు. ఇశ్రాయేలులోని నాయకులు తమకు అప్పగింపబడిన బాధ్యతకు విశ్వాసపాత్రులై యుండినయెడల, యేసు జననాన్ని ఘోషించి ప్రకటించుటయందలి ఆనందములో వారు భాగస్వాములై యుండగలిగిరి. కానీ ఇప్పుడు వారు పక్కన పెట్టబడిరి. యుగాల ఆకాంక్ష, 47.</w:t>
      </w:r>
    </w:p>
    <w:p>
      <w:pPr>
        <w:pStyle w:val="ArticleBody"/>
        <w:jc w:val="left"/>
      </w:pPr>
      <w:r>
        <w:rPr>
          <w:rFonts w:ascii="Nirmala UI" w:hAnsi="Nirmala UI" w:eastAsia="Nirmala UI" w:cs="Nirmala UI"/>
        </w:rPr>
        <w:t>దానియేలు పదకొండవ అధ్యాయము నలభైవ వచనము నెరవేరినప్పుడు, 1989లో, అడ్వెంటిజము యొక్క నాయకత్వము పక్కన పెట్టబడింది. యేసుకు ప్రతిరూపుడైన మోషే చరిత్రలోని ‘కాలాంత్యము’ అతని జననమయే; అక్కడ అతని కుటుంబమునకును, అనంతరం ఫరోహు కుమార్తెకు కూడ, శిశు మోషే విషయమై జ్ఞానము పెరిగెను. అతని పేరు, నిస్సందేహముగా, ‘జలమునుండి రక్షింపబడినవాడు’ అనే అర్థమును కలిగియున్నది; ‘యేసు’ అనగా ‘యెహోవా రక్షించును’.</w:t>
      </w:r>
    </w:p>
    <w:p>
      <w:pPr>
        <w:pStyle w:val="ArticleBody"/>
        <w:jc w:val="left"/>
      </w:pPr>
      <w:r>
        <w:rPr>
          <w:rFonts w:ascii="Nirmala UI" w:hAnsi="Nirmala UI" w:eastAsia="Nirmala UI" w:cs="Nirmala UI"/>
        </w:rPr>
        <w:t>‘కాలాంత్యం’ తరువాత, సమస్త సంస్కరణ రేఖలు, ఏ దశలో ఆ నిర్దిష్ట చరిత్రలో పెరిగిన జ్ఞానం ఒక సందేశంగా పద్ధతీకరించబడి, అది కాలాంత్యమందు ముద్రత తొలగించబడిన వెలుగు విషయమై జవాబుదారీతనానికి లోను చేయబడబోయే తరానికి సాక్ష్యంగా నిలుపబడగలదో, అట్టి దశను ప్రదర్శిస్తాయి.</w:t>
      </w:r>
    </w:p>
    <w:p>
      <w:pPr>
        <w:pStyle w:val="ArticleBody"/>
        <w:jc w:val="left"/>
      </w:pPr>
      <w:r>
        <w:rPr>
          <w:rFonts w:ascii="Nirmala UI" w:hAnsi="Nirmala UI" w:eastAsia="Nirmala UI" w:cs="Nirmala UI"/>
        </w:rPr>
        <w:t>యోహాను బాప్తిస్మదాత క్రీస్తు సందేశాన్ని అధికారిక రూపంలో స్థిరపరిచాడు; అలాగే మోషే తన నలభై ఏట, తన స్వశక్తితో ఇశ్రాయేలును ఐగుప్తు నుండి విమోచించుటకు ప్రయత్నించినప్పుడు, అతని సందేశము అధికారిక రూపమును పొందింది. ఐగుప్తు నుండి విమోచనము గురించిన ఆ సందేశము ఇప్పుడు సార్వజనిక లేఖనంలో నమోదు చేయబడింది.</w:t>
      </w:r>
    </w:p>
    <w:p>
      <w:pPr>
        <w:pStyle w:val="ArticleBody"/>
        <w:jc w:val="left"/>
      </w:pPr>
      <w:r>
        <w:rPr>
          <w:rFonts w:ascii="Nirmala UI" w:hAnsi="Nirmala UI" w:eastAsia="Nirmala UI" w:cs="Nirmala UI"/>
        </w:rPr>
        <w:t xml:space="preserve">నలభై సంవత్సరాల తరువాత దహించుచున్న ముల్లచెట్టు యొద్ద మోషే యొక్క సందేశము శక్తివంతపరచబడెను; </w:t>
      </w:r>
      <w:r>
        <w:rPr>
          <w:rFonts w:ascii="Malgun Gothic" w:hAnsi="Malgun Gothic" w:eastAsia="Malgun Gothic" w:cs="Malgun Gothic"/>
        </w:rPr>
        <w:t>그것</w:t>
      </w:r>
      <w:r>
        <w:rPr>
          <w:rFonts w:ascii="Nirmala UI" w:hAnsi="Nirmala UI" w:eastAsia="Nirmala UI" w:cs="Nirmala UI"/>
        </w:rPr>
        <w:t>ಿ దేవత్వమునకు సూచనలైన రెండు చిహ్నములతో కూడి యుండెను, అనగా పాముగా మారిన దండము మరియు మోషే తన ఒడిలోనుండి వెలికితీసిన కుష్ఠము పట్టిన చేయి. యేసు యొక్క సందేశము ఆయన బాప్తిస్మమునందు శక్తివంతపరచబడెను; దానితో దేవత్వమునకు రెండు చిహ్నములు సహచరించెను, అనగా తండ్రి స్వరం మరియు పరిశుద్ధాత్మ. ఇరు చరిత్రలలోను తదుపరి మార్గసూచకం మొదటి నిరాశను, వేచి నిలిచిన కాలమును, రెండవ దూతుని ఆగమనమును లేదా 1843 సంవత్సరమును సూచించును.</w:t>
      </w:r>
    </w:p>
    <w:p>
      <w:pPr>
        <w:pStyle w:val="ArticleBody"/>
        <w:jc w:val="left"/>
      </w:pPr>
      <w:r>
        <w:rPr>
          <w:rFonts w:ascii="Nirmala UI" w:hAnsi="Nirmala UI" w:eastAsia="Nirmala UI" w:cs="Nirmala UI"/>
        </w:rPr>
        <w:t>మోషే సంబంధిత చరిత్రలోని నిరాశను, తన కుమారునికి సున్నతి చేయనందున మోషేను హతము చేయుటకై దూత దిగివచ్చినప్పుడు, అతని భార్య స్పష్టం చేసింది. భయంతో సిప్పోరా తమ కుమారునికి తానే సున్నతి కర్మను చేసింది. మోషే తన కుమారునికి సున్నతి చేయుట మరచిపోయెను! అబ్రాహామునికి అనుగ్రహించబడిన నిబంధనకు ఉన్న అదే గుర్తు మోషే చేత మరచబడెను. పితామహుడైన అబ్రాహాము హెబ్రీయుల ఈగుప్తులో బంధత్వమును గూర్చియు, ఈగుప్తి నుండి వారి విముక్తిని గూర్చియు ప్రవచనముచేసెను; ఆ ప్రవచనము ప్రత్యేకముగా మోషే ద్వారా నెరవేర్చబడవలసియుండెను; అయినను మోషే తన కుమారునికి సున్నతి చేయుట మరచిపోయెను. ఆ సమయంలో మోషే సిప్పోరాను విముక్తి జరిగిన తరువాత వరకు తండ్రి యొద్ద నివసించుటకై తిరిగి పంపెను. మోషే ఇశ్రాయేలీయులను ఎర్ర సముద్ర జలముల గుండా నడిపించువరకు ఆమె మిద్యానులో నిలిచెను; దానిని అపోస్తలుడైన పౌలు బాప్తిస్మమునకు రూపసూచకమని మాకు తెలియజేయుచున్నాడు—అదే సున్నతికి బదులుగా స్థాపించబడిన కర్మ. ఆ అంశాన్ని తప్పక గమనించండి. మోషే చరిత్రలో రెండవ దూతను సూచించే మైలురాయి ప్రత్యక్షమైన ఆ సందర్భమే—ఆ చరిత్రలో తొలి నిరాశను ఉత్పన్నం చేసిన ఆ మైలురాయే—దేవునితో అబ్రాహాము నిబంధన సంబంధంలోని ప్రధాన నియమాన్ని తిరస్కరించుటయే అయింది.</w:t>
      </w:r>
    </w:p>
    <w:p>
      <w:pPr>
        <w:pStyle w:val="ArticleBody"/>
        <w:jc w:val="left"/>
      </w:pPr>
      <w:r>
        <w:rPr>
          <w:rFonts w:ascii="Nirmala UI" w:hAnsi="Nirmala UI" w:eastAsia="Nirmala UI" w:cs="Nirmala UI"/>
        </w:rPr>
        <w:t>క్రీస్తు సేవక్రమంలో తొలి నిరాశ లాజరు మరణమే; యేసు, లాజరు ఇప్పటికే నాలుగు దినములు మృతుడై యుండేంతవరకు ఆలస్యం చేయకుండ వచ్చియుంటే, ఇది సంభవించేది కాదని మార్తా, మరియలకు నిస్సందేహమై యుండెను. యేసు తన సన్నిహిత మిత్రుడైన లాజరుని మరణించి సమాధిలో కుళ్లిపోవనిచ్చినదనే నిరాశ, కేవలం ఆ ఇద్దరు సహోదరీలకు మాత్రమేకాక, శిష్యులకును తీవ్రమైనదై యుండెను. అయినప్పటికీ, లాజరు పునరుత్థానం క్రీస్తు సమస్త సేవకు ముద్రగా నిలిచెను.</w:t>
      </w:r>
    </w:p>
    <w:p>
      <w:pPr>
        <w:pStyle w:val="ArticleScripture"/>
        <w:jc w:val="left"/>
      </w:pPr>
      <w:r>
        <w:rPr>
          <w:rFonts w:ascii="Nirmala UI" w:hAnsi="Nirmala UI" w:eastAsia="Nirmala UI" w:cs="Nirmala UI"/>
        </w:rPr>
        <w:t>లాజరుని వద్దకు వచ్చుటలో ఆలస్యం చేయుటలో, క్రీస్తుకు తన్ను స్వీకరింపనివారి పట్ల కరుణాసంబంధమైన ఒక ఉద్దేశ్యం ఉండెను. లాజరును మృతులలోనుండి లేపి, తానే నిజముగానే ‘పునరుత్థానమును, జీవమును’ అని తన హఠప్రవర్తకులై అవిశ్వాసులైయున్న ప్రజలకు ఇంకొక సాక్ష్యము ఇవ్వుటకై ఆయన ఆలస్యం చేశాడు. ఇశ్రాయేలు యింటి పేదలై త్రోవతప్పిన గొఱ్ఱెలైన ఆ ప్రజల విషయములో సమస్త ఆశను విడవుటకు ఆయన మనస్సు ఒప్పుకోలేదు. వారి పశ్చాత్తాపరాహిత్యము వలన ఆయన హృదయం ఛిన్నభిన్నమవుచుండెను. తన కరుణచేత తానే పునరుద్ధారకుడని—జీవమును అమరత్వమును ప్రకాశపరచగల ఏకైకుడు తానేనని—వారికి ఇంకొక సాక్ష్యము ఇవ్వాలని ఆయన సంకల్పించాడు. యాజకులు అపవ్యాఖ్యానింపలేని సాక్ష్యమై యిది ఉండవలసినది. బేతనియాకు వెళ్లుటలో తన ఆలస్యమునకు ఇదే కారణము. ఈ శిరోమణి అద్భుతము, అనగా లాజరును మృతులలోనుండి లేపుట, ఆయన కార్యముమీదను ఆయన దైవత్వదావీమీదను దేవుని ముద్రను మోపుటకై ఉద్దేశింపబడెను. ది డిజైర్ ఆఫ్ ఏజెస్, 529.</w:t>
      </w:r>
    </w:p>
    <w:p>
      <w:pPr>
        <w:pStyle w:val="ArticleBody"/>
        <w:jc w:val="left"/>
      </w:pPr>
      <w:r>
        <w:rPr>
          <w:rFonts w:ascii="Nirmala UI" w:hAnsi="Nirmala UI" w:eastAsia="Nirmala UI" w:cs="Nirmala UI"/>
        </w:rPr>
        <w:t>దేవుని నూట నలభై నాలుగు వేల మందిపై ముద్రికరణము 1843 మరియు 1844 సంవత్సరాల చరిత్రలో చిత్రీకరించబడెను; ఏలయనగా విజయోత్సవ ప్రవేశమునందు యెరూషలేములోనికి క్రీస్తును నడిపించినవాడు లాజరేనని మనకు తెలియజేయబడెను. ఆ విజయోత్సవ ప్రవేశ చరిత్రనే సోదరి వైట్ 1843 మరియు 1844 నాటి అర్ధరాత్రి పిలుపును వివరిచుటకు ఉదాహరణగా ఉపయోగించెను. ఇది దేవుని సృష్టిశక్తిచేత మృతులను లేపగల క్రీస్తు శక్తి విషయమై కలిగిన అపార్థమే. మర్యము మరియు ఎలిజబెత్ యేసు చివరి బూర ధ్వనియందు లాజరును లేపగల శక్తి ఆయనకున్నదని తాము తెలిసి అంగీకరించినను, ఆయన అప్పుడిక్కడనే లేపగల సాక్షాత్తు శక్తి తనకున్నదని గాని గ్రహింపలేకపోయిరి. ఆయన స్వీయ మూడున్నర సంవత్సరాల సేవాకాలమునకు ఆరంభాంతములైన తన బాప్తిస్మమునందును మరణమునందును ప్రకటించి ప్రదర్శించుటకై వచ్చిన యదార్థ సత్యాన్నే వారు నిరాకరించిరి. సమాధి మీదనున్న రాయి తొలగింపబడువరకు వారు దానిని చూచలేకపోయిరి; 1843 పటములోని కొన్ని అంకెలలోనున్న పొరపాటు మీదనుండి ఆయన చేయి తరువాత తొలగింపబడినట్లే.</w:t>
      </w:r>
    </w:p>
    <w:p>
      <w:pPr>
        <w:pStyle w:val="ArticleBody"/>
        <w:jc w:val="left"/>
      </w:pPr>
      <w:r>
        <w:rPr>
          <w:rFonts w:ascii="Nirmala UI" w:hAnsi="Nirmala UI" w:eastAsia="Nirmala UI" w:cs="Nirmala UI"/>
        </w:rPr>
        <w:t>ఫరోతో రాబోయే సంఘర్షణనుండి సిప్పోరాను పంపిన తరువాత, మోషేను అతని పెద్ద సహోదరుడైన అహరోను కలిసెను; ఆ ఇద్దరు దూతలు రెండవ దూత యొక్క సందేశానికి ప్రతినిధులై ఈగుప్తుదేశానికి ప్రస్థానమయ్యిరి. ఈగుప్తుమీద ఏ విపత్తులును రాకమునుపే, దేవుని జ్యేష్ఠపుత్రుడైన ఇశ్రాయేలును వెలుపలికి వెళ్లి ఆరాధించుటకు విడువనీయకుండితే, దేవుడు ఈగుప్తుదేశమందలి జ్యేష్ఠపుత్రులను సంహరించునని మోషే ఫరోకు హెచ్చరించెను.</w:t>
      </w:r>
    </w:p>
    <w:p>
      <w:pPr>
        <w:pStyle w:val="ArticleScripture"/>
        <w:jc w:val="left"/>
      </w:pPr>
      <w:r>
        <w:rPr>
          <w:rFonts w:ascii="Nirmala UI" w:hAnsi="Nirmala UI" w:eastAsia="Nirmala UI" w:cs="Nirmala UI"/>
        </w:rPr>
        <w:t>యెహోవా మోషేతో ఇట్లనెను: నీవు ఐగుప్తుదేశమునకు తిరిగి వెళ్లునప్పుడు, నేను నీ చేతిలో ఉంచిన ఆ అద్భుతములన్నిటిని ఫరో ఎదుట చేయునట్లు చూడు; కానీ నేను అతని హృదయమును కఠినపరచుదును గనుక అతడు ప్రజలను పోనీయడు. నీవు ఫరోజొద్ద ఈలాగు చెప్పవలెను: యెహోవా ఈలాగు సెలవిచ్చుచున్నాడు—ఇశ్రాయేలు నా కుమారుడు, నా జ్యేష్ఠపుత్రుడు. అతడు నాకు సేవచేయునట్లు నా కుమారుని పోనియ్యుమని నేను నీతో చెప్పుచున్నాను; నీవు అతనిని పోనియ్యుటకు నిరాకరించినయెడల, ఇదిగో, నేను నీ కుమారుని, అనగా నీ జ్యేష్ఠపుత్రుని, వధించెదను. నిర్గమకాండము 4:21-23.</w:t>
      </w:r>
    </w:p>
    <w:p>
      <w:pPr>
        <w:pStyle w:val="ArticleBody"/>
        <w:jc w:val="left"/>
      </w:pPr>
      <w:r>
        <w:rPr>
          <w:rFonts w:ascii="Nirmala UI" w:hAnsi="Nirmala UI" w:eastAsia="Nirmala UI" w:cs="Nirmala UI"/>
        </w:rPr>
        <w:t>మధ్యరాత్రి అరుపు భవిష్యత్తులో నెరవేరబోయే ఒక ప్రవచనము అయింది.</w:t>
      </w:r>
    </w:p>
    <w:p>
      <w:pPr>
        <w:pStyle w:val="ArticleScripture"/>
        <w:jc w:val="left"/>
      </w:pPr>
      <w:r>
        <w:rPr>
          <w:rFonts w:ascii="Nirmala UI" w:hAnsi="Nirmala UI" w:eastAsia="Nirmala UI" w:cs="Nirmala UI"/>
        </w:rPr>
        <w:t>ఈగుప్తుదేశమునుండి ఇశ్రాయేలు విమోచింపబడిన సందర్భములో, మొదటి పుట్టినవారి ప్రతిష్ఠ మరల ఆజ్ఞాపించబడెను. ఇశ్రాయేలీయులు ఈగుప్తీయుల దాస్యబంధనమందు యుండగా, ఈగుప్తు రాజైన ఫరోయొద్దకు వెళ్లి ఈలాగు చెప్పుమని యెహోవా మోషేకు ఆజ్ఞాపించెను: "యెహోవా ఈలాగు చెప్పుచున్నాడు: ఇశ్రాయేలు నా కుమారుడు, నా జ్యేష్ఠుడు; మరియు నేను నీతో ఇట్లనుచున్నాను, నా కుమారుని విడువుము, అతడు నన్ను సేవించునట్లు; నీవు అతనిని విడువకపోతివైతే, ఇదిగో, నీ కుమారుని, అదే నీ జ్యేష్ఠుని, నేను హతము చేయుదును." నిర్గమకాండము 4:22, 23.</w:t>
      </w:r>
    </w:p>
    <w:p>
      <w:pPr>
        <w:pStyle w:val="ArticleScripture"/>
        <w:jc w:val="left"/>
      </w:pPr>
      <w:r>
        <w:rPr>
          <w:rFonts w:ascii="Nirmala UI" w:hAnsi="Nirmala UI" w:eastAsia="Nirmala UI" w:cs="Nirmala UI"/>
        </w:rPr>
        <w:t>"మోషే తన సందేశాన్ని తెలియజేసెను; అయితే గర్విష్ఠుడైన రాజు సమాధానం ఈలాగుంది: 'యెహోవా ఎవడు? నేను ఆయన స్వరానికి లోబడిచు ఇశ్రాయేలును పోనియ్యవలెనా? నేను యెహోవాను ఎరుగను; ఇశ్రాయేలును కూడ పోనియ్యను.' నిర్గమకాండము 5:2. ప్రభువు తన ప్రజల కొరకు సంకేతములచేతను అద్భుతములచేతను కార్యముచేసి, ఫరోమీద భయంకర తీర్పులను పంపెను. చివరకు ఈజిప్తీయులలో మనుష్యులయందును పశువులయందును తొలి సంతానమును సంహరింపవలెనని సంహారక దూతకు ఆజ్ఞ ఇవ్వబడెను. ఇశ్రాయేలీయులు కాపాడబడునట్లు, వధింపబడిన గొఱ్ఱెపిల్ల రక్తమును వారి యిల్లుల తలుపు స్థంభములమీద లేపవలెనని వారికి ఆదేశింపబడెను. దూత తన మరణదౌత్యముతో వచ్చునప్పుడు, ఇశ్రాయేలీయుల యిల్లులను దాటి పోవునట్లు ప్రతి యిల్లు గుర్తించబడవలసియున్నది." The Desire of Ages, 51.</w:t>
      </w:r>
    </w:p>
    <w:p>
      <w:pPr>
        <w:pStyle w:val="ArticleBody"/>
        <w:jc w:val="left"/>
      </w:pPr>
      <w:r>
        <w:rPr>
          <w:rFonts w:ascii="Nirmala UI" w:hAnsi="Nirmala UI" w:eastAsia="Nirmala UI" w:cs="Nirmala UI"/>
        </w:rPr>
        <w:t>ఫరోవునకు ఇచ్చిన అర్ధరాత్రి పిలుపు సందేశం, ఫరోవు తిరుగుబాటుకు ప్రత్యుత్తరంగా, మొదటిపుట్టిన వారి మరణాన్ని సూచించి ప్రకటించెను. ఆ సందేశం నమోదుచేయబడిన వెంటనే, 1844 గ్రీష్మకాలంలో అర్ధరాత్రి పిలుపు యొక్క శక్తిని ప్రతినిధ్యం చేసిన పీడలు ఈజిప్టుపై రప్పించబడెను. 1844 గ్రీష్మంలో అర్ధరాత్రి పిలుపు సందేశం ప్రళయ అలవలె దేశమంతట విస్తరించెను. పీడలు ఈజిప్టు అంతట వ్యాపించెను; మరియు పూర్వంగా ప్రకటించబడిన మొదటిపుట్టిన వారి మరణం సంభవించినప్పుడు, అర్ధరాత్రి సమస్త ఈజిప్టులో ఒక కేక వినబడెను.</w:t>
      </w:r>
    </w:p>
    <w:p>
      <w:pPr>
        <w:pStyle w:val="ArticleScripture"/>
        <w:jc w:val="left"/>
      </w:pPr>
      <w:r>
        <w:rPr>
          <w:rFonts w:ascii="Nirmala UI" w:hAnsi="Nirmala UI" w:eastAsia="Nirmala UI" w:cs="Nirmala UI"/>
        </w:rPr>
        <w:t>అప్పుడు మోషే చెప్పెను, యెహోవా ఈలాగు సెలవిచ్చెను: సుమారు అర్ధరాత్రి వేళ నేను ఐగుప్తుదేశమధ్యలోనికి ప్రవేశింతును. ఐగుప్తుదేశమందలి సమస్త జ్యేష్ఠజాతులు మరణింతురు—సింహాసనముమీద కూర్చొనియున్న ఫరోయొక్క జ్యేష్ఠజాతినుండి జంత్రము వెనుకనున్న దాసీస్థ్రీయొక్క జ్యేష్ఠజాతివరకు—మరియు పశువులన్నిటి జ్యేష్ఠజాతులును కూడ. ఐగుప్తుదేశమంతట గొప్ప విలాపధ్వని కలుగును; దాని పోలినది ముందెన్నడును లేదు, ఇక మరలుండదు. నిర్గమకాండము 11:4-6.</w:t>
      </w:r>
    </w:p>
    <w:p>
      <w:pPr>
        <w:pStyle w:val="ArticleBody"/>
        <w:jc w:val="left"/>
      </w:pPr>
      <w:r>
        <w:rPr>
          <w:rFonts w:ascii="Nirmala UI" w:hAnsi="Nirmala UI" w:eastAsia="Nirmala UI" w:cs="Nirmala UI"/>
        </w:rPr>
        <w:t>యెరూషలేములోనికి క్రీస్తు చేసిన విజయప్రవేశం కల్వరి సిలువవద్దకు దారితీసింది, మరియు క్రీస్తుయొక్క శిష్యులును ఆయనయొక్క ఇతర అనుచరులును ఒక మహా నిరాశను అనుభవించారు.</w:t>
      </w:r>
    </w:p>
    <w:p>
      <w:pPr>
        <w:pStyle w:val="ArticleScripture"/>
        <w:jc w:val="left"/>
      </w:pPr>
      <w:r>
        <w:rPr>
          <w:rFonts w:ascii="Nirmala UI" w:hAnsi="Nirmala UI" w:eastAsia="Nirmala UI" w:cs="Nirmala UI"/>
        </w:rPr>
        <w:t>"మా నిరాశ, శిష్యుల నిరాశంత గొప్పది కాలేదు. మనుష్యకుమారుడు విజయోత్సవముతో యెరూషలేములోనికి ప్రవేశించినప్పుడు, ఆయన రాజుగా కిరీటధారణ చేయబడునని వారు ఆశించారు. చుట్టుపక్కల ప్రాంతమంతటినుండి ప్రజలు గుంపులుగా తరలివచ్చి, 'దావీదు కుమారునికి హోషన్నా.' అని మొరపెట్టిరి. యాజకులును పెద్దలును జనసమూహమును నిశ్శబ్దపరచుమని యేసుని విన్నవించగా, ఆయన, వారు మౌనమైయుండినను రాళ్లయినను మొరపెట్టుకొనును; ఏలయనగా ప్రవచనము నెరవేరవలెనని ప్రకటించెను. అయినను, కొద్ది దినములలోనే, దావీదు సింహాసనముపై రాజ్యము చేయునని తాము విశ్వసించిన తమ ప్రియ గురువును, హేళన చేసి ఎగతాళి చేస్తున్న ఫరిసయ్యుల ఎదుట, పైకెత్తబడిన క్రూర శిలువమీద చాపబడియుండుటను ఈ శిష్యులే చూచిరి. వారి ఉన్నత ఆశలు ఆశాభంగమై, మరణాంధకారము వారిని ఆవరించెను." సాక్ష్యములు, సంపుటము 1, 57, 58.</w:t>
      </w:r>
    </w:p>
    <w:p>
      <w:pPr>
        <w:pStyle w:val="ArticleBody"/>
        <w:jc w:val="left"/>
      </w:pPr>
      <w:r>
        <w:rPr>
          <w:rFonts w:ascii="Nirmala UI" w:hAnsi="Nirmala UI" w:eastAsia="Nirmala UI" w:cs="Nirmala UI"/>
        </w:rPr>
        <w:t>శిష్యులకును మిల్లరైట్లకును కలిగిన మహా నిరాశ, ఫరోహు సైన్యము మరియు ఎర్ర సముద్రము మధ్య హెబ్రీయులు చిక్కుకొని యుండుటచేత కూడా ప్రతినిధీకరింపబడుతుంది.</w:t>
      </w:r>
    </w:p>
    <w:p>
      <w:pPr>
        <w:pStyle w:val="ArticleScripture"/>
        <w:jc w:val="left"/>
      </w:pPr>
      <w:r>
        <w:rPr>
          <w:rFonts w:ascii="Nirmala UI" w:hAnsi="Nirmala UI" w:eastAsia="Nirmala UI" w:cs="Nirmala UI"/>
        </w:rPr>
        <w:t>"గత యుగముల సంచిత జ్యోతి మనపై ప్రకాశిస్తోంది. ఇశ్రాయేలు విస్మృతియొక్క వృత్తాంతము మన ప్రబోధార్థము కొరకు సంరక్షింపబడియున్నది. ఈ యుగమందు దేవుడు ప్రతి జాతి, వంశము, భాషలోనుండి తనకొరకు ప్రజలను సమకూర్చుటకు తన చేతిని చాచియున్నాడు. ఆగమన ఉద్యమములో ఆయన తన స్వాస్థ్యార్థము కార్యము నిర్వహించియున్నాడు; మిస్రయీమునుండి వారిని నడిపించుటలో ఇశ్రాయేలీయుల కొరకు చేసినట్లే. 1844 లోని మహా నిరాశలో ఆయన ప్రజల విశ్వాసము, ఎర్ర సముద్రమునొద్ద హెబ్రీయుల విశ్వాసము పరీక్షింపబడినట్లే, పరీక్షింపబడెను." సాక్ష్యములు, సంపుటి 8, 115, 116.</w:t>
      </w:r>
    </w:p>
    <w:p>
      <w:pPr>
        <w:pStyle w:val="ArticleBody"/>
        <w:jc w:val="left"/>
      </w:pPr>
      <w:r>
        <w:rPr>
          <w:rFonts w:ascii="Nirmala UI" w:hAnsi="Nirmala UI" w:eastAsia="Nirmala UI" w:cs="Nirmala UI"/>
        </w:rPr>
        <w:t>దీనిని గమనించుట ముఖ్యము యేమనగా—క్రీస్తు యెరూషలేములోనికి ప్రవేశించినప్పుడు, ఆ ఘడియలో కలిగిన ప్రేరణ వలన ఒక ఉద్ధృత స్తుతి ఘోష ఉద్భవించింది; దానిని పరిసయ్యులు మౌనపరచాలని యత్నించారు. ఆ స్తుతి ఘోష యొక్క హృదయకేంద్రం యేసు దావీదు కుమారుడు అన్న ప్రస్తావనే; ఇదే సంకేతాన్ని క్రీస్తు సూక్ష్మ తర్కములతో తగువాడిన యూదులతో తన వాగ్వివాదాలకు ముగింపును సూచించుటకు ఉపయోగించాడు. యూదులను అత్యంత విసిగించినది ఏమనగా, యేసును ‘దావీదు కుమారుడు’ అని పిలుచుటద్వారా తాము పరోక్షంగా రాజు దావీదు యెరూషలేములోనికి చేసిన విజయోత్సవ ప్రవేశాన్ని సూచిస్తున్నారని అవగాహన ఏర్పడుటనే.</w:t>
      </w:r>
    </w:p>
    <w:p>
      <w:pPr>
        <w:pStyle w:val="ArticleBody"/>
        <w:jc w:val="left"/>
      </w:pPr>
      <w:r>
        <w:rPr>
          <w:rFonts w:ascii="Nirmala UI" w:hAnsi="Nirmala UI" w:eastAsia="Nirmala UI" w:cs="Nirmala UI"/>
        </w:rPr>
        <w:t>దేవుని మందసమును యెరూషలేమునకు తీసుకురావుటలో దావీదు చేసిన కార్యముల చరిత్రలో, సందేశానికి ప్రసాదితమైన శక్తి దావీదునికి ప్రసాదితమైన శక్తిచేత ప్రతినిధీకరించబడెను.</w:t>
      </w:r>
    </w:p>
    <w:p>
      <w:pPr>
        <w:pStyle w:val="ArticleScripture"/>
        <w:jc w:val="left"/>
      </w:pPr>
      <w:r>
        <w:rPr>
          <w:rFonts w:ascii="Nirmala UI" w:hAnsi="Nirmala UI" w:eastAsia="Nirmala UI" w:cs="Nirmala UI"/>
        </w:rPr>
        <w:t>దావీదు ముందుకు సాగుచు, ప్రతాపములో పెరుగుచు పోయెను; సైన్యముల దేవుడైన యెహోవా అతనితోకూడ నుండెను. 2 సమూయేలు 5:10</w:t>
      </w:r>
    </w:p>
    <w:p>
      <w:pPr>
        <w:pStyle w:val="ArticleBody"/>
        <w:jc w:val="left"/>
      </w:pPr>
      <w:r>
        <w:rPr>
          <w:rFonts w:ascii="Nirmala UI" w:hAnsi="Nirmala UI" w:eastAsia="Nirmala UI" w:cs="Nirmala UI"/>
        </w:rPr>
        <w:t>అనంతరం దావీదు మందసమును యెరూషలేమునకు తేగోరెనని సంకల్పించెను. దావీదు పట్టణములోనికి మందసమును తేబోయునప్పుడు, ప్రతి సంస్కరణ శ్రేణిలోలాగే, ఒక నిరాశ సంభవించెను. ‘శక్తి’ అర్థముగల నామమున్న ఉజ్జా, తాను మందసమును తాకుటకు అధికారము లేనని బాగా తెలిసికొనియున్ననూ, అయినను తాకెను. ఆది నుండే మందసమును చెరలోనికి నెట్టివేసిన అదే విషయం, ప్రభువు బయలుపరచిన చిత్తమునకు అవిధేయతయు, దేవుని మందసముతో అనుబంధించియున్న శక్తి విషయమై చేసిన దురాహంకారపు ధీమాయే. అయినప్పటికిని, దావీదుని శక్తివంతులలో ఒకనైన ఉజ్జా, మోషే సున్నతి ఆజ్ఞకు అవిధేయుడైనట్లే, అవిధేయుడాయెను. ఉజ్జా కొట్టబడి మరణించెను; ఉజ్జా మరణానంతరం మందసము నిలిచియున్న స్థలమును కాపాడుచున్న వారు ఆశీర్వదింపబడుచున్నారని దావీదు గ్రహించిన దాకా, మందసము యెరూషలేము వెలుపలనే దిగివుండెను. అప్పుడు దావీదు మరల మందసమును యెరూషలేమునకు తేగొనుటకు బయలుదేరెను. దావీదు నృత్యమాడుచు యెరూషలేమునలోనికి ప్రవేశించుచుండగా, అతని భార్య అతని నగ్నత్వమును చూచి గాఢ నిరాశకు లోనైయెను.</w:t>
      </w:r>
    </w:p>
    <w:p>
      <w:pPr>
        <w:pStyle w:val="ArticleBody"/>
        <w:jc w:val="left"/>
      </w:pPr>
      <w:r>
        <w:rPr>
          <w:rFonts w:ascii="Nirmala UI" w:hAnsi="Nirmala UI" w:eastAsia="Nirmala UI" w:cs="Nirmala UI"/>
        </w:rPr>
        <w:t>1843 మరియు 1844లను—అనగా నీతిమంతులును ప్రవక్తలును చూడటానికిని వినుటకును ఆకాంక్షించిన కాలాన్ని—సముద్దేశించు మూడు సంస్కరణోద్యమ రేఖలు ఉన్నాయి. రెండవ దూత ఆగమనపు లక్షణములు—దాంతో ఒక విలంబకాలమునకును నిరాశకును ముద్రవేసినవి—అన్నియు సులభముగా గుర్తింపబడును. లోతైన సత్యాలు తెలియజేయుచున్నవి ఏననగా, ఆ నిరాశ మోషే గాని, ఉజ్జా గాని, మార్థా మరియు మరియ గాని చేసిన ఒక సరళమైన అపార్థము మాత్రమె కాదు; అపితు ఆ నిరాశ సంభవించిన అదే చరిత్రకు అనుసంధానమైన ఒక ఆధారభూత సూత్రమును తిరస్కరించుటతో మిళితమైన నిరాశ. మోషే విషయములో అది సున్నతి సంకేతము; ఉజ్జా విషయములో అది మందసమును గూర్చిన దేవుని ఆజ్ఞలపట్ల ధైర్యోద్ధతము; మార్థా మరియు మరియ విషయములో అది మృతులను లేపగల క్రీస్తు సృష్టిశక్తియందు విశ్వాసాభావము.</w:t>
      </w:r>
    </w:p>
    <w:p>
      <w:pPr>
        <w:pStyle w:val="ArticleBody"/>
        <w:jc w:val="left"/>
      </w:pPr>
      <w:r>
        <w:rPr>
          <w:rFonts w:ascii="Nirmala UI" w:hAnsi="Nirmala UI" w:eastAsia="Nirmala UI" w:cs="Nirmala UI"/>
        </w:rPr>
        <w:t>మోషే విషయములో, అతని శుశ్రూష యొక్క అత్యంత కేంద్రమైన అంశం ఎంచుకోబడిన ప్రజలతో నిబంధన సంబంధాన్ని స్థాపించుట; అయితే మోషే ఆ నిబంధనకు చిహ్నమును విస్మరించెను. ఉజ్జా విషయములో, మందసములో మూర్తీభవించిన దేవుని ధర్మశాస్త్రపు పరిశుద్ధత అనే మూలసూత్రమే ప్రశ్నలో నిలిచింది. మర్తా మరియు మరియము సందర్భంలో, అది క్రీస్తు శుశ్రూష యొక్క కేంద్రబిందువే; అది ఆయన బాప్తిస్మముతో ప్రారంభమై, ఆయన శుశ్రూష ఆరంభముననే ప్రతిరూపముగా సూచింపబడియున్నట్లుగా, ఆయన మరణము, సమాధి, పునరుత్థానముతో సమాప్తమైంది. హబక్కూకు ప్రవచనమునకు నెరవేర్పు అయిన చార్టుపైని కొన్ని సంఖ్యలలోని పొరపాటు వలన 1843 లో మొదటి నిరీక్షాభంగము సంభవించింది. ఆ పొరపాటు మిల్లర్ ఉద్యమమునకు ప్రధానమైన మూలసూత్రమైన ‘ఒక దినమునకు ఒక సంవత్సరము’ సూత్రమునకే సంబంధించినది.</w:t>
      </w:r>
    </w:p>
    <w:p>
      <w:pPr>
        <w:pStyle w:val="ArticleBody"/>
        <w:jc w:val="left"/>
      </w:pPr>
      <w:r>
        <w:rPr>
          <w:rFonts w:ascii="Nirmala UI" w:hAnsi="Nirmala UI" w:eastAsia="Nirmala UI" w:cs="Nirmala UI"/>
        </w:rPr>
        <w:t>"ఏడు గర్జనలు" 1840 నుండి 1844 వరకు జరిగిన అడ్వెంట్ ఉద్యమాన్ని ప్రతీకీకరిస్తాయి; అయితే ఆ ఉద్యమంలోనే 1843 నుండి 1844 వరకు ఉన్న చరిత్ర ఒకటి ఉంది, అది నిరాశతో ఆరంభమై నిరాశతోనే సమాప్తమవుతుంది; అట్లుగా ఆ చరిత్రపై ఆల్ఫా మరియు ఓమెగా యొక్క సంతకం ఉంచబడినట్లవుతుంది. మరియు అదే చరిత్రను యేసు మరియు ఎలెన్ వైట్, నీతిమంతులు ఎల్లప్పుడూ దర్శించుటకు తపించిన పవిత్ర చరిత్రగా సూచిస్తున్నారు.</w:t>
      </w:r>
    </w:p>
    <w:p>
      <w:pPr>
        <w:pStyle w:val="ArticleBody"/>
        <w:jc w:val="left"/>
      </w:pPr>
      <w:r>
        <w:rPr>
          <w:rFonts w:ascii="Nirmala UI" w:hAnsi="Nirmala UI" w:eastAsia="Nirmala UI" w:cs="Nirmala UI"/>
        </w:rPr>
        <w:t>ఆ నాలుగు రేఖలు—మోషే, దావీదు, క్రీస్తు, మరియు మిల్లరైట్‌లు—బోధించుచున్నవి యేమనగా, ప్రపంచాంత్యకాలంలో పది కన్యల ఉపమానం పునరావృతమగునప్పుడు, రెండవ దూతయొక్క సందేశముకాక, మూడవ దూతయొక్క సందేశమునకే శక్తికల్పన కలుగును; దానికి అనుసృతమై నిరాశ సంభవించి, తద్వారా ఒక విలంబకాలము ప్రారంభమగును.</w:t>
      </w:r>
    </w:p>
    <w:p>
      <w:pPr>
        <w:pStyle w:val="ArticleBody"/>
        <w:jc w:val="left"/>
      </w:pPr>
      <w:r>
        <w:rPr>
          <w:rFonts w:ascii="Nirmala UI" w:hAnsi="Nirmala UI" w:eastAsia="Nirmala UI" w:cs="Nirmala UI"/>
        </w:rPr>
        <w:t>1840 ఆగస్టు 11న ప్రథమ దూత దిగివచ్చినప్పుడు, అది మిల్లరైట్ల ప్రధాన ప్రవచన నియమాన్ని ధృవీకరించింది; మరియు వారి తొలి నిరాశ ఆ నియమానికే ప్రత్యేకంగా అనుసంధానించబడింది. ఆ నిరాశయూ ఆలస్యకాలమూ అర్ధరాత్రి ఘోషతో ముగిసినప్పుడు, ఆ సందేశం కూడా ఒక దినానికి ఒక సంవత్సరం సూత్రానికే సంబంధించెను; అలాగే 1844 అక్టోబర్ 22న క్రీస్తు వస్తాడనే నిర్ధారణ కూడా. 1840 నుండి 1844 వరకు ఉన్న నాలుగు మార్గచిహ్నాలు అన్నియు ఒక దినానికి ఒక సంవత్సరం సూత్రంతో అనుబంధితమైనవే.</w:t>
      </w:r>
    </w:p>
    <w:p>
      <w:pPr>
        <w:pStyle w:val="ArticleBody"/>
        <w:jc w:val="left"/>
      </w:pPr>
      <w:r>
        <w:rPr>
          <w:rFonts w:ascii="Nirmala UI" w:hAnsi="Nirmala UI" w:eastAsia="Nirmala UI" w:cs="Nirmala UI"/>
        </w:rPr>
        <w:t>యూదులు దేవుని ధర్మశాస్త్రమునకు నిధిపాలకులుగా నియమింపబడిరి; మరియు మోషే రేఖలో ప్రతినిధీకరింపబడిన అంశము దేవుని ధర్మశాస్త్రమును కట్టడములను గూర్చినదే. దావీదు చరిత్రలోను మరల అదే దేవుని ధర్మశాస్త్రమే. క్రీస్తు చరిత్రలోనును దేవుని ధర్మశాస్త్రమే; ఏలయనగా దేవుని ధర్మశాస్త్రముచేత పాపికి వెల్లడించబడిన పాపమునకు రక్తస్రావము లేక క్షమాపణ లేదు. అయితే అడ్వెంటిజము దేవుని ధర్మశాస్త్రమాత్రమేకాక ప్రవచన వాక్యమునకును నిధిపాలకులుగా నియమింపబడెను.</w:t>
      </w:r>
    </w:p>
    <w:p>
      <w:pPr>
        <w:pStyle w:val="ArticleBody"/>
        <w:jc w:val="left"/>
      </w:pPr>
      <w:r>
        <w:rPr>
          <w:rFonts w:ascii="Nirmala UI" w:hAnsi="Nirmala UI" w:eastAsia="Nirmala UI" w:cs="Nirmala UI"/>
        </w:rPr>
        <w:t>అందువలన, మిల్లరైట్ చరిత్రరేఖలోని ప్రధాన అంశం దేవుని ప్రవచన నియమాలే. అడ్వెంటిజం అంత్యంలో అది మళ్లీ ప్రవచన వ్యాఖ్యాన నియమాల గురించియే ఉంటుంది; అయితే 1844 నుండి ప్రవచన కాలము ఇక వర్తింపజేయరాదు. అంత్యంలోని ఆ నియమాలు, ఆది నుండే అంత్యమును ప్రకటించు ఆల్ఫా మరియు ఓమేగా సూత్రంపై ఆధారితమైనవే.</w:t>
      </w:r>
    </w:p>
    <w:p>
      <w:pPr>
        <w:pStyle w:val="ArticleBody"/>
        <w:jc w:val="left"/>
      </w:pPr>
      <w:r>
        <w:rPr>
          <w:rFonts w:ascii="Nirmala UI" w:hAnsi="Nirmala UI" w:eastAsia="Nirmala UI" w:cs="Nirmala UI"/>
        </w:rPr>
        <w:t>ఇస్లాం యొక్క ప్రవచనాత్మక కార్యకలాపాలకు ప్రతినిధియగు రెండవ విపత్తు నెరవేర్పులో ఒట్టోమన్ ఆధిపత్యం సమాప్తమైనప్పుడు, ప్రకటన గ్రంథము 9:15లోని మూడు వందల తొంభై ఒక సంవత్సరములు, పదిహేను దినముల ప్రవచనం నెరవేరి, మిల్లర్ కార్యానికి హృదయభాగమైన 'దినము-వత్సర సూత్రము' ధృవీకృతమైంది.</w:t>
      </w:r>
    </w:p>
    <w:p>
      <w:pPr>
        <w:pStyle w:val="ArticleBody"/>
        <w:jc w:val="left"/>
      </w:pPr>
      <w:r>
        <w:rPr>
          <w:rFonts w:ascii="Nirmala UI" w:hAnsi="Nirmala UI" w:eastAsia="Nirmala UI" w:cs="Nirmala UI"/>
        </w:rPr>
        <w:t>2001 సెప్టెంబర్ 11న ఇస్లాం దాడి చేసినప్పుడు, ప్రకటన గ్రంథము 8:13 యొక్క నెరవేర్పులో మూడవ అయ్యో వచ్చుట నెరవేరింది, మరియు ఫ్యూచర్ ఫర్ అమెరికా కార్యమునకు హృదయభూతమైన సూత్రం ధృవీకరించబడింది; ఆ సూత్రం, సరళంగా చెప్పాలంటే, చరిత్ర పునరావృతమగుట. ఇస్లాంను ప్రతినిధ్యం చేసే ఒక అయ్యో కాహళమునకు సంబంధించిన ప్రవచనం ధృవీకరించబడింది; 1840లో ప్రకటన గ్రంథము పదవ అధ్యాయంలోని దూతయొక్క నెరవేర్పు గాను, 2001లో ప్రకటన గ్రంథము పద్దెనిమిదవ అధ్యాయంలోని దూతయొక్క నెరవేర్పు గాను రెండూ సంభవించినప్పుడు. చరిత్ర పునరావృతమైంది. తదుపరి ఆశించబడవలసినది ఒక నిరాశ.</w:t>
      </w:r>
    </w:p>
    <w:p>
      <w:pPr>
        <w:pStyle w:val="ArticleBody"/>
        <w:jc w:val="left"/>
      </w:pPr>
      <w:r>
        <w:rPr>
          <w:rFonts w:ascii="Nirmala UI" w:hAnsi="Nirmala UI" w:eastAsia="Nirmala UI" w:cs="Nirmala UI"/>
        </w:rPr>
        <w:t>ఆ నిరాశ వేచిచూచే కాలాన్ని ప్రవేశపెట్టేది. ఆ నిరాశ ఆ కార్యములో నిమగ్నులైన వారిని నిరుత్సాహపరచి, చెల్లాచెదరగొట్టేది. ప్రవచనశాస్త్రములోని ఒక ప్రాథమిక నియమాన్ని—అదీ అడ్వెంటిజం ఆరంభమున స్థాపించబడిన ప్రవచనపు ప్రధాన నియమాన్నే—నిర్లక్ష్యం చేయుట ద్వారానే ఆ నిరాశ సంభవించేది. 2001 సెప్టెంబర్ 11 నాటి శక్తివంతీకరణ ఇస్లాముతో అనుబంధితమైంది, 2020 జూలై 18 నాటి నిరాశయు ఇస్లాం గురించినదే. మాకు తెలియజేయబడింది ఏమనగా, సామ్యూయేల్ స్నోకును, తరువాత మరికొందరినీ, 1844 అక్టోబర్ 22 తేదీని గుర్తించుటకు వీలు కలిగించినది, ప్రభువు 1843 చార్టులోని కొన్ని అంకెలలో ఉన్న ఒక తప్పుపై ఉంచిన తన హస్తాన్ని తొలగించినదేనని. అప్పుడు స్నో మరియు మిల్లరైట్లు గ్రహించారు ఏమనగా, ఇరువేల మూడువందల సంవత్సరాల ప్రవచన నెరవేర్పునకు 1843 సంవత్సరమని తాము నిర్ణయించుటకు వారిని నడిపించిన అదే సాక్ష్యమే, 1844 అక్టోబర్ 22ను గుర్తించుటకు వారికి అనుమతించినదేనని.</w:t>
      </w:r>
    </w:p>
    <w:p>
      <w:pPr>
        <w:pStyle w:val="ArticleScripture"/>
        <w:jc w:val="left"/>
      </w:pPr>
      <w:r>
        <w:rPr>
          <w:rFonts w:ascii="Nirmala UI" w:hAnsi="Nirmala UI" w:eastAsia="Nirmala UI" w:cs="Nirmala UI"/>
        </w:rPr>
        <w:t>తమ ప్రాణములు ప్రేమించిన ఆయనను చూడుదామని మధురమైన నిరీక్షణతో ఆకాంక్షించినవారిని యేసు మరియు పరలోక సైన్యమంతటియు కనికరముతోను ప్రేమతోను చూచిరి. వారి పరీక్ష సమయమందు వారిని నిలుపుటకై దూతలు వారిని చుట్టు పరిభ్రమించుచుండిరి. దివ్య సందేశమును స్వీకరించుటను నిర్లక్ష్యముచేసినవారు అంధకారములో విడిచిపెట్టబడిరి; ఎందుకనగా పరలోకమునుండి తాను వారికే పంపిన వెలుగును వారు స్వీకరింపకపోయినందున వారి మీద దేవుని కోపము జ్వలించెను. తమ ప్రభువు రాలేదనుటకు కారణమెంతయో గ్రహింపలేక నిరాశ పొందిన ఆ విశ్వాసవంతులు అంధకారములో విడిచిపెట్టబడలేదు. ప్రవచనకాలములను పరిశోధించుటకై మళ్లీ వారిని తమ బైబిలులయొద్దకు దారితీసిరి. సంఖ్యల మీదనుండి ప్రభువుయొక్క చేయి తొలగించబడెను, మరియు తప్పు వివరింపబడెను. ప్రవచనకాలములు 1844 వరకు సాగుచున్నవని, మరియు ప్రవచనకాలములు 1843లో ముగిసినవని చూపుటకై తాము సమర్పించిన అదే సాక్ష్యములు, అవి 1844లోనే ముగియునని నిరూపించుచున్నవని వారు చూచిరి. దేవుని వాక్యమునుండి వచ్చిన వెలుగు వారి స్థితిపై ప్రకాశించెను; మరియు వారు ఒక ఆలస్యకాలమును కనుగొనిరి— 'అది [దర్శనము] ఆలస్యమైతేను, దాని కొరకు నిరీక్షింపుము.' క్రీస్తు తక్షణాగమనమునకు తమ ప్రేమవలన, సత్యమైన నిరీక్షకులను వెల్లడించుటకై ఉద్దేశింపబడిన దర్శనపు ఆలస్యమును వారు దృష్టిపెట్టకపోయిరి. మళ్లీ వారికి ఒక నిర్దిష్ట సమయము కలిగెను. అయినను, వారిలో అనేకులు తమ తీవ్రమైన నిరాశను అధిగమించి, 1843లో వారి విశ్వాసమును లక్షణపరిచిన ఆ స్థాయిలోని ఉత్సాహమును శక్తిని పొందలేకపోయిరని నేను చూచితిని.</w:t>
      </w:r>
    </w:p>
    <w:p>
      <w:pPr>
        <w:pStyle w:val="ArticleBody"/>
        <w:jc w:val="left"/>
      </w:pPr>
      <w:r>
        <w:rPr>
          <w:rFonts w:ascii="Nirmala UI" w:hAnsi="Nirmala UI" w:eastAsia="Nirmala UI" w:cs="Nirmala UI"/>
        </w:rPr>
        <w:t>2020 జూలై 18న ఇస్లాం అమెరికా సంయుక్త రాష్ట్రాలపై దాడి చేస్తుందని చేసిన అంచనాకు దారితీసిన సాక్ష్యాలు, త్వరలో రానున్న ఆదివారం చట్ట సమయమున, కాల అంశం ఇక ఆ సంఘటనతో అనుబంధం లేకుండా, అమెరికా సంయుక్త రాష్ట్రాలపై విధింపబడే దైవ తీర్పు ఇస్లామేనని నిర్ధారించునని మనము ఆశించాలి.</w:t>
      </w:r>
    </w:p>
    <w:p>
      <w:pPr>
        <w:pStyle w:val="ArticleBody"/>
        <w:jc w:val="left"/>
      </w:pPr>
      <w:r>
        <w:rPr>
          <w:rFonts w:ascii="Nirmala UI" w:hAnsi="Nirmala UI" w:eastAsia="Nirmala UI" w:cs="Nirmala UI"/>
        </w:rPr>
        <w:t>1840 నుండి 1844 మధ్యకాల చరిత్రలో నాలుగు ప్రధాన మైలురాళ్లు ఉన్నాయి. ప్రతి మైలురాయి మిల్లర్ యొక్క ప్రాథమిక నియమమైన ‘దినానికి ఒక సంవత్సరం’ సూత్రం యొక్క అన్వయంతో అనుబంధించబడియున్నది.</w:t>
      </w:r>
    </w:p>
    <w:p>
      <w:pPr>
        <w:pStyle w:val="ArticleBody"/>
        <w:jc w:val="left"/>
      </w:pPr>
      <w:r>
        <w:rPr>
          <w:rFonts w:ascii="Nirmala UI" w:hAnsi="Nirmala UI" w:eastAsia="Nirmala UI" w:cs="Nirmala UI"/>
        </w:rPr>
        <w:t>2001 నుండీ ఆదివారపు చట్టము వరకు ఉన్న చరిత్రలో నాలుగు ప్రధాన మార్గసూచికలు ఉన్నవి. 2001 సెప్టెంబర్ 11 ఇస్లాంనే సూచించింది. 2020 జూలై 18న చేసిన విఫలమైన భవిష్యవాణి కూడా ఇస్లాం గురించియే. ప్రతి మార్గసూచిక, ఫ్యూచర్ ఫర్ అమెరికా యొక్క ముఖ్య నియమమైన—చరిత్ర పునరావృతము—అన్వయంతో అనుసంధానింపబడియున్నది. ‘ఏడు ఉరుములు’ తమ క్రమములో బహిర్గతమగబోవు భవిష్యత్తు సంఘటనలను సూచించుచున్నవి. ఆ నాలుగు మార్గసూచికలలో మొదటిది 2001 సెప్టెంబర్ 11; ఇస్లాం చేత అమెరికా సంయుక్త రాష్ట్రాలపై జరిగిన దాడిని, మూడవ కీడు నెరవేర్పుగా, అది గుర్తించి చూపింది. మన చరిత్రలో ఆదివారపు చట్టమును ప్రతినిధ్యం చేసే ఆఖరి మార్గసూచిక కూడా ఇస్లాం గురించియే ఉండవలెను; ఎందుకనగా ఆల్ఫా మరియు ఓమెగా ఎల్లప్పుడూ ఆరంభమునుండి అంత్యమును తెలియజేయుచున్నాడు, మరియు ఆల్ఫా మరియు ఓమెగా ఇదే చరిత్రకొరకు ‘ఏడు ఉరుములను’ ముద్రించినవాడే. ఆదివారపు చట్టమునందు ఇస్లాం అమెరికా సంయుక్త రాష్ట్రాలపై దాడి చేయును.</w:t>
      </w:r>
    </w:p>
    <w:p>
      <w:pPr>
        <w:pStyle w:val="ArticleBody"/>
        <w:jc w:val="left"/>
      </w:pPr>
      <w:r>
        <w:rPr>
          <w:rFonts w:ascii="Nirmala UI" w:hAnsi="Nirmala UI" w:eastAsia="Nirmala UI" w:cs="Nirmala UI"/>
        </w:rPr>
        <w:t>ఇప్పుడు వెలుగులోనికి తెచ్చబడుతున్న ఏడు గర్జనల ముద్రవిప్పు యొక్క మూడు ప్రధాన అంశాలలో ఇది ఒకటి. మోషే తన చరిత్రరేఖలో అర్థరాత్రి పిలుపును ప్రతిరూపించిన సందేశాన్ని ప్రకటించిన వెంటనే, తుదిచలనాలు శీఘ్రమయ్యాయి. ఈజిప్తులో అర్థరాత్రి కేకను కలుగజేసిన తొలిపుట్టినవారి విషయమైన ప్రవచనం నెరవేరేవరకు, పది అలౌకిక వినాశకర బాధలు సంభవించాయి. క్రీస్తు యెరూషలేములో ప్రవేశించిన వెంటనే, సిలువ వైపు దారి తీసిన శీఘ్ర పరిణామాలు ప్రారంభమయ్యాయి. సందేశం ప్రకటించబడిన తరువాత వెనుదిరుగుటకు మార్గమే లేదు. 1844 ఆగస్టు 12న ఎక్సెటర్ శిబిరసమావేశం నుండి, రెండు నెలలలోపే ఆ ప్రవచనం నెరవేరింది.</w:t>
      </w:r>
    </w:p>
    <w:p>
      <w:pPr>
        <w:pStyle w:val="ArticleScripture"/>
        <w:jc w:val="left"/>
      </w:pPr>
      <w:r>
        <w:rPr>
          <w:rFonts w:ascii="Nirmala UI" w:hAnsi="Nirmala UI" w:eastAsia="Nirmala UI" w:cs="Nirmala UI"/>
        </w:rPr>
        <w:t>యెహోవా వాక్కు నాకు ఈలాగు వచ్చెను: మనిష్యకుమారుడా, ఇశ్రాయేలు దేశములో మీ మధ్య పలుకబడుచున్న ఆ సామెత యేమిటి? ‘దినములు పొడుగుపడ్డవి, ప్రతి దర్శనము విఫలమగుచున్నది’ అని మీరు చెప్పుచున్నారు గదా? కాబట్టి వారితో చెప్పుము: ప్రభువైన దేవుడు యీలాగు చెప్పుచున్నాడు; ఈ సామెతను నేను నిలిపివేతును, ఇకమీదట ఇశ్రాయేలులో దానిని సామెతగా వారు ఉపయోగింపరు; అయితే వారితో ఈలాగు చెప్పుము: దినములు సమీపములోనే యున్నవి, ప్రతి దర్శనమునకు నెరవేర్పు కూడ సమీపములోనే యున్నది. ఎందుకనగా ఇశ్రాయేలుయింటలో ఇకమీదట వ్యర్థమైన దర్శనముగాని, చాటుచెప్పే జ్యోతిష్యముగాని ఉండదు. నేను యెహోవానై యున్నాను; నేను మాటలాడుదును, నేను మాటలాడు మాట నెరవేరును; అది ఇక ఆలస్యింపబడదు. ఓ తిరుగుబాటు యింటివారలారా, మీ దినములలోనే నేను మాట పలికి దానిని నెరవేర్చుదును, అని ప్రభువైన దేవుడు సెలవిచ్చుచున్నాడు. మరల యెహోవా వాక్కు నాయొద్దకు వచ్చి యీలాగు చెప్పెను: మనిష్యకుమారుడా, ఇదిగో, ఇశ్రాయేలుయింటివారు ఇటులనుచున్నారు: ‘అతడు చూచిన దర్శనము అనేక దినములకు సంబంధించినది; అతడు దూరకాలముల విషయమై ప్రవచించుచున్నాడు’ అని. కాబట్టి వారితో యీలాగు చెప్పుము: ప్రభువైన దేవుడు సెలవిచ్చునదేమనగా, నా మాటలలో ఏదియు ఇక ఆలస్యింపబడదు; నేను పలికిన మాటే జరుగును, అని ప్రభువైన దేవుడు సెలవిచ్చుచున్నాడు. యెహెజ్కేలు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ఫ్యూచర్ ఫర్ అమెరికా మరియు జూలై 18, 2020 - మూడవ సంఖ్య</dc:title>
  <dc:subject>చూచే కన్నులు మరియు వినే చెవులు ధన్యులు</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