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అమెరికా కొరకు భవిష్యత్తు మరియు 2020 జూలై 18 - సంఖ్య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౧౮౬౩</w:t>
      </w:r>
    </w:p>
    <w:p>
      <w:pPr>
        <w:pStyle w:val="ArticleBody"/>
        <w:jc w:val="left"/>
      </w:pPr>
      <w:r>
        <w:rPr>
          <w:rFonts w:ascii="Nirmala UI" w:hAnsi="Nirmala UI" w:eastAsia="Nirmala UI" w:cs="Nirmala UI"/>
        </w:rPr>
        <w:t>దానియేలు గ్రంథంలోని ఎనిమిదో, తొమ్మిదో అధ్యాయాల సందేశం, ఊలై నది ద్వారా ప్రతీకాత్మకంగా సూచింపబడినదై, 1798లో ముద్ర విప్పబడెను. ఎనిమిదో అధ్యాయంలోని ప్రవచనమును గబ్రియేలు తొమ్మిదో అధ్యాయములో వివరణ చేసెను; అయితే, ఆ వివరణ దానియేలు బైబిలులో అత్యంత ప్రాధాన్యమైన మానవ ప్రార్థనలలో ఒకటిగా పరిగణించబడే ఒక ప్రార్థనను ముందుగా అర్పించిన తరువాతనే కలిగెను. ఆ ప్రార్థనలో, యిర్మియా గ్రంథములో తాను గ్రహించిన ప్రకారము, యెరూషలేము పాడుబాటు డెబ్బై సంవత్సరములవరకు నిలుచునని దానియేలు ప్రకటించెను.</w:t>
      </w:r>
    </w:p>
    <w:p>
      <w:pPr>
        <w:pStyle w:val="ArticleScripture"/>
        <w:jc w:val="left"/>
      </w:pPr>
      <w:r>
        <w:rPr>
          <w:rFonts w:ascii="Nirmala UI" w:hAnsi="Nirmala UI" w:eastAsia="Nirmala UI" w:cs="Nirmala UI"/>
        </w:rPr>
        <w:t>అహష్వేరోషు కుమారుడై, మీదీయుల సంతానమునకు చెందిన దార్యు, కల్దీయుల రాజ్యంపై రాజు చేయబడిన మొదటి సంవత్సరమందు; అతని పరిపాలన మొదటి సంవత్సరమందు, నేనైన దానియేలు, ప్రవక్త యిర్మీయాకు వచ్చిన యెహోవా వాక్యమునుబట్టి, యెరూషలేము పాడుబాటులలో డెబ్బై సంవత్సరములు నెరవేరునని, పుస్తకాల ద్వారా ఆ సంవత్సరముల సంఖ్యను గ్రహించితిని. దానియేలు 9:1, 2.</w:t>
      </w:r>
    </w:p>
    <w:p>
      <w:pPr>
        <w:pStyle w:val="ArticleBody"/>
        <w:jc w:val="left"/>
      </w:pPr>
      <w:r>
        <w:rPr>
          <w:rFonts w:ascii="Nirmala UI" w:hAnsi="Nirmala UI" w:eastAsia="Nirmala UI" w:cs="Nirmala UI"/>
        </w:rPr>
        <w:t>ఆ డెబ్బై సంవత్సరముల ముగింపున, దారియుసు యొక్క సేనాధిపతియైన కోరెషు బాబులోను జయించినప్పుడు, బెల్షజ్జరు మరణించునని యిర్మియా కూడా సూచించాడు.</w:t>
      </w:r>
    </w:p>
    <w:p>
      <w:pPr>
        <w:pStyle w:val="ArticleScripture"/>
        <w:jc w:val="left"/>
      </w:pPr>
      <w:r>
        <w:rPr>
          <w:rFonts w:ascii="Nirmala UI" w:hAnsi="Nirmala UI" w:eastAsia="Nirmala UI" w:cs="Nirmala UI"/>
        </w:rPr>
        <w:t>మరియు ఈ సమస్త దేశము పాడుబడి శూన్యమై, ఆశ్చర్యమునకు గురియై యుండును; మరియు ఈ జాతులు డెబ్బై సంవత్సరములు బబులోను రాజును సేవచేయుదురు. డెబ్బై సంవత్సరములు నెరవేరినప్పుడు, వారి దుర్నీతికి నిమిత్తముగా, నేను బబులోను రాజును, ఆ జాతిని, మరియు కల్దీయుల దేశమును శిక్షించుదును, అని యెహోవా సెలవిచ్చుచున్నాడు; దానిని శాశ్వత పాడుబాటులుగా చేయుదును. యిర్మియా 25:11, 12.</w:t>
      </w:r>
    </w:p>
    <w:p>
      <w:pPr>
        <w:pStyle w:val="ArticleBody"/>
        <w:jc w:val="left"/>
      </w:pPr>
      <w:r>
        <w:rPr>
          <w:rFonts w:ascii="Nirmala UI" w:hAnsi="Nirmala UI" w:eastAsia="Nirmala UI" w:cs="Nirmala UI"/>
        </w:rPr>
        <w:t>దానియేలు డెబ్బై సంవత్సరముల పాడుబాటు మోషే చేత లిఖితమైన ఒక ప్రవచనమునకు నెరవేర్పు అని కూడా గుర్తించాడు.</w:t>
      </w:r>
    </w:p>
    <w:p>
      <w:pPr>
        <w:pStyle w:val="ArticleScripture"/>
        <w:jc w:val="left"/>
      </w:pPr>
      <w:r>
        <w:rPr>
          <w:rFonts w:ascii="Nirmala UI" w:hAnsi="Nirmala UI" w:eastAsia="Nirmala UI" w:cs="Nirmala UI"/>
        </w:rPr>
        <w:t>అవును, ఇశ్రాయేలు అంతయు నీ ధర్మశాస్త్రమును అతిక్రమించిరి; నీ స్వరమునకు లోబడకుండునట్లు దారి విడిచి మరలిపోయిరి; కాబట్టి శాపము మాపై కుమ్మరింపబడెను; దేవుని సేవకుడైన మోషే ధర్మశాస్త్రమందు వ్రాయబడిన శపథమును కూడ మాపై వచ్చెను; యేమనగా మేము ఆయనకు విరోధముగా పాపము చేసితివిము. అతడు మా మీదను, మమ్మును తీర్పుచేసిన మా న్యాయాధిపతులమీదను పలికిన తన వాక్యములను, మా మీద గొప్ప కీడును రప్పించుటద్వారా స్థిరపరచెను; యెరూషలేముమీద జరిగిందనాటివిధముగా, సమస్త ఆకాశముక్రింద మరెక్కడను జరగలేదు. మోషే ధర్మశాస్త్రమందు వ్రాయబడినట్లుగా, ఈ సమస్త కీడు మాపై వచ్చెను; అయినను మా దుర్మార్గములనుండి మరలుటకును నీ సత్యమును గ్రహించుటకును యెహోవా మా దేవుని సన్నిధిలో మేము ప్రార్థన చేయలేదు. దానియేలు 9:11-13.</w:t>
      </w:r>
    </w:p>
    <w:p>
      <w:pPr>
        <w:pStyle w:val="ArticleBody"/>
        <w:jc w:val="left"/>
      </w:pPr>
      <w:r>
        <w:rPr>
          <w:rFonts w:ascii="Nirmala UI" w:hAnsi="Nirmala UI" w:eastAsia="Nirmala UI" w:cs="Nirmala UI"/>
        </w:rPr>
        <w:t>ఇశ్రాయేలు భగ్నపరచిన, దాని ఫలితంగా "శాపము"కు దారితీసిన ఆ "ప్రమాణము" అనేది, లేవీయకాండము ఇరవై ఆరవ అధ్యాయములోని "ఏడు సార్లు"యే. లేవీయకాండము ఇరవై ఆరవ అధ్యాయములో "ఏడు సార్లు"గా అనువదించబడిన పదము, దానియేలు తొమ్మిదవ అధ్యాయములో "ప్రమాణము"గా అనువదించబడిన అదే హీబ్రూ పదమే. "ఏడు సార్లు"గా అనువదించబడిన ఆ పదముచేత సూచింపబడిన మోషే యొక్క ప్రమాణము, విలియం మిల్లర్ కనుగొన్న తొలి కాల ప్రవచనమై, 1863లో పక్కనబెట్టబడిన ఆయన పునాది సత్యాలలో మొదటిదిగా నిలిచింది. విలియం మిల్లర్ ఏలీయాను ప్రతినిధీకరించెను, మరియు ఇది ప్రవచనా ఆత్మచే ధృవీకరించబడెను.</w:t>
      </w:r>
    </w:p>
    <w:p>
      <w:pPr>
        <w:pStyle w:val="ArticleScripture"/>
        <w:jc w:val="left"/>
      </w:pPr>
      <w:r>
        <w:rPr>
          <w:rFonts w:ascii="Nirmala UI" w:hAnsi="Nirmala UI" w:eastAsia="Nirmala UI" w:cs="Nirmala UI"/>
        </w:rPr>
        <w:t>"వేలాది మంది విలియం మిల్లర్ ప్రచారం చేసిన సత్యమును అంగీకరించుటకు నడిపింపబడిరి, మరియు ఆ సందేశమును ప్రకటించుటకు దేవుని దాసులు ఎలీయా ఆత్మయందును శక్తియందును లేపబడిరి." Early Writings, 233.</w:t>
      </w:r>
    </w:p>
    <w:p>
      <w:pPr>
        <w:pStyle w:val="ArticleBody"/>
        <w:jc w:val="left"/>
      </w:pPr>
      <w:r>
        <w:rPr>
          <w:rFonts w:ascii="Nirmala UI" w:hAnsi="Nirmala UI" w:eastAsia="Nirmala UI" w:cs="Nirmala UI"/>
        </w:rPr>
        <w:t>1863లో మిల్లరైట్ ఉద్యమం ముగిసింది; ఎందుకనగా ఆ ఉద్యమంలో పూర్వము ఉన్నవారు ఏడవ దిన ఆడ్వెంటిస్టు సంఘాన్ని స్థాపించారు. వారు సంఘరూపంలో ప్రారంభమైనప్పుడు ఆ ఉద్యమం ముగిసింది. లేవీయకాండము ఇరవై ఆరు లోని “ఏడు సార్లు”లో ప్రతినిధీకరింపబడిన మోషేను వారు వధించినప్పుడు, అలాగే ఆ ఉద్యమానికి మోషే యొక్క “ప్రమాణము”ను ప్రకటించిన దూతయైన ఎలీయాను కూడా ఏకకాలంలో వధించినప్పుడు అది ముగిసింది. మోషే మరియు ఎలీయా ఇద్దరును 1863లో వధింపబడ్డారు; దేవుడు “ఫ్యూచర్ ఫర్ అమెరికా” అనే ఉద్యమాన్ని పూర్వకాల మార్గములకు తిరిగి నడిపించిన 2001 సెప్టెంబర్ 11 తర్వాత వరకూ వారు పునరుజ్జీవింపబడలేదు.</w:t>
      </w:r>
    </w:p>
    <w:p>
      <w:pPr>
        <w:pStyle w:val="ArticleBody"/>
        <w:jc w:val="left"/>
      </w:pPr>
      <w:r>
        <w:rPr>
          <w:rFonts w:ascii="Nirmala UI" w:hAnsi="Nirmala UI" w:eastAsia="Nirmala UI" w:cs="Nirmala UI"/>
        </w:rPr>
        <w:t>ఫ్యూచర్ ఫర్ అమెరికా 2001 సెప్టెంబర్ 11న మూడవ శాపము ఆగమనమని గుర్తించింది; మరియు సెప్టెంబర్ 11న ఇస్లాం చేసిన దాడిని అట్లుగా గుర్తించిన దానిని స్థిరపరచినది మిల్లరైట్లు గుర్తించిన మొదటి రెండు శాపముల చరిత్రయే; ఆ చరిత్ర 1843 మరియు 1850 పూర్వగాముల పట్టికల రెండింటిపైన ప్రత్యేకముగా ప్రతినిధానమై ఉంది. ఇస్లాం యొక్క ఆధునిక పాత్రను నిలబెట్టుటకై మిల్లరైట్ చరిత్రకు తిరిగి వెళ్లినప్పుడు, ప్రభువు తరువాత లేవీయకాండము ఇరవై ఆరు లోని 'ఏడు సార్లు' గురించిన ఫ్యూచర్ ఫర్ అమెరికా యొక్క అవగాహనను తెరచెను; అవి ఆ రెండు పట్టికలలోను కేంద్ర స్తంభములో దృశ్యరూపముగా ప్రతిపాదింపబడ్డాయి. మరియు ఆ రెండు పట్టికలలోను, కేంద్ర స్తంభమునకు మధ్య భాగంలో సిలువ ఉంది. హబక్కూకు యొక్క రెండు పట్టికల రూపకల్పనలో దేవుడు దిశానిర్దేశం చేసినప్పుడు, మోషే యొక్క 'శపథము', అటు లేవీయకాండము ఇరవై ఆరు లోని 'ఏడు సార్లు', ఇతర సమస్త ప్రవచన చిత్రణల కేంద్రంగా ఉండునట్లు, అలాగే ఆ రెండు పట్టికలలోను క్రీస్తు సర్వకేంద్రస్థానమున ఉంచబడునట్లు, ఆయన ధృవీకరించెను.</w:t>
      </w:r>
    </w:p>
    <w:p>
      <w:pPr>
        <w:pStyle w:val="ArticleBody"/>
        <w:jc w:val="left"/>
      </w:pPr>
      <w:r>
        <w:rPr>
          <w:rFonts w:ascii="Nirmala UI" w:hAnsi="Nirmala UI" w:eastAsia="Nirmala UI" w:cs="Nirmala UI"/>
        </w:rPr>
        <w:t>ఇది, దానియేలు గ్రంథము తొమ్మిదవ అధ్యాయములో గబ్రియేలు వివరిచిన మరో ప్రవచనములో పేర్కొనబడిన ఒక కాలవ్యవధితో సరిపోయెను; ఆ ప్రవచనం క్రీస్తు అనేకులతో ఒక వారమునకు నిబంధనను స్థిరపరచునని సూచించెను.</w:t>
      </w:r>
    </w:p>
    <w:p>
      <w:pPr>
        <w:pStyle w:val="ArticleScripture"/>
        <w:jc w:val="left"/>
      </w:pPr>
      <w:r>
        <w:rPr>
          <w:rFonts w:ascii="Nirmala UI" w:hAnsi="Nirmala UI" w:eastAsia="Nirmala UI" w:cs="Nirmala UI"/>
        </w:rPr>
        <w:t>అతడు ఒక వారం కొరకు అనేకులతో నిబంధనను స్థిరపరచును; ఆ వారం మధ్యలో బలియు నైవేద్యమును నిలిపివేయును; అరుచకముల విస్తారము నిమిత్తము అతడు పాడుబాటును కలుగజేయును, సమాప్తి వచ్చువరకు; మరియు నిర్ణయింపబడినది పాడుబడినదానిమీద కుమ్మరింపబడును. దానియేలు 9:27.</w:t>
      </w:r>
    </w:p>
    <w:p>
      <w:pPr>
        <w:pStyle w:val="ArticleBody"/>
        <w:jc w:val="left"/>
      </w:pPr>
      <w:r>
        <w:rPr>
          <w:rFonts w:ascii="Nirmala UI" w:hAnsi="Nirmala UI" w:eastAsia="Nirmala UI" w:cs="Nirmala UI"/>
        </w:rPr>
        <w:t>ప్రవచనాత్మక వారం అనగా రెండు వేల ఐదు వందల ఇరవై ప్రతీకాత్మక దినములు; గబ్రియేలు వివరించిన ప్రవచనం, ఆ రెండు వేల ఐదు వందల ఇరవై ప్రతీకాత్మక దినముల ‘మధ్యలో’ లేదా కేంద్రంలో క్రీస్తు సిలువేయబడునని తెలియజేసింది. హబక్కూకు యొక్క రెండు పట్టికలలోను ‘రెండు వేల ఐదు వందల ఇరవై’కు క్రీస్తే కేంద్రబిందువు; అలాగే, ఆయన అనేకులతో నిబంధనను స్థిరపరచిన ఆ వారమునకూ ఆయనయే కేంద్రబిందువు.</w:t>
      </w:r>
    </w:p>
    <w:p>
      <w:pPr>
        <w:pStyle w:val="ArticleBody"/>
        <w:jc w:val="left"/>
      </w:pPr>
      <w:r>
        <w:rPr>
          <w:rFonts w:ascii="Nirmala UI" w:hAnsi="Nirmala UI" w:eastAsia="Nirmala UI" w:cs="Nirmala UI"/>
        </w:rPr>
        <w:t>1863లో అడ్వెంటిజం ఒక సంఘముగా స్థాపితమైంది; ఏలీయా ఆత్మతో శక్తినొందిన మిల్లరైట్ ఉద్యమము హతము చేయబడింది. మిల్లరైట్ ఉద్యమము, ప్రకటన గ్రంథంలోని ఏడు సంఘాల పరిధిలో, తాము ఫిలదెల్ఫియా సంఘమని అవగతం చేసుకుంది. 1844 యొక్క మహా నిరాశ అనంతరం వారిలోనుండి వేరుపడిన వారు అప్పుడు లవోదికేయులుగా గుర్తింపబడ్డారు. 1856లో జేమ్స్ వైట్ రివ్యూ అండ్ హెరాల్డ్‌లో ఒక వ్యాసమాలికను ఆరంభించి, ఫిలదెల్ఫియాగా ప్రారంభమైన ఆ ఉద్యమము లవోదిక్యాగా మారిపోయిందని, అందువల్ల సభ్యులు లవోదిక్యా సంఘముకు సమర్పించబడిన పరిహారాన్ని అప్పటికి అన్వేషించవలసినదని గుర్తించి వివరించాడు. అదే సంవత్సరంలో, అదే పత్రికలో, లేవీయకాండము 26వ అధ్యాయంలోని రెండు వేల ఐదు వందల ఇరవై సంవత్సరాల ప్రవచనము గూర్చి హైరమ్ ఎడ్సన్ రచించిన వ్యాసమాలికను జేమ్స్ వైట్ ప్రచురించాడు. ఆ వ్యాసమాలిక ఎప్పటికీ పూర్తికాలేదు.</w:t>
      </w:r>
    </w:p>
    <w:p>
      <w:pPr>
        <w:pStyle w:val="ArticleBody"/>
        <w:jc w:val="left"/>
      </w:pPr>
      <w:r>
        <w:rPr>
          <w:rFonts w:ascii="Nirmala UI" w:hAnsi="Nirmala UI" w:eastAsia="Nirmala UI" w:cs="Nirmala UI"/>
        </w:rPr>
        <w:t>2001 సెప్టెంబర్ 11 తరువాత ప్రభువు ఫ్యూచర్ ఫర్ అమెరికా ఉద్యమాన్ని పురాతన మార్గాలకు తిరిగి నడిపినప్పుడు, ఎడ్సన్ రచించిన వ్యాసాలు పునరావిష్కరించబడ్డాయి; అప్పుడు చరిత్రలో మొదటిసారిగా, రెండు 2520 సంవత్సరాల కాలఖండాలు రెండు శాపాలుగా గుర్తించబడ్డాయి. ఒకటి ఉత్తరంలోని పది గోత్రాలపై, మరొకటి దక్షిణంలోని రెండు గోత్రాలపై. మిల్లర్ యూదా దక్షిణ రాజ్యంపై ఉన్న ‘ఏడు సార్లు’ను గుర్తించాడు, అయితే ఎడ్సన్ ఇశ్రాయేలు ఉత్తర రాజ్యంపై ఉన్న ‘ఏడు సార్లు’ను గుర్తించాడు. ఫ్యూచర్ ఫర్ అమెరికా ఇవి రెండింటినీ వర్తింపజేయబడవలెనని గ్రహించింది. ఈ రెండు చెదరగొట్టింపులను కలిపినప్పుడు, అవి మిల్లర్ గాని ఎడ్సన్ గాని ఎన్నడూ గుర్తించని ప్రవచన కాంతిని ఉత్పన్నమవుతాయి.</w:t>
      </w:r>
    </w:p>
    <w:p>
      <w:pPr>
        <w:pStyle w:val="ArticleBody"/>
        <w:jc w:val="left"/>
      </w:pPr>
      <w:r>
        <w:rPr>
          <w:rFonts w:ascii="Nirmala UI" w:hAnsi="Nirmala UI" w:eastAsia="Nirmala UI" w:cs="Nirmala UI"/>
        </w:rPr>
        <w:t>2001 తరువాత ప్రభువు ఫ్యూచర్ ఫర్ అమెరికాను పురాతన మార్గముల వైపు తిరిగించగా, మోషే యొక్క "శపథము" తిరిగి సజీవమై తన పాదములమీద నిలిచెను. ఆ "శపథము"తో అనుసంధానమైన సందేశము, ముందుగా మొదటి దూత సందేశవాహకులు దానిని ఎలా సమర్పించి ప్రతీకీకరించెనో, అలానే తరువాత మూడవ దూత సందేశవాహకులచేత సమర్పించబడెను. "మోషే" అనే ప్రతీకలో సూచింపబడిన సందేశాన్ని "ఏలీయా" యొక్క శక్తిలో ప్రకటించిన ఉద్యమం ఫ్యూచర్ ఫర్ అమెరికా; అలాగే హబక్కూకు పట్టికలు అనే శీర్షికతో సుమారు 2012 వరకు కొనసాగిన ప్రదర్శనల శ్రేణి సమాప్తమయ్యే దాకా, ఏలీయా మోషే యొక్క సాక్ష్యాన్ని స్పష్టముగా సమర్పించెను. ఆ ప్రదర్శనల శ్రేణి ముగియగానే, అగాధమునుండి వచ్చే మృగము మోషే మరియు ఏలీయాపై యుద్ధము చేయుటకు పైకి ఎగసి వచ్చెను. ఆ యుద్ధము ఆరంభమైనది, ఫ్యూచర్ ఫర్ అమెరికా 1996 నుండి చేయుచున్న కార్యాన్ని నిలిపి, ఒక పాఠశాలను ఆరంభించుదమని నిర్ణయించి, దానికి తన గర్వముతో ప్రవక్తల పాఠశాల అని పేరు పెట్టినప్పుడు. దానిని అబద్ధప్రవక్తల పాఠశాల అని పిలిచినదే మేలయుండెను!</w:t>
      </w:r>
    </w:p>
    <w:p>
      <w:pPr>
        <w:pStyle w:val="ArticleBody"/>
        <w:jc w:val="left"/>
      </w:pPr>
      <w:r>
        <w:rPr>
          <w:rFonts w:ascii="Nirmala UI" w:hAnsi="Nirmala UI" w:eastAsia="Nirmala UI" w:cs="Nirmala UI"/>
        </w:rPr>
        <w:t>ప్రభువిచే తన దూతలుగా ఎప్పటికీ ధృవీకరింపబడని వారిని తమ స్వీయ ఆలోచనలను ప్రవేశపెట్టుటకు అనుమతించుటను ఆ పాఠశాల ఆరంభించినప్పుడు పుట్టుకొచ్చిన అస్థవ్యస్థత మరియు అయోమయం, 2020 జూలై 18న Future for America మరణంతో ముగిసింది. ఆ సమయానికి మోషే మరియు ఎలీయా వీధులలో వధింపబడియుండిరి.</w:t>
      </w:r>
    </w:p>
    <w:p>
      <w:pPr>
        <w:pStyle w:val="ArticleScripture"/>
        <w:jc w:val="left"/>
      </w:pPr>
      <w:r>
        <w:rPr>
          <w:rFonts w:ascii="Nirmala UI" w:hAnsi="Nirmala UI" w:eastAsia="Nirmala UI" w:cs="Nirmala UI"/>
        </w:rPr>
        <w:t>వారు తమ సాక్ష్యమును సమాప్తపరచినప్పుడు, అగాధ కూపమునుండి పైకి ఎగసి వచ్చు మృగము వారి మీద యుద్ధము చేయును, వారిని జయించును, వారిని హతమార్చును. మరియు వారి మృతదేహములు ఆ మహానగరపు వీధిలో పడివుండును; దానిని ఆత్మార్థముగా సోదోము, ఐగుప్తు అని పిలువబడును; అక్కడే మన ప్రభువును కూడ సిలువ వేయబడెను. ప్రకటన గ్రంథము 11:7, 8.</w:t>
      </w:r>
    </w:p>
    <w:p>
      <w:pPr>
        <w:pStyle w:val="ArticleBody"/>
        <w:jc w:val="left"/>
      </w:pPr>
      <w:r>
        <w:rPr>
          <w:rFonts w:ascii="Nirmala UI" w:hAnsi="Nirmala UI" w:eastAsia="Nirmala UI" w:cs="Nirmala UI"/>
        </w:rPr>
        <w:t>నమ్మదగిన సాక్ష్యం, ‘హబక్కూకు పట్టికలు’ అనే శీర్షిక గల శ్రేణి ముగింపుతో ముగిసినదే. ఆ తరువాత మృగము దాడి చేసింది. ఈ ప్రస్తుత వ్యాసాలను ఎవరు అనుసరిస్తున్నారో నాకు తెలియదు, కాని ఈ వ్యాసాలను అనుసరిస్తున్నవారిలో ఫ్యూచర్ ఫర్ అమెరికాకు విరోధులెంతమేర ఉన్నారో, జూలై 18 యొక్క నిరాశను ఇంకా అంగీకరించుటకు యత్నిస్తున్నవారూ అంతే మేర ఉన్నారని నేను ఊహిస్తున్నాను. కాబట్టి, నేను శత్రువులుగా నిర్వచించే వర్గానికి చెందిన వారు, ప్రవచన చరిత్ర యొక్క ఈ అన్వయం తమ దృష్టిలో ఎంత స్వలాభపరమైనదిగా కనిపిస్తుందో దానిని ఎత్తిచూపుతారని నేను ఆశిస్తున్నాను. అలా ఉండనివ్వండి. సమయం అతి స్వల్పం; ఫ్యూచర్ ఫర్ అమెరికా చరిత్రను మిల్లరైట్ ఉద్యమం ద్వారా ప్రతిరూపీకరింపబడి స్పష్టంగా గుర్తింపబడిన ఉద్యమంగా కాదని నటించడానికీ, అట్టి ఉద్యమంలో ముందుండి నడిపించుటకు లేవనెత్తబడిన లోపభూయిష్టమైన లయొదికేయ మానవ దూత విలియమ్ మిల్లర్ చేత ప్రతిరూపీకరింపబడలేదని నటించడానికీ సమయం చాలదు.</w:t>
      </w:r>
    </w:p>
    <w:p>
      <w:pPr>
        <w:pStyle w:val="ArticleBody"/>
        <w:jc w:val="left"/>
      </w:pPr>
      <w:r>
        <w:rPr>
          <w:rFonts w:ascii="Nirmala UI" w:hAnsi="Nirmala UI" w:eastAsia="Nirmala UI" w:cs="Nirmala UI"/>
        </w:rPr>
        <w:t>మిల్లర్ ఫిలడెల్ఫియనుడు; నేను 1975లో లోకము నుండి అడ్వెంటిజంలోకి వచ్చాను; కాబట్టి ధృవీకృత లవోదిక్యా అడ్వెంటిస్ట్‌నై ఉన్నాను. ఆ విషయానికి నా జీవనచరిత్ర సాక్ష్యమిస్తుంది. అయినప్పటికీ, ఆకాశమందలి కరుణామయుడైన దేవుడు ఇటీవలి కాలంలో ఆయన ప్రస్తుతం వెల్లడిస్తున్న సందేశాన్ని లిఖించి సంఘములకు పంపుమని నన్ను ఆజ్ఞాపించాడు. ఆయన ఆజ్ఞతో కూడిన వాగ్దానము ఇదే: ఆయన మోషేను, ఏలీయాను పునరుత్థాపించునప్పుడు, వారిని లవోదిక్యులుగా కాక, ఫిలడెల్ఫియనులుగానే పునరుత్థాపించును. మిల్లరైట్ చరిత్రలో ఆరంభమైన ఉద్యమం ఫిలడెల్ఫియా కాలానికి సంబంధించినది; మిల్లరైట్లు ఉంచిన పునాదులను త్రోసికొట్టుటయనే ప్రక్రియను అది ఆరంభించిన 1856లో, అది చివరికి లవోదిక్యా స్థితిలోకి ప్రవేశించింది. హైరమ్ ఎడ్సన్ కలం ద్వారా సమర్పించిన వెలుగులోని నూతన వికాసాన్ని పక్కనపెట్టుటతో ఆ నిరాకరణ ప్రారంభమైంది. ఏడు సంవత్సరాల తరువాత, 1863లో, మోషే యొక్క సందేశాన్ని సమర్పించిన ఏలీయా ఉద్యమం వధింపబడింది. అదే సమయమున ఆ ఉద్యమం వధింపబడినప్పుడు, ఆ ఉద్యమానికి బదులుగా ఒక సంఘము ప్రవేశపెట్టబడింది. అడ్వెంటిజం ఆరంభమున మోషే, ఏలీయా వధింపబడ్డారు; అడ్వెంటిజం అంత్యదశలోను వారు మరల వధింపబడ్డారు.</w:t>
      </w:r>
    </w:p>
    <w:p>
      <w:pPr>
        <w:pStyle w:val="ArticleBody"/>
        <w:jc w:val="left"/>
      </w:pPr>
      <w:r>
        <w:rPr>
          <w:rFonts w:ascii="Nirmala UI" w:hAnsi="Nirmala UI" w:eastAsia="Nirmala UI" w:cs="Nirmala UI"/>
        </w:rPr>
        <w:t>ప్రవచనాత్మక లవోదికేయా యొక్క సమాప్తికాలమందు, 1989లో హిద్దేకేలు నది యొక్క దర్శనము ముద్ర విప్పబడింది, మరియు లవోదికేయా తల్లి నుండి జన్మించిన ఒక ఉద్యమము ఆరంభమైంది. ప్రభువు అనూహ్యముగా పట్టుబడలేదు; తాను మూడు దూతల కార్యాన్ని ఏ విధంగా ఆరంభించెనో అటువంటి విధంగానే దానిని ముగించునని ఆయనకు తెలిసియున్నది. ఆయన దానిని ఫిలదెల్ఫీయుల ఉద్యమముతో ముగించును, తాను దానిని ఆరంభించినట్టుగానే; మరియు అట్లుచేయుటకై, జననముచేత లవోదికేయమైన ఆ ఉద్యమము హతమై, ఫిలదెల్ఫీయులుగా పునరుత్థానము పొందవలసియున్నది. అట్లుచేయునపుడు, లవోదికేయా సంఘములోనుండి వెలుపలికి తెచ్చబడిన ఆ ఉద్యమము, త్రివిధ ఐక్యము ఏడు వాటిలోనిదై ఎనిమిదవదిగా అయ్యే అదే చరిత్రలో, ఏడు వాటిలోనిదై ఎనిమిదవదిగా అవుతుంది. మరియు అదే చరిత్రలోనే, ఐగుప్తు మరియు సోదోము యొక్క "వోక్-ఇజం" చేత హతమార్చబడిన, ఏడు వాటిలోనిదై ఎనిమిదవదైన దాని పునరుత్థానమును గణతంత్రవాదపు కొమ్ము కూడ అనుభవించును; అయితే ఆ ప్రవచన రేఖను తరువాతి వ్యాసములలో పరిశీలించబడును.</w:t>
      </w:r>
    </w:p>
    <w:p>
      <w:pPr>
        <w:pStyle w:val="ArticleScripture"/>
        <w:jc w:val="left"/>
      </w:pPr>
      <w:r>
        <w:rPr>
          <w:rFonts w:ascii="Nirmala UI" w:hAnsi="Nirmala UI" w:eastAsia="Nirmala UI" w:cs="Nirmala UI"/>
        </w:rPr>
        <w:t>ప్రజలలోనుండియు, వంశములలోనుండియు, భాషలలోనుండియు, జాతులలోనుండియు వారందరు వారి మృతదేహములను మూడు దినములన్నర కాలము చూచెదరు; వారి మృతదేహములను సమాధులలో పెట్టుటకు అనుమతించరు. భూమిమీద నివసించువారు వారినిబట్టి సంతోషించుచు, ఉల్లాసపడుచు, పరస్పరం ఒకరికొకరు కానుకలను పంపుదురు; ఎందుచేతనగా ఈ ఇద్దరు ప్రవక్తలు భూమిమీద నివసించువారిని పీడించిరి. మూడు దినములన్నర తరువాత దేవునియొద్దనుండి వచ్చిన జీవము గల ఆత్మ వారిలోనికి ప్రవేశించెను, వారు తమ పాదములమీద నిలిచిరి; వారిని చూచినవారిమీద గొప్ప భయము పడెను. ప్రకటన గ్రంథము 11:9-11.</w:t>
      </w:r>
    </w:p>
    <w:p>
      <w:pPr>
        <w:pStyle w:val="ArticleBody"/>
        <w:jc w:val="left"/>
      </w:pPr>
      <w:r>
        <w:rPr>
          <w:rFonts w:ascii="Nirmala UI" w:hAnsi="Nirmala UI" w:eastAsia="Nirmala UI" w:cs="Nirmala UI"/>
        </w:rPr>
        <w:t>ఫ్యూచర్ ఫర్ అమెరికాను సమాధిలో ఉంచలేదు; దాని శత్రువులు దాని ప్రత్యక్ష మరణముపై హర్షించుచుండగా, అది హనింపబడియున్న అదే వీధియందు పడివుండెను. అయినను, “మూడున్నర దినములైన తరువాత దేవునియొక్క జీవాత్మ వారిలో ప్రవేశించెను; వారు తమ కాళ్లమీద నిలిచిరి.” కాలము ఇక లేదు; అందువలన మూడున్నర దినములు వెయ్యి రెండువందల అరవై దినములుగాని సంవత్సరములుగాని ప్రతీకగా నిలుస్తాయి—అవి ప్రకటన గ్రంథము పన్నెండవ అధ్యాయము 6, 14 వచనములలో అరణ్యముగా సూచింపబడిన అవే కాలములు; అట్టిఅరణ్యమందు పరిశుద్ధస్థలమును మరియు సైన్యమును తొక్కివేయబడిరి. వారిని సమాధిలో ఉంచి యుండినయెడల, వారు తొక్కివేయబడగల వీధిలో ఉండుట అసాధ్యము. ఫ్యూచర్ ఫర్ అమెరికాపై జరిగిన తొక్కివేత కేవలం ఒక ప్రతీకాత్మక కాలమేగాదు; అది మోషే యొక్క ప్రమాణముచేత ప్రతినిధీకరింపబడిన “ఏడు కాలములు” అనే సందేశపు ప్రతీకాత్మక కాలమే.</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యెరూషలేము మూడు సందర్భములలో తొక్కబడినది. మొదటిది క్రీ.పూ. 677 నుండి క్రీ.పూ. 607 వరకు బాబులోనువారిచేత. రెండవ తొక్కివేత క్రీ.శ. 66 నుండి క్రీ.శ. 70 వరకు విగ్రహారాధక రోముచేత జరిగింది. మూడవది క్రీ.శ. 538 నుండి 1798 వరకూ ఆధ్యాత్మిక రోముచేత జరిగింది. లూకా సువార్త ఇరవై ఒకటవ అధ్యాయములో గుర్తింపబడిన అన్యజనులచేత యెరూషలేము తొక్కబడుట అనేది పాపత్వపు పరిపాలనలోని వెయ్యి రెండువందల అరవై సంవత్సరముల కాలము. మోషే మరియు ఏలీయా సాక్ష్యమును మనము కనుగొనుచున్న ప్రకటన గ్రంథము పదకొండవ అధ్యాయం, ఆ కాలవ్యవధి యొక్క గుర్తింపుతో ఆరంభమగును.</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యోహానుకు ఆలయమును, అందులోని ఆరాధకులను కొలవుమని ఇచ్చిన ఆజ్ఞ 1844లో తీర్పు ఆరంభమునకు సూచకముగా నిలుస్తుంది; ఎందుకంటే ముందు ఉన్న రెండు వచనాలు 1844లో జరిగిన మహా నిరాశ యొక్క తీతిమిని యోహాను అనుభవించినవాడని తెలుపుచున్నవి; అనంతరం తాను సందేశాన్ని ప్రకటించే కార్యాన్ని మరల చేయవలెనని అతనికి ఆజ్ఞాపించబడిన తరువాత, పదకొండవ అధ్యాయము మొదటి వచనం తీర్పు ఇప్పుడే ప్రారంభమైందని నిర్ధారించుచున్నది.</w:t>
      </w:r>
    </w:p>
    <w:p>
      <w:pPr>
        <w:pStyle w:val="ArticleScripture"/>
        <w:jc w:val="left"/>
      </w:pPr>
      <w:r>
        <w:rPr>
          <w:rFonts w:ascii="Nirmala UI" w:hAnsi="Nirmala UI" w:eastAsia="Nirmala UI" w:cs="Nirmala UI"/>
        </w:rPr>
        <w:t>"కదలించగలదంతటియు కదలించబడవలసిన సమయం వచ్చింది, తద్వారా కదల్చలేనివి నిలిచియుండునట్లు. ప్రతి వ్యవహారం దేవుని సన్నిధిలో విచారణకు వచ్చుచున్నది; ఏలయనగా ఆయన దేవుని ఆలయమును, అందులోనున్న ఆరాధకులనును కొలుచుచున్నాడు. ‘ఈ సంగతులు చెప్పుచున్నవాడు తన కుడిచేతిలో ఏడు నక్షత్రములను ధరించువాడు, ఏడు బంగారు దీపస్తంభముల మధ్య నడుచువాడు; నీ క్రియలను నేను తెలిసికొన్నాను.... నీ మీద నాకు కొంత వ్యతిరేకము నున్నది, ఎందుకనగా నీవు నీ మొదటి ప్రేమను కొల్పితివి; కావున నీవు ఎక్కడనుండి పడితివో జ్ఞాపకము చేసికొని, పశ్చాత్తాపపడుము, మొదటి క్రియలను చేయుము; లేనియెడల నేను త్వరలోనే నీ యొద్దకు వచ్చి, దీపస్తంభమును దాని స్థలములోనుండి తొలగించెదను.’ ‘పశ్చాత్తాపపడుము; లేనియెడల నేను త్వరగా నీ యొద్దకు వచ్చి, నా నోటియొక్క ఖడ్గముతో నీకు విరోధముగా యుద్ధము చేయుదును. చెవియున్నవాడు సంఘములకు ఆత్మ చెప్పుచున్నదేమో వినుగాక: జయించువానికే నేను మరుగైన మన్నా తినుటకు ఇస్తును, అతనికి ఒక తెల్ల రాయి ఇస్తును; ఆ రాయిమీద ఒక కొత్త నామము వ్రాయబడియున్నది, దానిని స్వీకరించువాని తప్ప మరెవడును ఎరుగడు.’" The 1888 Materials, 1116.</w:t>
      </w:r>
    </w:p>
    <w:p>
      <w:pPr>
        <w:pStyle w:val="ArticleBody"/>
        <w:jc w:val="left"/>
      </w:pPr>
      <w:r>
        <w:rPr>
          <w:rFonts w:ascii="Nirmala UI" w:hAnsi="Nirmala UI" w:eastAsia="Nirmala UI" w:cs="Nirmala UI"/>
        </w:rPr>
        <w:t>1844లో పరిశోధన తీర్పు ప్రారంభాన్ని ప్రతినిధ్యం చేస్తూ ఉన్న యోహానుకు, దేవాలయపు బాహ్య ఆవరణమును పక్కనపెట్టుమని చెప్పబడెను; ఎందుకనగా అది అన్యజనులకు అప్పగించబడెను, వారు పవిత్రనగరమును వెయ్యి రెండువందల అరవై సంవత్సరములు త్రొక్కుదురు. లూకా ఇరవై ఒకటవ అధ్యాయం, అన్యజనుల ‘కాలములు’ నెరవేరునంతవరకు యెరూషలేము అన్యజనులచేత త్రొక్కబడునని తెలిపుచున్నది. పదకొండవ అధ్యాయంలో యోహాను, అన్యజనులచేత యెరూషలేము త్రొక్కబడిన సమయాన్ని క్రి.శ. 538 నుండి 1798 వరకుగా గుర్తించినాడు. ఈ కాలమును యోహాను పన్నెండవ అధ్యాయంలో రెండుసార్లు ‘అరణ్యము’గా పేర్కొన్నాడు, అనగా సంఘము పోప్ తెచ్చిన హింసను తప్పించుకొనుటకై పారిపోయిన కాలము.</w:t>
      </w:r>
    </w:p>
    <w:p>
      <w:pPr>
        <w:pStyle w:val="ArticleBody"/>
        <w:jc w:val="left"/>
      </w:pPr>
      <w:r>
        <w:rPr>
          <w:rFonts w:ascii="Nirmala UI" w:hAnsi="Nirmala UI" w:eastAsia="Nirmala UI" w:cs="Nirmala UI"/>
        </w:rPr>
        <w:t>మోషే మరియు ఏలీయా హతులై, మూడున్నర దినముల కాలం పాటు వీధిలో తొక్కబడునట్లు విడిచివేయబడినప్పుడు, యెరూషలేము తొక్కబడిన మూడు పూర్వ చరిత్ర ఘట్టాలు ఆ కాలాన్ని ప్రతీకరించుచున్నవిగా గ్రహింపబడవలెను. లూకా సువార్త ఇరవై ఒక్కవ అధ్యాయంలో, అన్యజనుల “కాలములు” నెరవేరువరకు అన్యజనులు పరిశుద్ధ పట్టణమును తొక్కుదురని చెప్పబడెను.</w:t>
      </w:r>
    </w:p>
    <w:p>
      <w:pPr>
        <w:pStyle w:val="ArticleBody"/>
        <w:jc w:val="left"/>
      </w:pPr>
      <w:r>
        <w:rPr>
          <w:rFonts w:ascii="Nirmala UI" w:hAnsi="Nirmala UI" w:eastAsia="Nirmala UI" w:cs="Nirmala UI"/>
        </w:rPr>
        <w:t>అందువలన, లూకా “అన్యజనుల కాలములు”ను ఒకటికన్నా ఎక్కువగా గుర్తించుచున్నాడు; అయితే “అన్యజనుల కాలములు నిండినది” 1798లోనని మనకు తెలియును. మొదటి “అన్యజనుల కాలము” క్రీ.పూ. 723లో ఆరంభమైంది; అప్పుడు అష్షూరు ఇశ్రాయేలు ఉత్తర రాజ్యాన్ని తొక్కివేసింది. ఆ తొక్కివేత విగ్రహారాధక అధికారముచేత ప్రారంభమై 538 వరకూ కొనసాగింది; తరువాత పాపత్వాధికారం అదే కార్యాన్ని 1798 వరకూ కొనసాగించింది. విగ్రహారాధకత్వము సాక్షాత్ ఇశ్రాయేలును చెల్లాచెదర చేసి తొక్కివేసింది; పాపత్వము ఆత్మిక ఇశ్రాయేలును చెల్లాచెదర చేసి తొక్కివేసింది. “అన్యజనుల కాలములు” లేవీయకాండము ఇరవై ఆరు అధ్యాయములోని రెండువేల అయిదువందల ఇరవై సంవత్సరములను సూచించుచున్నవి; అవి రెండు తొక్కివేత కాలములను ప్రతినిధీకరించుచున్నవి. మొదటిది, అష్షూరు, తరువాత బాబిలోను, ఆపై విగ్రహారాధక రోము ద్వారా ప్రతినిధీకరింపబడిన విగ్రహారాధకత్వముచేత నెరవేర్చబడింది. తరువాత, తాను వినియోగించిన పవిత్ర ప్రవచన చట్రంలో మిల్లర్ గుర్తించిన రెండవ పాడుచేయు అధికారము పాపత్వమే; అదే 1798 వరకు ఆ తొక్కివేతను కొనసాగించింది. విగ్రహారాధకత్వముచేను పాపత్వముచేను జరిగే ఈ తొక్కివేతయే పరలోక సంభాషణలో లేవనెత్తబడిన ప్రశ్న; దానికందిన సమాధానమే ఆడ్వెంటిజము యొక్క పునాది మరియు కేంద్రమూలస్తంభము.</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దేవదూత గబ్రియేలు మరియు ఇతర దేవదూతలు, “దైనందినము” పేగనిజమును సూచించునని, “పాడుచేయు అతిక్రమము” పాపత్వమును సూచించునని మిల్లర్‌కు అర్థమయ్యునట్లు నడిపారు. పేగనిజమును, పాపత్వమును రెండూ పరిశుద్ధస్థలమును సైన్యమును పాదదలనం చేయును. కాబట్టి లూకా సూచించుచున్న అన్యజనుల “కాలములు” అనేవి, వెయ్యి రెండువందల అరవై సంవత్సరముల చొప్పున రెండు పాదదలనం కాలములు; అవి కలిపి లేవీయకాండము ఇరవై ఆరవ అధ్యాయములోని “ఏడు సార్లు” అవుతాయి.</w:t>
      </w:r>
    </w:p>
    <w:p>
      <w:pPr>
        <w:pStyle w:val="ArticleBody"/>
        <w:jc w:val="left"/>
      </w:pPr>
      <w:r>
        <w:rPr>
          <w:rFonts w:ascii="Nirmala UI" w:hAnsi="Nirmala UI" w:eastAsia="Nirmala UI" w:cs="Nirmala UI"/>
        </w:rPr>
        <w:t>మోషే యొక్క "శపథము" అనే సందేశము, మోషే సందేశమును ప్రకటించిన దూతయైన ఎలీయాతో కూడి, 1863లో హతము చేయబడెను. సెప్టెంబర్ 11, 2001 తరువాత, మోషే సందేశమూ, దూతయైన ఎలీయాయూ పునరుత్థానము పొందిరి. ఎలీయా మరల ప్రకటించిన మోషే సందేశమునంతరము, వీరిరువురును హతము చేసి, వారిని సమాధి చేయక పన్నెండు వందల అరవై దినములు వీధిలోనే విడిచిపెట్టిన సంఘటన, దానియేలు "మోషే యొక్క శపథము" అని పిలిచిన "ఏడు సార్లు" అనే సందేశముతో నేర సంబంధము కలిగియున్నది. మిల్లర్ మరియు మిల్లరైట్లు ప్రతిరూపముగా చూపినట్లుగా, ఎలీయా ప్రకటించిన మోషే సందేశమును పునరావృతము చేయు ఆ ఉద్యమము మరియు దాని దూత తుదకు తమ పాదములమీద నిలిచి పునరుత్థానము పొందుదురు.</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ఈ సత్యాన్ని మేము తదుపరి వ్యాసంలో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అమెరికా కొరకు భవిష్యత్తు మరియు 2020 జూలై 18 - సంఖ్య నాలుగు</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