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అమెరికా కొరకు భవిష్యత్తు మరియు 2020 జూలై 18 - సంఖ్య ఆరు</w:t>
      </w:r>
    </w:p>
    <w:p>
      <w:pPr>
        <w:pStyle w:val="ArticleSubtitle"/>
        <w:jc w:val="left"/>
      </w:pPr>
      <w:r>
        <w:rPr>
          <w:rFonts w:ascii="Nirmala UI" w:hAnsi="Nirmala UI" w:eastAsia="Nirmala UI" w:cs="Nirmala UI"/>
        </w:rPr>
        <w:t>నిశానము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వీధిలో తొక్కబడిన తరువాత, ఏలీయా మరియు మోషే సాంత్వనకర్తను పొందిరి; ఆపై తమ పాదములమీద నిలిచిరి. యెహెజ్కేలు యొక్క ఎముకల లోయలో మొదట ఒక శబ్దము వినబడెను, తరువాత ఒక ప్రకంపన సంభవించెను, అయితే అవి ఇంకా శ్వాసలేకుండెను.</w:t>
      </w:r>
    </w:p>
    <w:p>
      <w:pPr>
        <w:pStyle w:val="ArticleScripture"/>
        <w:jc w:val="left"/>
      </w:pPr>
      <w:r>
        <w:rPr>
          <w:rFonts w:ascii="Nirmala UI" w:hAnsi="Nirmala UI" w:eastAsia="Nirmala UI" w:cs="Nirmala UI"/>
        </w:rPr>
        <w:t>కాబట్టి నాకు ఆజ్ఞాపింపబడిన ప్రకారమే నేను ప్రవచించితిని; నేను ప్రవచించుచుండగా ఒక శబ్దము కలిగెను, ఇదిగో ఒక కదలిక; అప్పుడు ఎముకలు చేరి, ప్రతి ఎముక తన తగిన ఎముకయొద్దకు చేరెను. నేను చూచుచుండగా, ఇదిగో, వాటిమీద నరములు మరియు మాంసము పెరిగెను, పైగా చర్మము వాటిని కప్పెను; అయితే వాటిలో శ్వాస లేదు. యెహెజ్కేలు 37:7, 8.</w:t>
      </w:r>
    </w:p>
    <w:p>
      <w:pPr>
        <w:pStyle w:val="ArticleBody"/>
        <w:jc w:val="left"/>
      </w:pPr>
      <w:r>
        <w:rPr>
          <w:rFonts w:ascii="Nirmala UI" w:hAnsi="Nirmala UI" w:eastAsia="Nirmala UI" w:cs="Nirmala UI"/>
        </w:rPr>
        <w:t>శరీరాలు పునఃసంయోజించబడినప్పుడు, వారు నాలుగు గాలుల సందేశాన్ని ఆలకిస్తారు.</w:t>
      </w:r>
    </w:p>
    <w:p>
      <w:pPr>
        <w:pStyle w:val="ArticleScripture"/>
        <w:jc w:val="left"/>
      </w:pPr>
      <w:r>
        <w:rPr>
          <w:rFonts w:ascii="Nirmala UI" w:hAnsi="Nirmala UI" w:eastAsia="Nirmala UI" w:cs="Nirmala UI"/>
        </w:rPr>
        <w:t>అప్పుడు ఆయన నాతో పలికెను, గాలిమీద ప్రవచించుము; ప్రవచించుము, మనుష్యపుత్రుడా, గాలికి ఈలాగు చెప్పుము: ప్రభువగు దేవుడు ఈలాగు సెలవిచ్చుచున్నాడు: నలుదిక్కుల గాలులనుండి రా, ఓ శ్వాసా, ఈ హతులమీద ఊదు, వారు జీవించునట్లు. కాబట్టి ఆయన ఆజ్ఞాపించిన ప్రకారము నేను ప్రవచించితిని; అప్పుడు శ్వాస వారిలోనికి ప్రవేశించెను, వారు జీవించిరి, తమ పాదములమీద నిలిచిరి—అత్యంత మహత్తరమైన సైన్యమై. యెహెజ్కేలు 37:9, 10.</w:t>
      </w:r>
    </w:p>
    <w:p>
      <w:pPr>
        <w:pStyle w:val="ArticleBody"/>
        <w:jc w:val="left"/>
      </w:pPr>
      <w:r>
        <w:rPr>
          <w:rFonts w:ascii="Nirmala UI" w:hAnsi="Nirmala UI" w:eastAsia="Nirmala UI" w:cs="Nirmala UI"/>
        </w:rPr>
        <w:t>ప్రవక్తలందరును ప్రపంచాంతమును నిర్దేశించుచున్నందున, యెహెజ్కేలు గ్రంథంలోని ఆ భాగము, ప్రకటన గ్రంథము పదకొండవ అధ్యాయమందలి ఇద్దరు ప్రవక్తల సందేశమును తప్పించుకొనదలచినవారికి ఒక సంకటస్థితిని కలుగజేయును. నిస్సందేహంగా, ఆ సందేశమును తిరస్కరించదలచినవారు తమకుతాము చెప్పుకొనగల సులభమైన అబద్ధమేమనగా, ప్రకటన గ్రంథము పదకొండవ అధ్యాయం ఫ్రెంచ్ విప్లవమును ప్రతినిధీకరించు చరిత్ర మాత్రమే; కాబట్టి దానికి ప్రపంచాంతమునకు ఎటువంటి అన్వయమూ లేదనుట. అయితే ప్రకటన గ్రంథము పదకొండవ అధ్యాయముకూడ ప్రపంచాంతమును నిర్దేశించుచున్నదనే ప్రతిపాదనను నీవు అంగీకరించినయెడల, ప్రపంచాంతమందు గొప్ప గళధ్వనితో మూడవ దూత యొక్క సందేశమును ప్రకటించు ఆ ప్రబలమైన సైన్యము, దేవుని సైన్యముగా నిలబడుటకు ముందే మృతమై పునరుత్థానము పొందినదిగా గుర్తింపబడుచున్నదనే వాస్తవమును నీవు సమన్వయపరచవలెను.</w:t>
      </w:r>
    </w:p>
    <w:p>
      <w:pPr>
        <w:pStyle w:val="ArticleScripture"/>
        <w:jc w:val="left"/>
      </w:pPr>
      <w:r>
        <w:rPr>
          <w:rFonts w:ascii="Nirmala UI" w:hAnsi="Nirmala UI" w:eastAsia="Nirmala UI" w:cs="Nirmala UI"/>
        </w:rPr>
        <w:t>అప్పుడు ఆయన నాతో చెప్పెను: మనుష్యకుమారుడా, ఈ ఎముకలు ఇశ్రాయేలు గృహమంతయే. ఇదిగో, వారు యీలాగు చెప్పుచున్నారు: మా ఎముకలు ఎండిపోయెను, మా నిరీక్షణ నశించెను; మేము సమూలముగా తెగిపోయితిమి. కాబట్టి నీవు ప్రవచించి వారితో యీలాగు చెప్పుము: ప్రభువైన యెహోవా యీలాగు సెలవిచ్చుచున్నాడు: ఇదిగో, నా ప్రజలారా, నేను మీ సమాధులను తెరచి, మీను మీ సమాధులనుండి పైకి రప్పించి, మిమ్మును ఇశ్రాయేలు దేశములోనికి చేర్చెదను. ఓ నా ప్రజలారా, నేను మీ సమాధులను తెరచి, మీను మీ సమాధులనుండి పైకి తీసికొనివచ్చినప్పుడు, నేనే యెహోవానని మీరు తెలిసికొందురు. నేను నా ఆత్మను మీలో ఉంచుదును, అప్పుడు మీరు జీవించెదరు; మరియు మిమ్మును మీ స్వదేశములో స్థాపించెదను. అప్పుడు నేను యెహోవానని, నేను దానిని పలికి దానిని నెరవేర్చితిని అని మీరు తెలిసికొందురు, యెహోవా సెలవిచ్చుచున్నాడు. యెహెజ్కేలు 37:11-14.</w:t>
      </w:r>
    </w:p>
    <w:p>
      <w:pPr>
        <w:pStyle w:val="ArticleBody"/>
        <w:jc w:val="left"/>
      </w:pPr>
      <w:r>
        <w:rPr>
          <w:rFonts w:ascii="Nirmala UI" w:hAnsi="Nirmala UI" w:eastAsia="Nirmala UI" w:cs="Nirmala UI"/>
        </w:rPr>
        <w:t>క్రీస్తు ఒక మేఘముతో పరలోకమునకు ఆరోహించెను; ఆయన మేఘములతోనే తిరిగి వచ్చును; ఆ మేఘములు దూతలను సూచించుచున్నవి. యునైటెడ్ స్టేట్సులో ఆదివారపు చట్టమునప్పుడు ఆకాశమధ్యమందు ఎగురుచున్న మూడవ దూతయొక్క సందేశమును సూచించు ఒక మేఘములో మోషే మరియు ఏలీయా పరలోకమునకు ఆరోహించుదురు. ఇస్లాం యొక్క ఒక సందేశముతో సంబంధముగా ఆదివారపు చట్టమునప్పుడు మోషే మరియు ఏలీయా పరలోకమునకు ఆరోహించుదురు.</w:t>
      </w:r>
    </w:p>
    <w:p>
      <w:pPr>
        <w:pStyle w:val="ArticleBody"/>
        <w:jc w:val="left"/>
      </w:pPr>
      <w:r>
        <w:rPr>
          <w:rFonts w:ascii="Nirmala UI" w:hAnsi="Nirmala UI" w:eastAsia="Nirmala UI" w:cs="Nirmala UI"/>
        </w:rPr>
        <w:t>యెషయా ఈ చరిత్రతో అనుసంబంధమైన అనేక సత్యాలను గుర్తించెను; యేసు తన కార్యాన్ని సూచించుటకై ఉదహరించిన అదే వాక్యభాగములోనే అట్టి విషయాలను ప్రతిపాదించెను. తన స్వదేశీయులు ప్రవక్తా సందేశాన్ని స్వీకరించకపోవుటకు ఉదాహరణలుగా ఆయన ప్రవక్తలైన ఎలీయా, ఎలీషాలను ఉటంకించెను; దాంతో నజరేతు సంఘములోని వారిలో వెంటనే కోపము పుట్టి, ఆయనను హతము చేయుదమని యత్నించిరి.</w:t>
      </w:r>
    </w:p>
    <w:p>
      <w:pPr>
        <w:pStyle w:val="ArticleScripture"/>
        <w:jc w:val="left"/>
      </w:pPr>
      <w:r>
        <w:rPr>
          <w:rFonts w:ascii="Nirmala UI" w:hAnsi="Nirmala UI" w:eastAsia="Nirmala UI" w:cs="Nirmala UI"/>
        </w:rPr>
        <w:t>ప్రభువగు యెహోవా ఆత్మ నా మీద నున్నది; యెహోవా నన్ను అభిషేకించినందున, దీనులకు శుభవార్త ప్రకటించుటకై ఆయన నన్ను పంపెను; చిన్నాభిన్నహృదయులను కట్టివేయుటకై, చెరలోనున్న వారికి స్వాతంత్ర్యము ప్రకటించుటకై, బంధింపబడినవారికి కారాగార ద్వారాలు తెరవబడుటను ప్రకటించుటకై; ప్రభువుకు అనుకూలమైన సంవత్సరమును, మన దేవుని ప్రతికారదినమును ప్రకటించుటకై; విలపించువారందరిని సాంత్వనపరచుటకై; సీయోనులో విలపించువారికై—బూడిదకు బదులుగా శోభను, శోకమునకు బదులుగా ఆనందతైలమును, దిగుల ఆత్మకును బదులుగా స్తోత్ర వస్ర్తమును—నియమించుటకై; వారు నీతివృక్షములని, యెహోవా నాటినవారని పిలువబడునట్లు, ఆయనకు మహిమ కలుగునట్లు. వారు పూర్వపు పాడుబడిన స్థలములను కట్టెదరు; ఆది కాలపు శూన్యతలను లేపెదరు; అనేక తరముల పాడుబడిన పట్టణములను పునరుద్ధరించెదరు. పరులు నిలిచి మీ మందలను మేపెదరు; పరదేశుల కుమారులు మీ కర్షకులును మీ ద్రాక్షతోటల కాపరులును కాగుదురు. అయితే మీరు యెహోవా యాజకులని పేరుపొందెదరు; మన దేవుని శుశ్రూషకులని మిమ్మును పిలిచెదరు; జాతుల సంపదను మీరు భుజింతురు, వారి మహిమయందు మీరు అతిశయింతురు. మీ లజ్జకు మీరు ద్విగుణమును పొందెదరు; అవమానమునకు బదులుగా వారు తమ భాగమందు ఆనందింతురు; అందువలన తమ దేశమందు వారు ద్విగుణమును స్వాస్థ్యముగా పొందెదరు; నిత్యానందము వారికి కలుగును. నేను యెహోవాను; నేను న్యాయమును ప్రేమించుచున్నాను; దహనబలికై దోపిడిని నేను ద్వేషించుచున్నాను; వారి కార్యమును సత్యమునుబట్టి స్థిరపరచెదను, వారితో నిత్య నిబంధన చేసెదను. వారి సంతతి జాతుల మధ్య తెలిసికొనబడును, వారి సంతానం ప్రజల మధ్య ప్రసిద్ధి పొందును; వారిని చూచువారందరు వీరు యెహోవా ఆశీర్వదించిన సంతానమని అంగీకరించెదరు. నేను యెహోవాలో బహుగా ఆనందింతును, నా ప్రాణము నా దేవునిలో సంతోషించును; ఎందుకనగా ఆయన నన్ను రక్షణ వస్త్రములతో అలంకరించెను, ఆయన నన్ను నీతి అంగీతో కప్పెను; వరుడు తనను తాను ఆభరణములతో అలంకరించుకొనునట్లు, వధువు తన ఆభరణములతో తాను అలంకరించుకొనునట్లు. భూమి తన మొగ్గను మొలిపించునట్లును, తోట దానిలో విత్తినవాటిని పుట్టించునట్లును, ప్రభువగు యెహోవా సకల జాతుల సన్నిధిలో నీతినియు స్తుతినియు అట్లే మొలిపించును.</w:t>
      </w:r>
    </w:p>
    <w:p>
      <w:pPr>
        <w:pStyle w:val="ArticleScripture"/>
        <w:jc w:val="left"/>
      </w:pPr>
      <w:r>
        <w:rPr>
          <w:rFonts w:ascii="Nirmala UI" w:hAnsi="Nirmala UI" w:eastAsia="Nirmala UI" w:cs="Nirmala UI"/>
        </w:rPr>
        <w:t>సీయోను నిమిత్తము నేను మౌనముగా ఉండను, యెరూషలేము నిమిత్తము నేను విశ్రాంతి పొందను; దాని నీతి కాంతివలె వెలువడును వరకు, దాని రక్షణ దహించు దీపమువలె ప్రకాశించును వరకు. జనములు నీ నీతిని, సమస్త రాజులు నీ మహిమను చూచెదరు; యెహోవా నోట ప్రకటింపబడిన కొత్త నామముచేత నీవు పిలువబడెదవు. యెహోవా చేతిలో నీవు మహిమాకిరీటముగాను, నీ దేవుని చేతిలో రాజమకుటముగాను ఉండెదవు. ఇకమీదట నిన్ను 'త్యజింపబడినది' అని పిలువరు; నీ దేశమును ఇకమీదట 'పాడుబడినది' అనికూడ పిలువరు; కాని నిన్ను 'హెఫ్సిబా'యని, నీ దేశమును 'బెయులా'యని పిలిచెదరు; యెహోవా నీయందు ఆనందించుచున్నాడు గనుక, నీ దేశము వివాహితమగును. యువకుడు కన్యకను వివాహము చేసుకొనినట్లు నీ కుమారులు నిన్ను వివాహము చేసుకొందురు; వరుడు వధువుమీద సంతోషించినట్లు నీ దేవుడు నీయందు సంతోషించును. యెరూషలేమా, నీ ప్రాకారాలమీద నేను కాపలాదారులను నియమించితిని; వారు పగలూ రాత్రీ మౌనముగా ఉండరు. యెహోవాను జ్ఞాపకము చేసువారలారా, మీరు మౌనంగా ఉండకుడి. ఆయన స్థాపించువరకు, ఆయన యెరూషలేమును భూమిమీద స్తుత్యపాత్రముగా చేయువరకు, ఆయనకు విశ్రాంతి యియ్యకుడి. యెహోవా తన కుడిచేతివలనను, తన బలబాహువిచేతను ప్రమాణముచేసెను: ఇకమీదట నీ ధాన్యమును నీ శత్రువులకు భక్ష్యముగా నేనియ్యను; నీవు శ్రమపడి పొందిన నీ ద్రాక్షారసమును పరదేశుల సంతానము త్రాగకుండును. దానిని కూడబెట్టినవారే దానిని తిని యెహోవాను స్తుతించెదరు; దానిని సేకరించినవారే నా పరిశుద్ధస్థలపు ఆవరణములలో దానిని త్రాగెదరు. ద్వారముల గుండా ద్వారముల గుండా పోవుడి; ప్రజలకై మార్గమును సిద్ధపరచుడి; రాజమార్గమును నిర్మించుడి; రాళ్లను తొలగించుడి; జనుల కొరకు పతాకమును ఎత్తుడి. చూడుడి, యెహోవా భూమి అంత్యాంతములవరకు ప్రకటించెను: సీయోను కుమార్తెతో ఇట్లనుడి: చూడుము, నీ రక్షణ వచ్చుచున్నది; ఇదిగో, ఆయన బహుమతి ఆయనతోకూడను, ఆయన ప్రతిఫలము ఆయనకు ముందున్నది. వారిని 'పరిశుద్ధ ప్రజలు', 'యెహోవా విమోచితులు'ని పిలిచెదరు; నిన్ను 'అన్వేషింపబడినది', 'త్యజింపబడని పట్టణము' అని పిలిచెదరు. యెషయా 61:1-62:12.</w:t>
      </w:r>
    </w:p>
    <w:p>
      <w:pPr>
        <w:pStyle w:val="ArticleBody"/>
        <w:jc w:val="left"/>
      </w:pPr>
      <w:r>
        <w:rPr>
          <w:rFonts w:ascii="Nirmala UI" w:hAnsi="Nirmala UI" w:eastAsia="Nirmala UI" w:cs="Nirmala UI"/>
        </w:rPr>
        <w:t>మునుపు "త్యజింపబడి" యుండిన నూట నలభై నాలుగు వేలమందితో ప్రభువు "నిత్య ఒడంబడిక"లో ప్రవేశించును; తరువాత వారు "త్యజింపబడని" "పట్టణముగా" అగుదురు. వారు "పాడుబడినవారై", వీధిలో మృతులై యుండిరి. వారిని యెషయా "ప్రభువుని యాజకులు," ప్రభువుని "పరిచారకులు," "పరిశుద్ధ ప్రజలు" మరియు సీయోను గోడలమీదున్న "కాపలాదారులు" గాను గుర్తించుచున్నాడు.</w:t>
      </w:r>
    </w:p>
    <w:p>
      <w:pPr>
        <w:pStyle w:val="ArticleBody"/>
        <w:jc w:val="left"/>
      </w:pPr>
      <w:r>
        <w:rPr>
          <w:rFonts w:ascii="Nirmala UI" w:hAnsi="Nirmala UI" w:eastAsia="Nirmala UI" w:cs="Nirmala UI"/>
        </w:rPr>
        <w:t>వారి మృతదేహాలమీద సంతోషించినవారికి విరుద్ధముగా, దేవుడు అప్పుడు వారిమీద "వరుడు వధువుపై సంతోషించునట్లు" సంతోషించును. అప్పుడు వధువు సిద్ధపరచబడినది. ఫిలదెల్పియాకు చేసిన వాగ్దానములో వలె ప్రభువు వారికి "కొత్త నామము" ఇచ్చి, వారి నామమును "హెఫ్సిబా" మరియు "బెయులా" అని పేర్కొనును. "హెఫ్సిబా" అంటే "నా ఆనందము ఆమెయందే," "బెయులా" అంటే "వివాహము చేయుట." ఏలీయా మరియు మోషే చేత సూచింపబడిన వారితో ప్రభువు వివాహము చేసికొనును.</w:t>
      </w:r>
    </w:p>
    <w:p>
      <w:pPr>
        <w:pStyle w:val="ArticleBody"/>
        <w:jc w:val="left"/>
      </w:pPr>
      <w:r>
        <w:rPr>
          <w:rFonts w:ascii="Nirmala UI" w:hAnsi="Nirmala UI" w:eastAsia="Nirmala UI" w:cs="Nirmala UI"/>
        </w:rPr>
        <w:t>వారికి అప్పగింపబడిన కార్యము, క్రీస్తును మరియు ఆయన నీతిని గూర్చిన "శుభవార్తలను" "లోకాంతమువరకు" ప్రకటించుటద్వారా క్రీస్తు ద్వితీయాగమనానికి మార్గము సిద్ధపరచుట. పరిశుద్ధాత్మయొక్క కుమ్మరింపులో సాంత్వనకర్త చేత వారు అభిషేకింపబడియున్నారు; ఆపై "పరలోకమునుండి గొప్ప స్వరం" వారికి "ఇక్కడికి పైకి రండి" అని చెప్పునట్లు, వారు "పతాకముగా ఎత్తబడుదురు." అప్పుడు వారు ప్రభువు చేయిలో "మహిమకిరీటము"యై, "రాజసు పాగము"యై నుండుదురు. అదే కిరీటమును జెకర్యా పతాకముగా గుర్తించుచు, ఆ సంఘటనను పిదప వాన సమయమున జరుగునట్లు నిర్దేశించుచున్నాడు.</w:t>
      </w:r>
    </w:p>
    <w:p>
      <w:pPr>
        <w:pStyle w:val="ArticleScripture"/>
        <w:jc w:val="left"/>
      </w:pPr>
      <w:r>
        <w:rPr>
          <w:rFonts w:ascii="Nirmala UI" w:hAnsi="Nirmala UI" w:eastAsia="Nirmala UI" w:cs="Nirmala UI"/>
        </w:rPr>
        <w:t>ఆ దినమున వారి దేవుడైన యెహోవా వారిని తన ప్రజల మందవలె రక్షించును; వారు కిరీటపు రత్నములవలె ఉండి, తన దేశముమీద పతాకమువలె ఎత్తి ప్రతిష్ఠింపబడుదురు. ఎందుకనగా ఆయన మేలు ఎంత గొప్పది, ఆయన సౌందర్యము ఎంత మహత్తరము! ధాన్యము యువకులను ఉల్లాసపరచును, కొత్త ద్రాక్షారసము కన్యలను ఉల్లాసపరచును. చివరి వర్షకాలమందు వానకొరకు యెహోవాను అడుగుడి; అప్పుడు యెహోవా ప్రకాశముగల మేఘములను కలుగజేసి, వర్షధారులను వారికి అనుగ్రహించి, ప్రతిొక్కరికిని పొలములో తృణమును కలుగజేసును. జెకర్యా 9:16–10:1.</w:t>
      </w:r>
    </w:p>
    <w:p>
      <w:pPr>
        <w:pStyle w:val="ArticleBody"/>
        <w:jc w:val="left"/>
      </w:pPr>
      <w:r>
        <w:rPr>
          <w:rFonts w:ascii="Nirmala UI" w:hAnsi="Nirmala UI" w:eastAsia="Nirmala UI" w:cs="Nirmala UI"/>
        </w:rPr>
        <w:t>వారు "తన ప్రజల మంద"గాను నిలుచుదురు, అయితే ప్రభువుకు అప్పటికీ బాబులోనులోనే ఉన్న రెండవ మందయుండును; వారినికూడ ఆయన పిలుచును. వారి కార్యము "పురాతన" పాడుబడ్డ స్థలములను, అనేక తరముల "పాడుబడులను" పునర్నిర్మించుటయే. వారు అడ్వెంటిజం లోపలగాని వెలుపలగాని తిరస్కరింపబడి కప్పిపుచ్చబడిన పురాతన మార్గములను తిరిగి వచ్చి పునఃస్థాపించువారై యుందురు. వారు మిల్లరైట్ మౌలిక సత్యములయొద్దకు మరల వచ్చి, వాటిని వారి నిర్మలత్వములో లవోదిక్య అడ్వెంటిజంకు ప్రతిపాదించుదురు; అలాగే దేవుని ధర్మశాస్త్రముతో, ముఖ్యంగా శబ్బతదినముతో సంబంధమున్న "పురాతన" సత్యముల విషయమై అడ్వెంటిజం వెలుపలివారికిని ఒక సందేశమును ప్రకటించుదురు. అలా చేయుచుండగా వారు కొత్త చరిత్రను వివరిచుటకు అనేక తరముల చరిత్రలను వినియోగింతురు. వారి కార్యము దేశములో దేవుని తీర్పులు జరుగుచుండే కాలమందు, చివరి వర్షము సమయమందు సాగును. ప్రభువు తన కుడిచేతితో వారిని ఒక పతాకముగా ఎత్తిపెట్టి నిలుపునప్పుడు, వీధిలో వారి మృతదేహములు పడివుండగా ఇదివరకు సంతోషించిన సర్వలోకము ఆ పతాకమును చూచి, కాపలాదారుల హెచ్చరిక కాహళధ్వనిని వినును.</w:t>
      </w:r>
    </w:p>
    <w:p>
      <w:pPr>
        <w:pStyle w:val="ArticleScripture"/>
        <w:jc w:val="left"/>
      </w:pPr>
      <w:r>
        <w:rPr>
          <w:rFonts w:ascii="Nirmala UI" w:hAnsi="Nirmala UI" w:eastAsia="Nirmala UI" w:cs="Nirmala UI"/>
        </w:rPr>
        <w:t>లోకమునందలి సమస్త నివాసులారా, భూమిమీద నివసించువారందరారా, ఆయన పర్వతములమీద పతాకమును ఎత్తునప్పుడు చూడుడి; ఆయన కాహళమును ఊదునప్పుడు వినుడి. యెషయా 18:3.</w:t>
      </w:r>
    </w:p>
    <w:p>
      <w:pPr>
        <w:pStyle w:val="ArticleBody"/>
        <w:jc w:val="left"/>
      </w:pPr>
      <w:r>
        <w:rPr>
          <w:rFonts w:ascii="Nirmala UI" w:hAnsi="Nirmala UI" w:eastAsia="Nirmala UI" w:cs="Nirmala UI"/>
        </w:rPr>
        <w:t>ప్రకటన గ్రంథము పదకొండవ అధ్యాయమందు, వారి మృతదేహములమీద ఆనందించుచుండినవారు వారు లేచి నిలుచుటను చూచినప్పుడు, “వారిని చూచిన వారిమీద మహా భయం పడెను.”</w:t>
      </w:r>
    </w:p>
    <w:p>
      <w:pPr>
        <w:pStyle w:val="ArticleScripture"/>
        <w:jc w:val="left"/>
      </w:pPr>
      <w:r>
        <w:rPr>
          <w:rFonts w:ascii="Nirmala UI" w:hAnsi="Nirmala UI" w:eastAsia="Nirmala UI" w:cs="Nirmala UI"/>
        </w:rPr>
        <w:t>అప్పుడు అష్షూరీయుడు బలవంతునిది కాని ఖడ్గముచేత పడిపోవును; సామాన్యునిది కాని ఖడ్గము వానిని భక్షించును; అయితే అతడు ఖడ్గమునుండి పారిపోవును, అతని యువకులు పరాజితులగుదురు. అతడు భయముచేత తన దుర్గమును ఆశ్రయించును, అతని ప్రధానులు పతాకమును చూచి భయపడుదురు, సీయోనులో అగ్ని యును యెరూషలేములో భట్టియు కలిగిన యెహోవా సెలవిచ్చుచున్నాడు. యెషయా 31:8, 9.</w:t>
      </w:r>
    </w:p>
    <w:p>
      <w:pPr>
        <w:pStyle w:val="ArticleBody"/>
        <w:jc w:val="left"/>
      </w:pPr>
      <w:r>
        <w:rPr>
          <w:rFonts w:ascii="Nirmala UI" w:hAnsi="Nirmala UI" w:eastAsia="Nirmala UI" w:cs="Nirmala UI"/>
        </w:rPr>
        <w:t>సర్వ ప్రవక్తల సాక్ష్యములు ప్రకటన గ్రంథములో ఏకముగా సంగమించుచున్నవి. అష్షూరీయుడు దానియేలు పదకొండవ అధ్యాయం నలభయ్యవ వచనము నుండి నలభై ఐదవ వచనము వరకు చెప్పబడిన ఉత్తరరాజును ప్రతినిధించుచున్నాడు; అతడు సహాయకుడెవడును లేకుండ తన అంతమునకు వచ్చును. దేవుని కాచువారైన నూట నలభై నాలుగు వేల మంది కాహళము ఊదినప్పుడు, సమస్త లోకము విని భయపడును. ఇద్దరు ప్రవక్తలచే ప్రతినిధింపబడిన వారు ఆశ్వాసకునిచేత "అభిషేకింపబడి" "శుభవార్తలను ప్రకటించుటకు" సిద్ధపడుదురు; ఆ "శుభవార్తలే" దానియేలు పదకొండవ అధ్యాయం నలభై నాలుగవ వచనములో ఉత్తరరాజును "కలవరపెట్టే" "తూర్పునుండియు ఉత్తరమునుండియు వచ్చే వార్తలు"; ఇవే ఆదివారపు చట్ట సంక్షోభములో హింసారంభానికి సూచనగా నిలచును. ఆ సమయంలో అన్యజనులు బబులోనులోనుండి బయలురమ్మని ఉన్న సందేశమునకు ప్రతిస్పందించి వచ్చి ప్రభువుయొక్క యాజకులతో ఐక్యమగుదురు; ఆ యాజకులు "యెస్సయి యొక్క వేరు" గాను కూడ ప్రతినిధింపబడినవారు; ఈ విధంగా, అన్యజనులకు హెచ్చరికా సందేశమును సమర్పించుటకు వారు ఉపయోగించబోవు శాస్త్రోక్త విధానం గుర్తింపబడుచున్నది.</w:t>
      </w:r>
    </w:p>
    <w:p>
      <w:pPr>
        <w:pStyle w:val="ArticleScripture"/>
        <w:jc w:val="left"/>
      </w:pPr>
      <w:r>
        <w:rPr>
          <w:rFonts w:ascii="Nirmala UI" w:hAnsi="Nirmala UI" w:eastAsia="Nirmala UI" w:cs="Nirmala UI"/>
        </w:rPr>
        <w:t>ఆ దినమున యెస్సయి వేరు జనులకు పతాకముగా నిలుచును; దానిని అన్యజనులు ఆశ్రయింతురు; ఆయన విశ్రాంతి మహిమాన్వితముగా ఉండును. ఆ దినమున ప్రభువు తన ప్రజలలో మిగిలియున్న శేషమును అస్సూరు నుండియు, ఈగుప్తు నుండియు, పత్రోసు నుండియు, కూషు నుండియు, ఏలాము నుండియు, షినారు నుండియు, హమాతు నుండియు, సముద్రద్వీపముల నుండియు తిరిగి సంపాదించుటకై రెండవమారియు తన చేతిని చాపును. ఆయన జాతుల కొరకు పతాకమును నిలపును, ఇశ్రాయేలుయొక్క బహిష్కృతులను సమకూర్చును, భూమి యొక్క నాలుగు కొనల నుండి యూదా యొక్క చెల్లాచెదురైన వారిని ఏకపరచును. యెషయా 11:10-12.</w:t>
      </w:r>
    </w:p>
    <w:p>
      <w:pPr>
        <w:pStyle w:val="ArticleBody"/>
        <w:jc w:val="left"/>
      </w:pPr>
      <w:r>
        <w:rPr>
          <w:rFonts w:ascii="Nirmala UI" w:hAnsi="Nirmala UI" w:eastAsia="Nirmala UI" w:cs="Nirmala UI"/>
        </w:rPr>
        <w:t>2001 సెప్టెంబర్ 11న, ఇస్లాం దాడిని మూడవ అపాయం ఆగమనమని గుర్తించిన సందేశముతో ప్రభువు తన ప్రజలను సమకూర్చెను. ప్రభువు వారిని వీధిలో మృతులై యుండిన తరువాత మరల రెండవ సారి సమకూర్చును. అలా చేసినప్పుడు సమకూర్చబడిన వారు "ఇశ్రాయేలు యొక్క బహిష్కృతులు," "యూదా యొక్క చెల్లాచెదరబడ్డ వారు" గా గుర్తింపబడుదురు. వారు జూలై 18, 2020న వీధులలోనికి బహిష్కరింపబడ్డారు, అయితే ఇప్పటికీ బాబులోనే ఉన్న దేవునియొక్క ఇతర మందను సమకూర్చు నిశానముగా ఉండుటకై వారు రెండవసారి సమకూర్చబడుదురు. ఇప్పటికీ బాబులోనే ఉన్న వారిని సమకూర్చుట అమెరికా సంయుక్త రాష్ట్రములలో ఆదివారం చట్టము ప్రవేశపెట్టబడిన సమయంలో ఆరంభమౌతుంది; అది ప్రకటన గ్రంథము పద్దెనిమిదవ అధ్యాయములోని రెండు స్వరములలో రెండవది.</w:t>
      </w:r>
    </w:p>
    <w:p>
      <w:pPr>
        <w:pStyle w:val="ArticleBody"/>
        <w:jc w:val="left"/>
      </w:pPr>
      <w:r>
        <w:rPr>
          <w:rFonts w:ascii="Nirmala UI" w:hAnsi="Nirmala UI" w:eastAsia="Nirmala UI" w:cs="Nirmala UI"/>
        </w:rPr>
        <w:t>మొదటి సమాహరణము 2001 సెప్టెంబర్ 11న, ఇస్లాం అమెరికా సంయుక్త రాష్ట్రాలపై దాడి చేసినప్పుడు, జరిగెను. రెండవసారి సమాహరింపబడబోవు నిశానముగా వారు యెస్సయి వేరుగా ప్రతినిధింపబడుచున్నారు; అది అల్ఫా మరియు ఓమెగా కార్యమును—ఒక విషయమునకు ఆది మరియు అంత్యమును కలిపి చిత్రించు కార్యమును—సూచించు చిహ్నము. మొదటి సమాహరణము అమెరికా సంయుక్త రాష్ట్రాలపై జరిగిన ఇస్లామీయ దాడిచేత గుర్తింపబడెను; అదే సంగతియే అమెరికా సంయుక్త రాష్ట్రాలపై ఇస్లామీయ దాడిని రెండవ సమాహరణముగా చిత్రించి నిర్దేశించుచున్నది. యెస్సయి వేరు అన్యజనులకు నిశానముగా నిలిచినప్పుడు ఆయన “విశ్రాంతి” మహిమాత్మకమగును; ఏలయనగా ఆ నిశానము ఇంకా బాబిలోనులో ఉన్న వారిని బైబిలు వెల్లడించిన ఏడవ దిన విశ్రాంతిదినమనే పురాతన మార్గమునకు తిరిగి నడిపించును; అట్లు ఆదివార చట్ట సంక్షోభమునందు అన్యజనుల కొరకు నిశానము ఎత్తి నిలపబడుటను గుర్తించును.</w:t>
      </w:r>
    </w:p>
    <w:p>
      <w:pPr>
        <w:pStyle w:val="ArticleBody"/>
        <w:jc w:val="left"/>
      </w:pPr>
      <w:r>
        <w:rPr>
          <w:rFonts w:ascii="Nirmala UI" w:hAnsi="Nirmala UI" w:eastAsia="Nirmala UI" w:cs="Nirmala UI"/>
        </w:rPr>
        <w:t>‘పతాకము’ మొదట మలాకీ మూడవ అధ్యాయంలోను, క్రీస్తు ఆలయ శుద్ధీకరణకు సంబంధించిన రెండు సందర్భాలలోను, మరియు నిస్సందేహంగా మిల్లరైట్ ఉద్యమము అంత్యంలోనున్న పది కన్యల దృష్టాంతంలోను చిత్రీకరించబడిన శుద్ధీకరణ ప్రక్రియను అనుభవిస్తుంది. ఆదిలోని శుద్ధీకరణ ప్రక్రియ అంత్యంలో అక్షరాలా పునరావృతమవుతుంది; దానిని యెషయా, ఒక గ్రంథములో ప్రస్తావించబడిన ఒకైక పట్టికతో సంబంధించి ప్రతినిధీకరించాడు. అడ్వెంట్‌వాదంలోని తిరుగుబాటు 1863లో సృజించబడిన నకిలీ పట్టికయే; అది హబక్కూకు గ్రంథము రెండవ అధ్యాయములో ప్రస్తావించబడిన రెండు పట్టికలను తిరస్కరించి వాటి స్థానంలో ప్రతిష్ఠించుటకై రూపుదిద్దుకుంది.</w:t>
      </w:r>
    </w:p>
    <w:p>
      <w:pPr>
        <w:pStyle w:val="ArticleScripture"/>
        <w:jc w:val="left"/>
      </w:pPr>
      <w:r>
        <w:rPr>
          <w:rFonts w:ascii="Nirmala UI" w:hAnsi="Nirmala UI" w:eastAsia="Nirmala UI" w:cs="Nirmala UI"/>
        </w:rPr>
        <w:t>ఇప్పుడు పోయి, దానిని వారి ముందర ఫలకముమీద వ్రాయుము, దానిని గ్రంథములో నమోదు చేయుము, రాబోయే కాలమునకై, యుగయుగాలకొరకు అది నిలిచునట్లు. ఇదిగో, వీరు తిరుగుబాటు ప్రజలు, అబద్ధమాడు పిల్లలు, ప్రభువుయొక్క ధర్మశాసనము వినుటకు ఇష్టపడని పిల్లలు. ద్రష్టులకు “చూడకుండుడి” అని, ప్రవక్తలకు “మాకు సరియైన విషయములను ప్రవచింపక, మృదువైన విషయములను మాటలాడుడి; మోసములను ప్రవచింపుడి. దారినుండి తొలగిపోవండి, మార్గమునుండి పక్కకు తప్పండి; ఇశ్రాయేలు పరిశుద్ధుడు మా ముందుండకుండునట్లు చేయుడి” అని చెప్పుచున్నారు. కాబట్టి ఇశ్రాయేలు పరిశుద్ధుడు యీలాగు సెలవిచ్చుచున్నాడు: మీరు ఈ వాక్యమును తృణీకరించి, పీడనముమీదను వక్రమార్గముమీదను విశ్వాసము ఉంచి, వాటిమీదనే ఆనుకొని నిలిచినందున, ఈ అక్రమము మీకు ఎత్తైన గోడలో ఉబ్బిపొంగిన, కూలుటకు సిద్ధమైన చీలిక వలె ఉండును; దాని పగులుట క్షణంలోనే అకస్మాత్తుగా సంభవించును. కుమ్మరి పాత్రను విరిచినట్లుగా దానిని విరిచి ముక్కలుచేయును; అతడు ఏమాత్రము కనికరింపడు; దాని చెల్లాచెదురైన ముక్కలలో అంగిటినుండి అగ్ని తీసుకొనుటకైనను, గుంతనుండి నీటిని తీసుకొనుటకైనను పనికొనునట్లు ఒక ముక్క కూడ కనబడదు. ఏనందుననగా ప్రభువైన దేవుడు, ఇశ్రాయేలు పరిశుద్ధుడు యీలాగు సెలవిచ్చుచున్నాడు: తిరిగి వచ్చి విశ్రాంతిలో ఉండుటయందే మీరు రక్షింపబడెదరు; ప్రశాంతతయందును నమ్మకమందును మీ బలము కలదు; అయితే మీరు ఇష్టపడలేదు. మీరు మాత్రం, “కాదు; మేము గుర్రములపై పారిపోవుదుము” అనితిరి; అందుచేత మీరు పారిపోవుదురు. “మేము వేగవంతమైన వాటిమీద స్వారీ చేయుదుము” అనితిరి; అందుచేత మిమ్మును తరుమువారు వేగవంతులగుదురు. ఒకని గద్దింపునకే వెయ్యిమంది పారిపోవుదురు; ఐదుగురి గద్దింపునకు మీరు పారిపోవుదురు; మీరు పర్వతశిఖరముపై నిలిచిన సంకేతస్తంభమువలెను, కొండమీద ఎగరబెట్టిన జెండావలెను మిగిలియుండువరకు. కాబట్టి ప్రభువు మీకు కృపచూపుటకై నిరీక్షించును, మీపై కరుణచేయుటకై తన్నే ఉన్నతపరచుకొనును; ఎందుకనగా ప్రభువు న్యాయమునకు దేవుడు; ఆయనను నిరీక్షించువారందరు ధన్యులు. ఏనందుననగా ప్రజలు సీయోనులో, యెరూషలేములో నివసించుదురు; నీవు ఇకమీదట విలపింపవు; నీ మొఱ్ఱధ్వనిని విని నీ యెడల అతడు అత్యంత కృప చూపును; ఆయన దానిని వినగానే నీకు ప్రత్యుత్తరమిచ్చును. యెషయా 30:8-19.</w:t>
      </w:r>
    </w:p>
    <w:p>
      <w:pPr>
        <w:pStyle w:val="ArticleBody"/>
        <w:jc w:val="left"/>
      </w:pPr>
      <w:r>
        <w:rPr>
          <w:rFonts w:ascii="Nirmala UI" w:hAnsi="Nirmala UI" w:eastAsia="Nirmala UI" w:cs="Nirmala UI"/>
        </w:rPr>
        <w:t>1863లో అడ్వెంటిజము, హబక్కూకు యొక్క రెండు పవిత్ర పలకలపై చిత్రీకరించబడినట్లుగా ఉన్న విలియం మిల్లర్ యొక్క ప్రవచన సందేశాన్ని తిరస్కరించే ప్రక్రియను ఆరంభించింది. యేసు ఆఖరిని ఆరంభముచేత చూపించుచున్నాడు. ఈ వాక్యభాగములో, అడ్వెంటిజము ఆరంభంలోని విద్రోహులు, అడ్వెంటిజము అంత్యంలోని విద్రోహులకు కూడా ప్రతినిధ్యంగా నిలుస్తారు. ఇరు సందర్భాలలోను, ఆ విద్రోహం, ఆయా చరిత్రల ప్రవచన సందేశమునూ పద్ధతినీ తిరస్కరించుటను ప్రతినిధ్యం చేయుచున్నది, ఎప్పుడు వారు "దర్శనకులకు, చూడకండి; ప్రవక్తలకు, మాతో యథార్థమైన విషయములను ప్రవచింపవద్దు, మాకు ఇంపైన విషయములను పలకండి, వంచనలను ప్రవచించండి" అని ప్రకటించునప్పుడు.</w:t>
      </w:r>
    </w:p>
    <w:p>
      <w:pPr>
        <w:pStyle w:val="ArticleBody"/>
        <w:jc w:val="left"/>
      </w:pPr>
      <w:r>
        <w:rPr>
          <w:rFonts w:ascii="Nirmala UI" w:hAnsi="Nirmala UI" w:eastAsia="Nirmala UI" w:cs="Nirmala UI"/>
        </w:rPr>
        <w:t>‘మార్గమునుండి తొలగిపోవుడి, పథమునుండి పక్కకు తిరుగుడి; ఇశ్రాయేలు యొక్క పరిశుద్ధుడు మన ముందుండుట మానునట్లుగా చేయుడి’ అని వారు ప్రకటించునప్పుడు, వారు కూడా మార్గమును విడిచిపెట్టవలెనని నిర్ణయించుకుంటారు. నీతిమంతుల మార్గము యిర్మియా గ్రంథము ఆరవ అధ్యాయం పదహారు, పదిహేడు వచనములలో చెప్పబడిన ‘పురాతన మార్గములే’. విద్రోహులు పునాదిస్వరూప సత్యములలో నడువకయే, మిల్లరైట్ ఉద్యమమును మరియు ఫ్యూచర్ ఫర్ అమెరికా ఉద్యమమును ప్రతినిధులై లేపబడ్డ కాపలాదారులు ఊదిన కాహళధ్వనిని ఆలకించకయే ఉండవలెనని నిర్ణయించుకుంటారు.</w:t>
      </w:r>
    </w:p>
    <w:p>
      <w:pPr>
        <w:pStyle w:val="ArticleScripture"/>
        <w:jc w:val="left"/>
      </w:pPr>
      <w:r>
        <w:rPr>
          <w:rFonts w:ascii="Nirmala UI" w:hAnsi="Nirmala UI" w:eastAsia="Nirmala UI" w:cs="Nirmala UI"/>
        </w:rPr>
        <w:t>ఇట్లు యెహోవా సెలవిచ్చుచున్నాడు: మార్గములలో నిలిచి చూచుడి; ప్రాచీన మార్గముల విషయమై అడిగి విచారించుడి — మంచి మార్గము ఎక్కడ ఉన్నదో తెలిసికొని అందులో నడుచుడి; అప్పుడు మీ ప్రాణములకు విశ్రాంతిని కనుగొనెదరు. కాని వారు, మేము అందులో నడవము అని చెప్పిరి. అలాగే, నేను మీ మీద కాపలాదారులను నియమించి, కహళధ్వనిని ఆలకించుడని చెప్పితిని; కాని వారు, మేము ఆలకింపము అని చెప్పిరి. కావున, జాతులారా, వినుడి; ఓ సభా, వారి మధ్యనున్నదేమిటో తెలిసికొనుము. ఓ భూమీ, వినుము: ఇదిగో, నేను ఈ ప్రజలపై కీడును — వారి ఆలోచనల ఫలమునే — రప్పించుదును; యెందుకనగా వారు నా మాటలను గాని నా ధర్మశాస్త్రమును గాని ఆలకింపక, దానిని తిరస్కరించిరి. యిర్మియా 6:16-19.</w:t>
      </w:r>
    </w:p>
    <w:p>
      <w:pPr>
        <w:pStyle w:val="ArticleBody"/>
        <w:jc w:val="left"/>
      </w:pPr>
      <w:r>
        <w:rPr>
          <w:rFonts w:ascii="Nirmala UI" w:hAnsi="Nirmala UI" w:eastAsia="Nirmala UI" w:cs="Nirmala UI"/>
        </w:rPr>
        <w:t>పురాతన మార్గములలో నడచుటకు తిరుగుబాటుదారుల నిరాకరణము, ‘వారి ఎదుటనుండి ఇశ్రాయేలు పరిశుద్ధుడు నిలిచిపోవునట్లు చేయుము’ అనే వారి వాంఛగా కూడ చిత్రింపబడుతుంది; మరియు అది, ఆరంభంతోనే ఆద్వెంటిజము యొక్క అంత్యాన్ని చిత్రీకరించు ‘ఆల్ఫా మరియు ఓమేగా’ సూత్రంపై ఆధారితమైన ‘మధ్యరాత్రి కేక’ సందేశమును తిరస్కరించుటను సూచించుచున్నది.</w:t>
      </w:r>
    </w:p>
    <w:p>
      <w:pPr>
        <w:pStyle w:val="ArticleScripture"/>
        <w:jc w:val="left"/>
      </w:pPr>
      <w:r>
        <w:rPr>
          <w:rFonts w:ascii="Nirmala UI" w:hAnsi="Nirmala UI" w:eastAsia="Nirmala UI" w:cs="Nirmala UI"/>
        </w:rPr>
        <w:t>మార్గపు ఆరంభమున వారి వెనుక ఒక దీప్తిమంతమైన కాంతి స్థాపించబడెను; దానిని ఒక దూత నాకు ‘మధ్యరాత్రి కేక’యని తెలియజేసెను. ఆ కాంతి మార్గమంతటా ప్రకాశించెను, వారు తడబడకుండునట్లు వారి పాదములకు వెలుగును ఇచ్చెను.</w:t>
      </w:r>
    </w:p>
    <w:p>
      <w:pPr>
        <w:pStyle w:val="ArticleScripture"/>
        <w:jc w:val="left"/>
      </w:pPr>
      <w:r>
        <w:rPr>
          <w:rFonts w:ascii="Nirmala UI" w:hAnsi="Nirmala UI" w:eastAsia="Nirmala UI" w:cs="Nirmala UI"/>
        </w:rPr>
        <w:t>వారిముందే నుండీ వారిని నగరమునకు నడిపిస్తున్న యేసుపై తమ దృష్టిని స్థిరంగా ఉంచితే, వారు సురక్షితులుగానే ఉండేవారు. కానీ త్వరలోనే కొందరు అలసిపోయి, నగరం ఎంతో దూరమైందని, తాము ముందుగానే దానిలో ప్రవేశించి ఉండాలని ఆశించామని అన్నారు. అప్పుడు యేసు తన మహిమగల కుడి బాహువును ఎత్తి వారిని ధైర్యపరచేవాడు; ఆయన బాహువునుండి ఒక వెలుగు ఉద్భవించి ఆద్వెంటు సమూహమంతటిపై అలలాడెను, అప్పుడు వారు ‘అలేలూయా!’ అని ఘోషించారు. మరికొందరు అవివేకంగా తమ వెనుకనున్న వెలుగును నిరాకరించి, ఇంత దూరం వరకు తమ్మును నడిపించినది దేవుడు కాదని అన్నారు. వారి వెనుకనున్న ఆ వెలుగు ఆరిపోయి, వారి పాదాల చుట్టూ పరిపూర్ణ అంధకారం వ్యాపించింది; వారు తడబడిపోయి, లక్ష్యమును గానీ యేసును గానీ దృష్టిలోనుండి కోల్పోయి, మార్గములోనుండి జారి క్రిందనున్న చీకటి, దుష్ట లోకములో పడిపోయారు. ఎలెన్ జి. వైట్ యొక్క క్రైస్తవ అనుభవము మరియు బోధనలు, 57.</w:t>
      </w:r>
    </w:p>
    <w:p>
      <w:pPr>
        <w:pStyle w:val="ArticleBody"/>
        <w:jc w:val="left"/>
      </w:pPr>
      <w:r>
        <w:rPr>
          <w:rFonts w:ascii="Nirmala UI" w:hAnsi="Nirmala UI" w:eastAsia="Nirmala UI" w:cs="Nirmala UI"/>
        </w:rPr>
        <w:t>మధ్యరాత్రి కేకతో సూచింపబడిన శుద్ధీకరణ ప్రక్రియ ఆరాధకుల రెండు వర్గములను ఏర్పరచును; మరియు యెషయా ముప్పైవ అధ్యాయం, మూర్ఖ కన్యల నూనె కొరతను—ఇవి రెండూ సాంత్వనకర్తకు చిహ్నములైన—నీరు గాని అగ్ని గాని సేకరించలేని అసమర్థతగా ప్రతిపాదించుచున్నది; యెషయా ఇలా వ్రాయునప్పుడు: “దాని విరుగుట క్షణములో అకస్మాత్తుగా వచ్చును. అతడు దానిని, కుమ్మరి పాత్రను ముక్కలుగా చేయునట్లే, పగులగొట్టును; అతడు దయచేయడు; దాని పగిలిపోవుటలో చుల్లులోనుండి అగ్ని తీసుకొనుటకు గాని, బావిలోనుండి నీరు తీసుకొనుటకు గాని పనికివచ్చే ఒక శకలము కూడ కనబడకపోవునట్లు.” మధ్యరాత్రి కేకచేత సూచింపబడినట్లుగా వారి తీర్పు “అకస్మాత్తుగా” వచ్చును; అప్పుడు నూనె పొందుటకు ఆలస్యమైపోయినదని వారు గ్రహింతురు. యెషయా సాక్ష్యంలో అగ్ని, నీరు పదికన్యల ఉపమానంలోని నూనెకు మరొక ప్రతిరూపమే. నూనె, నీరు, అగ్ని చరిత్రమును సూచించును; అవి సందేశమునకును, అలాగే సాంత్వనకర్తయొక్క సాన్నిధ్యమునకును కూడ ప్రతినిధించును. పదికన్యల తీర్పు “క్షణములో అకస్మాత్తుగా వచ్చునప్పుడు” ఈ చిహ్నములలో ఏదియు పొందలేవు. అప్పటికి ఆలస్యమైయుండును.</w:t>
      </w:r>
    </w:p>
    <w:p>
      <w:pPr>
        <w:pStyle w:val="ArticleBody"/>
        <w:jc w:val="left"/>
      </w:pPr>
      <w:r>
        <w:rPr>
          <w:rFonts w:ascii="Nirmala UI" w:hAnsi="Nirmala UI" w:eastAsia="Nirmala UI" w:cs="Nirmala UI"/>
        </w:rPr>
        <w:t>ఏకైక భద్రత "తిరిగిరావడము"లోనే కలదు; మొదటి నిరాశవలన నిరాశ చెందినవారికి తాను ప్రతినిధిగా నిలిచినప్పుడు యిర్మీయాకు చేయబడిన వాగ్దానమాయే అది. దేవుని ప్రజలు ఆయనయొద్దకు తిరిగివస్తే, ఆయన వారియొద్దకు తిరిగి వచ్చును; అయితే తిరుగుబాటుదారులు నిరాకరించిరి, మార్గమును ప్రకాశింపజేసిన వెలుగు ఆరిపోయెను. ఆరంభమునున్న వెలుగు అర్ధరాత్రి మొరయై యుండెను, ముందుకు సాగే మార్గము క్రీస్తు మహిమగల దక్షిణ భుజముచేత నిత్యకాలములోనికి ప్రవేశించువరకు ప్రకాశింపబడియుండెను. ఆ మార్గమున నడిచిన వారి ముందు క్రీస్తు ఉండెను; వెనుకనున్న వెలుగు కూడా అదే వెలుగై యుండవలెను, ఏలయనగా క్రీస్తు మార్గారంభముచేతనే మార్గాంత్యాన్ని నిరూపించును. అర్ధరాత్రి మొర అప్పుడును ఇప్పుడును ప్రస్తుత సత్యమే.</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పరిశుద్ధుడు వారిముందు నుండుటను నిలిపివేయాలని కలిగిన కోరిక, అది క్రీస్తును మాత్రమే కాక, ఆల్ఫా మరియు ఒమెగా అయిన క్రీస్తును తిరస్కరించుటే. అది అర్ధరాత్రి పిలుపు సందేశమును తిరస్కరించడమే. అడ్వెంటిజము ఆరంభదశలోనున్న అర్ధరాత్రి పిలుపు సందేశము, విఫలమైన అంచనాకు సరిదిద్దుబాటుగా నిలిచింది.</w:t>
      </w:r>
    </w:p>
    <w:p>
      <w:pPr>
        <w:pStyle w:val="ArticleBody"/>
        <w:jc w:val="left"/>
      </w:pPr>
      <w:r>
        <w:rPr>
          <w:rFonts w:ascii="Nirmala UI" w:hAnsi="Nirmala UI" w:eastAsia="Nirmala UI" w:cs="Nirmala UI"/>
        </w:rPr>
        <w:t>‘పురాతన మార్గాలను’ నిరాకరించి, ధర్ముల నుండి వేరుగా ఒక నకిలీ ‘పట్టిక’ను ఏర్పరచిన తిరుగుబాటుదారులు, మిల్లరైట్ ఉద్యమంలో ‘అర్ధరాత్రి ఘోష’ నెరవేర్పులో ప్రతినిధీకరింపబడ్డారు. తరువాత, ‘ఒకుని గద్దింపునకు’ ‘వెయ్యి’ మంది పారిపోయిరి, ఆ ఉద్యమం ఒక్కసారిగా యాభై వేల నుండి యాభైకే క్షీణించెను. వారు పారిపోయినదానికి కారణమైనది, తమయొద్ద పంచుటకు నూనె లేదని, మీరు వెళ్లి మీకొరకు నూనె కొనుకొనవలెనని చెప్పిన ‘అయిదు’ బుద్ధిమంతులైన కన్యల నుండి వచ్చిన ‘గద్దింపు’యే. మూర్ఖులు జ్ఞానుల నుండి వేరుపరచబడుటవలన, జ్ఞానముగల కన్యలు ‘పర్వత శిఖరముమీద ఒక దీపస్తంభమువలెను, కొండమీద ఒక ధ్వజమువలెను’ ఉండిరి. 1844 అక్టోబరు 22న మూర్ఖ కన్యల తిరుగుబాటు 1863లోని తిరుగుబాటును చిత్రీకరించెను; ఏలయనగా 1844 అక్టోబరు 22నే, లేవీయకాండము ఇరవై ఆరులోని ‘ఏడు సార్లు’ యొక్క ముగింపును సూచించే పందొమ్మిదేళ్ల ఆరంభదినము. ఈ విషయమై మాకు మరి చెప్పవలసినది కలిగియున్నది; అయినాగాని, 1844లోని తిరుగుబాటు 1863లోని తిరుగుబాటుకు ప్రతిరూపమై, నకిలీ పట్టిక సృష్టింపబడిన క్షణాన్ని సూచించెను.</w:t>
      </w:r>
    </w:p>
    <w:p>
      <w:pPr>
        <w:pStyle w:val="ArticleBody"/>
        <w:jc w:val="left"/>
      </w:pPr>
      <w:r>
        <w:rPr>
          <w:rFonts w:ascii="Nirmala UI" w:hAnsi="Nirmala UI" w:eastAsia="Nirmala UI" w:cs="Nirmala UI"/>
        </w:rPr>
        <w:t>మూర్ఖ కన్యలు అనుభవించే భయం, జ్ఞాన కన్యలు పునర్జీవింపబడి తమ పాదములమీద నిలిచినప్పుడు సూచింపబడిన భయమే. అప్పుడు 2020 జూలై 18 నాటి నిరాశనుండి తేరుకొనుటకు వేళ తప్పి యుండును; తదుపరి సంభవించునది ఆదివారం చట్ట సమయమున జరిగే స్వర్గమునకు ఆరోహణమే. అప్పుడు ఒక మహా భూకంపము సంభవించును.</w:t>
      </w:r>
    </w:p>
    <w:p>
      <w:pPr>
        <w:pStyle w:val="ArticleScripture"/>
        <w:jc w:val="left"/>
      </w:pPr>
      <w:r>
        <w:rPr>
          <w:rFonts w:ascii="Nirmala UI" w:hAnsi="Nirmala UI" w:eastAsia="Nirmala UI" w:cs="Nirmala UI"/>
        </w:rPr>
        <w:t>అదే గడియలో గొప్ప భూకంపము సంభవించెను; పట్టణములో పదవ భాగము కూలిపోయెను; ఆ భూకంపముచేత ఏడు వేలమంది మనుష్యులు మరణించిరి; మిగిలినవారు భీతిచెంది, పరలోక దేవునికి మహిమ ఇచ్చిరి. రెండవ శ్రమ గడిచెను; ఇదిగో, మూడవ శ్రమ త్వరగా వచ్చుచున్నది. ప్రకటన గ్రంథము 11:13, 14.</w:t>
      </w:r>
    </w:p>
    <w:p>
      <w:pPr>
        <w:pStyle w:val="ArticleBody"/>
        <w:jc w:val="left"/>
      </w:pPr>
      <w:r>
        <w:rPr>
          <w:rFonts w:ascii="Nirmala UI" w:hAnsi="Nirmala UI" w:eastAsia="Nirmala UI" w:cs="Nirmala UI"/>
        </w:rPr>
        <w:t>ప్రకటన గ్రంథము పదకొండవ అధ్యాయం తెలియజేయునదేమనగా, ఫ్రెంచ్ విప్లవ కాలములో నగరములో దశమభాగము పతనమాయెను; ఆ చరిత్రలో, సొదోము మరియు ఐగుప్తు అని ప్రతీకాత్మకంగా సూచింపబడిన రెండు ప్రవచనాత్మక శృంగములను కలిగిన ఫ్రాన్స్ దేశము కూల్చివేయబడెను. ఫ్రాన్స్ యొక్క ఆ రెండు శృంగములు, అమెరికా సంయుక్త రాష్ట్రాల రెండు శృంగములకు ఆదర్శముగా నిలుస్తాయి.</w:t>
      </w:r>
    </w:p>
    <w:p>
      <w:pPr>
        <w:pStyle w:val="ArticleBody"/>
        <w:jc w:val="left"/>
      </w:pPr>
      <w:r>
        <w:rPr>
          <w:rFonts w:ascii="Nirmala UI" w:hAnsi="Nirmala UI" w:eastAsia="Nirmala UI" w:cs="Nirmala UI"/>
        </w:rPr>
        <w:t>డానియేలు గ్రంథము ఏడవ అధ్యాయములో అన్యమత రోమును సూచించే పది రాజ్యాలలో ప్రవచనార్థముగా ఫ్రాన్స్ ఒకటి; అందుచేత రాజ్యము (పట్టణము) యొక్క పదవ భాగము కూలిపోయెను. నిజముగా, క్రీ.శ. 538లో భూమి సింహాసనమునందు పోప్ పీఠాధికారాన్ని ప్రతిష్ఠించిన డానియేలు ఏడవ అధ్యాయములోని ఆ పది కొమ్ములలో, పోప్ పీఠాధికారాన్ని స్థాపించిన ప్రధాన రాజ్యము ఫ్రాన్స్ అయింది. డానియేలు ఏడవ అధ్యాయములోని పది శక్తులలో ఒకటైన ఫ్రాన్స్, ప్రకటన గ్రంథము పదమూడవ అధ్యాయములోని రెండు కొమ్ముల భూమి మృగముని పాత్రను ప్రతీకీకరించుచున్నది. ఆరంభమందు ఫ్రాన్స్ పోప్ పీఠాధికారమునకు చేసినదానివలెనే, అంత్యమందు అమెరికా సంయుక్త రాష్ట్రాలు అదే కార్యమును సాధించుచున్నది. సంయుక్తరాజ్యసమితిని సూచించే పది రాజులలో ప్రముఖ అధికారము అమెరికా సంయుక్త రాష్ట్రాలే; మరియు ఆదివారపు చట్టమునకు సంబంధించిన భూకంపమునందు అది కూలిపోతుంది. ఈ వచనములను తదుపరి వ్యాసములో మరింత విస్తృతంగా పరిశీలించెదము.</w:t>
      </w:r>
    </w:p>
    <w:p>
      <w:pPr>
        <w:pStyle w:val="ArticleBody"/>
        <w:jc w:val="left"/>
      </w:pPr>
      <w:r>
        <w:rPr>
          <w:rFonts w:ascii="Nirmala UI" w:hAnsi="Nirmala UI" w:eastAsia="Nirmala UI" w:cs="Nirmala UI"/>
        </w:rPr>
        <w:t>ఈ వ్యాసంలోని ప్రధాన అంశాలలో ఒకటి ఏమనగా, ఇది దేవుని ప్రజలను వారి పాదములమీద నిలబెట్టే సందేశము; ఎందుకంటే వారిని పాదములమీద నిలబెట్టే సాంత్వనకర్త తైలమును సూచించును. ఆ తైలము పరిశుద్ధాత్మకు మాత్రమేగాక, దేవుడు తన ప్రజలకు పంపే సందేశాలకు కూడా ప్రతీకగానున్నది. మోషే మరియు ఏలీయా లను వారి పాదములమీద నిలబెట్టే ప్రకటన గ్రంథము పదకొండవ అధ్యాయంలోని సందేశము, యిర్మీయాకు ఇచ్చిన వాగ్దానద్వారా కూడా సూచించబడింది.</w:t>
      </w:r>
    </w:p>
    <w:p>
      <w:pPr>
        <w:pStyle w:val="ArticleScripture"/>
        <w:jc w:val="left"/>
      </w:pPr>
      <w:r>
        <w:rPr>
          <w:rFonts w:ascii="Nirmala UI" w:hAnsi="Nirmala UI" w:eastAsia="Nirmala UI" w:cs="Nirmala UI"/>
        </w:rPr>
        <w:t>అందుచేత యెహోవా ఇట్లు సెలవిచ్చుచున్నాడు: నీవు తిరిగి వస్తే, నేను నిన్ను పునఃస్థాపించెదను, నీవు నా సన్నిధిలో నిలుచును; నీవు నికృష్టమైనదానిలోనుండి మూల్యమైనదాన్ని వేరు చేసి తీయగలిగితే, నీవు నా నోటివలె నుండెదవు. వారు నీ యొద్దకు తిరిగి రానియ్యుము; నీవు వారి యొద్దకు తిరిగి పోకుము. ఈ ప్రజలకు ఎదిరిగా నిన్ను బలమైన పిత్తల ప్రాకారముగా చేయుదును; వారు నీ మీద యుద్ధము చేయుదురు గాని, నిన్ను జయింపలేరు; నిన్ను రక్షించుటకును విడిపించుటకును నేను నీతో ఉన్నానని యెహోవా సెలవిచ్చుచున్నాడు. నేను నిన్ను దుష్టుల చేతులనుండి విడిపించెదను, భయంకరుల చేతులనుండి నిన్ను విమోచించెదను. యిర్మియా 15:19–21.</w:t>
      </w:r>
    </w:p>
    <w:p>
      <w:pPr>
        <w:pStyle w:val="ArticleBody"/>
        <w:jc w:val="left"/>
      </w:pPr>
      <w:r>
        <w:rPr>
          <w:rFonts w:ascii="Nirmala UI" w:hAnsi="Nirmala UI" w:eastAsia="Nirmala UI" w:cs="Nirmala UI"/>
        </w:rPr>
        <w:t>యెషయా ఇదే పిలుపును చేసినప్పుడు ఇలా చెప్పెను: “ఇశ్రాయేలు పరిశుద్ధుడైన ప్రభువైన యెహోవా ఈలాగు సెలవిచ్చుచున్నాడు: తిరిగి వచ్చుటలోను విశ్రాంతిలోను మీరు రక్షింపబడుదురు.” అలాగే, దృశ్టాంతంలోని ఆలస్యకాలముతో సంబంధించి ఆ “తిరిగి వచ్చుట” గురించియు యెషయా జోడించి వ్రాసెను; ఏలయనగా ఆయన ఇలా వ్రాసెను, “అందుచేత యెహోవా మీకు కృప చేయుటకై నిరీక్షించును, అందుచేత ఆయన మీమీద కరుణ చూపుటకై ఉన్నతపరచబడును; ఏలయనగా యెహోవా న్యాయముగల దేవుడు; ఆయనకై నిరీక్షించువారు అందరు ధన్యులు.”</w:t>
      </w:r>
    </w:p>
    <w:p>
      <w:pPr>
        <w:pStyle w:val="ArticleBody"/>
        <w:jc w:val="left"/>
      </w:pPr>
      <w:r>
        <w:rPr>
          <w:rFonts w:ascii="Nirmala UI" w:hAnsi="Nirmala UI" w:eastAsia="Nirmala UI" w:cs="Nirmala UI"/>
        </w:rPr>
        <w:t>యిర్మీయా పేర్కొన్నట్లుగా దేవుని 'నోరు' కావుటయనే సౌభాగ్యం, అమెరికా సంయుక్త రాష్ట్రాలు 'డ్రాగన్ వలె మాట్లాడును' ఆ సమయములో దేవుని తరఫున మాటలాడుటయనే సౌభాగ్యమే. అప్పుడు దేవుని ప్రజలు పలుకబోయే సందేశము పాపల్ మృగముయొక్క ముద్రకు వ్యతిరేకమైన హెచ్చరిక. ఆ మహిమామయమైన ఉద్యమములో భాగస్వాములు కావుటకు మనము తిరిగి రావలసియున్నది.</w:t>
      </w:r>
    </w:p>
    <w:p>
      <w:pPr>
        <w:pStyle w:val="ArticleScripture"/>
        <w:jc w:val="left"/>
      </w:pPr>
      <w:r>
        <w:rPr>
          <w:rFonts w:ascii="Nirmala UI" w:hAnsi="Nirmala UI" w:eastAsia="Nirmala UI" w:cs="Nirmala UI"/>
        </w:rPr>
        <w:t>ఇశ్రాయేలూ, నీవు తిరిగి రావలెననుకుంటే, యెహోవా సెలవిచ్చుచున్నాడు, నా యొద్దకే తిరిగి రా; నీవు నీ అఘోరకార్యములను నా దృష్టి నుండి తొలగించి వేస్తే, నీవు తరలింపబడకపోవుదువు. సత్యమునందును, తీర్పునందును, నీతినందును, ‘యెహోవా సజీవుడు’ని నీవు ప్రమాణముచేయుదువు; జాతులు ఆయనయందు తమను ఆశీర్వదించుకొందురు, ఆయనయందే మహిమపడుదురు. యెహూదా మనుష్యులకును యెరూషలేమువారికిని యెహోవా ఇట్లనుచున్నాడు: మీ పాడుబడ్డ నేలను దున్నుకొనుడి; ముళ్ల మధ్య విత్తకుడి. యెహోవాకై మీరే సున్నతి చేసికొనుడి; యెహూదా పురుషులారా, యెరూషలేము నివాసులారా, మీ హృదయముల అగ్రచర్మమును తొలగించుడి; లేకపోతే, మీ క్రియల దుష్టతనిమిత్తము, నా కోపము అగ్నివలె బయలుదేరి, దానిని ఎవడును ఆర్పలేనంతగా దహించును. యెహూదాలో తెలియజేయుడి, యెరూషలేములో ప్రచురించుడి; అనగా, దేశములో కాహళముకొట్టుడి; అరచుడి, సమీకరింపబడుడి, కలిసికూడుడి, ‘మనము దుర్గపట్టణములలోనికి పోదము’ అని చెప్పుడి. సీయోనుదిశకు పతాకమును స్థాపించుడి; వెనుకకు తొలగిపోవుడి, ఆలస్యం చేయవద్దు; ఎందుకనగా నేను ఉత్తరమునుండి అపాయమును, గొప్ప సంహారమును రప్పించుచున్నాను. సింహము తన పొదల నుండి పైకి వచ్చియున్నది; జాతుల సంహారకుడు బయలుదేరి వచ్చుచున్నాడు; నీ దేశాన్ని పాడుచేయుటకై అతడు తన స్థలమునుండి బయలుదేరెను; నివాసులులేక నీ పట్టణములు పాడైపోవును. యిర్మియా 4:1-7.</w:t>
      </w:r>
    </w:p>
    <w:p>
      <w:pPr>
        <w:pStyle w:val="ArticleScripture"/>
        <w:jc w:val="left"/>
      </w:pPr>
      <w:r>
        <w:rPr>
          <w:rFonts w:ascii="Nirmala UI" w:hAnsi="Nirmala UI" w:eastAsia="Nirmala UI" w:cs="Nirmala UI"/>
        </w:rPr>
        <w:t>కానీ యెహోవా ఆత్మ గిద్యోనుమీదికి దిగివచ్చెను; అతడు కాహళము ఊదెను. అప్పుడు అబీయెజెరు అతని వెంట సమకూరెను. తరువాత అతడు మనష్షే అంతటికి దూతలను పంపెను; వారు కూడ అతని వెంట సమకూరిరి. అతడు ఆశేరు, జెబులోను, నఫ్తాలి గోత్రాలయొద్దకు దూతలను పంపెను; అవి వారిని సంధించుటకై ఎక్కివచ్చిరి. న్యాయాధిపతులు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అమెరికా కొరకు భవిష్యత్తు మరియు 2020 జూలై 18 - సంఖ్య ఆరు</dc:title>
  <dc:subject>నిశానము</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