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అమెరికా కొరకు భవిష్యత్తు మరియు 2020 జూలై 18 - సంఖ్య ఏడు</w:t>
      </w:r>
    </w:p>
    <w:p>
      <w:pPr>
        <w:pStyle w:val="ArticleSubtitle"/>
        <w:jc w:val="left"/>
      </w:pPr>
      <w:r>
        <w:rPr>
          <w:rFonts w:ascii="Nirmala UI" w:hAnsi="Nirmala UI" w:eastAsia="Nirmala UI" w:cs="Nirmala UI"/>
        </w:rPr>
        <w:t>ధనుర్ధారులు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2023-09-25</w:t>
      </w:r>
    </w:p>
    <w:p>
      <w:pPr>
        <w:pStyle w:val="ArticleBody"/>
        <w:jc w:val="left"/>
      </w:pPr>
      <w:r>
        <w:rPr>
          <w:rFonts w:ascii="Nirmala UI" w:hAnsi="Nirmala UI" w:eastAsia="Nirmala UI" w:cs="Nirmala UI"/>
        </w:rPr>
        <w:t>మేము ఇటీవలి వ్యాసంలో యెషయా ఇరవై రెండవ అధ్యాయంలోని “దృష్టి లోయయొక్క భారము”ను పరిశీలించాము. అక్కడ మేము “దృష్టి లోయ”ను “అంత్య దినములలో” లవొదిక్యీయులు మరియు ఫిలదెల్ఫీయుల మధ్యనున్న భేదానికి భౌగోళిక ప్రతీకగా గుర్తించాము. మూర్ఖ లవొదిక్యీయ కన్యలను వినాశన అగ్నుల కొరకు కట్టలుగా కట్టి బంధించినవారు “ధనుర్ధారులు.” బైబిలు ప్రవచనములలోని ఆ ధనుర్ధారులు ఇస్లాంను సూచిస్తారు.</w:t>
      </w:r>
    </w:p>
    <w:p>
      <w:pPr>
        <w:pStyle w:val="ArticleScripture"/>
        <w:jc w:val="left"/>
      </w:pPr>
      <w:r>
        <w:rPr>
          <w:rFonts w:ascii="Nirmala UI" w:hAnsi="Nirmala UI" w:eastAsia="Nirmala UI" w:cs="Nirmala UI"/>
        </w:rPr>
        <w:t>అబ్రాహాముతో దేవుడు చెప్పెను: బాలునిగూర్చియు నీ దాసిగూర్చియు నీ దృష్టికి అది బాధాకరమై యుండనీయకు; సారా నీతో చెప్పిన సమస్తమునందు ఆమె స్వరమునకు చెవివేయుము; ఎందుకనగా ఇస్సాకు ద్వారా నీ సంతానము అనబడును. మరియు దాసియొక్క కుమారునిగూర్చినను, అతడు నీ సంతానము గనుక, నేను అతనిని కూడ ఒక జాతిగా చేసెదను. అబ్రాహాము తెల్లవారుజామున లేచి, ఆహారమును ఒక నీటి సీసను తీసుకొని, సీసను ఆమె భుజముమీద ఉంచి, వాటిని హాగరకు ఇచ్చి, బాలునితో కూడ ఆమెను పంపివేయెను; ఆమె బయలుదేరి బేర్షెబా అరణ్యములో సంచరించెను. సీసలోని నీరు అయిపోయినప్పుడు, ఆమె బాలుని ఒక పొద కింద వదిలెను. మరియు ఆమె వెళ్లి, అతని ఎదురు‌గా ఒక బాణపు ప్రయాణమంత దూరమున కూర్చుండెను; ఎందుకనగా ఆమె చెప్పెను, బాలుని మరణము నేను చూడకుండునట్లు. ఆమె అతని ఎదురుగానే కూర్చొని, తన స్వరమును ఎత్తి, ఏల్చెను. దేవుడు బాలుని స్వరమును ఆలకించెను; మరియు ఆకాశమునుండి దేవుని దూత హాగరును పిలిచి, ఆమెతో ఇట్లనెను: హాగరు, నీకేమి కలిగెను? భయపడకు; ఎందుకనగా దేవుడు బాలుడు ఎక్కడ ఉన్నాడో అక్కడ అతని స్వరమును ఆలకించెను. లేచి, బాలుని లేపి, నీ చేతితో అతనిని నిలుపుకొనుము; ఎందుకనగా అతనిని నేను గొప్ప జాతిగా చేసెదను. అప్పుడు దేవుడు ఆమె కన్నులను తెరచెను, ఆమెకు ఒక నీటి బావి కనబడెను; ఆమె వెళ్లి, సీసను నీటితో నింపి, బాలునికి త్రాగునిచ్చెను. దేవుడు ఆ బాలునితో కూడుండెను; అతడు పెరిగి, అరణ్యమున నివసించి, ధనుర్ధారిగా అయ్యెను. ఆదికాండము 21:12-21.</w:t>
      </w:r>
    </w:p>
    <w:p>
      <w:pPr>
        <w:pStyle w:val="ArticleBody"/>
        <w:jc w:val="left"/>
      </w:pPr>
      <w:r>
        <w:rPr>
          <w:rFonts w:ascii="Nirmala UI" w:hAnsi="Nirmala UI" w:eastAsia="Nirmala UI" w:cs="Nirmala UI"/>
        </w:rPr>
        <w:t>హాగరు కుమారుడైన ఇష్మాయేలు ఇస్లాం జాతికి తండ్రిగా కావుటకు నిర్ణయించబడాడు, మరియు అతడు "ధనుర్ధారి"గా వర్ణించబడ్డాడు. ఇష్మాయేలు గురించిన తొలి ప్రస్తావనే బైబిలు ప్రవచనంలో అతని పాత్రను నిర్దేశిస్తుంది.</w:t>
      </w:r>
    </w:p>
    <w:p>
      <w:pPr>
        <w:pStyle w:val="ArticleScripture"/>
        <w:jc w:val="left"/>
      </w:pPr>
      <w:r>
        <w:rPr>
          <w:rFonts w:ascii="Nirmala UI" w:hAnsi="Nirmala UI" w:eastAsia="Nirmala UI" w:cs="Nirmala UI"/>
        </w:rPr>
        <w:t>యెహోవా దూత ఆమెతో ఇట్లనెను: ఇదిగో, నీవు గర్భవతివై యున్నావు; నీవు కుమారుని ప్రసవింతువు; అతని పేరును ఇష్మాయేలు అని పెట్టవలెను; యెహోవా నీ కష్టమును వినినందున. అతడు ఒక కాటువైన మనిషియై యుండును; అతని చేయి ప్రతివాని మీద యుండును, ప్రతివాని చేయి అతనిమీద యుండును; అతడు తన సహోదరులందరి సమక్షములో నివసించును. ఆదికాండము 16:11, 12.</w:t>
      </w:r>
    </w:p>
    <w:p>
      <w:pPr>
        <w:pStyle w:val="ArticleBody"/>
        <w:jc w:val="left"/>
      </w:pPr>
      <w:r>
        <w:rPr>
          <w:rFonts w:ascii="Nirmala UI" w:hAnsi="Nirmala UI" w:eastAsia="Nirmala UI" w:cs="Nirmala UI"/>
        </w:rPr>
        <w:t>ఇస్లాం జాతి "ప్రతి మనిషికి విరోధముగా ఉండును", మరియు "ప్రతి మనుష్యుని చేయి" "అతనికి విరోధముగా ఉండును". "అడవి"గా అనువదింపబడిన పదము అరబీయ అడవి గాడిదను సూచిస్తుంది; కాబట్టి ప్రవచన చిహ్నముగా ఇష్మాయేలు ఆదిలోనే "గుర్రాల కుటుంబం"తో అనుబంధించబడ్డాడు, మరియు అతడు లోకంలోని ప్రతి జాతినీ తన జాతికి విరోధముగా ఏకపరచును.</w:t>
      </w:r>
    </w:p>
    <w:p>
      <w:pPr>
        <w:pStyle w:val="ArticleBody"/>
        <w:jc w:val="left"/>
      </w:pPr>
      <w:r>
        <w:rPr>
          <w:rFonts w:ascii="Nirmala UI" w:hAnsi="Nirmala UI" w:eastAsia="Nirmala UI" w:cs="Nirmala UI"/>
        </w:rPr>
        <w:t>మిల్లర్‌వాదులు ప్రకటన గ్రంథము తొమ్మిదవ అధ్యాయంలోని మూడు 'హాయ్'లు ఇస్లాం యొక్క ప్రవచనాత్మక చరిత్రను సూచించునని గుర్తించి, ఆ ప్రకారమే హబక్కూకు యొక్క రెండు పరిశుద్ధ ఫలకాల రెండింటిపైనా ఇస్లాంను అశ్వముగా దృశ్యరూపంలో చిత్రించారు. ఆ పటాలు 'ప్రభువుయొక్క చేయిచేత నిర్దేశింపబడ్డవి' మరియు అవి హబక్కూకు రెండవ అధ్యాయములో ముందుగానే ప్రవచింపబడ్డవి. ప్రకటన గ్రంథము ఎనిమిదవ అధ్యాయం పదమూడు వచనంలోని మూడు 'హాయ్'లచేత ఇస్లాం ప్రతినిధీకరించబడినదనే సత్యాన్ని తిరస్కరించుట ప్రవచనాత్మను మరియు హబక్కూకును తిరస్కరించుటయే. అది బైబిలును మరియు ప్రవచనాత్మను రెండింటినీ తిరస్కరించుటయే.</w:t>
      </w:r>
    </w:p>
    <w:p>
      <w:pPr>
        <w:pStyle w:val="ArticleScripture"/>
        <w:jc w:val="left"/>
      </w:pPr>
      <w:r>
        <w:rPr>
          <w:rFonts w:ascii="Nirmala UI" w:hAnsi="Nirmala UI" w:eastAsia="Nirmala UI" w:cs="Nirmala UI"/>
        </w:rPr>
        <w:t>నేను చూచితిని; ఆకాశమధ్యమున ఎగిరుచున్న ఒక దూతను గొప్ప స్వరముతో ఇటులనుచుండుటను వినితిని: ఇంకా బూరలను ఊదబోవు ముగ్గురు దూతల బూరల ఇతర ధ్వనులనుబట్టి, భూమినివాసులకు హాయో, హాయో, హాయో! ప్రకటన గ్రంథము 8:13.</w:t>
      </w:r>
    </w:p>
    <w:p>
      <w:pPr>
        <w:pStyle w:val="ArticleBody"/>
        <w:jc w:val="left"/>
      </w:pPr>
      <w:r>
        <w:rPr>
          <w:rFonts w:ascii="Nirmala UI" w:hAnsi="Nirmala UI" w:eastAsia="Nirmala UI" w:cs="Nirmala UI"/>
        </w:rPr>
        <w:t>సత్యాన్ని తిరస్కరించుట అనగా వినాశన అగ్నులకు నియతులగుట. మరియు అడ్వెంటిజం సత్యాన్ని క్రమక్రమంగా తిరస్కరించుటను 1863లో ఆరంభించింది. మూడవ అపాయం కాలంలో ప్రపంచంలోని సమస్త జనములను ఏకం చేయించు కారణము ఇస్లాం. ఈ ఏకత్వం 2001 సెప్టెంబర్ 11న ప్రత్యక్షమైంది; ఏడు గర్జనల మొదటి మార్గసూచికగా ఉన్నందున, అది ఏడు గర్జనల చివరి మార్గసూచికను కూడా సూచించవలెను. "చివరి దినములలో" ఏడు గర్జనల చివరి మార్గసూచిక ఆదివారం చట్టమే; తరువాత మూడవ అపాయం త్వరితంగా వచ్చును. జనములను కోపపెట్టే శక్తి ఇస్లాం; మరియు చివరి దినములలో ఇస్లాం 2001 సెప్టెంబర్ 11న జనములను కోపపెట్టింది, అయితే వారు ఏకకాలంలోనే "నిరోధింపబడిరి". ఆ సమయములో, వధువు తాను సిద్ధపడినప్పుడు సంభవించే పూర్ణ ధారాపాతానికి ముందుగా, పిదప వాన చిలకరించుట మొదలైంది.</w:t>
      </w:r>
    </w:p>
    <w:p>
      <w:pPr>
        <w:pStyle w:val="ArticleScripture"/>
        <w:jc w:val="left"/>
      </w:pPr>
      <w:r>
        <w:rPr>
          <w:rFonts w:ascii="Nirmala UI" w:hAnsi="Nirmala UI" w:eastAsia="Nirmala UI" w:cs="Nirmala UI"/>
        </w:rPr>
        <w:t>ఆ కాలమున, రక్షణకార్యము ముగింపుకు చేరుచుండగా, భూమిపై క్లేశము సంభవించును; జాతులు కోపమొందునుగాని, మూడవ దూతుని కార్యమును అడ్డుకోకుండునట్లు అవి అదుపులో నిలుపబడును. ఆ కాలమునే ‘అనంతర వాన’, అనగా ప్రభువుయొక్క సన్నిధి నుండి సేదతీరుట, వచ్చును; అది మూడవ దూతుని గంభీర స్వరమునకు శక్తి నిచ్చుటకును, ఏడు ఆఖరి మహమ్మారులు కుమ్మరింపబడునప్పుడు స్థిరంగా నిలబడునట్లు పరిశుద్ధులను సిద్ధపరచుటకును వచ్చును. Early Writings, 85.</w:t>
      </w:r>
    </w:p>
    <w:p>
      <w:pPr>
        <w:pStyle w:val="ArticleBody"/>
        <w:jc w:val="left"/>
      </w:pPr>
      <w:r>
        <w:rPr>
          <w:rFonts w:ascii="Nirmala UI" w:hAnsi="Nirmala UI" w:eastAsia="Nirmala UI" w:cs="Nirmala UI"/>
        </w:rPr>
        <w:t>2001 సెప్టెంబర్ 11న సజీవులపై న్యాయవిచారణ ఆరంభమైంది; ఇస్లాం సంయుక్త రాష్ట్రాలపై చేసిన దాడిచేత జాతులు కోపోద్రిక్తమయ్యాయి, మరియు ఆఖరి వాన కురియుట ఆరంభమైంది. న్యాయవిచారణ దేవుని ఇంటివద్దనే ఆరంభమగును, మరియు దేవుని ఇంటిమీద న్యాయవిచారణ ఆదివారపు చట్ట సంక్షోభమందు సమాప్తమగును; తరువాత దేవుని మరియొక మందమీద న్యాయవిచారణ ఆరంభమగును. ఈ అత్యంత ముఖ్యమైన సత్యముతో అనేక అంశాలు ప్రమేయమై యున్నను, ఈ సత్యములు హబక్కూకు యొక్క పలకలు అనే శ్రేణిలో సమగ్రంగా పత్రబద్ధమయ్యాయి. మేము ప్రకటన గ్రంథము పదకొండవ అధ్యాయ వర్ణనకు తిరిగి వెళ్లుటకు ముందుగా, ఈ విషయములను ఇక్కడి వ్యాసములో చేర్చుట ముఖ్యమై యుండెను.</w:t>
      </w:r>
    </w:p>
    <w:p>
      <w:pPr>
        <w:pStyle w:val="ArticleScripture"/>
        <w:jc w:val="left"/>
      </w:pPr>
      <w:r>
        <w:rPr>
          <w:rFonts w:ascii="Nirmala UI" w:hAnsi="Nirmala UI" w:eastAsia="Nirmala UI" w:cs="Nirmala UI"/>
        </w:rPr>
        <w:t>అదే గడియలో గొప్ప భూకంపము సంభవించెను; పట్టణములో పదవ భాగము కూలిపోయెను; ఆ భూకంపముచేత ఏడు వేలమంది మనుష్యులు మరణించిరి; మిగిలినవారు భీతిచెంది, పరలోక దేవునికి మహిమ ఇచ్చిరి. రెండవ శ్రమ గడిచెను; ఇదిగో, మూడవ శ్రమ త్వరగా వచ్చుచున్నది. ప్రకటన గ్రంథము 11:13, 14.</w:t>
      </w:r>
    </w:p>
    <w:p>
      <w:pPr>
        <w:pStyle w:val="ArticleBody"/>
        <w:jc w:val="left"/>
      </w:pPr>
      <w:r>
        <w:rPr>
          <w:rFonts w:ascii="Nirmala UI" w:hAnsi="Nirmala UI" w:eastAsia="Nirmala UI" w:cs="Nirmala UI"/>
        </w:rPr>
        <w:t>ఫ్రెంచ్ విప్లవంలో ఫ్రాన్స్ దేశం తలక్రిందులైన విషయాన్ని సూచించిన "మహా భూకంపం", ఆదివార చట్టం సమయమున అమెరికా సంయుక్త రాష్ట్రాలు తలక్రిందులుకావడాన్ని సంకేతీకరించుచున్నది. జాతీయ మతద్రోహాన్ని జాతీయ విధ్వంసం అనుసరించును; మరియు అమెరికా సంయుక్త రాష్ట్రాలు విధ్వంసమగినప్పుడు సమస్త భూమి మూలమూలలకు కంపించును; కాబట్టి "భూకంపం" అనే సంకేతం. ఆ సమయంలో "మూడవ శోచన త్వరలో వచ్చుచున్నది." రెండు పవిత్ర పట్టికలలో ఇస్లాం, ప్రకటన గ్రంథం తొమ్మిదవ అధ్యాయంలోని మొదటి మరియు రెండవ శోచనగా గుర్తించబడింది; కాబట్టి మొదటి శోచన ఇస్లాం, రెండవ శోచన ఇస్లాం యెడల, మూడవ శోచన కూడా తప్పక ఇస్లాం కావలెను; ఏలయనగా రెండుగురి సాక్ష్యము మీద విషయము స్థాపించబడును. ఆదివార చట్టం సమయమున అమెరికా సంయుక్త రాష్ట్రాలు మళ్లీ ఇస్లాం చేత దాడికి లోనగును.</w:t>
      </w:r>
    </w:p>
    <w:p>
      <w:pPr>
        <w:pStyle w:val="ArticleBody"/>
        <w:jc w:val="left"/>
      </w:pPr>
      <w:r>
        <w:rPr>
          <w:rFonts w:ascii="Nirmala UI" w:hAnsi="Nirmala UI" w:eastAsia="Nirmala UI" w:cs="Nirmala UI"/>
        </w:rPr>
        <w:t>యెహెజ్కేలు యొక్క ఎముకల లోయ విషయమై సిస్టర్ వైట్ ఈ క్రింది విధంగా లిఖించారు.</w:t>
      </w:r>
    </w:p>
    <w:p>
      <w:pPr>
        <w:pStyle w:val="ArticleScripture"/>
        <w:jc w:val="left"/>
      </w:pPr>
      <w:r>
        <w:rPr>
          <w:rFonts w:ascii="Nirmala UI" w:hAnsi="Nirmala UI" w:eastAsia="Nirmala UI" w:cs="Nirmala UI"/>
        </w:rPr>
        <w:t>స్వర్గదూతలు నాలుగు గాలులను అడ్డగట్టి ఉంచియున్నారు; అవి కోపోద్రిక్తమైన గుర్రముగా చిత్రింపబడి, బంధనములను తెంచుకొని భూమి ముఖమంతట మీదుగా ఉధృతంగా దూసుకుపోవలెనని యత్నించుచున్నవి, తమ మార్గములో నాశనమును మరణమును మోసుకొనివెళ్తూ.</w:t>
      </w:r>
    </w:p>
    <w:p>
      <w:pPr>
        <w:pStyle w:val="ArticleScripture"/>
        <w:jc w:val="left"/>
      </w:pPr>
      <w:r>
        <w:rPr>
          <w:rFonts w:ascii="Nirmala UI" w:hAnsi="Nirmala UI" w:eastAsia="Nirmala UI" w:cs="Nirmala UI"/>
        </w:rPr>
        <w:t>“నిత్యలోకపు అంచుననే మనము నిద్రించుదుమా? మనము మందముగా, శీతలముగా, మృతులవలె నుండుదుమా? అయ్యో, మన సంఘములలో దేవుని ఆత్మయు శ్వాసయు ఆయన ప్రజలలో ఊదబడునట్లు ఉండినయెడల, వారు తమ కాళ్లమీద నిలిచి జీవించుదురు. మార్గము ఇరుకైనదని, ద్వారము సంకుచితమైనదని మనము గ్రహింపవలెను. అయితే మనము ఆ సంకుచిత ద్వారములోనుండి ప్రవేశించినప్పుడు, దాని విశాలతకు హద్దులుండవు.” Manuscript Releases, volume 20, 217.</w:t>
      </w:r>
    </w:p>
    <w:p>
      <w:pPr>
        <w:pStyle w:val="ArticleBody"/>
        <w:jc w:val="left"/>
      </w:pPr>
      <w:r>
        <w:rPr>
          <w:rFonts w:ascii="Nirmala UI" w:hAnsi="Nirmala UI" w:eastAsia="Nirmala UI" w:cs="Nirmala UI"/>
        </w:rPr>
        <w:t>ప్రకటన గ్రంథము పదకొండవ అధ్యాయంలోని ఇద్దరు ప్రవక్తలను లేపే "నాలుగు గాలుల" సందేశము, బైబిలు ప్రవచనంలోని కోపిత గుర్రము యొక్క సందేశమే; అది మొత్తం బైబిలీయ సాక్ష్యంలో ప్రతినిధీకరింపబడినదై యున్నదేకాక, హబక్కూకు యొక్క రెండు పరిశుద్ధ పట్టికలపై దృశ్యరూపముగా చిత్రీకరింపబడినది కూడాను. ఎలీయా మరియు మోషేలను పాదములమీద నిలబెట్టే సందేశము, వారు పాదములమీద నిలువబడిన తరువాత త్వరలోనే వచ్చు మూడవ హాయ్ యొక్క సందేశమే; ఎందుకనగా ఆదివారపు చట్టం వచ్చినప్పుడు, ఇస్లాం మరల ఆఘాతము చేసినప్పుడు, మోషే మరియు ఎలీయా జాతులకు పతాకముగా ఎత్తి నిలుపబడుదురు.</w:t>
      </w:r>
    </w:p>
    <w:p>
      <w:pPr>
        <w:pStyle w:val="ArticleBody"/>
        <w:jc w:val="left"/>
      </w:pPr>
      <w:r>
        <w:rPr>
          <w:rFonts w:ascii="Nirmala UI" w:hAnsi="Nirmala UI" w:eastAsia="Nirmala UI" w:cs="Nirmala UI"/>
        </w:rPr>
        <w:t>ఇస్లాం సంబంధమైన మూడవ హాయ్ కూడా ఏడవ కాహళమే. న్యాయము ఆరంభమైన 1844 అక్టోబరు 22న, ఏడవ కాహళ నాదయొక్క ఆరంభం జరిగింది.</w:t>
      </w:r>
    </w:p>
    <w:p>
      <w:pPr>
        <w:pStyle w:val="ArticleScripture"/>
        <w:jc w:val="left"/>
      </w:pPr>
      <w:r>
        <w:rPr>
          <w:rFonts w:ascii="Nirmala UI" w:hAnsi="Nirmala UI" w:eastAsia="Nirmala UI" w:cs="Nirmala UI"/>
        </w:rPr>
        <w:t>కాని ఏడవ దూతుని స్వరముగల దినములలో, అతడు శంఖము ఊదుటకు ఆరంభించినప్పుడు, దేవుని రహస్యం, ఆయన తన దాసులైన ప్రవక్తలకు ప్రకటించిన ప్రకారమే, నెరవేర్చబడును. ప్రకటన గ్రంథము 10:7.</w:t>
      </w:r>
    </w:p>
    <w:p>
      <w:pPr>
        <w:pStyle w:val="ArticleBody"/>
        <w:jc w:val="left"/>
      </w:pPr>
      <w:r>
        <w:rPr>
          <w:rFonts w:ascii="Nirmala UI" w:hAnsi="Nirmala UI" w:eastAsia="Nirmala UI" w:cs="Nirmala UI"/>
        </w:rPr>
        <w:t>“ఏడవ దూత స్వరపు దినాలు” అనేవి 1844 అక్టోబర్ 22న ప్రారంభమైన పరిశోధన తీర్పు యొక్క దినాలు. అప్పుడు మృతులపై తీర్పు ఆరంభమైంది. మూడవ శోచము త్వరగా వచ్చినప్పుడు, ఏడవ కాహళము మోగుట మరల సూచించబడింది. ఈ మోగుట పరిశోధన తీర్పు యొక్క ఆరంభము కాదు, గాని దేవుని యిల్లు మీద తీర్పు యొక్క అంత్యము, మరియు దేవుని ఇతర గొఱ్ఱెల మంద మీద తీర్పు యొక్క ఆరంభము.</w:t>
      </w:r>
    </w:p>
    <w:p>
      <w:pPr>
        <w:pStyle w:val="ArticleScripture"/>
        <w:jc w:val="left"/>
      </w:pPr>
      <w:r>
        <w:rPr>
          <w:rFonts w:ascii="Nirmala UI" w:hAnsi="Nirmala UI" w:eastAsia="Nirmala UI" w:cs="Nirmala UI"/>
        </w:rPr>
        <w:t>ఏడవ దూత తన బూరను ఊదెను; అప్పుడు పరలోకమందు మహా స్వరములు వినిపించెను; అవి ఇలా పలికెను: ఈ లోక రాజ్యములు మన ప్రభువుకును ఆయన క్రీస్తుకును చెందిన రాజ్యములైనవి; ఆయన యుగయుగములు ఏలును. దేవుని సన్నిధిలో తమ సింహాసనములమీద కూర్చొనియున్న ఇరవై నాలుగు పెద్దలు తమ తమ ముఖములమీద పడిపోయి, దేవుని ఆరాధించుచు, ఇలా చెప్పిరి: సర్వశక్తిమంతుడవైన ఓ ప్రభు దేవా, యున్నవాడవు, యుండినవాడవు, రాబోవుచున్నవాడవు, మేము నీకు కృతజ్ఞతలు చెల్లించుచున్నాము; ఎందుకనగా నీవు నీ గొప్ప శక్తిని స్వీకరించి రాజ్యము చేసితివి. ప్రకటన గ్రంథము 11:15-17.</w:t>
      </w:r>
    </w:p>
    <w:p>
      <w:pPr>
        <w:pStyle w:val="ArticleBody"/>
        <w:jc w:val="left"/>
      </w:pPr>
      <w:r>
        <w:rPr>
          <w:rFonts w:ascii="Nirmala UI" w:hAnsi="Nirmala UI" w:eastAsia="Nirmala UI" w:cs="Nirmala UI"/>
        </w:rPr>
        <w:t>"దేవుని రహస్యము" అనగా మనలోనున్న క్రీస్తే, మహిమయొక్క ఆశ; అది మోషే మరియు ఏలీయా లేచి నిలబడి, ఇస్లామును గుర్తింపజేయు దేవుని వాక్యములోని ఒక సందేశం ద్వారా పునరుత్థానమును పొందు కాలంలో సమాప్తమగును. ఆ సందేశము స్వీకరింపబడినయెడల అది ఆత్మను పరలోక కోఠారమందు నిల్వ చేయుటకై బంధించును; కాని ఆ సందేశమును తిరస్కరించువారికి, వారిని వినాశనాగ్నుల్లో దహింపబడుటకై గుత్తలుగా కట్టి బంధించే ఇస్లామీయ విల్విదుల సందేశమై అది అవుతుంది. దేవుని ఇతర గొఱ్ఱెల మందను ఆనయించుటకై పతాకమువలె ఎత్తి నిలపబడుటకు ముందుగానే, ఏడవ కాహళముని సందేశము ఒక లక్ష నలభై నాలుగు వేలమందిని ముద్రించును. ప్రపంచము హెచ్చరింపబడుటకുമుందు ఆ ఇద్దరు పునరుత్థానము పొందిన ప్రవక్తలు మొదట ముద్రించబడవలెను.</w:t>
      </w:r>
    </w:p>
    <w:p>
      <w:pPr>
        <w:pStyle w:val="ArticleScripture"/>
        <w:jc w:val="left"/>
      </w:pPr>
      <w:r>
        <w:rPr>
          <w:rFonts w:ascii="Nirmala UI" w:hAnsi="Nirmala UI" w:eastAsia="Nirmala UI" w:cs="Nirmala UI"/>
        </w:rPr>
        <w:t>పరిశుద్ధాత్మయొక్క కార్యము, పాపము, నీతి, తీర్పు విషయములలో లోకమును నిశ్చయపరచుటయే. సత్యమును నమ్మినవారు సత్యముచేత పరిశుద్ధీకరింపబడి, మహోన్నతమైన పవిత్ర సూత్రములను ఆచరించుచు, దేవుని ఆజ్ఞలను గైకొనువారికీ వాటిని తమ కాళ్ల క్రింద తొక్కువారికీ మధ్యనున్న విభజన రేఖను ఉదాత్త భావంలో ప్రత్యక్షపరచుచుండుటను లోకం చూచినప్పుడే, అది హెచ్చరింపబడగలదు. ఆత్మయొక్క పరిశుద్ధీకరణ, దేవుని ముద్ర కలిగినవారికీ మిథ్యా విశ్రాంతి దినమును గైకొనువారికీ మధ్యనున్న తేడాను సూచించుచున్నది. పరీక్ష సమయం వచ్చినప్పుడు, మృగముని ముద్ర ఏదో స్పష్టముగా తెలుపబడును. అది ఆదివారమును కాపాడుటే. సత్యము విన్న తరువాత కూడ ఈ దినమును పరిశుద్ధమైనదిగా భావించుచుండువారు, కాలములను ధర్మశాస్త్రములను మార్చుమనుకొనిన పాపపు మనిషి యొక్క స్వహస్తాక్షరమును వహించుదురు. బైబిల్ ట్రైనింగ్ స్కూల్, 1903 డిసెంబరు 1.</w:t>
      </w:r>
    </w:p>
    <w:p>
      <w:pPr>
        <w:pStyle w:val="ArticleBody"/>
        <w:jc w:val="left"/>
      </w:pPr>
      <w:r>
        <w:rPr>
          <w:rFonts w:ascii="Nirmala UI" w:hAnsi="Nirmala UI" w:eastAsia="Nirmala UI" w:cs="Nirmala UI"/>
        </w:rPr>
        <w:t>నూట నలభై నాలుగు వేలమంది పతాకముగా జాతుల యెదుట ఎత్తబడినప్పుడు, జాతులు కోపగించును. బైబిలు ప్రవచనములలో జాతులను కోపగించు శక్తి ఇస్లాం. ఇస్లాం, ఆదివార చట్టము సమయమున, అమెరికా సంయుక్త రాష్ట్రాలపై మరల దాడి చేయును.</w:t>
      </w:r>
    </w:p>
    <w:p>
      <w:pPr>
        <w:pStyle w:val="ArticleScripture"/>
        <w:jc w:val="left"/>
      </w:pPr>
      <w:r>
        <w:rPr>
          <w:rFonts w:ascii="Nirmala UI" w:hAnsi="Nirmala UI" w:eastAsia="Nirmala UI" w:cs="Nirmala UI"/>
        </w:rPr>
        <w:t>జాతులు కోపించెను; నీ కోపము వచ్చెను; మృతులు తీర్పు పొందు సమయము వచ్చెను; నీ దాసులైన ప్రవక్తలకు, పరిశుద్ధులకు, నీ నామమును భయపడువారికి—చిన్నవారికిని పెద్దవారికిని—నీవు ప్రతిఫలము ఇచ్చుటకును, భూమిని నశింపజేయువారిని నీవు నశింపజేయుటకును సమయము వచ్చెను. పరలోకమునందు దేవుని ఆలయం తెరవబడెను; ఆయన ఆలయమందు ఆయన నిబంధన మందసము కనబడెను; మెరుపులు, స్వరములు, గర్జనలు, భూకంపము, మహా వడగళ్ళు సంభవించెను. ప్రకటన గ్రంథము 11:18, 19.</w:t>
      </w:r>
    </w:p>
    <w:p>
      <w:pPr>
        <w:pStyle w:val="ArticleBody"/>
        <w:jc w:val="left"/>
      </w:pPr>
      <w:r>
        <w:rPr>
          <w:rFonts w:ascii="Nirmala UI" w:hAnsi="Nirmala UI" w:eastAsia="Nirmala UI" w:cs="Nirmala UI"/>
        </w:rPr>
        <w:t>ఈ ప్రవచనాత్మక సంఘటనల శ్రేణి అనంతరం, పతాకమై నిలవవలసిన సంఘమును యోహాను ప్రదర్శిస్తున్నాడు.</w:t>
      </w:r>
    </w:p>
    <w:p>
      <w:pPr>
        <w:pStyle w:val="ArticleScripture"/>
        <w:jc w:val="left"/>
      </w:pPr>
      <w:r>
        <w:rPr>
          <w:rFonts w:ascii="Nirmala UI" w:hAnsi="Nirmala UI" w:eastAsia="Nirmala UI" w:cs="Nirmala UI"/>
        </w:rPr>
        <w:t>ఆకాశమందు ఒక గొప్ప అద్భుతము కనబడెను; సూర్యమునితో కప్పబడియున్న ఒక స్త్రీయు, ఆమె పాదముల క్రింద చంద్రమునును, ఆమె తలమీద పన్నెండు నక్షత్రముల కిరీటమును ధరించి యుండెను. మరియు ఆమె గర్భవతియై, ప్రసవ వేదనను అనుభవించుచు, ప్రసవించుటకై బాధపడుచు, మొర పెడుచుండెను. ప్రకటన గ్రంథము 12:1.</w:t>
      </w:r>
    </w:p>
    <w:p>
      <w:pPr>
        <w:pStyle w:val="ArticleBody"/>
        <w:jc w:val="left"/>
      </w:pPr>
      <w:r>
        <w:rPr>
          <w:rFonts w:ascii="Nirmala UI" w:hAnsi="Nirmala UI" w:eastAsia="Nirmala UI" w:cs="Nirmala UI"/>
        </w:rPr>
        <w:t>ఇక్కడ హతమై, కాలు కింద త్రొక్కబడి, పునరుత్థానము పొందియు, అనంతరం దేవుని పతాకముగా పరలోకమునకు ఎత్తిపొందించబడిన సంఘము సూర్యుని మహిమతో ప్రకాశించుచున్నది. వారు చంద్రునిమీద నిలిచియున్నారు; చంద్రుడు వారి కిరీటముమీదనున్న పన్నెండు నక్షత్రాల నీడను సూచించుచున్నాడు. ఆ నీడ అనగా ప్రాచీన ఇశ్రాయేలు యొక్క పన్నెండు గోత్రాలు; అవి ఆమె కిరీటములోని పన్నెండు నక్షత్రాలైన పన్నెండు శిష్యులను ప్రతిరూపించి ప్రతిబింబించెను. ఈ చిత్రణలో ప్రాచీన ఇశ్రాయేలు యొక్క ఆరంభము, ప్రాచీన ఇశ్రాయేలు యొక్క అంత్యాన్ని ప్రతిరూపించుచున్నది.</w:t>
      </w:r>
    </w:p>
    <w:p>
      <w:pPr>
        <w:pStyle w:val="ArticleBody"/>
        <w:jc w:val="left"/>
      </w:pPr>
      <w:r>
        <w:rPr>
          <w:rFonts w:ascii="Nirmala UI" w:hAnsi="Nirmala UI" w:eastAsia="Nirmala UI" w:cs="Nirmala UI"/>
        </w:rPr>
        <w:t>ఆ స్త్రీ శిశువును జన్మింపజేయుటకు సిద్ధముగా ఉన్నది; ఇది ప్రాచీన ఇశ్రాయేలు అంత్యదశలో క్రీస్తు జననాన్ని సూచించుచున్నదికాని, ఇప్పుడు బబులోననుండి బయటికి వచ్చి నూట నలభై నాలుగు వేల మందితో ఏకమయ్యే అన్యజనుల జననాన్ని ప్రతీకించుచున్నది. ఏలీయా, మోషేలు పతాకముగా పైకెత్తబడిన వెంటనే, ఆ పతాకమునకు ప్రతిస్పందించు దేవుని ఇతర గొఱ్ఱెల మందను ఆమె ప్రసవించును.</w:t>
      </w:r>
    </w:p>
    <w:p>
      <w:pPr>
        <w:pStyle w:val="ArticleBody"/>
        <w:jc w:val="left"/>
      </w:pPr>
      <w:r>
        <w:rPr>
          <w:rFonts w:ascii="Nirmala UI" w:hAnsi="Nirmala UI" w:eastAsia="Nirmala UI" w:cs="Nirmala UI"/>
        </w:rPr>
        <w:t>అమెరికా సంయుక్త రాష్ట్రాలలో ఆదివార చట్టముతో ఆరంభమగు సంక్షోభకాలములో ధ్వజముగా ఎత్తబరచబడిన నూట నలభై నాలుగు వేలమందిని చూడుటద్వారానే లోకము హెచ్చరింపబడగలదు. బబులోనునుండి బయలుపడి నూట నలభై నాలుగు వేలమందితో నిలిచినవారు మహా జనసమూహముగా ప్రతినిధీకరింపబడినవారు. ప్రకటన గ్రంథము ఏడు అధ్యాయములో వర్ణించబడిన ఆ రెండు సమూహములు రూపాంతర పర్వతమునందు ప్రత్యక్షమైన మోషే మరియు ఏలీయా చేత ప్రతినిధీకరింపబడ్డవి; మరియు పునరుత్థాపింపబడి ధ్వజముగా ఎత్తబరచబడిన దేవుని విజయశాలి సంఘము, ఆ అంతిమ సంక్షోభకాలమందు అప్పటికీ బబులోనిలోనే ఉన్న దేవుని ఇతర గొర్రెల మందతో ఏకమగును.</w:t>
      </w:r>
    </w:p>
    <w:p>
      <w:pPr>
        <w:pStyle w:val="ArticleScripture"/>
        <w:jc w:val="left"/>
      </w:pPr>
      <w:r>
        <w:rPr>
          <w:rFonts w:ascii="Nirmala UI" w:hAnsi="Nirmala UI" w:eastAsia="Nirmala UI" w:cs="Nirmala UI"/>
        </w:rPr>
        <w:t>యెహోవా వాక్యమునకు వణికువారలారా, యెహోవా వాక్యమును వినుడి; మీ సహోదరులు, మీను ద్వేషించి నా నామార్థమున మీను వెలివేసినవారు, ‘యెహోవా మహిమ పరచబడునుగాక’ అని చెప్పుచున్నారు; అయితే ఆయన మీ ఆనందార్థముగా ప్రత్యక్షమగును, వారు సిగ్గుపడుదురు. పట్టణమునుండి ఘోష స్వరము, ఆలయమునుండి స్వరము—తన శత్రువులకు ప్రతిఫలము చెల్లించుచున్న యెహోవా స్వరము. ఆమె వేదనపడకమునుపే ప్రసవించెను; ఆమె నొప్పులు రాకమునుపే పురుషశిశువును కనెను. ఇటువంటి దాని గూర్చి ఎవడైనను వినెనా? ఇటువంటి సంగతులను ఎవడైనను చూచెనా? భూమి ఒక దినములోనే ప్రసవించగలదా? ఒక క్షణములోనే ఒక జాతి పుట్టగలదా? సీయోను వేదనపడిన వెంటనే తన పిల్లలను ప్రసవించెను. ప్రసవస్థానమువరకు నేనే రప్పించి, ప్రసవింపనియ్యక పోవుదునా? అని యెహోవా సెలవిచ్చుచున్నాడు; ప్రసవింపజేసి, గర్భద్వారమును మూయుదునా? అని నీ దేవుడు సెలవిచ్చుచున్నాడు. యెరూషలేముతో కూడ సంతోషింపుడి, ఆమెను ప్రేమించువారందరలారా; ఆమెకొరకు దుఃఖించువారలారా, ఆమెతో కూడ అపారానందముతో హర్షించుడి; మీరు ఆమె పరామర్శల స్తనములనుండి పాలు పీల్చి తృప్తిపొందునట్లును, ఆమె మహిమ సమృద్ధిని పాలు పీకి ఆనందించునట్లును. ఏలయనగా యెహోవా ఇట్లనుచున్నాడు: ఇదిగో, నేను ఆమెకు సమాధానమును నదివలె విస్తరింపజేసెదను, అన్యజనుల మహిమను ప్రవహించే ప్రవాహమువలె; అప్పుడు మీరు పాలు పీల్చెదరు, ఆమె తొడలమీద మోయబడెదరు, ఆమె మోకాళ్లమీద లాలించబడెదరు. తన తల్లి సాంత్వనచేయునట్లే నేను మీకు సాంత్వననిచ్చెదను; మీరు యెరూషలేములో సాంత్వన పొందెదరు. మీరు దీనిని చూచినప్పుడు మీ హృదయం సంతోషించును, మీ ఎముకలు పచ్చికవలె పుష్టిపొందును; యెహోవా చేయి తన సేవకుల వైపు తెలియబడును, తన శత్రువులమీద ఆయన ఆగ్రహము ప్రత్యక్షమగును. యెషయా 66:5-14.</w:t>
      </w:r>
    </w:p>
    <w:p>
      <w:pPr>
        <w:pStyle w:val="ArticleBody"/>
        <w:jc w:val="left"/>
      </w:pPr>
      <w:r>
        <w:rPr>
          <w:rFonts w:ascii="Nirmala UI" w:hAnsi="Nirmala UI" w:eastAsia="Nirmala UI" w:cs="Nirmala UI"/>
        </w:rPr>
        <w:t>స్వర్గమునకు ఆరోహించు సమయమున జన్మించినవారు, వారిని ద్వేషించిన తమ సహోదరులచేత బహిష్కరింపబడిన వారే. వారిని ద్వేషించి వారి మరణమందు ఆనందించిన ఆ సహోదరులే, తాము యూదులమని చెప్పి యూదులు కానివారు. వారు సాతాను సభకు చెందినవారై, ‘ఇశ్రాయేలు బహిష్కృతులు’తో కూడిన పతాకముయొక్క పాదములయొద్ద ప్రవచనాత్మకముగా నమస్కరించబోవువారు.</w:t>
      </w:r>
    </w:p>
    <w:p>
      <w:pPr>
        <w:pStyle w:val="ArticleScripture"/>
        <w:jc w:val="left"/>
      </w:pPr>
      <w:r>
        <w:rPr>
          <w:rFonts w:ascii="Nirmala UI" w:hAnsi="Nirmala UI" w:eastAsia="Nirmala UI" w:cs="Nirmala UI"/>
        </w:rPr>
        <w:t>ఆయన జాతులకొరకు ఒక ధ్వజమును స్థాపించును; ఇశ్రాయేలుయొక్క నిర్బాసితులను సమీకరించును; భూమి నాలుగు మూలలనుండి యూదావారి చెల్లాచెదురైనవారిని చేర్చుకొనును. యెషయా 11:12.</w:t>
      </w:r>
    </w:p>
    <w:p>
      <w:pPr>
        <w:pStyle w:val="ArticleScripture"/>
        <w:jc w:val="left"/>
      </w:pPr>
      <w:r>
        <w:rPr>
          <w:rFonts w:ascii="Nirmala UI" w:hAnsi="Nirmala UI" w:eastAsia="Nirmala UI" w:cs="Nirmala UI"/>
        </w:rPr>
        <w:t>పరిశుద్ధుల పాదముల యెదుట ఆరాధన చేయువారు (ప్రకటన గ్రంథము 3:9) చివరికి రక్షింపబడుదురు అని మీరు భావిస్తున్నారు. ఇక్కడ నేను మీతో ఏకీభవించలేను; ఎందుకంటే దేవుడు నాకు తెలియజేసినదేమనగా, ఈ వర్గము తమను అడ్వెంటిస్ట్‌లమని ప్రకటించుకొనినవారై, తరువాత వెనుదిరిగి, ‘దేవుని కుమారుని తమకు తామే మరల సిలువ వేసి, ఆయనను బహిరంగ అవమానానికి గురిచేసినవారు.’ ఇంకా రానున్న ‘పరీక్ష యొక్క ఘడియలో,’ ప్రతివాని యథార్థ స్వభావము బయల్పడునట్లు, తాము శాశ్వతముగా నశించిపోయితిమని తెలిసికొని, ఆత్మవ్యథతో మునిగిపోయి, పరిశుద్ధుల పాదములయొద్ద వంగి మ్రొక్కుదురు. చిన్న మందకు వాక్యము, 12.</w:t>
      </w:r>
    </w:p>
    <w:p>
      <w:pPr>
        <w:pStyle w:val="ArticleBody"/>
        <w:jc w:val="left"/>
      </w:pPr>
      <w:r>
        <w:rPr>
          <w:rFonts w:ascii="Nirmala UI" w:hAnsi="Nirmala UI" w:eastAsia="Nirmala UI" w:cs="Nirmala UI"/>
        </w:rPr>
        <w:t>చెవియున్నవాడు సంఘములకు ఆత్మ ఏము పలుకుచున్నదో వినుగాక.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అమెరికా కొరకు భవిష్యత్తు మరియు 2020 జూలై 18 - సంఖ్య ఏడు</dc:title>
  <dc:subject>ధనుర్ధారులు</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