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ప్రవచన ఆత్మ: ఆలస్య సమయము మరియు అర్ధరాత్రి కేక</w:t>
      </w:r>
    </w:p>
    <w:p>
      <w:pPr>
        <w:pStyle w:val="ArticleSubtitle"/>
        <w:jc w:val="left"/>
      </w:pPr>
      <w:r>
        <w:rPr>
          <w:rFonts w:ascii="Nirmala UI" w:hAnsi="Nirmala UI" w:eastAsia="Nirmala UI" w:cs="Nirmala UI"/>
        </w:rPr>
        <w:t>హబక్కూకు యొక్క రెండు పలకలు</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2012-10-14</w:t>
      </w:r>
    </w:p>
    <w:p>
      <w:pPr>
        <w:pStyle w:val="ArticleBody"/>
        <w:jc w:val="left"/>
      </w:pPr>
      <w:r>
        <w:rPr>
          <w:rFonts w:ascii="Nirmala UI" w:hAnsi="Nirmala UI" w:eastAsia="Nirmala UI" w:cs="Nirmala UI"/>
        </w:rPr>
        <w:t>ఒక స్పష్టీకరణ వాక్యము</w:t>
      </w:r>
    </w:p>
    <w:p>
      <w:pPr>
        <w:pStyle w:val="ArticleBody"/>
        <w:jc w:val="left"/>
      </w:pPr>
      <w:r>
        <w:rPr>
          <w:rFonts w:ascii="Nirmala UI" w:hAnsi="Nirmala UI" w:eastAsia="Nirmala UI" w:cs="Nirmala UI"/>
        </w:rPr>
        <w:t>ఇటీవలి కాలంలో మా వెబ్‌సైట్‌లో ప్రాతినిధ్యం పొందిన వివిధ భాషలలోకి అనువదించుటకై హబక్కూకు యొక్క రెండు పలకల లిఖితప్రతిని సిద్ధం చేయడం మేము ప్రారంభించాము. మౌఖిక సమర్పణను లిఖితరూప సమర్పణగా మార్చుట అనేది, మౌఖిక సమర్పణను లిఖిత సమర్పణగా రూపాంతరం చేయుటకు దాటవలసిన అనేక దశలు తెలిసి ఉండనప్పుడు అర్థమయ్యేదానికంటే ఎంతో విస్తారమైన కార్యం; దీనికి తోడు, ఆ విషయాన్ని చివరికి వెబ్‌సైట్‌లోని వివిధ భాషలలోకి అనువదించుటకు సంబంధించిన అనివార్యమైన క్లిష్టతలును కూడా కలిగియున్నది. మేము తొంభై ఐదు సమర్పణలలో మొదటిదాని ప్రతిసంపాదక కార్యాన్ని ఇప్పుడే ప్రారంభించాము; అప్పుడు మేము ఇంకా దాటవలసిన మరొక దశను నేను గమనించాను. అది 1989 నుండి మా ప్రస్తుత చరిత్ర వరకు ఈ సందేశం క్రమక్రమంగా అభివృద్ధి చెందిన విధానంతో సంబంధం కలిగియున్నది.</w:t>
      </w:r>
    </w:p>
    <w:p>
      <w:pPr>
        <w:pStyle w:val="ArticleBody"/>
        <w:jc w:val="left"/>
      </w:pPr>
      <w:r>
        <w:rPr>
          <w:rFonts w:ascii="Nirmala UI" w:hAnsi="Nirmala UI" w:eastAsia="Nirmala UI" w:cs="Nirmala UI"/>
        </w:rPr>
        <w:t>సుమారు పదిహేనేళ్ల క్రితం చేసిన ప్రసంగాలలో, అవగాహనలో శైశవస్థలో ఉన్న సత్యాలు ఉండేవి. వాటిలో నేను స్పష్టీకరించవలసిన మొదటి సత్యం మిల్లరైట్ చరిత్రలో రెండవ దూత రాకకు సంబంధించినది. ఆ కాలంలో, మొదటి దూత సందేశమునకు మిల్లర్ ఇచ్చిన ప్రసంగానికి వ్యతిరేకంగా ప్రొటెస్టెంట్ సంఘములు తమ ద్వారములను మూయడం ప్రారంభించినప్పుడు, 1843 సంవత్సరాంతంతో అనుసంధానముగా రెండవ దూత వచ్చెనని నేను అర్థం చేసుకున్నాను. విలియం మిల్లర్ కాలగణనకు సంబంధించిన ఒక లెక్కింపుపై పనిచేసెను; దాని ప్రకారం 1843 సంవత్సరాలు 1843 మార్చి 22న ప్రారంభమై 1844 మార్చి 22న ముగిశాయని అతడు నమ్మెను. అంతిమంగా రెండు పరిశుద్ధ చార్టులపై ఉంచబడిన మూడు ప్రవచనములు 1843 సంవత్సరంలోనే ముగుస్తాయని అతడు భావించెను, మరియు ఆ సంవత్సరం 1844 మార్చి 22న ముగిసిందని అతడు నమ్మెను. అతడు రెండు విషయాలలో పొరబడెను.</w:t>
      </w:r>
    </w:p>
    <w:p>
      <w:pPr>
        <w:pStyle w:val="ArticleBody"/>
        <w:jc w:val="left"/>
      </w:pPr>
      <w:r>
        <w:rPr>
          <w:rFonts w:ascii="Nirmala UI" w:hAnsi="Nirmala UI" w:eastAsia="Nirmala UI" w:cs="Nirmala UI"/>
        </w:rPr>
        <w:t>దానియేలు పన్నెండవ అధ్యాయంలోని 1335 దినముల మూడు ప్రవచనములు, లేవీయకాండము ఇరవై ఆరవ అధ్యాయంలోని “ఏడు కాలముల” 2520 సంవత్సరములు, మరియు దానియేలు ఎనిమిదవ అధ్యాయంలోని 2300 దినములు—ఇవి 1844 మార్చిలో ముగిసినవని మిల్లర్ గ్రహించాడు. ఆ తరువాత ప్రభువు సమూయేలు స్నోను నడిపించి, ఆ ప్రవచనములు 1843లో కాక 1844లోనే ముగిశాయని గ్రహించునట్లు మాత్రమే కాక, కాలగణన విషయములో కారాయితుల గణనను కూడా అన్వయింపజేయించెను; అది మిల్లర్ ఉపయోగించుచున్న కాలాన్వయం కాదు. మిల్లర్ ఉపయోగించుచున్నది రబ్బీనికల్/విషువత్-ఆధారిత కాలగణన; అది సంవత్సరాన్ని వసంతకాలము నుండి వసంతకాలము వరకు ఆధారపరచుచుండెను.</w:t>
      </w:r>
    </w:p>
    <w:p>
      <w:pPr>
        <w:pStyle w:val="ArticleBody"/>
        <w:jc w:val="left"/>
      </w:pPr>
      <w:r>
        <w:rPr>
          <w:rFonts w:ascii="Nirmala UI" w:hAnsi="Nirmala UI" w:eastAsia="Nirmala UI" w:cs="Nirmala UI"/>
        </w:rPr>
        <w:t>హబక్కూకు యొక్క రెండు పలకలను మేము ప్రదర్శిస్తున్నప్పుడు, ఈ చారిత్రక వాస్తవాన్ని మేము గ్రహించలేదు; మరియు మిల్లర్ యొక్క అనుభవాన్ని ఉపయోగించి, 1844 మార్చి 22ను రెండవ దూత యొక్క ఆగమనం గాను, ఆలస్యకాలం ఆరంభం గాను గుర్తించుచుండేవాళ్లము. ఆ దూత యొక్క ఆగమనం, ప్రొటెస్టెంట్లు మొదటి దూతకు సంబంధించిన మిల్లర్ సందేశాన్ని తిరస్కరించిన సమయానికే సరిపోతుందని నేను అప్పుడు గ్రహించాను; ఇప్పటికీ అదే గ్రహించుచున్నాను; మరియు క్రింది పాఠ్యభాగమే నాకు ఆధారసూచిగా ఉండెను.</w:t>
      </w:r>
    </w:p>
    <w:p>
      <w:pPr>
        <w:pStyle w:val="ArticleScripture"/>
        <w:jc w:val="left"/>
      </w:pPr>
      <w:r>
        <w:rPr>
          <w:rFonts w:ascii="Nirmala UI" w:hAnsi="Nirmala UI" w:eastAsia="Nirmala UI" w:cs="Nirmala UI"/>
        </w:rPr>
        <w:t>“1842 జూన్ నెలలో, మిస్టర్ మిల్లర్ పోర్ట్‌లాండ్‌లోని కాస్కో స్ట్రీట్ సంఘమందిరంలో తన రెండవ ఉపన్యాసమాలికను నిర్వహించారు. ఈ ఉపన్యాసాలకు హాజరుకావడం నాకు గొప్ప విశేషాధికారంగా అనిపించింది; ఎందుకంటే నేను నిరుత్సాహాల కింద పడిపోయి ఉండి, నా రక్షకునిని ఎదుర్కొనుటకు సిద్ధంగా లేనట్టుగా అనుభవించితిని. ఈ రెండవ ఉపన్యాసమాలిక మొదటిదానికంటే పట్టణమంతట మరింత అధిక ఉద్రిక్తతను కలిగించింది. కొన్ని మినహాయింపులు తప్ప, భిన్న భిన్న పంథాలకు చెందిన సంఘాలు మిస్టర్ మిల్లర్‌కు తమ సంఘమందిరాల తలుపులు మూసివేశాయి. వివిధ బోధక వేదికల నుండి వచ్చిన అనేక ప్రసంగాలు ఆ ఉపన్యాసకునికి ఆపాదించబడిన ఉన్మాదపూరిత దోషాలను బహిర్గతం చేయుటకు యత్నించెను; అయితే ఆత్రుతగల శ్రోతల సమూహాలు ఆయన సమావేశాలకు హాజరయ్యెను, మరియు అనేకులు ఆ మందిరములోనికి ప్రవేశింపలేకపోయిరి. సంఘసమావేశాలలో కూడిన జనులు అసాధారణముగా నిశ్శబ్దంగాను శ్రద్ధగానూ ఉండిరి.” Life Sketches, 27.</w:t>
      </w:r>
    </w:p>
    <w:p>
      <w:pPr>
        <w:pStyle w:val="ArticleBody"/>
        <w:jc w:val="left"/>
      </w:pPr>
      <w:r>
        <w:rPr>
          <w:rFonts w:ascii="Nirmala UI" w:hAnsi="Nirmala UI" w:eastAsia="Nirmala UI" w:cs="Nirmala UI"/>
        </w:rPr>
        <w:t>మిల్లర్ సందేశమునకు తలుపులు మూయబడిన కార్యము మొదటి దూతను తిరస్కరించుటకు ఆరంభమును సూచించెనని నేను గ్రహించితిని; మరియు కాల గణన విషయమై రబ్బీనికల్/విషువత్తు-ఆధారిత లెక్కింపుపై మిల్లర్‌కు ఉన్న అవగాహనకు అనుగుణంగా, 1844 మార్చి 22 తేదీ 1843 సంవత్సరమునకు ముగింపును సూచించెనని నేను భావించితిని. 1842 జూన్‌లో పోర్ట్‌ల్యాండ్‌లో మిల్లర్ చేసిన సమర్పణ వాస్తవముగా ఒక మార్గచిహ్నము; అది క్రమేపీ సంభవించిన తిరస్కారమును గుర్తించుచున్నది, ఆ తిరస్కారం చివరకు 1844 ఏప్రిల్ 18న ముగిసెను; అయితే ఆ సమర్పణల సమయమున మేము కాల గణన విషయమై సమ్యూయేలు స్నో చేసిన కారాయిట్ లెక్కింపునకు సంబంధించిన అన్వయాన్ని గుర్తించలేదు.</w:t>
      </w:r>
    </w:p>
    <w:p>
      <w:pPr>
        <w:pStyle w:val="ArticleBody"/>
        <w:jc w:val="left"/>
      </w:pPr>
      <w:r>
        <w:rPr>
          <w:rFonts w:ascii="Nirmala UI" w:hAnsi="Nirmala UI" w:eastAsia="Nirmala UI" w:cs="Nirmala UI"/>
        </w:rPr>
        <w:t>మొదటి సమర్పణను ప్రతిసంపాదన చేయడం ప్రారంభించినప్పుడు, అప్పటిలో నమోదు చేయబడినది ఇప్పుడు మనం బోధిస్తున్న దానిని వ్యతిరేకిస్తున్నట్లుగా అనిపిస్తుందని నేను చూడడం ప్రారంభించాను. అది వ్యతిరేకిస్తుంది కూడా, వ్యతిరేకించదు కూడా. అది కేవలం రెండవ దూత యొక్క క్రమానుగత ఆగమనంపై ఉన్న ఒక ప్రాధాన్యాభివ్యక్తి మాత్రమే; అలాగే మిల్లరైట్ చరిత్రలోనూ ఉన్నట్లే, ఈ సందేశం క్రమక్రమంగా ముద్రవిమోచనం పొందుటకు ఒక ఉదాహరణ కూడాను. ఏప్రిల్ 19, 1844ను మొదటి మిల్లరైట్ నిరాశగా మనం గుర్తించడం మరియు గతంలో బోధించబడిన విషయంపై తడబడిన వారికి ఈ స్పష్టీకరణ గమనిక సమాధానమివ్వవలెను.</w:t>
      </w:r>
    </w:p>
    <w:p>
      <w:pPr>
        <w:pStyle w:val="ArticleScripture"/>
        <w:jc w:val="left"/>
      </w:pPr>
      <w:r>
        <w:rPr>
          <w:rFonts w:ascii="Nirmala UI" w:hAnsi="Nirmala UI" w:eastAsia="Nirmala UI" w:cs="Nirmala UI"/>
        </w:rPr>
        <w:t>“మొదటి మరియు రెండవ సందేశాలు 1843 మరియు 1844 సంవత్సరాలలో ఇవ్వబడ్డవి; ఇప్పుడు మనము మూడవ సందేశ ప్రకటన కింద ఉన్నాము; అయితే ఆ మూడు సందేశాలన్నియు ఇంకా ప్రకటింపబడవలసియున్నవి. సత్యమును అన్వేషించుచున్న వారికి అవి పునరావృతముగా తెలియజేయబడుట ఇప్పటికీ, గతంలో ఎప్పుడైతే అవసరమైయుండెనో, అంతే అవసరమైనది. కలము ద్వారాను, స్వరముద్వారాను మనము ఆ ప్రకటనను ఘోషింపవలెను; వాటి క్రమమును, మరియు మనలను మూడవ దూత సందేశమునకు నడిపించు ప్రవచనముల అన్వయమును వెల్లడించవలెను. మొదటి మరియు రెండవ వాటి లేకుండా మూడవది ఉండలదు. ప్రవచన చరిత్ర పరంపరలో జరిగిన సంగతులనూ, జరగబోవు సంగతులనూ చూపించుచు, ఈ సందేశములను మనము ప్రపంచానికి ప్రచురణలలోను, ఉపన్యాసములలోను అందించవలెను.” సెలెక్టెడ్ మెసేజెస్, పుస్తకం 2, 104.</w:t>
      </w:r>
    </w:p>
    <w:p>
      <w:pPr>
        <w:pStyle w:val="ArticleHeading"/>
        <w:jc w:val="left"/>
      </w:pPr>
      <w:r>
        <w:rPr>
          <w:rFonts w:ascii="Nirmala UI" w:hAnsi="Nirmala UI" w:eastAsia="Nirmala UI" w:cs="Nirmala UI"/>
        </w:rPr>
        <w:t>హబక్కూకు యొక్క రెండు ఫలకాలు 95లో 2</w:t>
      </w:r>
    </w:p>
    <w:p>
      <w:pPr>
        <w:pStyle w:val="ArticleHeading"/>
        <w:jc w:val="left"/>
      </w:pPr>
      <w:r>
        <w:rPr>
          <w:rFonts w:ascii="Nirmala UI" w:hAnsi="Nirmala UI" w:eastAsia="Nirmala UI" w:cs="Nirmala UI"/>
        </w:rPr>
        <w:t>మిల్లరైట్ క్యాలెండర్ మరియు ఆలస్యకాలాన్ని అవగాహన చేసుకోవడం</w:t>
      </w:r>
    </w:p>
    <w:p>
      <w:pPr>
        <w:pStyle w:val="ArticleBody"/>
        <w:jc w:val="left"/>
      </w:pPr>
      <w:r>
        <w:rPr>
          <w:rFonts w:ascii="Nirmala UI" w:hAnsi="Nirmala UI" w:eastAsia="Nirmala UI" w:cs="Nirmala UI"/>
        </w:rPr>
        <w:t>మా గత ప్రదర్శనలో, మార్చి 22, 1844 మొదటి నెల యొక్క మొదటి దినమైతే, అక్టోబర్ 22, 1844 ఏడవ నెల యొక్క పదవ దినముగా ఎలా ఉండగలదనే ప్రశ్న ఉద్భవించింది. 1844 మార్చిలో మిల్లరైట్‌లు, 1843 ముగింపు అని తాము నమ్మిన దానిని తప్పుగా అర్థం చేసుకున్నారు. ఆ నిరాశ అనంతరం, వారు కాలమును గణించే బైబిలీయ విధానాన్ని మళ్లీ పరిశీలించారు. ఇది గెర్హార్డ్ డామ్‌స్టీగ్ట్ రచించిన Foundations of the Seventh-day Adventist Message and Mission అనే గ్రంథంలో, ముఖ్యంగా 89 మరియు 92 పుటలలో వివరించబడింది. 1843 ముగిసిందని వారు నమ్మిన తరువాత, తమ కాల అవగాహనలోని రెండు అంశాలను వారు పునర్మూల్యాంకనం చేశారు: 1843 నుండి 1844 కు మార్పు, మరియు సంవత్సరాల ఆరంభం మరియు ముగింపును సూచించే దినములు; తద్వారా వారు ఏడవ నెల యొక్క పదవ దినాన్ని గణించగలిగారు.</w:t>
      </w:r>
    </w:p>
    <w:p>
      <w:pPr>
        <w:pStyle w:val="ArticleBody"/>
        <w:jc w:val="left"/>
      </w:pPr>
      <w:r>
        <w:rPr>
          <w:rFonts w:ascii="Nirmala UI" w:hAnsi="Nirmala UI" w:eastAsia="Nirmala UI" w:cs="Nirmala UI"/>
        </w:rPr>
        <w:t>నేను తరచుగా మార్చి 22వ తేదీ నుండి అక్టోబర్ 22వ తేదీ వరకు ఏడు నెలలు ఉంటాయని ప్రత్యేకంగా నొక్కిచెప్పుతాను. ఇది ఏడవ నెల ఉద్యమమని నేను సూచించడం లేదు; అయితే, మార్చి 22వ తేదీ ప్రాముఖ్యమైనదని మిల్లరైట్లు నమ్మిన సంగతి ఆసక్తికరమైనది, మరియు ఏడు నెలల తరువాత అక్టోబర్ 22వ తేదీకి చేరుతారని గుర్తుంచుకోవడానికి ఇది ఉపయుక్తమైన మానసిక సూచికగా ఉంటుంది. ఇది వాస్తవం.</w:t>
      </w:r>
    </w:p>
    <w:p>
      <w:pPr>
        <w:pStyle w:val="ArticleBody"/>
        <w:jc w:val="left"/>
      </w:pPr>
      <w:r>
        <w:rPr>
          <w:rFonts w:ascii="Nirmala UI" w:hAnsi="Nirmala UI" w:eastAsia="Nirmala UI" w:cs="Nirmala UI"/>
        </w:rPr>
        <w:t>నిరాశ కూడా, ఆలస్యకాలమూ కూడా ఏదైనా కాలప్రవచనపు నెరవేర్పులు కావు; అవి మిల్లరైట్‌ల అపార్థం ఫలితమే. వారి అపార్థమే ఆలస్యకాలాన్నీ నిరాశనూ నెరవేర్చింది; ఆలస్యకాలం ఒక నిర్దిష్ట సమయంలో ప్రారంభమవుతుందని స్పష్టంగా పేర్కొన్న ప్రవచనం ఏదీ లేదు. 1843 సంవత్సరం 1844 మార్చి 22న గడిచిపోయిందని వారు నమ్మినదే ఆ నిరాశకు కారణమైంది.</w:t>
      </w:r>
    </w:p>
    <w:p>
      <w:pPr>
        <w:pStyle w:val="ArticleBody"/>
        <w:jc w:val="left"/>
      </w:pPr>
      <w:r>
        <w:rPr>
          <w:rFonts w:ascii="Nirmala UI" w:hAnsi="Nirmala UI" w:eastAsia="Nirmala UI" w:cs="Nirmala UI"/>
        </w:rPr>
        <w:t>దామ్‌స్టీగ్ట్ ఇలా చెప్పాడు:</w:t>
      </w:r>
    </w:p>
    <w:p>
      <w:pPr>
        <w:pStyle w:val="ArticleScripture"/>
        <w:jc w:val="left"/>
      </w:pPr>
      <w:r>
        <w:rPr>
          <w:rFonts w:ascii="Nirmala UI" w:hAnsi="Nirmala UI" w:eastAsia="Nirmala UI" w:cs="Nirmala UI"/>
        </w:rPr>
        <w:t>1844 ఏప్రిల్ 17న అమావాస్యతో యూదుల సంవత్సరాంతమును సూచించిన కరాయితు గణనకు ప్రధాన మిల్లరైట్ పత్రికలలో మద్దతు లభించినప్పటికీ, విశ్వాసులలో అధికులు క్రీస్తు తిరిగిరావుటకు 1844 మార్చి 21ననే కాలమని ఎదురు చూచిరి. మిల్లరైట్ ఉద్యమానికి వెలుపల 1844 మార్చి 21 విస్తృతంగా ప్రసిద్ధియై యుండెను; ఆ దినమున అడ్వెంటిజం అనే సమస్త వ్యవస్థ సంపూర్ణంగా కూలదోయబడుననే అత్యంత సాధారణమైన నిరీక్షణ విస్తరించి యుండెను.</w:t>
      </w:r>
    </w:p>
    <w:p>
      <w:pPr>
        <w:pStyle w:val="ArticleBody"/>
        <w:jc w:val="left"/>
      </w:pPr>
      <w:r>
        <w:rPr>
          <w:rFonts w:ascii="Nirmala UI" w:hAnsi="Nirmala UI" w:eastAsia="Nirmala UI" w:cs="Nirmala UI"/>
        </w:rPr>
        <w:t>నిన్న మనము చదివినట్లుగా, మిల్లర్ ఆ తేదీని ఆశించి ఉండెను. మిల్లరైట్‌లలో అధిక సంఖ్యాకులు ఆ తేదినే గమనించి ఉండిరి; వారి విరోధులుకూడ దానిని తెలిసికొని, మిల్లరైట్‌లు అసత్యులని నిరూపించుటకు ప్రమాణముగా అది నెరవేరునా అని గమనించి ఉండిరి. ఇదే సాధారణంగా అంగీకరింపబడిన అవగాహన. ఆ తేదీ గతించిన తరువాత, వారు కాలసంబంధ ప్రవచనాలను మరింత సమీపంగా పరిశీలించుట ప్రారంభించిరి; దాని ఫలితంగా వారు 1844 అక్టోబర్ 22 తేదీకి చేరుకొనిరి. ఇది నిన్న ఉద్భవించిన ప్రశ్నకు ఒక సూచనాబిందువును అందించుచున్నది.</w:t>
      </w:r>
    </w:p>
    <w:p>
      <w:pPr>
        <w:pStyle w:val="ArticleHeading"/>
        <w:jc w:val="left"/>
      </w:pPr>
      <w:r>
        <w:rPr>
          <w:rFonts w:ascii="Nirmala UI" w:hAnsi="Nirmala UI" w:eastAsia="Nirmala UI" w:cs="Nirmala UI"/>
        </w:rPr>
        <w:t>విలంబకాలము మరియు ఎలెన్ వైట్ యొక్క తొలి దర్శనం</w:t>
      </w:r>
    </w:p>
    <w:p>
      <w:pPr>
        <w:pStyle w:val="ArticleBody"/>
        <w:jc w:val="left"/>
      </w:pPr>
      <w:r>
        <w:rPr>
          <w:rFonts w:ascii="Nirmala UI" w:hAnsi="Nirmala UI" w:eastAsia="Nirmala UI" w:cs="Nirmala UI"/>
        </w:rPr>
        <w:t>ఈ రోజు, ఆలస్యకాలాన్ని పరిశీలించుటలో మరింత సమయం గడపదలిచాను. ఇది ముఖ్యమైనది; ఎందుకనగా మనము ఎలెన్ వైట్ గారి మొదటి దర్శనముతో వ్యవహరిస్తున్నాము, అందులో ఆమె, పరలోకమునకు దారి తీసే మార్గారంభమందున్న ప్రకాశమయమైన వెలుగు అర్ధరాత్రి కేకయే అని, ఆ వెలుగును మీరు నిరాకరించినయెడల పరలోకమునకు దారి తీసే మార్గమునుండి మీరు పడిపోతారని చెప్పుచున్నది. ఆమె దర్శనములోని అర్ధరాత్రి కేక రెండవ దూత సందేశముని సమస్త చరిత్రను అంతటిని కలిగియున్నదని నేను నిరూపించుటకు ప్రయత్నించుచున్నాను.</w:t>
      </w:r>
    </w:p>
    <w:p>
      <w:pPr>
        <w:pStyle w:val="ArticleBody"/>
        <w:jc w:val="left"/>
      </w:pPr>
      <w:r>
        <w:rPr>
          <w:rFonts w:ascii="Nirmala UI" w:hAnsi="Nirmala UI" w:eastAsia="Nirmala UI" w:cs="Nirmala UI"/>
        </w:rPr>
        <w:t>వ్యక్తిగతంగా, ఆ దర్శనంలోని అర్ధరాత్రి కేక—మార్గారంభంలో ఉండి, మార్గమంతటికి వెలుగు ప్రసరించేది—1840 నుండి 1844 వరకు మిల్లరైట్‌ల చరిత్రను సూచిస్తుందని నేను చెప్పడంలో నాకు ఎటువంటి అభ్యంతరమూ లేదు. ఆ చరిత్ర యొక్క గమనాన్ని సరిగా అవగాహన చేసుకోవాలి. అర్ధరాత్రి కేక యొక్క ప్రత్యక్ష నెరవేర్పు ఆగస్టు 12వ తేదీ నుండి 17వ తేదీ వరకు, ఎక్సెటర్ శిబిరసభలో ఆ సందేశం ప్రకటించబడినప్పుడు జరిగింది; అనంతరం వారు ఆ సందేశాన్ని సుమారు రెండు నెలలు—సెప్టెంబరు మరియు అక్టోబరు, రెండు నెలలు మరియు ఐదు దినములు—మోసికొనిపోయారు. అక్టోబరు 22వ తేదీకి ముందు, వారు ప్రభువు పునరాగమనానికి సిద్ధపడుచుండిరి. ఈ రెండు నెలల కాలమే అర్ధరాత్రి కేక యొక్క చరిత్ర. అయితే, ఈ కాలంలోకి దారితీసిన దశలను అవగాహన చేసుకోకుండా ఈ కాలాన్ని మీరు గ్రహించలేరు. నా దృష్టిలో, అర్ధరాత్రి కేక అనగా, మరింత నిర్దిష్టంగా చెప్పాలంటే, అక్టోబరు 22, 1844 వరకు కొనసాగిన ఆలస్యకాల చరిత్ర.</w:t>
      </w:r>
    </w:p>
    <w:p>
      <w:pPr>
        <w:pStyle w:val="ArticleHeading"/>
        <w:jc w:val="left"/>
      </w:pPr>
      <w:r>
        <w:rPr>
          <w:rFonts w:ascii="Nirmala UI" w:hAnsi="Nirmala UI" w:eastAsia="Nirmala UI" w:cs="Nirmala UI"/>
        </w:rPr>
        <w:t>మూడు దూతల సందేశాలను గుర్తించడం</w:t>
      </w:r>
    </w:p>
    <w:p>
      <w:pPr>
        <w:pStyle w:val="ArticleBody"/>
        <w:jc w:val="left"/>
      </w:pPr>
      <w:r>
        <w:rPr>
          <w:rFonts w:ascii="Nirmala UI" w:hAnsi="Nirmala UI" w:eastAsia="Nirmala UI" w:cs="Nirmala UI"/>
        </w:rPr>
        <w:t>ఇక్కడ 1840 నుండి 1844 వరకు ఉన్న చరిత్ర ఉంది. ప్రవచనాత్మక ఆత్మలోని అనేక భాగాలలో సిస్టర్ వైట్, సందేశాలను ఎక్కడ స్థాపించవలెనో మనము తెలిసికొనవలసిన అవసరం ఉందని మనకు తెలియజేస్తున్నారు. మీరు సందేశాలను స్థాపించడం ప్రారంభించినప్పుడు, అన్ని సందేశాలూ కాలంలోని ఒక నిర్దిష్ట బిందువునకు చేరి, దాని తరువాత శక్తి పొందుతాయని మీరు గ్రహిస్తారు.</w:t>
      </w:r>
    </w:p>
    <w:p>
      <w:pPr>
        <w:pStyle w:val="ArticleBody"/>
        <w:jc w:val="left"/>
      </w:pPr>
      <w:r>
        <w:rPr>
          <w:rFonts w:ascii="Nirmala UI" w:hAnsi="Nirmala UI" w:eastAsia="Nirmala UI" w:cs="Nirmala UI"/>
        </w:rPr>
        <w:t>మొదటి దేవదూత 1798లో అంత్యకాలమందు ప్రత్యక్షమవుతుంది; ఆ సమయమున దానియేలు గ్రంథము ముద్రవిప్పబడును, జ్ఞానము విస్తరించును. మొదటి దేవదూత సందేశము 1840 ఆగస్టు 11న శక్తివంతమగును; ఆ దినమున సంవత్సర-దిన సూత్రము సమస్త లోకమునకు ధృవీకరింపబడెను, దానివలన ప్రకటన 10లోని దేవదూత దిగివచ్చెను; ఇది మొదటి దేవదూత సందేశమునకు కలిగిన శక్తివంతీకరణను సూచించును.</w:t>
      </w:r>
    </w:p>
    <w:p>
      <w:pPr>
        <w:pStyle w:val="ArticleBody"/>
        <w:jc w:val="left"/>
      </w:pPr>
      <w:r>
        <w:rPr>
          <w:rFonts w:ascii="Nirmala UI" w:hAnsi="Nirmala UI" w:eastAsia="Nirmala UI" w:cs="Nirmala UI"/>
        </w:rPr>
        <w:t>రెండవ దూత 1842 జూన్‌లో ప్రత్యక్షమవుతుంది. నిన్న మనం చదివిన ప్రకారం, 1842 జూన్‌లో మిస్టర్ మిల్లర్ కాస్కో స్ట్రీట్ చర్చి‌లో తన ప్రసంగమాలిక యొక్క రెండవ శ్రేణిని సమర్పించారు. కొద్ది మినహాయింపులను తప్పించి, ప్రొటెస్టెంట్ సంఘాలు తమ ద్వారాలను మూసివేశాయి. కాబట్టి, 1842 జూన్‌లో రెండవ దూత సందేశం వచ్చుచున్నది; ఎందుకంటే ఒక ప్రొటెస్టెంట్ సంఘం మొదటి దూత సందేశానికి విరోధంగా తన ద్వారాన్ని మూసివేసినప్పుడు, అది బబులోనులో భాగమవుతుంది. రెండవ దూత సందేశం బబులోనులోనుండి వెలుపలికి పిలుపు. అది ప్రగతిశీలమైనది.</w:t>
      </w:r>
    </w:p>
    <w:p>
      <w:pPr>
        <w:pStyle w:val="ArticleBody"/>
        <w:jc w:val="left"/>
      </w:pPr>
      <w:r>
        <w:rPr>
          <w:rFonts w:ascii="Nirmala UI" w:hAnsi="Nirmala UI" w:eastAsia="Nirmala UI" w:cs="Nirmala UI"/>
        </w:rPr>
        <w:t>సిస్టర్ వైట్ మనకు తెలియజేసినదేమనగా, 1842 జూన్ నెలలోనే ప్రొటెస్టెంట్లు తమ ద్వారాలను మూయడం ప్రారంభించినప్పటికీ, బబులోనులోనుండి బయటకు రావలెననే పిలుపు—అదే రెండవ దూత సందేశంలోని విషయవస్తువు—వాస్తవానికి 1844 వేసవి కాలం వరకు ఆరంభం కాలేదు.</w:t>
      </w:r>
    </w:p>
    <w:p>
      <w:pPr>
        <w:pStyle w:val="ArticleBody"/>
        <w:jc w:val="left"/>
      </w:pPr>
      <w:r>
        <w:rPr>
          <w:rFonts w:ascii="Nirmala UI" w:hAnsi="Nirmala UI" w:eastAsia="Nirmala UI" w:cs="Nirmala UI"/>
        </w:rPr>
        <w:t>రెండవ దూత యొక్క సందేశము 1842 జూన్‌లో వచ్చి, 1844 ఆగస్టు 12–17 తేదీలలో ఎక్సెటర్ శిబిరసభలో ప్రకటింపబడిన అర్ధరాత్రి కేక యొక్క సందేశముచేత శక్తిమంతమైంది.</w:t>
      </w:r>
    </w:p>
    <w:p>
      <w:pPr>
        <w:pStyle w:val="ArticleBody"/>
        <w:jc w:val="left"/>
      </w:pPr>
      <w:r>
        <w:rPr>
          <w:rFonts w:ascii="Nirmala UI" w:hAnsi="Nirmala UI" w:eastAsia="Nirmala UI" w:cs="Nirmala UI"/>
        </w:rPr>
        <w:t>మూడవ దూత అక్టోబర్ 22, 1844న వస్తాడు, ఎందుకంటే ఆ దినమున అత్యంత పరిశుద్ధ స్థలములోనికి ప్రవేశమార్గము తెరవబడుతుంది; అక్కడ మనుష్యులు క్రీస్తు ఇప్పుడు అత్యంత పరిశుద్ధ స్థలములో మహాయాజకుడై ఉన్నాడని గ్రహించగలరు. అక్కడ నిబంధన మందసము గుర్తించబడుతుంది, మరియు ఆ మందసములో పది ఆజ్ఞలు ఉన్నాయి. సహోదరి వైట్ అత్యంత పరిశుద్ధ స్థలములోనికి తీసికొనబడి పది ఆజ్ఞలను చూచినప్పుడు, ఆమె సబ్బాతు ఆజ్ఞ ఇతర ఆజ్ఞలకన్నా ప్రకాశించుచున్నదని చూచెను; ఇది మూడవ దూత సందేశములో సబ్బాతు యొక్క ప్రాముఖ్యతను సూచించుచున్నది. ఇది సబ్బాతు గూర్చినా లేక ఆదివారము గూర్చినా ఒక పరీక్షగా ఉండును. అక్టోబర్ 22, 1844న, మూడవ దూత సందేశములోని విషయవస్తువు వచ్చును.</w:t>
      </w:r>
    </w:p>
    <w:p>
      <w:pPr>
        <w:pStyle w:val="ArticleBody"/>
        <w:jc w:val="left"/>
      </w:pPr>
      <w:r>
        <w:rPr>
          <w:rFonts w:ascii="Nirmala UI" w:hAnsi="Nirmala UI" w:eastAsia="Nirmala UI" w:cs="Nirmala UI"/>
        </w:rPr>
        <w:t>మూడు సందేశాలన్నింటికీ ఒక ప్రత్యేక లక్షణం ఏమనగా, మొదటి దూత యొక్క సందేశము 1798లో వచ్చినప్పుడు, దానిని ఎవ్వరూ గ్రహించలేదు. ప్రభువు మొదటి దూతకు దూతగా విల్యం మిల్లర్‌ను లేపెను; అయితే, ఇరవై సంవత్సరాల తరువాతైన 1818 వరకూ మిల్లర్ ఆ సందేశాన్ని గ్రహించడం ప్రారంభించలేదు. సందేశము వచ్చును; అయితే దేవుని ప్రజలు దానిని గుర్తించి స్వీకరించుటకు కొంతకాలము పడును; ఆ తరువాత అది శక్తితో నింపబడును.</w:t>
      </w:r>
    </w:p>
    <w:p>
      <w:pPr>
        <w:pStyle w:val="ArticleBody"/>
        <w:jc w:val="left"/>
      </w:pPr>
      <w:r>
        <w:rPr>
          <w:rFonts w:ascii="Nirmala UI" w:hAnsi="Nirmala UI" w:eastAsia="Nirmala UI" w:cs="Nirmala UI"/>
        </w:rPr>
        <w:t>రెండవ దేవదూత యొక్క సందేశం 1842 జూన్‌లో వచ్చెను; అయితే 1842లోని ఏ మిల్లరైట్‌లును ప్రొటెస్టెంట్ సంఘాలను బబులోను అని పిలువడం ప్రారంభించలేదు. వారు దానిని ఇంకా గుర్తించలేదు. 1844 వేసవి వరకు వారు దానిని గుర్తించి, ప్రజలను ఆ సంఘాల నుండి బయటకు రావలెనని పిలువడం ప్రారంభించలేదు. సందేశం వచ్చును; తరువాత అది గ్రహింపబడును; ఆ తరువాత అది శక్తివంతమగును.</w:t>
      </w:r>
    </w:p>
    <w:p>
      <w:pPr>
        <w:pStyle w:val="ArticleBody"/>
        <w:jc w:val="left"/>
      </w:pPr>
      <w:r>
        <w:rPr>
          <w:rFonts w:ascii="Nirmala UI" w:hAnsi="Nirmala UI" w:eastAsia="Nirmala UI" w:cs="Nirmala UI"/>
        </w:rPr>
        <w:t>1844 అక్టోబర్ 22న, క్రీస్తు పరిశుద్ధ స్థలమునుండి మహా పరిశుద్ధ స్థలమునకు మారుచున్న దర్శనాన్ని హైరమ్ ఎడ్సన్ పొందినప్పుడు, క్రీస్తు పరిచర్యలో జరిగిన మార్పు విషయమై వారికి కొంత వెలుగు కలిగింది. అయితే 1844 అక్టోబర్ 23న, ఆదివారం మృగముయొక్క ముద్ర అని చెప్పి ఒక వ్యాసం రాయుటకై గాని, ఒక ప్రసంగము చేయుటకై గాని, హైరమ్ ఎడ్సన్ సిద్ధంగా లేడు. ఆ కాలవ్యవధి తరువాత వరకు వారు మూడవ దూత సందేశాన్ని గ్రహించలేదు.</w:t>
      </w:r>
    </w:p>
    <w:p>
      <w:pPr>
        <w:pStyle w:val="ArticleBody"/>
        <w:jc w:val="left"/>
      </w:pPr>
      <w:r>
        <w:rPr>
          <w:rFonts w:ascii="Nirmala UI" w:hAnsi="Nirmala UI" w:eastAsia="Nirmala UI" w:cs="Nirmala UI"/>
        </w:rPr>
        <w:t>సెవెన్త్-డే అడ్వెంటిస్టులు తెలిసికొనిన ప్రకారము, ప్రకటన గ్రంథము 18లోని నాలుగవ దూత మూడవ దూతతో కలిసినప్పుడు మూడవ దూత సందేశము శక్తితో సమర్థింపబడును. దీన్ని LiveStreaming ద్వారా గాని, లేదా తరువాత DVDs ద్వారా గాని వీక్షించుచున్నవారికి, 2001 సెప్టెంబరు 11న నాలుగవ దూత మూడవ దూతతో కలిసిన సమయమును గూర్చి వాదించాలనే ఉద్దేశము కలుగవచ్చు. ఈ సందర్భములో, దాని విషయమై మేము ఎటువంటి వాదనలను చేయుటలేదు; అయితే దానిని నిరాకరించుటయు లేదు: ట్విన్ టవర్స్ కూలిపోవుటతో నాలుగవ దూత మూడవ దూతతో కలిసెను, మరియు ఇదే మూడవ దూత సందేశము శక్తితో సమర్థింపబడిన స్థలము.</w:t>
      </w:r>
    </w:p>
    <w:p>
      <w:pPr>
        <w:pStyle w:val="ArticleBody"/>
        <w:jc w:val="left"/>
      </w:pPr>
      <w:r>
        <w:rPr>
          <w:rFonts w:ascii="Nirmala UI" w:hAnsi="Nirmala UI" w:eastAsia="Nirmala UI" w:cs="Nirmala UI"/>
        </w:rPr>
        <w:t>మూడు దేవదూతల సందేశాలన్నింటికీ ఈ లక్షణాలు ఉన్నాయి: అవి వచ్చును, గ్రహింపబడును, ఆ తరువాత శక్తితో సమర్థింపబడును.</w:t>
      </w:r>
    </w:p>
    <w:p>
      <w:pPr>
        <w:pStyle w:val="ArticleHeading"/>
        <w:jc w:val="left"/>
      </w:pPr>
      <w:r>
        <w:rPr>
          <w:rFonts w:ascii="Nirmala UI" w:hAnsi="Nirmala UI" w:eastAsia="Nirmala UI" w:cs="Nirmala UI"/>
        </w:rPr>
        <w:t>రెండు తలుపులు మూయబడుటలు మరియు ఆలయ శుద్ధీకరణలు</w:t>
      </w:r>
    </w:p>
    <w:p>
      <w:pPr>
        <w:pStyle w:val="ArticleBody"/>
        <w:jc w:val="left"/>
      </w:pPr>
      <w:r>
        <w:rPr>
          <w:rFonts w:ascii="Nirmala UI" w:hAnsi="Nirmala UI" w:eastAsia="Nirmala UI" w:cs="Nirmala UI"/>
        </w:rPr>
        <w:t>1842 జూన్‌లో ఒక ద్వారం మూయబడడం ప్రారంభమైంది; అది ప్రొటెస్టెంట్ సంఘాలు మొదటి దూత సందేశానికి వ్యతిరేకంగా తమ ద్వారాలు మూసివేయడం ద్వారా సూచింపబడింది. ఈ చరిత్ర ప్రారంభంలో ఒక ద్వారం మూయబడుటను మనము చూస్తాము; మరియు ఈ చరిత్ర ముగింపులో—రెండవ దూత యొక్క చరిత్ర ముగింపులో—ఆ ద్వారం మరల మూయబడుతుంది: మహా పరిశుద్ధస్థలములోనికి ప్రవేశమునకు ఉన్న ద్వారం, పది కన్యల ఉపమానములోని ఆ ద్వారం.</w:t>
      </w:r>
    </w:p>
    <w:p>
      <w:pPr>
        <w:pStyle w:val="ArticleBody"/>
        <w:jc w:val="left"/>
      </w:pPr>
      <w:r>
        <w:rPr>
          <w:rFonts w:ascii="Nirmala UI" w:hAnsi="Nirmala UI" w:eastAsia="Nirmala UI" w:cs="Nirmala UI"/>
        </w:rPr>
        <w:t>ఈ రెండు తలుపులు మూయబడిన సందర్భాలను గుర్తించి ఉంచడం ముఖ్యమైనది, ముఖ్యంగా మీరు ఆ రెండు దేవాలయ శుద్ధీకరణల విషయాన్ని పరిశీలించబోతున్నట్లయితే. క్రీస్తు భూమిపై ఉన్నప్పుడు దేవాలయాన్ని రెండుసార్లు శుద్ధి చేశాడు; అలాగే మిల్లరైట్‌ల కాలములో జరిగినట్లే, లోకాంతమునందు కూడా రెండు దేవాలయ శుద్ధీకరణలు జరుగుతాయని సిస్టర్ వైట్ మనకు తెలియజేస్తుంది. మిల్లరైట్‌ల కాలములోని దేవాలయ శుద్ధీకరణలను, జూన్ 1842లో తలుపు మూయబడిన సందర్భంలో—దేవాలయపు మొదటి తలుపైన ప్రొటెస్టాంటిజం—మరియు రెండవ దేవాలయ శుద్ధీకరణ సందర్భంలో, అనగా మిల్లరైట్‌ల దేవాలయ శుద్ధీకరణ పూర్తయ్యే వేళ, గుర్తించవచ్చు.</w:t>
      </w:r>
    </w:p>
    <w:p>
      <w:pPr>
        <w:pStyle w:val="ArticleBody"/>
        <w:jc w:val="left"/>
      </w:pPr>
      <w:r>
        <w:rPr>
          <w:rFonts w:ascii="Nirmala UI" w:hAnsi="Nirmala UI" w:eastAsia="Nirmala UI" w:cs="Nirmala UI"/>
        </w:rPr>
        <w:t>మనం ఆలస్యకాలాన్ని పరిశీలించబోతున్నాము. రెండవ దూత చరిత్రలో, ఆలస్యకాలం 1844 మార్చి 22న ప్రారంభమవుతుంది, మరియు అది ఆలయ శుద్ధీకరణలైన రెండు సంఘటనల మధ్య ఆవరించబడి ఉంటుంది. ఇదే రెండవ దూత సందేశం.</w:t>
      </w:r>
    </w:p>
    <w:p>
      <w:pPr>
        <w:pStyle w:val="ArticleBody"/>
        <w:jc w:val="left"/>
      </w:pPr>
      <w:r>
        <w:rPr>
          <w:rFonts w:ascii="Nirmala UI" w:hAnsi="Nirmala UI" w:eastAsia="Nirmala UI" w:cs="Nirmala UI"/>
        </w:rPr>
        <w:t>ఇదియు గిద్యోను కథయే. గిద్యోను కథలో రెండు శుద్ధీకరణలు ఉండెను; అవి రెండు ఆలయ శుద్ధీకరణలకును ద్వితీయ దూత సందేశమునకును చిహ్నములలో ఒకటిగా నిలిచియున్నవి.</w:t>
      </w:r>
    </w:p>
    <w:p>
      <w:pPr>
        <w:pStyle w:val="ArticleHeading"/>
        <w:jc w:val="left"/>
      </w:pPr>
      <w:r>
        <w:rPr>
          <w:rFonts w:ascii="Nirmala UI" w:hAnsi="Nirmala UI" w:eastAsia="Nirmala UI" w:cs="Nirmala UI"/>
        </w:rPr>
        <w:t>ప్రవచనములో ఆలస్యకాలము మరియు అర్ధరాత్రి మొర</w:t>
      </w:r>
    </w:p>
    <w:p>
      <w:pPr>
        <w:pStyle w:val="ArticleBody"/>
        <w:jc w:val="left"/>
      </w:pPr>
      <w:r>
        <w:rPr>
          <w:rFonts w:ascii="Nirmala UI" w:hAnsi="Nirmala UI" w:eastAsia="Nirmala UI" w:cs="Nirmala UI"/>
        </w:rPr>
        <w:t>మన అధ్యయనాన్ని *Spiritual Gifts*, volume 1, pages 195–196 నుండి ఒక ఉల్లేఖనంతో ప్రారంభిద్దాం. అర్ధరాత్రి కేకతో దాని సంబంధాన్ని గ్రహించుటకై మనము ఆలస్యకాలాన్ని పరిశీలిస్తున్నాము, ఎందుకనగా అర్ధరాత్రి కేక యొక్క వెలుగును మనము తిరస్కరించదలచలేదు; అలా చేస్తే, మనము క్రిందనున్న దుష్ట లోకములోనికి మార్గమును విడిచి పడిపోతాము.</w:t>
      </w:r>
    </w:p>
    <w:p>
      <w:pPr>
        <w:pStyle w:val="ArticleBody"/>
        <w:jc w:val="left"/>
      </w:pPr>
      <w:r>
        <w:rPr>
          <w:rFonts w:ascii="Nirmala UI" w:hAnsi="Nirmala UI" w:eastAsia="Nirmala UI" w:cs="Nirmala UI"/>
        </w:rPr>
        <w:t>పరలోకమునుండి వచ్చిన ఆ బలమైన దూతకు సహాయము చేయుటకు దూతలు పంపబడిరి; అప్పుడు ఎక్కడక్కడినుండో వినిపించుచున్నట్లనిపించిన స్వరములను నేను వినితిని: “నా ప్రజలారా, మీరు ఆమె పాపములలో పాలుపంచుకొనకుండుటకును, ఆమె శిక్షలలో మీరు పొందకుండుటకును, ఆమెయొద్దనుండి బయలుదేరుడి; ఏలయనగా ఆమె పాపములు పరలోకమువరకు చేరినవి, దేవుడు ఆమె దుర్మార్గములను జ్ఞాపకమునకు తెచ్చుకొనెను. ఈ సందేశము మూడవ సందేశమునకు ఒక చేర్పువలె కనబడెను,”—ఇప్పుడు, ఆమె ప్రకటన 18:4ను ఈ విధముగా ఉటంకించెను, “నా ప్రజలారా, ఆమెయొద్దనుండి బయలుదేరుడి, . . . .” మరియు ఆమె చెప్పెను, “ఈ సందేశము మూడవ [దూత] సందేశమునకు ఒక చేర్పువలె కనబడెను; 1844లో అర్ధరాత్రి కేక రెండవ దూత సందేశముతో ఏకమై యున్నట్లే, ఇదియు దానితో ఏకమాయెను.”</w:t>
      </w:r>
    </w:p>
    <w:p>
      <w:pPr>
        <w:pStyle w:val="ArticleBody"/>
        <w:jc w:val="left"/>
      </w:pPr>
      <w:r>
        <w:rPr>
          <w:rFonts w:ascii="Nirmala UI" w:hAnsi="Nirmala UI" w:eastAsia="Nirmala UI" w:cs="Nirmala UI"/>
        </w:rPr>
        <w:t>రెండవ దూత సందేశము 1842 జూన్‌లో వచ్చెను, మరియు అర్ధరాత్రి కేక 1844 ఆగస్టులో దానితో కలిసెను. ఈ సందేశముపై ఆత్మయొక్క ఈ కుమ్మరింపు—బబులోనునుండి బయటకు రావలెననే పిలుపు—మూడవ దూత సందేశముతో నాల్గవ దూత కలిసిన 2001 సెప్టెంబరు 11 చరిత్రను వర్ణించుటకు సిస్టర్ వైట్ ఉపయోగించిన చరిత్రయే. నాల్గవ దూత అనగా ప్రకటన 18లోని బలమైన దూత దిగివచ్చే సమయము.</w:t>
      </w:r>
    </w:p>
    <w:p>
      <w:pPr>
        <w:pStyle w:val="ArticleBody"/>
        <w:jc w:val="left"/>
      </w:pPr>
      <w:r>
        <w:rPr>
          <w:rFonts w:ascii="Nirmala UI" w:hAnsi="Nirmala UI" w:eastAsia="Nirmala UI" w:cs="Nirmala UI"/>
        </w:rPr>
        <w:t>“ఈ సందేశము మూడవ సందేశానికి ఒక అనుబంధముగా అనిపించి దానితో ఏకమైయుండెను; యథా 1844 సంవత్సరమందు అర్ధరాత్రి క్రందనము రెండవ దూత సందేశముతో ఏకమైయుండెనో అట్లే. దేవుని మహిమ సహనముగల, నిరీక్షించుచున్న పరిశుద్ధుల మీద నిలిచెను,”—దేవుని మహిమ ఎవరి మీద నిలిచెను? సహనముగల—ఏమి? నిరీక్షించుచున్న. సహనముగల, నిరీక్షించుచున్న పరిశుద్ధులు. సరేనా? నిరీక్షించుచున్న పరిశుద్ధులు; ఎందుకనగా, మనము ఇప్పుడు ప్రవచనము చెప్పుచున్న ఈ చరిత్రలో ఉన్నాము: “నిరీక్షించి 1335 దినములకు చేరువాడు ధన్యుడు.” “దర్శనము ఆలస్యమైనను దానికై నిరీక్షింపుము.” పరిశుద్ధాత్మ యొక్క కుమ్మరింపును పొందబోవువారు నిరీక్షించుచున్న పరిశుద్ధులే.</w:t>
      </w:r>
    </w:p>
    <w:p>
      <w:pPr>
        <w:pStyle w:val="ArticleBody"/>
        <w:jc w:val="left"/>
      </w:pPr>
      <w:r>
        <w:rPr>
          <w:rFonts w:ascii="Nirmala UI" w:hAnsi="Nirmala UI" w:eastAsia="Nirmala UI" w:cs="Nirmala UI"/>
        </w:rPr>
        <w:t>“దేవుని మహిమ సహనముతో నిరీక్షించుచున్న పరిశుద్ధుల మీద నిలిచెను; వారు భయములేకుండా ఆఖరి గంభీర హెచ్చరికను ప్రకటించుచు, బాబులోను పతనమును తెలియజేసి, దేవుని ప్రజలు ఆమెయొద్దనుండి బయటకు రావలెనని పిలిచిరి; తద్వారా వారు ఆమెకు కలుగబోవు భయంకర విధిని తప్పించుకొనునట్లు.” — నిస్సందేహముగా, ఇది మన యుగానికే సంబంధించినది; అయితే, మన యుగమందలి నిరీక్షించుచున్న పరిశుద్ధులు, మనము పరిశీలించుచున్న మిల్లరైట్ చరిత్రలోని నిరీక్షించుచున్న పరిశుద్ధులచేత పూర్వరూపముగా సూచింపబడిరి.</w:t>
      </w:r>
    </w:p>
    <w:p>
      <w:pPr>
        <w:pStyle w:val="ArticleBody"/>
        <w:jc w:val="left"/>
      </w:pPr>
      <w:r>
        <w:rPr>
          <w:rFonts w:ascii="Nirmala UI" w:hAnsi="Nirmala UI" w:eastAsia="Nirmala UI" w:cs="Nirmala UI"/>
        </w:rPr>
        <w:t>వేచియున్న వారిమీద ప్రసరించిన వెలుగు సమస్త ప్రదేశములలోనికి చొచ్చుకుపోయెను; సంఘములలో ఏదైన వెలుగు కలిగియుండి, మూడు సందేశములను వినక, తిరస్కరించక యున్న వారు ఆ పిలుపునకు స్పందించి, పతిత సంఘములను విడిచిపెట్టిరి.” — ఇదే “నా ప్రజలారా, ఆమెయొద్దనుండి బయలుదేరుడి!” మన యుగమందు, సంయుక్త రాష్ట్రాలలో ఆదివార శాసనం వచ్చు సమయమున, బబులోను సంఘములలోనుండి బయలుదేరి వచ్చువారి విషయమై ఇది చెప్పుచున్నది. అవే పతిత సంఘములు, బబులోను సంఘములు.</w:t>
      </w:r>
    </w:p>
    <w:p>
      <w:pPr>
        <w:pStyle w:val="ArticleBody"/>
        <w:jc w:val="left"/>
      </w:pPr>
      <w:r>
        <w:rPr>
          <w:rFonts w:ascii="Nirmala UI" w:hAnsi="Nirmala UI" w:eastAsia="Nirmala UI" w:cs="Nirmala UI"/>
        </w:rPr>
        <w:t>“ఈ సందేశాలు ఇవ్వబడిన తరువాత అనేకులు జవాబుదారిత్వ వయస్సుకు వచ్చియుండిరి, మరియు ఆ వెలుగు వారి మీద ప్రకాశించెను; అప్పుడు వారికి జీవమును గానీ మరణమును గానీ ఎంచుకొనుట అనే ప్రత్యేకాధికారం కలిగెను.”—ఇప్పుడు ఆమె చెప్పుచున్నది ఏమనగా, ఈ రోజున ప్రొటెస్టంట్ సంఘములలో అక్టోబరు 22, 1844 తరువాత జవాబుదారిత్వ వయస్సుకు వచ్చిన ప్రజలు ఉన్నారు; ఇది యథార్థమే. ఈ రోజున ప్రొటెస్టంట్ సంఘములలోనున్న ప్రజలు మిల్లరైట్ చరిత్రలో మూడవ దూత సందేశము వచ్చినప్పుడు సజీవులై యుండలేదు. వారి కాలపరిధిలో ప్రొటెస్టంట్ సంఘములు చేసిన తిరస్కారమునకు వారు బాధ్యులుగా ఎంచబడరు; మరియు క్రీస్తు చరిత్ర లోకాంతమును ఎట్లు చిత్రించుచున్నదో మీరు ఎప్పుడైనను అధ్యయనం చేయునప్పుడు గమనించవలసిన ముఖ్యమైన అంశమిదే; ఎందుకనగా, సాంకేతికముగా, ప్రవచనాత్మకముగా యెరూషలేము క్రీ.శ. 34లో నాశనము చేయబడవలసి యుండెను, చేయబడవలసినదే.</w:t>
      </w:r>
    </w:p>
    <w:p>
      <w:pPr>
        <w:pStyle w:val="ArticleBody"/>
        <w:jc w:val="left"/>
      </w:pPr>
      <w:r>
        <w:rPr>
          <w:rFonts w:ascii="Nirmala UI" w:hAnsi="Nirmala UI" w:eastAsia="Nirmala UI" w:cs="Nirmala UI"/>
        </w:rPr>
        <w:t>దానియేలు 8 మరియు దానియేలు 9లో సూచించబడిన 2300 సంవత్సరాలలోనుండి యూదులకు 490 సంవత్సరాల పరీక్షాకాలము వేరుచేయబడెను. ఆ 490 సంవత్సరాలు క్రీ.శ. 34లో స్తెఫను రాళ్లతో కొట్టి చంపబడిన సంఘటనతో ముగిశాయి. ఆ సమయమున, ప్రవచనార్థముగా, యెరూషలేము నాశనము చేయబడవలసియుండెను; అయితే అది క్రీ.శ. 70 వరకు నాశనము చేయబడలేదు. *ది గ్రేట్ కాంట్రవర్సీ*లో సిస్టర్ వైట్ ఆ చరిత్ర విషయమై ఇదే సంగతిని చెప్పుచున్నది. ఆమె ప్రకారం, క్రీ.శ. 34కు పూర్వము క్రీస్తు మరియు శిష్యుల సందేశమును వినని పిల్లలు మరియు ఇతరులుండిరి; దేవుడు తన కరుణచేత, యెరూషలేము నాశనమునకు పూర్వము వారు ఆ సందేశమును ఎదుర్కొనునట్లుగా వారికి సమయమిచ్చెను. క్రీస్తు చేసినట్లే, లోకాంతమును చిత్రీకరించునదిగా యెరూషలేము నాశనమును ఆమె గుర్తించుచున్నది.</w:t>
      </w:r>
    </w:p>
    <w:p>
      <w:pPr>
        <w:pStyle w:val="ArticleBody"/>
        <w:jc w:val="left"/>
      </w:pPr>
      <w:r>
        <w:rPr>
          <w:rFonts w:ascii="Nirmala UI" w:hAnsi="Nirmala UI" w:eastAsia="Nirmala UI" w:cs="Nirmala UI"/>
        </w:rPr>
        <w:t>ఆ చరిత్ర ఆమె మాట్లాడుచున్న చరిత్రకే ముందస్తు ప్రతిరూపముగా నిలుస్తుంది. ఆదివారపు ధర్మశాసనం యునైటెడ్ స్టేట్స్‌కు వచ్చినప్పుడు, మరియు ఆ సందేశము చివరికి పతిత సంఘములకు వెళ్లినప్పుడు, ఇప్పుడు బాబులోనులో ఉన్న దేవుని పిల్లలు, వారి సంఘములు గానీ వారి పూర్వీకులు గానీ 19వ శతాబ్దిలో చేసిన తిరస్కారమునకు బాధ్యులుగా ఎంచబడరు.</w:t>
      </w:r>
    </w:p>
    <w:p>
      <w:pPr>
        <w:pStyle w:val="ArticleScripture"/>
        <w:jc w:val="left"/>
      </w:pPr>
      <w:r>
        <w:rPr>
          <w:rFonts w:ascii="Nirmala UI" w:hAnsi="Nirmala UI" w:eastAsia="Nirmala UI" w:cs="Nirmala UI"/>
        </w:rPr>
        <w:t>ఈ సందేశాలు ఇవ్వబడిన తరువాత అనేకులు బాధ్యత వహించవలసిన వయస్సుకు వచ్చియుండిరి; వెలుగు వారిమీద ప్రకాశించెను, జీవమును గాని మరణమును గాని ఎన్నుకొనుటకు వారికి విశేషావకాశము కలిగెను. కొందరు జీవమును ఎన్నుకొని, తమ ప్రభువును ఎదురుచూచుచు ఆయన సమస్త ఆజ్ఞలను గైకొనుచున్న వారియొద్ద తమ స్థిరస్థానము పొందిరి. మూడవ సందేశము తన కార్యమును చేయవలసియుండెను; అందరును దానిమీద పరీక్షింపబడవలసియుండెను, మరియు అమూల్యులైనవారు మతసంఘములనుండి పిలువబడి వెలుపలికి రప్పింపబడవలసియుండెను. బలవంతమైన ఒక శక్తి నిజాయితీగలవారిని కదిలించుచున్నది; దేవుని శక్తి ప్రత్యక్షమగుటయే బంధుమిత్రులను భయభక్తులలోను నిరోధములోను ఉంచుచున్నది; అందుచేత తమమీద దేవుని ఆత్మ కార్యమును అనుభవించుచున్న వారిని అడ్డుకొనుటకు వారు ధైర్యపడరు, అట్టి శక్తియు వారికి ఉండదు. ఈ అంతిమ పిలుపు బీద దాసులయొద్దకును చేర్చబడుచున్నది; వారిలోని భక్తిపరులు, వినయపూర్వకమైన వ్యక్తీకరణలతో, తమ సంతోషకరమైన విమోచన సమీపించుచున్నదనే నిరీక్షణచేత అతిశయానంద గీతములను కుమ్మరించుదురు; వారి యజమానులు వారిని ఆపలేరు, యేమనగా భయమును ఆశ్చర్యమును వారిని మౌనముగా ఉంచుచున్నవి. మహత్తర అద్భుతములు జరిగించబడుచున్నవి; రోగులు స్వస్థపరచబడుచున్నారు; సూచక క్రియలును ఆశ్చర్యకార్యములును విశ్వాసులను అనుసరించుచున్నవి. దేవుడు ఈ కార్యమందున్నాడు; మరియు ప్రతి పరిశుద్ధుడు, పరిణామములకు భయపడక, తన స్వీయ మనస్సాక్షి నిశ్చయములను అనుసరించి, దేవుని సమస్త ఆజ్ఞలను గైకొనుచున్న వారితో ఏకమగుచున్నాడు; వారు బలముతో మూడవ సందేశమును దూరదూరములకు ప్రకటించుచున్నారు. నేను చూచితిని, మూడవ సందేశము అర్ధరాత్రి కేకను మించిపోయిన బలముతోను శక్తితోను సమాప్తమగును.</w:t>
      </w:r>
    </w:p>
    <w:p>
      <w:pPr>
        <w:pStyle w:val="ArticleBody"/>
        <w:jc w:val="left"/>
      </w:pPr>
      <w:r>
        <w:rPr>
          <w:rFonts w:ascii="Nirmala UI" w:hAnsi="Nirmala UI" w:eastAsia="Nirmala UI" w:cs="Nirmala UI"/>
        </w:rPr>
        <w:t>ఈ రెండు పేరాల్లో, లోకాంత సమయములోని సండే లా సందర్భంలో మన చరిత్రను అర్ధరాత్రి మొర యొక్క చరిత్రతో ఆమె పోల్చినది ఇది రెండవసారి. మొదటి సారి, ప్రకటన 18లోని బలవంతుడైన దూత, అర్ధరాత్రి మొర రెండవ దూతతో ఏకమైయున్నట్లే, మూడవ దూతతో ఏకమగుచున్నాడని ఆమె చెప్పింది. ఆమె సండే లా సంక్షోభ చరిత్రను ఉద్దేశించి మాట్లాడుచున్నప్పటికీ, రెండవ దూత యొక్క చరిత్రను సూచన బిందువుగా ఆమె స్పష్టంగా ఉపయోగించుచున్నది. అవి సమాంతర చరిత్రలు.</w:t>
      </w:r>
    </w:p>
    <w:p>
      <w:pPr>
        <w:pStyle w:val="ArticleScripture"/>
        <w:jc w:val="left"/>
      </w:pPr>
      <w:r>
        <w:rPr>
          <w:rFonts w:ascii="Nirmala UI" w:hAnsi="Nirmala UI" w:eastAsia="Nirmala UI" w:cs="Nirmala UI"/>
        </w:rPr>
        <w:t>పరలోకమునుండి వచ్చిన శక్తితో అనుగ్రహింపబడి, తమ ముఖములు ప్రకాశించుచు, పవిత్ర సమర్పణతో కాంతివంతులైయున్న దేవుని సేవకులు తమ కార్యమును నెరవేర్చుచు, పరలోకమునుండి వచ్చిన సందేశమును ప్రకటించుటకు బయలుదేరిరి. మత సంబంధ సమూహములన్నిటిలోను చెల్లాచెదురుగా ఉన్న ఆత్మలు ఆ పిలుపుకు ప్రత్యుత్తరమిచ్చిరి; మరియు సొదొము నాశనమునకు ముందు లోతు అక్కడనుండి త్వరపరచబడి వెలుపలికి తీసికొనిపోబడినట్లు, నాశనార్థమై నియమింపబడిన సంఘములనుండి అమూల్యులైనవారు త్వరితముగా వెలుపలికి తీసికొనిపోబడిరి.</w:t>
      </w:r>
    </w:p>
    <w:p>
      <w:pPr>
        <w:pStyle w:val="ArticleBody"/>
        <w:jc w:val="left"/>
      </w:pPr>
      <w:r>
        <w:rPr>
          <w:rFonts w:ascii="Nirmala UI" w:hAnsi="Nirmala UI" w:eastAsia="Nirmala UI" w:cs="Nirmala UI"/>
        </w:rPr>
        <w:t>లోకాంతకాలంలోనైనా గాని ద్వితీయ దూత సందేశంలోనైనా గాని బబులోనులోనుండి బయటికి పిలుపు విషయానికి వచ్చేసరికి, లోతు ఆ చరిత్రకూ సొదొమ నాశనానికీ ఒక సంకేతస్వరూపుడు.</w:t>
      </w:r>
    </w:p>
    <w:p>
      <w:pPr>
        <w:pStyle w:val="ArticleBody"/>
        <w:jc w:val="left"/>
      </w:pPr>
      <w:r>
        <w:rPr>
          <w:rFonts w:ascii="Nirmala UI" w:hAnsi="Nirmala UI" w:eastAsia="Nirmala UI" w:cs="Nirmala UI"/>
        </w:rPr>
        <w:t>మీరు దానియేలు 11ను సరిగా గ్రహించినట్లయితే, 41వ వచనంలో ఉత్తరదేశపు రాజు మహిమాన్విత దేశములోనికి ప్రవేశించి అనేకులు కూలద్రోయబడుదురు; అయితే “ఇవే అతని చేతిలోనుండి తప్పించుకొందురు, అనగా ఎదోము, మోయాబు, అమ్మోను సంతానములో ముఖ్యులు.” మోయాబు మరియు అమ్మోను లోతు యొక్క ఇద్దరు కుమార్తెల సంతానం. ఆదివారపు ధర్మశాసన సంక్షోభ సమయమునందు పాపసత్వము చేతిలోనుండి తప్పించుకొనువారిని లోతు కుటుంబము సూచించుచున్నది.</w:t>
      </w:r>
    </w:p>
    <w:p>
      <w:pPr>
        <w:pStyle w:val="ArticleBody"/>
        <w:jc w:val="left"/>
      </w:pPr>
      <w:r>
        <w:rPr>
          <w:rFonts w:ascii="Nirmala UI" w:hAnsi="Nirmala UI" w:eastAsia="Nirmala UI" w:cs="Nirmala UI"/>
        </w:rPr>
        <w:t>సిస్టర్ వైట్ ఈ ప్రతీకాత్మకతను ఉపయోగిస్తుంది. పతించిన సంఘములు లోతు ద్వారా సూచించబడినవి; మరియు అమూల్యులైన వారు నాశనానికి విధించబడిన ఆ సంఘములనుండి, సొదొము నాశనమునకు ముందుగా లోతును తొందరపెట్టి బయటకు తీసికొనివచ్చినట్లే, త్వరపరచబడి బయటకు తీసికొనివచ్చబడిరి. సమృద్ధిగా వారిమీద కుమ్మరింపబడిన శ్రేష్ఠ మహిమచేత దేవుని ప్రజలు సముచితముగా సిద్ధపరచబడి బలపరచబడిరి; అది వారిని శోధన ఘడియను సహించుటకు సిద్ధపరచెను. అన్ని చోట్లను అనేక స్వరములు వినబడుచుండెను; అవి ఇలా చెప్పుచుండెను: "ఇక్కడ పరిశుద్ధుల సహనము ఉన్నది; దేవుని ఆజ్ఞలను గైకొనుచు, యేసు విశ్వాసమును కలిగియున్న వారు ఇక్కడ ఉన్నారు."</w:t>
      </w:r>
    </w:p>
    <w:p>
      <w:pPr>
        <w:pStyle w:val="ArticleBody"/>
        <w:jc w:val="left"/>
      </w:pPr>
      <w:r>
        <w:rPr>
          <w:rFonts w:ascii="Nirmala UI" w:hAnsi="Nirmala UI" w:eastAsia="Nirmala UI" w:cs="Nirmala UI"/>
        </w:rPr>
        <w:t>లోకాంత సమయమందు బబులోనులోనుండి బయలుదేరుటకు సంబంధించిన పిలుపును ఆమె ప్రస్తావించుచుండగా, ఆ పిలుపును వివరించుటకు మిల్లరైట్ కాలంలోని రెండవ దూత సందేశ చరిత్రను ఆమె ఉపయోగించుచున్నది. రెండవ దూత సందేశము బబులోనులోనుండి బయలుదేరుటకు ఒక పిలుపే; ఈ చరిత్ర ఆదివారపు ధర్మశాసన సంక్షోభ చరిత్రకు ప్రతిరూపముగా నిలుచుచున్నది.</w:t>
      </w:r>
    </w:p>
    <w:p>
      <w:pPr>
        <w:pStyle w:val="ArticleBody"/>
        <w:jc w:val="left"/>
      </w:pPr>
      <w:r>
        <w:rPr>
          <w:rFonts w:ascii="Nirmala UI" w:hAnsi="Nirmala UI" w:eastAsia="Nirmala UI" w:cs="Nirmala UI"/>
        </w:rPr>
        <w:t>ఈ చరిత్రను వివరిచేయుటకు ఎలెన్ వైట్ ఉపయోగించిన బైబిలీయ సూచనలలో ఒకటి సొదొము మరియు గొమొర్రా కథ. మనము లోతు కథలో భాగమైన ఆదికాండము 19:1-11 నుండి చదువుదము.</w:t>
      </w:r>
    </w:p>
    <w:p>
      <w:pPr>
        <w:pStyle w:val="ArticleScripture"/>
        <w:jc w:val="left"/>
      </w:pPr>
      <w:r>
        <w:rPr>
          <w:rFonts w:ascii="Nirmala UI" w:hAnsi="Nirmala UI" w:eastAsia="Nirmala UI" w:cs="Nirmala UI"/>
        </w:rPr>
        <w:t>సాయంకాలమున ఇద్దరు దూతలు సొదొమకు వచ్చిరి; లోటు సొదొమ ద్వారమందు కూర్చుండెను. లోటు వారిని చూచి, ఎదురుగా కలుసుకొనుటకు లేచి, భూమివరకు ముఖమును వంచి నమస్కరించెను. అతడు చెప్పెను: ఇదిగో, నా ప్రభువులారా, దయచేసి మీ దాసుని ఇంటికి తిరిగి వచ్చి, ఈ రాత్రి దిగివుండి, మీ పాదములు కడుగుకొనుడి; అప్పుడు మీరు తెల్లవారగానే లేచి మీ మార్గమున వెళ్లుదురు. వారు చెప్పిరి: కాదు; మేము ఈ రాత్రి వీధిలోనే దిగివుందుము. అయితే అతడు వారిని ఎంతో బలవంతపరచెను; అప్పుడు వారు అతని యొద్దకు తిరిగి వచ్చి, అతని ఇంటిలోనికి ప్రవేశిరి. అతడు వారికి విందు ఏర్పరచి, పులియనియ్యని రొట్టెలు కాల్చెను; వారు భుజించిరి. వారు నిద్రించకమునుపే, పట్టణపు పురుషులు, అనగా సొదొమ పురుషులందరు, వృద్ధులును యౌవనులును, నలుదిక్కులనుండి వచ్చిన ప్రజలందరును, ఆ ఇంటిని చుట్టుముట్టిరి. వారు లోటును పిలిచి అతనితో చెప్పిరి: ఈ రాత్రి నీ యొద్దకు వచ్చిన ఆ పురుషులు ఎక్కడ ఉన్నారు? వారిని మా యొద్దకు వెలుపలికి తీసికొనిరా, మేము వారిని తెలిసికొందుము. అప్పుడు లోటు వారి యొద్దకు తలుపుదగ్గరికి వెలుపలికి వెళ్లి, తన వెనుక తలుపు మూసెను. అతడు చెప్పెను: నా సహోదరులారా, దయచేసి ఇంత దుర్మార్గముగా ప్రవర్తింపకుడి. ఇదిగో, పురుషుని ఎరుగని నాకు ఇద్దరు కుమార్తెలున్నారు; దయచేసి వారిని మీ యొద్దకు వెలుపలికి తీసికొనివచ్చెదను; మీ కన్నులకు మంచిదనిపించినట్లు వారితో చేయుడి; కాని ఈ పురుషులకు మాత్రము ఏమీ చేయకుడి, ఎందుకనగా వారు నా కప్పు నీడలోనికి వచ్చియున్నారు. అప్పుడు వారు చెప్పిరి: వెనుకకు నిలుచు. మళ్లీ వారు చెప్పిరి: ఈ ఒక్కడు పరదేశిగా వచ్చి నివసించుచున్నాడు, ఇప్పుడు న్యాయాధిపతిగా ఉండదలచుచున్నాడా! ఇక మేము నీతో వారికంటె మరింత దారుణముగా వ్యవహరింతుము. అట్లా వారు ఆ మనుష్యుడైన లోటుమీద బలముగా పడిఉండి, తలుపును పగులగొట్టుటకు సమీపించిరి. అప్పుడు ఆ పురుషులు తమ చేయి చాచి, లోటును తమయొద్దకు ఇంటిలోనికి లాగి, తలుపు మూసిరి. ఇంటి తలుపుదగ్గరనున్న పురుషులను, చిన్నవారినుండి పెద్దవారివరకు, వారు గ్రుడ్డితనముతో కొట్టిరి; అందుచేత వారు తలుపు కనుగొనుటకు శ్రమపడుచుండిరి.</w:t>
      </w:r>
    </w:p>
    <w:p>
      <w:pPr>
        <w:pStyle w:val="ArticleHeading"/>
        <w:jc w:val="left"/>
      </w:pPr>
      <w:r>
        <w:rPr>
          <w:rFonts w:ascii="Nirmala UI" w:hAnsi="Nirmala UI" w:eastAsia="Nirmala UI" w:cs="Nirmala UI"/>
        </w:rPr>
        <w:t>క్రమోన్నత పరీక్షణ మరియు ఆలస్యకాలము</w:t>
      </w:r>
    </w:p>
    <w:p>
      <w:pPr>
        <w:pStyle w:val="ArticleBody"/>
        <w:jc w:val="left"/>
      </w:pPr>
      <w:r>
        <w:rPr>
          <w:rFonts w:ascii="Nirmala UI" w:hAnsi="Nirmala UI" w:eastAsia="Nirmala UI" w:cs="Nirmala UI"/>
        </w:rPr>
        <w:t>సిస్టర్ వైట్ క్రీస్తు కాలములోను మిల్లరైట్‌ల కాలములోను జరిగిన క్రమానుగత పరీక్షా ప్రక్రియను గురించి మాట్లాడుచున్నారు; దాని ద్వారా మనకొరకు కూడ ఒక క్రమానుగత పరీక్షా ప్రక్రియను చిత్రీకరించుచున్నారు. *Early Writings*, పుట 259లో ఆమె ఇలా చెప్పుచున్నారు:</w:t>
      </w:r>
    </w:p>
    <w:p>
      <w:pPr>
        <w:pStyle w:val="ArticleScripture"/>
        <w:jc w:val="left"/>
      </w:pPr>
      <w:r>
        <w:rPr>
          <w:rFonts w:ascii="Nirmala UI" w:hAnsi="Nirmala UI" w:eastAsia="Nirmala UI" w:cs="Nirmala UI"/>
        </w:rPr>
        <w:t>“యోహాను బాప్తిస్మకుని సందేశాన్ని స్వీకరించని వారు యేసు బోధనలవలన లాభపడలేకపోయారు; అలాగే పై ఉన్న పరిశుద్ధస్థలమందు క్రీస్తు నిర్వహించిన పరిచర్యవలనను వారు లాభపడలేకపోయారు.” తరువాత ఆమె ఇలా చెబుతుంది: “మొదటి దూత సందేశాన్ని స్వీకరించని వారు రెండవ దూత సందేశం వలన లాభపడలేకపోయారు; అలాగే అర్ధరాత్రి కేక వలనను వారు లాభపడలేకపోయారు.”</w:t>
      </w:r>
    </w:p>
    <w:p>
      <w:pPr>
        <w:pStyle w:val="ArticleBody"/>
        <w:jc w:val="left"/>
      </w:pPr>
      <w:r>
        <w:rPr>
          <w:rFonts w:ascii="Nirmala UI" w:hAnsi="Nirmala UI" w:eastAsia="Nirmala UI" w:cs="Nirmala UI"/>
        </w:rPr>
        <w:t>Early Writings, 259 లోనున్న ఆ భాగములో, క్రీస్తు కాలమున ద్వారం మూయబడినప్పుడు, యూదులు సంపూర్ణ చీకటిలోను అంధత్వములోను ఉన్నారు.</w:t>
      </w:r>
    </w:p>
    <w:p>
      <w:pPr>
        <w:pStyle w:val="ArticleBody"/>
        <w:jc w:val="left"/>
      </w:pPr>
      <w:r>
        <w:rPr>
          <w:rFonts w:ascii="Nirmala UI" w:hAnsi="Nirmala UI" w:eastAsia="Nirmala UI" w:cs="Nirmala UI"/>
        </w:rPr>
        <w:t>రెండవ దేవదూతకు సంబంధించిన మిల్లరైట్ చరిత్ర, లోతు చరిత్రయే. ఆ ఇద్దరు దేవదూతలు పట్టణమునకు వచ్చెదరు (జూన్ 1842), రెండవ దేవదూత సందేశము చేరును, మరియు లోతు వారిని ఆ రాత్రి తనయొద్ద తంగునట్లు చేయును (తరియుండిన కాలము). తీర్పు సంభవించును, తరువాత ఒక ద్వారము మూయబడును (అక్టోబర్ 22, 1844).</w:t>
      </w:r>
    </w:p>
    <w:p>
      <w:pPr>
        <w:pStyle w:val="ArticleBody"/>
        <w:jc w:val="left"/>
      </w:pPr>
      <w:r>
        <w:rPr>
          <w:rFonts w:ascii="Nirmala UI" w:hAnsi="Nirmala UI" w:eastAsia="Nirmala UI" w:cs="Nirmala UI"/>
        </w:rPr>
        <w:t>దీనిని సమగ్రంగా కలిపి చూపుటకు ముందు, ఆలస్యకాలం మిల్లరైట్ చరిత్రతో సరిసమానంగా నిలిచే మరొక బైబిలు చరిత్రను మనము పరిశీలించుదము.</w:t>
      </w:r>
    </w:p>
    <w:p>
      <w:pPr>
        <w:pStyle w:val="ArticleHeading"/>
        <w:jc w:val="left"/>
      </w:pPr>
      <w:r>
        <w:rPr>
          <w:rFonts w:ascii="Nirmala UI" w:hAnsi="Nirmala UI" w:eastAsia="Nirmala UI" w:cs="Nirmala UI"/>
        </w:rPr>
        <w:t>మోషే, పరిశుద్ధస్థలము, మరియు ఆలస్యకాలము</w:t>
      </w:r>
    </w:p>
    <w:p>
      <w:pPr>
        <w:pStyle w:val="ArticleBody"/>
        <w:jc w:val="left"/>
      </w:pPr>
      <w:r>
        <w:rPr>
          <w:rFonts w:ascii="Nirmala UI" w:hAnsi="Nirmala UI" w:eastAsia="Nirmala UI" w:cs="Nirmala UI"/>
        </w:rPr>
        <w:t>తదుపరి చరిత్ర మోషే పరిశుద్ధస్థలమును నిర్మించుటకును ధర్మశాస్త్రమును స్వీకరించుటకును సంబంధించిన ఆజ్ఞలను పొందుటయే.</w:t>
      </w:r>
    </w:p>
    <w:p>
      <w:pPr>
        <w:pStyle w:val="ArticleScripture"/>
        <w:jc w:val="left"/>
      </w:pPr>
      <w:r>
        <w:rPr>
          <w:rFonts w:ascii="Nirmala UI" w:hAnsi="Nirmala UI" w:eastAsia="Nirmala UI" w:cs="Nirmala UI"/>
        </w:rPr>
        <w:t>“ఏడవ దినమున, అది విశ్రాంతిదినమైన సబ్బతుదినము కాగా, మోషే మేఘములోనికి పిలువబడెను. సమస్త ఇశ్రాయేలు జనుల దృష్టియందు ఆ ఘనమైన మేఘము తెరచుకొనెను, మరియు యెహోవా మహిమ భక్షించు అగ్నివలె ప్రకాశించి బయలుపడెను. ‘అప్పుడు మోషే మేఘమధ్యమున ప్రవేశించి పర్వతముమీదికి ఎక్కెను; మరియు మోషే ఆ పర్వతముమీద నలభై దినములు నలభై రాత్రులు ఉండెను.’ పేట్రియార్క్స్ అండ్ ప్రాఫెట్స్, 313, 314.”</w:t>
      </w:r>
    </w:p>
    <w:p>
      <w:pPr>
        <w:pStyle w:val="ArticleBody"/>
        <w:jc w:val="left"/>
      </w:pPr>
      <w:r>
        <w:rPr>
          <w:rFonts w:ascii="Nirmala UI" w:hAnsi="Nirmala UI" w:eastAsia="Nirmala UI" w:cs="Nirmala UI"/>
        </w:rPr>
        <w:t>పర్వతమందు నలభై దినములు ఆలస్యంగా నిలిచియుండుటలో ఆరు దినముల సిద్ధత చేర్చబడలేదు.</w:t>
      </w:r>
    </w:p>
    <w:p>
      <w:pPr>
        <w:pStyle w:val="ArticleBody"/>
        <w:jc w:val="left"/>
      </w:pPr>
      <w:r>
        <w:rPr>
          <w:rFonts w:ascii="Nirmala UI" w:hAnsi="Nirmala UI" w:eastAsia="Nirmala UI" w:cs="Nirmala UI"/>
        </w:rPr>
        <w:t>ఈ చరిత్రకాలమంతటిలో, మందిర నిర్మాణమునకు సంబంధించిన ఆదేశములను స్వీకరించుచూ మోషే 46 దినములు గడిపెను; ఇది 1798 నుండి 1844 వరకు ప్రభువు మిల్లరైట్ మందిరమును లేవనెత్తిన 46 సంవత్సరములకు సమాంతరముగా నుండెను, యోహాను 2:20 లో పేర్కొనబడిన హెరోదు మందిర పునర్నిర్మాణమునకు పట్టిన 46 సంవత్సరములతోను, అలాగే మానవ మందిరమునకు సంబంధించిన 46 క్రోమోజోములతోను సరిపోలుచున్నది. ఆ ఆరు దినములలో యెహోషువ మోషేతో కూడ ఉండెను; వారిరువురును మన్నాను భుజించుచు, పర్వతములోనుండి దిగివచ్చిన వాగునుండి త్రాగిరి. యెహోషువ మోషేతో కూడ మేఘములోనికి ప్రవేశింపలేదు గాని బయటనే నిలిచెను; మోషే నలభై దినములు ఉపవాసముండిన కాలమంతటిలో, అతడు ప్రతి దినము భుజించుచు త్రాగుచు మోషే తిరిగివచ్చుటకై నిరీక్షించుచుండెను.</w:t>
      </w:r>
    </w:p>
    <w:p>
      <w:pPr>
        <w:pStyle w:val="ArticleBody"/>
        <w:jc w:val="left"/>
      </w:pPr>
      <w:r>
        <w:rPr>
          <w:rFonts w:ascii="Nirmala UI" w:hAnsi="Nirmala UI" w:eastAsia="Nirmala UI" w:cs="Nirmala UI"/>
        </w:rPr>
        <w:t>పర్వతమందు తన నివాసకాలములో మోషే, దైవసన్నిధి ప్రత్యేకముగా ప్రత్యక్షమగు ఒక పరిశుద్ధస్థలమును నిర్మించుటకు సంబంధించిన ఆదేశములను పొందెను. “‘వారు నాకు ఒక పరిశుద్ధస్థలమును చేయుదురు గాక; నేను వారి మధ్య నివసించునట్లు’” (నిర్గమకాండము 25:8) అనునది దేవుని ఆజ్ఞయై యుండెను.</w:t>
      </w:r>
    </w:p>
    <w:p>
      <w:pPr>
        <w:pStyle w:val="ArticleBody"/>
        <w:jc w:val="left"/>
      </w:pPr>
      <w:r>
        <w:rPr>
          <w:rFonts w:ascii="Nirmala UI" w:hAnsi="Nirmala UI" w:eastAsia="Nirmala UI" w:cs="Nirmala UI"/>
        </w:rPr>
        <w:t>ఇక్కడే పరిశుద్ధస్థల నిర్మాణముతో 46 అనే సంఖ్య సంబంధించియున్నదని మనము గమనించుచున్నాము.</w:t>
      </w:r>
    </w:p>
    <w:p>
      <w:pPr>
        <w:pStyle w:val="ArticleBody"/>
        <w:jc w:val="left"/>
      </w:pPr>
      <w:r>
        <w:rPr>
          <w:rFonts w:ascii="Nirmala UI" w:hAnsi="Nirmala UI" w:eastAsia="Nirmala UI" w:cs="Nirmala UI"/>
        </w:rPr>
        <w:t>నిర్గమకాండమునుండి మనము చదివి, ఈ కథనములోనున్న ఒక ఆలస్యకాలాన్ని గమనించుదుము; యేననగా అది క్రీస్తు కాలములోను, మిల్లరైట్‌ల కాలములోను, లోకాంతమునందును సంభవించు ఆలస్యకాలానికి పూర్వచ్ఛాయగా నిలుచుచున్నది. ఆ ఆలస్యకాలమే అర్ధరాత్రి కేక ప్రకటింపబడుటకు, మరియు రెండు విధములైన ఆరాధక వర్గములను ఉత్పన్నము చేయుటకు అనుకూలమైన పరిస్థితిని కలుగజేయును. ఆ ఆలస్యకాలము లేకయుంటే, అర్ధరాత్రి కేక సమయమున ప్రభువు సాధించదలచిన కార్యమునకు అవసరమైన ఆ చరిత్ర యొక్క గమనశీలతలు స్థాపింపబడవు. ఆలస్యకాలము దేనిని సూచించుచున్నదో మనము తప్పక గ్రహించవలెను.</w:t>
      </w:r>
    </w:p>
    <w:p>
      <w:pPr>
        <w:pStyle w:val="ArticleScripture"/>
        <w:jc w:val="left"/>
      </w:pPr>
      <w:r>
        <w:rPr>
          <w:rFonts w:ascii="Nirmala UI" w:hAnsi="Nirmala UI" w:eastAsia="Nirmala UI" w:cs="Nirmala UI"/>
        </w:rPr>
        <w:t>అప్పుడు ఆయన మోషేతో, “నీవును, అహరోనును, నాదాబును, అబీహూనును, ఇశ్రాయేలు పెద్దలలో డెబ్బది మందిని తీసికొని యెహోవా యొద్దకు ఎక్కివచ్చుడి; అయితే మీరు దూరముగా నుండియే నమస్కారము చేయవలెను” అని చెప్పెను. . . . తరువాత మోషే రక్తములో సగభాగమును తీసికొని పాత్రలలో పోసెను; మిగిలిన సగభాగమును బలిపీఠముమీద చల్లెను. అతడు నిబంధన గ్రంథమును తీసికొని ప్రజల సమక్షమున చదివెను; అప్పుడు వారు, “యెహోవా చెప్పిన సమస్తమును మేము చేయుదుము, విధేయులమై యుందుము” అని చెప్పిరి. అప్పుడు మోషే ఆ రక్తమును తీసికొని ప్రజలమీద చల్లి, “చూడుడి, ఈ మాటలన్నిటి విషయమై యెహోవా మీతో చేసిన నిబంధన రక్తమిదే” అని చెప్పెను. నిర్గమకాండము 24:1, 6-8.</w:t>
      </w:r>
    </w:p>
    <w:p>
      <w:pPr>
        <w:pStyle w:val="ArticleBody"/>
        <w:jc w:val="left"/>
      </w:pPr>
      <w:r>
        <w:rPr>
          <w:rFonts w:ascii="Nirmala UI" w:hAnsi="Nirmala UI" w:eastAsia="Nirmala UI" w:cs="Nirmala UI"/>
        </w:rPr>
        <w:t>ఈ 46-దినాల కాలం, ఈ నిరీక్షణ సమయం, ప్రభువు ఒక జనముతో నిబంధనలో ప్రవేశిస్తున్న సమయం.</w:t>
      </w:r>
    </w:p>
    <w:p>
      <w:pPr>
        <w:pStyle w:val="ArticleBody"/>
        <w:jc w:val="left"/>
      </w:pPr>
      <w:r>
        <w:rPr>
          <w:rFonts w:ascii="Nirmala UI" w:hAnsi="Nirmala UI" w:eastAsia="Nirmala UI" w:cs="Nirmala UI"/>
        </w:rPr>
        <w:t>ఈ చరిత్రలో ప్రభువు మిల్లరైట్‌లతో నిబంధనలో ప్రవేశించాడా? అవును.</w:t>
      </w:r>
    </w:p>
    <w:p>
      <w:pPr>
        <w:pStyle w:val="ArticleBody"/>
        <w:jc w:val="left"/>
      </w:pPr>
      <w:r>
        <w:rPr>
          <w:rFonts w:ascii="Nirmala UI" w:hAnsi="Nirmala UI" w:eastAsia="Nirmala UI" w:cs="Nirmala UI"/>
        </w:rPr>
        <w:t>క్రీస్తు కాలములో పెంతెకొస్తు దినమున ఆయన క్రైస్తవ సంఘముతో నిబంధనలో ప్రవేశించెనా? అవును.</w:t>
      </w:r>
    </w:p>
    <w:p>
      <w:pPr>
        <w:pStyle w:val="ArticleBody"/>
        <w:jc w:val="left"/>
      </w:pPr>
      <w:r>
        <w:rPr>
          <w:rFonts w:ascii="Nirmala UI" w:hAnsi="Nirmala UI" w:eastAsia="Nirmala UI" w:cs="Nirmala UI"/>
        </w:rPr>
        <w:t>కాబట్టి, ఈ ఆలస్యకాలము ప్రజలతో ప్రభువు నిబంధనలో ప్రవేశించుటకు సంబంధించిన మార్గచిహ్నములలో ఒకటైయున్నది.</w:t>
      </w:r>
    </w:p>
    <w:p>
      <w:pPr>
        <w:pStyle w:val="ArticleScripture"/>
        <w:jc w:val="left"/>
      </w:pPr>
      <w:r>
        <w:rPr>
          <w:rFonts w:ascii="Nirmala UI" w:hAnsi="Nirmala UI" w:eastAsia="Nirmala UI" w:cs="Nirmala UI"/>
        </w:rPr>
        <w:t>అప్పుడు యెహోవా మోషేతో ఇలా చెప్పెను: నాయొద్దకు పర్వతముమీదికి ఎక్కి అక్కడ ఉండుము; నేను నీకు రాతి పలకలను, నేను వ్రాసిన ధర్మశాస్త్రమును మరియు ఆజ్ఞలను ఇస్తాను; నీవు వాటిని వారికి బోధించుటకై. అప్పుడు మోషే లేచెను, అతని పరిచారకుడైన యెహోషువయు అతనితో కూడ; మోషే దేవుని పర్వతముమీదికి ఎక్కెను. అతడు పెద్దలతో ఇలా చెప్పెను: మేము మళ్లీ మీయొద్దకు వచ్చువరకు మీరు ఇక్కడ మా కొరకు వేచియుండుడి; ఇదిగో, అహరోను మరియు హూరు మీతో ఉన్నారు; ఎవనికైనను ఏదైన వ్యవహారము ఉన్నయెడల, అతడు వారి యొద్దకు రావలెను. అప్పుడు మోషే పర్వతముమీదికి ఎక్కెను, మేఘము పర్వతమును కప్పెను. యెహోవా మహిమ సినాయి పర్వతముమీద నిలిచెను, మేఘము దానిని ఆరు దినములు కప్పి యుండెను; ఏడవ దినమున ఆయన మేఘమధ్యనుండి మోషేను పిలిచెను. యెహోవా మహిమయొక్క దర్శనము ఇశ్రాయేలీయుల కన్నులకు పర్వత శిఖరముమీద దహించుచున్న అగ్నివలె కనబడెను. అప్పుడు మోషే మేఘమధ్యలోనికి ప్రవేశించి పర్వతముమీదికి ఎక్కెను; మోషే పర్వతముమీద నలువది దినములు నలువది రాత్రులు నుండెను. నిర్గమకాండము 24:12-18.</w:t>
      </w:r>
    </w:p>
    <w:p>
      <w:pPr>
        <w:pStyle w:val="ArticleBody"/>
        <w:jc w:val="left"/>
      </w:pPr>
      <w:r>
        <w:rPr>
          <w:rFonts w:ascii="Nirmala UI" w:hAnsi="Nirmala UI" w:eastAsia="Nirmala UI" w:cs="Nirmala UI"/>
        </w:rPr>
        <w:t>మోషే చరిత్రలో మనము ఒక ఆలస్యకాలాన్ని చూస్తాము. ఈ కాలములో రెండు పలకలు నిబంధనను సూచించుచున్నవి; మరియు ప్రభువు నిబంధనలో ప్రవేశించి, ఆలయ నిర్మాణము విషయమై మోషేకు ఆజ్ఞలను ఇస్తున్నాడు.</w:t>
      </w:r>
    </w:p>
    <w:p>
      <w:pPr>
        <w:pStyle w:val="ArticleBody"/>
        <w:jc w:val="left"/>
      </w:pPr>
      <w:r>
        <w:rPr>
          <w:rFonts w:ascii="Nirmala UI" w:hAnsi="Nirmala UI" w:eastAsia="Nirmala UI" w:cs="Nirmala UI"/>
        </w:rPr>
        <w:t>1798 నుండి 1844 వరకు, ఆ 46 సంవత్సరాలలో, ప్రభువు ఆధునిక ఇశ్రాయేలుతో నిబంధనలో ప్రవేశించుటకై మిల్లరైట్ ఆలయాన్ని లేవనెత్తుచుండెను.</w:t>
      </w:r>
    </w:p>
    <w:p>
      <w:pPr>
        <w:pStyle w:val="ArticleBody"/>
        <w:jc w:val="left"/>
      </w:pPr>
      <w:r>
        <w:rPr>
          <w:rFonts w:ascii="Nirmala UI" w:hAnsi="Nirmala UI" w:eastAsia="Nirmala UI" w:cs="Nirmala UI"/>
        </w:rPr>
        <w:t>మనం ఇప్పుడే మోషేను మరియు డెబ్బైమంది పెద్దల నిరీక్షణకాలాన్ని గురించి చదివిన ఆ కాలాన్ని బైబిలీయ చరిత్రలో పెంతెకొస్తు అని పిలుస్తారు—పస్కా పండుగకు యాభై రోజుల తరువాత. పెంతెకొస్తును యావజ్జీవం జ్ఞాపకార్థముగా ఆచరింపవలెనని ప్రభువు ఇశ్రాయేలుకు ఆజ్ఞాపించాడు. క్రొత్త నిబంధనలో, ఇదే చరిత్రను జ్ఞాపకార్థముగా నిలుపుకొనుచూ, పెంతెకొస్తు ఆద్య క్రైస్తవ సంఘమునకు ఒక కేంద్రీయ ప్రాధాన్యంగా నిలుస్తుంది. క్రీస్తు కాలములోని పెంతెకొస్తుతో, మిల్లరైట్ల చరిత్రలోను, ఇదే అంశాలు కనబడును; మరియు ఈ అంశాలు లోకాంతమున మరల పునరావృతమగును.</w:t>
      </w:r>
    </w:p>
    <w:p>
      <w:pPr>
        <w:pStyle w:val="ArticleHeading"/>
        <w:jc w:val="left"/>
      </w:pPr>
      <w:r>
        <w:rPr>
          <w:rFonts w:ascii="Nirmala UI" w:hAnsi="Nirmala UI" w:eastAsia="Nirmala UI" w:cs="Nirmala UI"/>
        </w:rPr>
        <w:t>కొత్త నిబంధనలో పెంతెకొస్తు మరియు నిరీక్షణ సమయం</w:t>
      </w:r>
    </w:p>
    <w:p>
      <w:pPr>
        <w:pStyle w:val="ArticleBody"/>
        <w:jc w:val="left"/>
      </w:pPr>
      <w:r>
        <w:rPr>
          <w:rFonts w:ascii="Nirmala UI" w:hAnsi="Nirmala UI" w:eastAsia="Nirmala UI" w:cs="Nirmala UI"/>
        </w:rPr>
        <w:t>ఎమ్మావు మార్గంలోని కథ సందర్భంలో, లూకా 24:44–52 ప్రకారం పెంతెకొస్తును మనము పరిశీలిద్దాము.</w:t>
      </w:r>
    </w:p>
    <w:p>
      <w:pPr>
        <w:pStyle w:val="ArticleBody"/>
        <w:jc w:val="left"/>
      </w:pPr>
      <w:r>
        <w:rPr>
          <w:rFonts w:ascii="Nirmala UI" w:hAnsi="Nirmala UI" w:eastAsia="Nirmala UI" w:cs="Nirmala UI"/>
        </w:rPr>
        <w:t>లూకా సువార్తలో ఇంతకుముందు, యేసుతో కలిసి నడుచుచున్న ఆ ఇద్దరు శిష్యులు ఆయన తమతో ఉండవలెనని ఆయనను వేడుకొనిరి. బైబిలు ‘తర్రీ’ అనే పదాన్ని ఉపయోగిస్తుంది. అక్కడ ఒక నిలిచియుండే కాలము సూచింపబడినది; అయితే ఇదే చరిత్రలో మేము భిన్నమైన మరొక నిలిచియుండే కాలమును సూచింపదలచుచున్నాము.</w:t>
      </w:r>
    </w:p>
    <w:p>
      <w:pPr>
        <w:pStyle w:val="ArticleScripture"/>
        <w:jc w:val="left"/>
      </w:pPr>
      <w:r>
        <w:rPr>
          <w:rFonts w:ascii="Nirmala UI" w:hAnsi="Nirmala UI" w:eastAsia="Nirmala UI" w:cs="Nirmala UI"/>
        </w:rPr>
        <w:t>అప్పుడు ఆయన [యేసు] వారితో ఇలా చెప్పెను: “నేను మీతో కూడ ఇంకా ఉన్నప్పుడు మీతో చెప్పిన మాటలివే; మోషే ధర్మశాస్త్రములోను, ప్రవక్తల గ్రంథములలోను, కీర్తనలలోను నన్నుగూర్చి వ్రాయబడిన సమస్తమును నెరవేర్చబడవలసి యున్నది.” అప్పుడు వారు గ్రంథములను గ్రహించునట్లు ఆయన వారి బుద్ధిని తెరచెను. మరల ఆయన వారితో చెప్పెను: “ఇట్లు వ్రాయబడియున్నది; క్రీస్తు శ్రమపడవలెను, మూడవ దినమున మృతులలోనుండి లేచివరలెను; మరియు పాపక్షమాపణకొరకు మారుమనస్సు ఆయన నామమునందు యెరూషలేమునుండి ఆరంభమై సమస్త జనములయందు ప్రకటింపబడవలెను. మీరు ఈ సంగతులకు సాక్షులై యున్నారు. ఇదిగో, నా తండ్రి వాగ్దానమును మీమీదకు పంపుచున్నాను; అయితే మీరు పై నుండి శక్తి పొందువరకు యెరూషలేము పట్టణములోనే నిలిచియుండుడి.”</w:t>
      </w:r>
    </w:p>
    <w:p>
      <w:pPr>
        <w:pStyle w:val="ArticleBody"/>
        <w:jc w:val="left"/>
      </w:pPr>
      <w:r>
        <w:rPr>
          <w:rFonts w:ascii="Nirmala UI" w:hAnsi="Nirmala UI" w:eastAsia="Nirmala UI" w:cs="Nirmala UI"/>
        </w:rPr>
        <w:t>శక్తిని పొందుటకై యెరూషలేములో నిలిచి ఉండుమనే ఆజ్ఞచేత ఆలస్యకాలము గుర్తించబడుచున్నది. ఇక్కడే మిల్లరైట్లకు ఆ సందేశము శక్తిపొందుట సంభవించుచున్నది.</w:t>
      </w:r>
    </w:p>
    <w:p>
      <w:pPr>
        <w:pStyle w:val="ArticleBody"/>
        <w:jc w:val="left"/>
      </w:pPr>
      <w:r>
        <w:rPr>
          <w:rFonts w:ascii="Nirmala UI" w:hAnsi="Nirmala UI" w:eastAsia="Nirmala UI" w:cs="Nirmala UI"/>
        </w:rPr>
        <w:t>తరించుట అనగా నిరీక్షించుట. “నిరీక్షించువాడు ధన్యుడు.” దేనికోసం? శక్తిప్రదానం కోసం.</w:t>
      </w:r>
    </w:p>
    <w:p>
      <w:pPr>
        <w:pStyle w:val="ArticleBody"/>
        <w:jc w:val="left"/>
      </w:pPr>
      <w:r>
        <w:rPr>
          <w:rFonts w:ascii="Nirmala UI" w:hAnsi="Nirmala UI" w:eastAsia="Nirmala UI" w:cs="Nirmala UI"/>
        </w:rPr>
        <w:t>అర్థరాత్రి మొర యొక్క శక్తివంతపరచబడుటను మీరు సరిగ్గా గ్రహించలేరు, వారు ఆ శక్తి కొరకు వేచియుండమని ఆజ్ఞాపించబడిన ఆలస్యకాలమును మీరు గ్రహించనియెడల. అది ఆ కథలో ఒక భాగమే. మీ వెనుక స్థాపించబడిన వెలుగు నిరంతరంగా ప్రకాశించుచుండుటకు, మీరు సమస్త చరిత్రను గ్రహించవలెను.</w:t>
      </w:r>
    </w:p>
    <w:p>
      <w:pPr>
        <w:pStyle w:val="ArticleBody"/>
        <w:jc w:val="left"/>
      </w:pPr>
      <w:r>
        <w:rPr>
          <w:rFonts w:ascii="Nirmala UI" w:hAnsi="Nirmala UI" w:eastAsia="Nirmala UI" w:cs="Nirmala UI"/>
        </w:rPr>
        <w:t>ఇది ఎటు దారితీస్తుందో మీరు ఇంకా గ్రహించకపోవచ్చు, అయితే రేపటికి అది స్పష్టమవుతుంది.</w:t>
      </w:r>
    </w:p>
    <w:p>
      <w:pPr>
        <w:pStyle w:val="ArticleHeading"/>
        <w:jc w:val="left"/>
      </w:pPr>
      <w:r>
        <w:rPr>
          <w:rFonts w:ascii="Nirmala UI" w:hAnsi="Nirmala UI" w:eastAsia="Nirmala UI" w:cs="Nirmala UI"/>
        </w:rPr>
        <w:t>మూడు ప్రవచనాలు మరియు ఆలస్యకాలము</w:t>
      </w:r>
    </w:p>
    <w:p>
      <w:pPr>
        <w:pStyle w:val="ArticleBody"/>
        <w:jc w:val="left"/>
      </w:pPr>
      <w:r>
        <w:rPr>
          <w:rFonts w:ascii="Nirmala UI" w:hAnsi="Nirmala UI" w:eastAsia="Nirmala UI" w:cs="Nirmala UI"/>
        </w:rPr>
        <w:t>మూడు ప్రవచనాలు మిల్లరైట్‌లను ఒక అపోహకు దారితీశాయి; దాని ఫలితంగానే ఆలస్యకాలమును మరియు మొదటి నిరాశను అనుభవించవలసి వచ్చింది. ఈ ప్రవచనాలే విలియం మిల్లర్ తనకు ప్రారంభబిందువుగా ఇవ్వబడినవని చెప్పిన ఆ మూడు ప్రవచనాలు: 1335, 2520, మరియు 2300 దినాలు.</w:t>
      </w:r>
    </w:p>
    <w:p>
      <w:pPr>
        <w:pStyle w:val="ArticleBody"/>
        <w:jc w:val="left"/>
      </w:pPr>
      <w:r>
        <w:rPr>
          <w:rFonts w:ascii="Nirmala UI" w:hAnsi="Nirmala UI" w:eastAsia="Nirmala UI" w:cs="Nirmala UI"/>
        </w:rPr>
        <w:t>ఆలస్యకాలము అర్ధరాత్రి కేకలోని ఒక నిర్దిష్ట అంశమని మీరు గ్రహిస్తే, ఆ ఆలస్యకాలమును ఏమి ఉత్పన్నం చేసిందో మీరు తప్పక ప్రశ్నించాలి. దానిని ఉత్పన్నం చేసినవి ఈ మూడు కాలప్రవచనాలే: 1335, 2520, మరియు 2300.</w:t>
      </w:r>
    </w:p>
    <w:p>
      <w:pPr>
        <w:pStyle w:val="ArticleBody"/>
        <w:jc w:val="left"/>
      </w:pPr>
      <w:r>
        <w:rPr>
          <w:rFonts w:ascii="Nirmala UI" w:hAnsi="Nirmala UI" w:eastAsia="Nirmala UI" w:cs="Nirmala UI"/>
        </w:rPr>
        <w:t>మీరు 2520 మరియు 1335 ప్రవచనాన్ని తిరస్కరిస్తే, మీరు మధ్యరాత్రి క్రందనాన్ని నిరాకరిస్తున్నారు; అప్పుడు క్రిందనున్న దుష్ట లోకమునకు దారితీసే మార్గమునుండి మీరు జారిపడిపోతారు.</w:t>
      </w:r>
    </w:p>
    <w:p>
      <w:pPr>
        <w:pStyle w:val="ArticleBody"/>
        <w:jc w:val="left"/>
      </w:pPr>
      <w:r>
        <w:rPr>
          <w:rFonts w:ascii="Nirmala UI" w:hAnsi="Nirmala UI" w:eastAsia="Nirmala UI" w:cs="Nirmala UI"/>
        </w:rPr>
        <w:t>ఇదంతటితో మనము చేరుచున్నది అక్కడికే.</w:t>
      </w:r>
    </w:p>
    <w:p>
      <w:pPr>
        <w:pStyle w:val="ArticleBody"/>
        <w:jc w:val="left"/>
      </w:pPr>
      <w:r>
        <w:rPr>
          <w:rFonts w:ascii="Nirmala UI" w:hAnsi="Nirmala UI" w:eastAsia="Nirmala UI" w:cs="Nirmala UI"/>
        </w:rPr>
        <w:t>వారు ఎత్తునుండి వచ్చే శక్తి కొరకు నిరీక్షించవలసి ఉన్నందున ఆలస్యం చేస్తారు; మరియు Millerite Historyలో ఆ శక్తి అర్ధరాత్రి మొరయై యుండెను.</w:t>
      </w:r>
    </w:p>
    <w:p>
      <w:pPr>
        <w:pStyle w:val="ArticleScripture"/>
        <w:jc w:val="left"/>
      </w:pPr>
      <w:r>
        <w:rPr>
          <w:rFonts w:ascii="Nirmala UI" w:hAnsi="Nirmala UI" w:eastAsia="Nirmala UI" w:cs="Nirmala UI"/>
        </w:rPr>
        <w:t>అయితే మీరు పై నుండి శక్తిని పొందువరకు యెరూషలేము పట్టణమందు నిలిచియుండుడి. తరువాత ఆయన వారిని బేతనియ వరకు వెలుపలికి తీసికొనిపోయి, తన చేతులను ఎత్తి వారిని ఆశీర్వదించెను. ఆయన వారిని ఆశీర్వదించుచుండగా, ఆయన వారిని విడిచిపోయి పరలోకమునకు ఎత్తబడెను. అప్పుడు వారు ఆయనను ఆరాధించి, గొప్ప సంతోషముతో యెరూషలేమునకు తిరిగి వచ్చిరి. లూకా 24:44-52.</w:t>
      </w:r>
    </w:p>
    <w:p>
      <w:pPr>
        <w:pStyle w:val="ArticleBody"/>
        <w:jc w:val="left"/>
      </w:pPr>
      <w:r>
        <w:rPr>
          <w:rFonts w:ascii="Nirmala UI" w:hAnsi="Nirmala UI" w:eastAsia="Nirmala UI" w:cs="Nirmala UI"/>
        </w:rPr>
        <w:t>బేతనియా యెరూషలేముకు సమీపంలోని ఒక ఉపనగరము, నగరానికి సుమారు ఒకన్నర మైలు దూరంలో ఉన్నది. యేసు దినములలో, జనులు ఎక్కడికైనా నడచి వెళ్లుచుండినందున, ఇది ఒక గణనీయమైన దూరమై యుండెను.</w:t>
      </w:r>
    </w:p>
    <w:p>
      <w:pPr>
        <w:pStyle w:val="ArticleBody"/>
        <w:jc w:val="left"/>
      </w:pPr>
      <w:r>
        <w:rPr>
          <w:rFonts w:ascii="Nirmala UI" w:hAnsi="Nirmala UI" w:eastAsia="Nirmala UI" w:cs="Nirmala UI"/>
        </w:rPr>
        <w:t>బేతనీయా అంటే ‘పేదల ఇల్లు’ అని అర్థం.</w:t>
      </w:r>
    </w:p>
    <w:p>
      <w:pPr>
        <w:pStyle w:val="ArticleBody"/>
        <w:jc w:val="left"/>
      </w:pPr>
      <w:r>
        <w:rPr>
          <w:rFonts w:ascii="Nirmala UI" w:hAnsi="Nirmala UI" w:eastAsia="Nirmala UI" w:cs="Nirmala UI"/>
        </w:rPr>
        <w:t>లాజరు, మరియ, మార్థా నివసించిన బేతనియయే యేసుకు ఉండుటకు అత్యంత ఇష్టమైన స్థలము.</w:t>
      </w:r>
    </w:p>
    <w:p>
      <w:pPr>
        <w:pStyle w:val="ArticleBody"/>
        <w:jc w:val="left"/>
      </w:pPr>
      <w:r>
        <w:rPr>
          <w:rFonts w:ascii="Nirmala UI" w:hAnsi="Nirmala UI" w:eastAsia="Nirmala UI" w:cs="Nirmala UI"/>
        </w:rPr>
        <w:t>మధ్యరాత్రి కేకను వివరించుటకు సిస్టర్ వైట్ ఉపయోగించిన చరిత్ర విజయోత్సవ ప్రవేశమనే విషయాన్ని గమనించుట సముచితం.</w:t>
      </w:r>
    </w:p>
    <w:p>
      <w:pPr>
        <w:pStyle w:val="ArticleBody"/>
        <w:jc w:val="left"/>
      </w:pPr>
      <w:r>
        <w:rPr>
          <w:rFonts w:ascii="Nirmala UI" w:hAnsi="Nirmala UI" w:eastAsia="Nirmala UI" w:cs="Nirmala UI"/>
        </w:rPr>
        <w:t>యేసు విజయోత్సవ ప్రవేశార్థం యెరూషలేములోనికి ప్రవేశించుటకు ముందు, ఆయన పేదల ఇంటియైన బేతనియాలో నిలిచియుండెను. అర్ధరాత్రి మొరను ముందుగా కలిగియుండే నిలిచియుండే కాలమున్నట్లే, విజయోత్సవ ప్రవేశమును ముందుగా కలిగియుండే నిలిచియుండే కాలమును కూడ కలిగి యున్నది. అవి సమాంతర చరిత్రలు; అయినప్పటికిని మనము ఇంకా లూకా 24:44-52 సంగతినే పరిశీలించుచు, యెరూషలేములో నిరీక్షించుచు నిలిచియున్నాము.</w:t>
      </w:r>
    </w:p>
    <w:p>
      <w:pPr>
        <w:pStyle w:val="ArticleBody"/>
        <w:jc w:val="left"/>
      </w:pPr>
      <w:r>
        <w:rPr>
          <w:rFonts w:ascii="Nirmala UI" w:hAnsi="Nirmala UI" w:eastAsia="Nirmala UI" w:cs="Nirmala UI"/>
        </w:rPr>
        <w:t>ఎర్లీ రైటింగ్స్, పుట 247లో, మిల్లరైట్ చరిత్రను గురించి మాట్లాడుతూ, సిస్టర్ వైట్ ఇలా అంటున్నారు:</w:t>
      </w:r>
    </w:p>
    <w:p>
      <w:pPr>
        <w:pStyle w:val="ArticleScripture"/>
        <w:jc w:val="left"/>
      </w:pPr>
      <w:r>
        <w:rPr>
          <w:rFonts w:ascii="Nirmala UI" w:hAnsi="Nirmala UI" w:eastAsia="Nirmala UI" w:cs="Nirmala UI"/>
        </w:rPr>
        <w:t>నిరాశకు గురైన వారు పరిశుద్ధ గ్రంథాల ద్వారా తాము ఆలస్యకాలంలో ఉన్నామని, దర్శనపు నెరవేర్పును సహనంతో నిరీక్షించవలసి ఉన్నదని చూశారు. 1843లో తమ ప్రభువును ఎదురుచూడుటకు వారిని నడిపించిన అదే సాక్ష్యం, 1844లో ఆయనను నిరీక్షించుటకు వారిని ప్రేరేపించింది.</w:t>
      </w:r>
    </w:p>
    <w:p>
      <w:pPr>
        <w:pStyle w:val="ArticleBody"/>
        <w:jc w:val="left"/>
      </w:pPr>
      <w:r>
        <w:rPr>
          <w:rFonts w:ascii="Nirmala UI" w:hAnsi="Nirmala UI" w:eastAsia="Nirmala UI" w:cs="Nirmala UI"/>
        </w:rPr>
        <w:t>అర్థరాత్రి కేక సమయమున, మిల్లరైట్‌లకు పరిశుద్ధ గ్రంథాల విషయమైన వారి అవగాహన తెరవబడెను.</w:t>
      </w:r>
    </w:p>
    <w:p>
      <w:pPr>
        <w:pStyle w:val="ArticleBody"/>
        <w:jc w:val="left"/>
      </w:pPr>
      <w:r>
        <w:rPr>
          <w:rFonts w:ascii="Nirmala UI" w:hAnsi="Nirmala UI" w:eastAsia="Nirmala UI" w:cs="Nirmala UI"/>
        </w:rPr>
        <w:t>మొదటి నిరాశను అనుభవించిన “నిరాశచెందినవారు” పరిశుద్ధ గ్రంథముల ద్వారా తాము ఆలస్యకాలములో ఉన్నామని గ్రహించారు; మరియు ప్రభువు తిరిగి రాకను 1843 సంవత్సరమునకు సంబంధించినదిగా ప్రకటించుటకు వారిని నడిపించిన అదే సాక్ష్యం ఇప్పుడు 1844 సంవత్సరమునే నిర్ధారించింది.</w:t>
      </w:r>
    </w:p>
    <w:p>
      <w:pPr>
        <w:pStyle w:val="ArticleBody"/>
        <w:jc w:val="left"/>
      </w:pPr>
      <w:r>
        <w:rPr>
          <w:rFonts w:ascii="Nirmala UI" w:hAnsi="Nirmala UI" w:eastAsia="Nirmala UI" w:cs="Nirmala UI"/>
        </w:rPr>
        <w:t>ప్రభువు వారి కొరకు ఏమి చేశాడు? ఆయన వారి గ్రహింపును తెరిచెను. ఇది శిష్యుల విషయములోనైన సమాంతర చరిత్రయే.</w:t>
      </w:r>
    </w:p>
    <w:p>
      <w:pPr>
        <w:pStyle w:val="ArticleHeading"/>
        <w:jc w:val="left"/>
      </w:pPr>
      <w:r>
        <w:rPr>
          <w:rFonts w:ascii="Nirmala UI" w:hAnsi="Nirmala UI" w:eastAsia="Nirmala UI" w:cs="Nirmala UI"/>
        </w:rPr>
        <w:t>యాకోబు ఆలస్యకాలము మరియు నిబంధన</w:t>
      </w:r>
    </w:p>
    <w:p>
      <w:pPr>
        <w:pStyle w:val="ArticleBody"/>
        <w:jc w:val="left"/>
      </w:pPr>
      <w:r>
        <w:rPr>
          <w:rFonts w:ascii="Nirmala UI" w:hAnsi="Nirmala UI" w:eastAsia="Nirmala UI" w:cs="Nirmala UI"/>
        </w:rPr>
        <w:t>యాకోబు కథలో ఒక ఆలస్యకాలము ఉంది. ఈ ఆలస్యకాలము అనేక ప్రవచన సత్యాలను ప్రకాశింపజేస్తుంది, అయితే వాటిలో కొన్నింటినే మనము స్పృశించుదుము.</w:t>
      </w:r>
    </w:p>
    <w:p>
      <w:pPr>
        <w:pStyle w:val="ArticleBody"/>
        <w:jc w:val="left"/>
      </w:pPr>
      <w:r>
        <w:rPr>
          <w:rFonts w:ascii="Nirmala UI" w:hAnsi="Nirmala UI" w:eastAsia="Nirmala UI" w:cs="Nirmala UI"/>
        </w:rPr>
        <w:t>ఆదికాండము 28వ అధ్యాయము, 10వ వచనము మొదలుకొని, యాకోబు కథ లోకాంతమును పూర్వసూచనగా చూపుచున్నది. యాకోబు కుమారులు లోకాంతమునందలి 144,000 మందిని సూచించుచున్నారు.</w:t>
      </w:r>
    </w:p>
    <w:p>
      <w:pPr>
        <w:pStyle w:val="ArticleBody"/>
        <w:jc w:val="left"/>
      </w:pPr>
      <w:r>
        <w:rPr>
          <w:rFonts w:ascii="Nirmala UI" w:hAnsi="Nirmala UI" w:eastAsia="Nirmala UI" w:cs="Nirmala UI"/>
        </w:rPr>
        <w:t>యాకోబుకు నాలుగు స్త్రీల ద్వారా కుమారులు కలిగారు—ఇద్దరు భార్యలు, రాహేలు మరియు లేయా, అలాగే ఇద్దరు ఉపపత్నులు. తన భార్యలను పొందుటకై అతడు పని చేయవలసి వచ్చెను: లేయా కొరకు 2520 దినములు, రాహేలు కొరకు 2520 దినములు. యాకోబు కథలో, ఉత్తర రాజ్యమును మరియు దక్షిణ రాజ్యమును సూచించుచున్న ఈ రెండు 2520లను మనము చూచుచున్నాము.</w:t>
      </w:r>
    </w:p>
    <w:p>
      <w:pPr>
        <w:pStyle w:val="ArticleBody"/>
        <w:jc w:val="left"/>
      </w:pPr>
      <w:r>
        <w:rPr>
          <w:rFonts w:ascii="Nirmala UI" w:hAnsi="Nirmala UI" w:eastAsia="Nirmala UI" w:cs="Nirmala UI"/>
        </w:rPr>
        <w:t>యాకోబు మిల్లరైట్ చరిత్రకును 144,000 మందికిని ఒక ప్రతీక. అతని కథ ప్రపంచాంతమున మనకు వెలుగును అందించవలెను.</w:t>
      </w:r>
    </w:p>
    <w:p>
      <w:pPr>
        <w:pStyle w:val="ArticleScripture"/>
        <w:jc w:val="left"/>
      </w:pPr>
      <w:r>
        <w:rPr>
          <w:rFonts w:ascii="Nirmala UI" w:hAnsi="Nirmala UI" w:eastAsia="Nirmala UI" w:cs="Nirmala UI"/>
        </w:rPr>
        <w:t>యాకోబు బేర్షెబా నుండి బయలుదేరి హారాను వైపు వెళ్లెను. అతడు ఒక స్థలమునకు వచ్చి, సూర్యుడు అస్తమించినందున అక్కడ రాత్రంతయు నిలిచెను; ఆ స్థలములోనున్న రాళ్లలో కొన్ని తీసుకొని వాటిని తన తలకిందులుగా ఉంచి, ఆ స్థలములో నిద్రించెను. అప్పుడు అతడు ఒక స్వప్నము కనెను; ఇదిగో, భూమిమీద ఒక నిచ్చెన నిలువబెట్టబడియుండెను, దాని అగ్రభాగము ఆకాశమును తాకుచుండెను; ఇదిగో, దేవుని దూతలు దానిమీద ఎక్కుచు దిగుచు ఉండిరి. మరియు ఇదిగో, యెహోవా దాని పైన నిలిచి, ఇట్లనెను: “నేను నీ తండ్రియైన అబ్రాహాము దేవుడను, ఇస్సాకు దేవుడను; నీవు పరుండియున్న ఈ దేశమును నీకును నీ సంతానమునకును ఇస్తును. నీ సంతానము భూమి ధూళివలె విస్తారమగును; నీవు పడమర దిక్కునకును తూర్పు దిక్కునకును ఉత్తర దిక్కునకును దక్షిణ దిక్కునకును వ్యాపించెదవు; నీలోను నీ సంతానములోను భూమ్యాకాశములన్నిటి కుటుంబములు ఆశీర్వదింపబడుదురు. ఇదిగో, నేను నీతో కూడ నుండెదను; నీవు ఎక్కడికి వెళ్లినను అక్కడెల్ల నిన్ను కాపాడెదను; మరియు నిన్ను మళ్లీ ఈ దేశమునకు చేర్చెదను; ఏలయనగా నేను నీ విషయమై నీతో చెప్పినదంతయు నెరవేర్చువరకు నిన్ను విడువను.” ఆదికాండము 28:10-15.</w:t>
      </w:r>
    </w:p>
    <w:p>
      <w:pPr>
        <w:pStyle w:val="ArticleBody"/>
        <w:jc w:val="left"/>
      </w:pPr>
      <w:r>
        <w:rPr>
          <w:rFonts w:ascii="Nirmala UI" w:hAnsi="Nirmala UI" w:eastAsia="Nirmala UI" w:cs="Nirmala UI"/>
        </w:rPr>
        <w:t>ప్రభువు యాకోబుతో నిబంధనలోనికి ప్రవేశిస్తున్నాడు. ప్రభువు మోషేతోను ఇశ్రాయేలుతోను నిబంధనలోనికి ప్రవేశించినప్పుడు ఆలస్యకాలము ఉంటుంది; ఆయన యాకోబుతో నిబంధనలోనికి ప్రవేశించినప్పుడు ఆలస్యకాలము ఉంటుంది; ఆయన మిల్లరైట్ చరిత్రలో ఆధునిక ఇశ్రాయేలుతో నిబంధనలోనికి ప్రవేశించినప్పుడు ఆలస్యకాలము ఉంటుంది; మరియు ఆయన పెంతెకొస్తు దినమున క్రైస్తవ సంఘముతో నిబంధనలోనికి ప్రవేశించినప్పుడు ఆలస్యకాలము ఉంటుంది.</w:t>
      </w:r>
    </w:p>
    <w:p>
      <w:pPr>
        <w:pStyle w:val="ArticleBody"/>
        <w:jc w:val="left"/>
      </w:pPr>
      <w:r>
        <w:rPr>
          <w:rFonts w:ascii="Nirmala UI" w:hAnsi="Nirmala UI" w:eastAsia="Nirmala UI" w:cs="Nirmala UI"/>
        </w:rPr>
        <w:t>ఈ కథనంలో, నిరీక్షణకాలములో, ప్రభువు తన ప్రజలకు తన వాక్యమునుగూర్చిన అవగాహనను తెరచుచున్నాడు; ఇది ఎక్కి దిగుచున్న దూతలతో కూడిన మెట్టచేత సూచింపబడెను—దేవునికిని మనుష్యునికిని మధ్యనున్న సంబంధ ప్రసారమునకు ఇది ఒక సంకేతము.</w:t>
      </w:r>
    </w:p>
    <w:p>
      <w:pPr>
        <w:pStyle w:val="ArticleScripture"/>
        <w:jc w:val="left"/>
      </w:pPr>
      <w:r>
        <w:rPr>
          <w:rFonts w:ascii="Nirmala UI" w:hAnsi="Nirmala UI" w:eastAsia="Nirmala UI" w:cs="Nirmala UI"/>
        </w:rPr>
        <w:t>అప్పుడు యాకోబు తన నిద్రనుండి మేల్కొని, “నిశ్చయముగా యెహోవా ఈ స్థలములో ఉన్నాడు; నేను అది ఎరుగలేదు” అని చెప్పెను. అతడు భయపడి, “ఈ స్థలము ఎంత భయానకమైనది! ఇది దేవుని మందిరము తప్ప మరేమియు కాదు; ఇదే పరలోకపు ద్వారము” అనెను. ఆదికాండము 28:16-17.</w:t>
      </w:r>
    </w:p>
    <w:p>
      <w:pPr>
        <w:pStyle w:val="ArticleBody"/>
        <w:jc w:val="left"/>
      </w:pPr>
      <w:r>
        <w:rPr>
          <w:rFonts w:ascii="Nirmala UI" w:hAnsi="Nirmala UI" w:eastAsia="Nirmala UI" w:cs="Nirmala UI"/>
        </w:rPr>
        <w:t>అర్ధరాత్రి క్రందన సమయమున, మిల్లరైట్ కన్యలు మేల్కొని దేవుని ఇంటిగా అవుతున్నారు. ఆయన వారితో నిబంధనలో ప్రవేశించి, వారిని ఆధునిక ఇశ్రాయేలుగా చేయుచున్నాడు.</w:t>
      </w:r>
    </w:p>
    <w:p>
      <w:pPr>
        <w:pStyle w:val="ArticleScripture"/>
        <w:jc w:val="left"/>
      </w:pPr>
      <w:r>
        <w:rPr>
          <w:rFonts w:ascii="Nirmala UI" w:hAnsi="Nirmala UI" w:eastAsia="Nirmala UI" w:cs="Nirmala UI"/>
        </w:rPr>
        <w:t>యాకోబు ఉదయాన్నే లేచి, తన తలగడలకై ఉంచిన రాయిని తీసుకొని, దానిని స్తంభముగా నిలబెట్టి, దాని మీద నూనె పోశాడు. ఆ స్థలమునకు అతడు బేతేలు అని పేరు పెట్టెను; అయితే ఆ పట్టణపు మొదటి పేరు లూజు. ఆదికాండము 28:18-19.</w:t>
      </w:r>
    </w:p>
    <w:p>
      <w:pPr>
        <w:pStyle w:val="ArticleBody"/>
        <w:jc w:val="left"/>
      </w:pPr>
      <w:r>
        <w:rPr>
          <w:rFonts w:ascii="Nirmala UI" w:hAnsi="Nirmala UI" w:eastAsia="Nirmala UI" w:cs="Nirmala UI"/>
        </w:rPr>
        <w:t>“లూజ్” మార్చబడుతుంది. 1798లో మిల్లరైట్లు దేవుని ప్రజలు కారు. మిల్లరైట్ల చరిత్ర అనేది, ఆయన వారితో నిబంధనలో ప్రవేశించి, వారిని తన ప్రజలుగా చేసుకొని, వారిని “లూజ్” నుండి “బేతేలు”గా మార్చిన విధానపు చరిత్ర.</w:t>
      </w:r>
    </w:p>
    <w:p>
      <w:pPr>
        <w:pStyle w:val="ArticleScripture"/>
        <w:jc w:val="left"/>
      </w:pPr>
      <w:r>
        <w:rPr>
          <w:rFonts w:ascii="Nirmala UI" w:hAnsi="Nirmala UI" w:eastAsia="Nirmala UI" w:cs="Nirmala UI"/>
        </w:rPr>
        <w:t>యాకోబు ఒక మొక్కు మొక్కి ఇలా అన్నాడు: దేవుడు నాతో నుండినయెడల, నేను వెళ్లుచున్న ఈ మార్గమందు నన్ను కాపాడినయెడల, నాకు తినుటకు ఆహారమును ధరించుటకు వస్త్రమును అనుగ్రహించినయెడల, నేను సమాధానముతో నా తండ్రి ఇంటికి మరల వచ్చునట్లైతే, యెహోవాయే నా దేవుడగును. నేను స్తంభముగా నిలిపిన ఈ రాయి దేవుని మందిరమగును; మరియు నీవు నాకు అనుగ్రహించు సమస్తములోనుండి నేను నిశ్చయముగా పదవ భాగమును నీకు అర్పింతును. ఆదికాండము 28:20-22.</w:t>
      </w:r>
    </w:p>
    <w:p>
      <w:pPr>
        <w:pStyle w:val="ArticleBody"/>
        <w:jc w:val="left"/>
      </w:pPr>
      <w:r>
        <w:rPr>
          <w:rFonts w:ascii="Nirmala UI" w:hAnsi="Nirmala UI" w:eastAsia="Nirmala UI" w:cs="Nirmala UI"/>
        </w:rPr>
        <w:t>యాకోబు చేసిన ప్రతిజ్ఞ నిబంధనలో ప్రవేశించడం. ఆయన దేవునిని తనను మార్గములో—పురాతన మార్గములలో—కాపాడవలెనని, తినుటకు ఆహారమును అనుగ్రహించవలెనని ప్రార్థించుచున్నాడు. మిల్లరైట్లు తమ స్వంత ఆహారమును తినవలెను; ప్రొటెస్టంట్ మూర్ఖత్వమునకు తిరిగి వెళ్లకూడదు.</w:t>
      </w:r>
    </w:p>
    <w:p>
      <w:pPr>
        <w:pStyle w:val="ArticleBody"/>
        <w:jc w:val="left"/>
      </w:pPr>
      <w:r>
        <w:rPr>
          <w:rFonts w:ascii="Nirmala UI" w:hAnsi="Nirmala UI" w:eastAsia="Nirmala UI" w:cs="Nirmala UI"/>
        </w:rPr>
        <w:t>దేవుడు మనకు అనుగ్రహించే ఆ రొట్టెను మనము నిరంతరం భుజించుచు ఉంటే, ఆయన మనతో చేసిన తన నిబంధనను నిలుపుకొనును. యాకోబు చేసిన మొక్కుబడిలోని రొట్టెను మరియు వస్త్రమును 1843 చార్ట్‌పై ఉన్న సత్యాలకు సంకేతములుగా సూచించుచున్నవి; వాటినే ఎలెన్ వైట్ “యుగయుగాల శిల”గా—పురాతన మార్గములుగాను, రొట్టెగాను పిలుచుచున్నది.</w:t>
      </w:r>
    </w:p>
    <w:p>
      <w:pPr>
        <w:pStyle w:val="ArticleScripture"/>
        <w:jc w:val="left"/>
      </w:pPr>
      <w:r>
        <w:rPr>
          <w:rFonts w:ascii="Nirmala UI" w:hAnsi="Nirmala UI" w:eastAsia="Nirmala UI" w:cs="Nirmala UI"/>
        </w:rPr>
        <w:t>“యాకోబు రాత్రి దర్శనములో చూచిన ఆ నిచ్చెన—దాని అడుగు భూమిమీద నిలిచి, దాని అగ్రస్థానం అత్యున్నత పరలోకాలవరకు చేరి యుండెను; ఆ నిచ్చెనపై దేవుడే నిలిచి యుండెను, ఆయన మహిమ ప్రతి మెట్టుపైన ప్రకాశించుచుండెను; ప్రకాశమయమైన ఈ నిచ్చెనపై దూతలు ఎక్కుచు దిగుచు యుండిరి—ఇది ఈ లోకమునకు పరలోక స్థలములకును మధ్య ఎల్లప్పుడును కొనసాగించబడుచున్న నిరంతర సంబంధమునకు సూచకమై యున్నది. దేవుడు తన చిత్తమును పరలోక దూతల సాధనముచేత, మానవజాతితో నిరంతర సంబంధములో ఉండి నెరవేర్చుచున్నాడు. ఈ నిచ్చెన భూమి నివాసులతో నేరమైనను ముఖ్యమైనను ఒక సమాచార మార్గమును వెల్లడించుచున్నది. ఆ నిచ్చెన యాకోబుకు లోక విమోచకుడిని సూచించెను; ఆయనే భూమిని పరలోకముతో ఏకీకరించువాడు. సత్యమునకు సంబంధించిన సాక్ష్యమును, వెలుగును చూచి, ఆ సత్యమును అంగీకరించి, యేసుక్రీస్తునందు తన విశ్వాసమును ఒప్పుకొనువాడు ప్రతి ఒక్కడును, ఆ పదమునకు ఉన్న అత్యున్నత భావములో, ఒక మిషనరీయే. అతడు పరలోక సంపదల స్వీకర్త; వాటిని పంచుట, తాను పొందినదానిని వ్యాపింపజేయుట అతని కర్తవ్యము.” ఫండమెంటల్స్ ఆఫ్ క్రిస్టియన్ ఎడ్యుకేషన్, 270.</w:t>
      </w:r>
    </w:p>
    <w:p>
      <w:pPr>
        <w:pStyle w:val="ArticleBody"/>
        <w:jc w:val="left"/>
      </w:pPr>
      <w:r>
        <w:rPr>
          <w:rFonts w:ascii="Nirmala UI" w:hAnsi="Nirmala UI" w:eastAsia="Nirmala UI" w:cs="Nirmala UI"/>
        </w:rPr>
        <w:t>ఆలస్యకాలమందు ఆయన వారి గ్రహింపును విప్పినపుడు, ఆయన మెట్లపైకి మరియు మెట్లకిందికి దేవదూతలను పంపుటద్వారా అలా చేయును.</w:t>
      </w:r>
    </w:p>
    <w:p>
      <w:pPr>
        <w:pStyle w:val="ArticleBody"/>
        <w:jc w:val="left"/>
      </w:pPr>
      <w:r>
        <w:rPr>
          <w:rFonts w:ascii="Nirmala UI" w:hAnsi="Nirmala UI" w:eastAsia="Nirmala UI" w:cs="Nirmala UI"/>
        </w:rPr>
        <w:t>మీరు సత్యాన్ని స్వీకరించి ఉంటే, దానిని పంచుకునే బాధ్యత మీపై ఉంది. మీరు మీ బాధ్యతను నెరవేర్చిన యెడల, మీరు నిచ్చెనవలె—సంభాషణకు మార్గమగుదురు. మనము ఆ మార్గముగా ఉండుటకు పిలువబడ్డాము.</w:t>
      </w:r>
    </w:p>
    <w:p>
      <w:pPr>
        <w:pStyle w:val="ArticleScripture"/>
        <w:jc w:val="left"/>
      </w:pPr>
      <w:r>
        <w:rPr>
          <w:rFonts w:ascii="Nirmala UI" w:hAnsi="Nirmala UI" w:eastAsia="Nirmala UI" w:cs="Nirmala UI"/>
        </w:rPr>
        <w:t>“ఆ మెట్లపట్టిక క్రీస్తును సూచించింది; ఆయనే స్వర్గము మరియు భూమి మధ్య సంభాషణకు మార్గమైయున్నాడు, మరియు దూతలు పతిత మానవజాతితో నిరంతర సంబంధములో అటు ఇటు సంచరిస్తారు. క్రీస్తు నతనయేలను ఉద్దేశించి చెప్పిన మాటలు ఆ మెట్లపట్టిక యొక్క రూపకంతో అనుకూలముగా ఉండెను; ఆయన, ‘నిశ్చయముగా, నిశ్చయముగా నేను మీతో చెప్పుచున్నాను, ఇకముందు మీరు స్వర్గము తెరవబడినదిని, మరియు దేవుని దూతలు మనుష్యకుమారునిమీద ఎక్కుచు దిగుచుండుటను చూచెదరు’ అని చెప్పెను. ఇక్కడ విమోచకుడు తానే ఆ గూఢార్థక మెట్లపట్టికనని, స్వర్గము మరియు భూమి మధ్య సంభాషణను సాధ్యపరచునదని స్వయంగా ప్రకటించుచున్నాడు.” Review and Herald, November 11, 1890.</w:t>
      </w:r>
    </w:p>
    <w:p>
      <w:pPr>
        <w:pStyle w:val="ArticleBody"/>
        <w:jc w:val="left"/>
      </w:pPr>
      <w:r>
        <w:rPr>
          <w:rFonts w:ascii="Nirmala UI" w:hAnsi="Nirmala UI" w:eastAsia="Nirmala UI" w:cs="Nirmala UI"/>
        </w:rPr>
        <w:t>యాకోబుకు ఒక ఆలస్యకాలము ఉంది; అతడు ఆలస్యముగా నిలిచి, నిచ్చెన గురించిన స్వప్నము కనుగొనును; అది ఆలస్యకాలమందు ప్రభువు తన ప్రజలకు తన వాక్యమునకు సంబంధించిన అవగాహనను తెరవడాన్ని సూచించుచున్నది. ఈ చరిత్రలో ప్రభువు తన ప్రజలతో నిబంధనలో ప్రవేశించుచు, వారిని లూజు నుండి తీసుకొని బేతేలుగా—దేవుని మందిరముగా—చేయుచున్నాడు.</w:t>
      </w:r>
    </w:p>
    <w:p>
      <w:pPr>
        <w:pStyle w:val="ArticleBody"/>
        <w:jc w:val="left"/>
      </w:pPr>
      <w:r>
        <w:rPr>
          <w:rFonts w:ascii="Nirmala UI" w:hAnsi="Nirmala UI" w:eastAsia="Nirmala UI" w:cs="Nirmala UI"/>
        </w:rPr>
        <w:t>క్రీస్తైన మెట్టపై ఎక్కి దిగుచున్న దేవదూతలచేత ప్రతినిధ్యం చేయబడిన సమాచార సంబంధ మార్గము జెకర్యా గ్రంథములోను ప్రతినిధ్యం చేయబడింది. సిస్టర్ వైట్ ఈ విషయముపై Review and Herald, July 20, 1897 లో వ్యాఖ్యానించెను, అయితే ఆమె భిన్నమైన ఒక సంకేతాన్ని ఉపయోగించెను.</w:t>
      </w:r>
    </w:p>
    <w:p>
      <w:pPr>
        <w:pStyle w:val="ArticleScripture"/>
        <w:jc w:val="left"/>
      </w:pPr>
      <w:r>
        <w:rPr>
          <w:rFonts w:ascii="Nirmala UI" w:hAnsi="Nirmala UI" w:eastAsia="Nirmala UI" w:cs="Nirmala UI"/>
        </w:rPr>
        <w:t>“సర్వభూమికి ప్రభువైన ఆయనయొద్ద నిలుచియున్న అభిషిక్తులు, కప్పివుంచు కెరూబుగా సాతానుకు ఒకప్పుడు ఇవ్వబడిన స్థానాన్ని కలిగియున్నారు. ఆయన సింహాసనమును చుట్టుముట్టియున్న పరిశుద్ధ జీవులచేత.”</w:t>
      </w:r>
    </w:p>
    <w:p>
      <w:pPr>
        <w:pStyle w:val="ArticleBody"/>
        <w:jc w:val="left"/>
      </w:pPr>
      <w:r>
        <w:rPr>
          <w:rFonts w:ascii="Nirmala UI" w:hAnsi="Nirmala UI" w:eastAsia="Nirmala UI" w:cs="Nirmala UI"/>
        </w:rPr>
        <w:t>“పరిశుద్ధ ప్రాణులు” ఎవరు? దేవదూతలు. “తన సింహాసనాన్ని చుట్టుముట్టి ఉన్న పరిశుద్ధ ప్రాణుల ద్వారా ప్రభువు భూమి నివాసులతో నిరంతర సంబంధాన్ని కొనసాగిస్తాడు.” అదే ఆ నిచ్చెన. అయితే, ఇక్కడ సిస్టర్ వైట్ ఆ నిచ్చెనను ప్రతీకగా ఉపయోగించబోవడం లేదు.</w:t>
      </w:r>
    </w:p>
    <w:p>
      <w:pPr>
        <w:pStyle w:val="ArticleScripture"/>
        <w:jc w:val="left"/>
      </w:pPr>
      <w:r>
        <w:rPr>
          <w:rFonts w:ascii="Nirmala UI" w:hAnsi="Nirmala UI" w:eastAsia="Nirmala UI" w:cs="Nirmala UI"/>
        </w:rPr>
        <w:t>“బంగారు నూనె అనగా, విశ్వాసుల దీపములు మసకబారి ఆరిపోకుండునట్లు దేవుడు వాటిని నింపి ఉంచుచున్న కృపను సూచించుచున్నది. దేవుని ఆత్మ యొక్క సందేశములలో ఈ పరిశుద్ధ నూనె పరలోకమునుండి కుమ్మరింపబడకపోయిన యెడల, దుష్టశక్తుల కార్యసాధనములు మనుష్యులపై సంపూర్ణ ఆధిపత్యమును కలిగియుండెను.”</w:t>
      </w:r>
    </w:p>
    <w:p>
      <w:pPr>
        <w:pStyle w:val="ArticleScripture"/>
        <w:jc w:val="left"/>
      </w:pPr>
      <w:r>
        <w:rPr>
          <w:rFonts w:ascii="Nirmala UI" w:hAnsi="Nirmala UI" w:eastAsia="Nirmala UI" w:cs="Nirmala UI"/>
        </w:rPr>
        <w:t>దేవుడు మనకు పంపిన సమాచారాలను మనము స్వీకరించనప్పుడు ఆయనకు అవమానం కలుగుతుంది. ఈ విధముగా మనము ఆయన మన ఆత్మలలో కుమ్మరించదలచిన బంగారు నూనెను, అంధకారమందున్న వారికి అందించబడుటకై ఉద్దేశించబడిన ఆ నూనెను, తిరస్కరించుచున్నాము. “ఇదిగో, వరుడు వచ్చుచున్నాడు; ఆయనను ఎదుర్కొనుటకు బయలుదేరుడి” అనే పిలుపు వచ్చినప్పుడు, పరిశుద్ధ నూనెను స్వీకరింపని వారు, తమ హృదయములలో క్రీస్తు కృపను ఆదరించని వారు, జ్ఞానహీన కన్యకలవలె, తమ ప్రభువును ఎదుర్కొనుటకు సిద్ధంగా లేరని గ్రహించెదరు. ఆ నూనెను సంపాదించుకొనుటకు తమలోతాము వారికి శక్తి లేదు, వారి జీవితం శిధిలమైపోతుంది. అయితే దేవుని పరిశుద్ధాత్మను అడిగినయెడల, మోషే చేసినట్లుగా, “నీ మహిమను నాకు చూపుము” అని మనము వేడుకొనినయెడల, దేవుని ప్రేమ మన హృదయములలో విస్తారముగా కుమ్మరించబడును. బంగారు గొట్టముల ద్వారా ఆ బంగారు నూనె మనకు అందించబడును. “‘బలమువలన కాదు, శక్తివలన కాదు, నా ఆత్మవలననే’ అని సైన్యములకధిపతియైన యెహోవా సెలవిచ్చుచున్నాడు.” నీతిసూర్యుని ప్రకాశవంతమైన కిరణములను స్వీకరించుటద్వారా, దేవుని పిల్లలు లోకమందు దీపములవలె ప్రకాశించుదురు.” Review and Herald, July 20, 1897.</w:t>
      </w:r>
    </w:p>
    <w:p>
      <w:pPr>
        <w:pStyle w:val="ArticleBody"/>
        <w:jc w:val="left"/>
      </w:pPr>
      <w:r>
        <w:rPr>
          <w:rFonts w:ascii="Nirmala UI" w:hAnsi="Nirmala UI" w:eastAsia="Nirmala UI" w:cs="Nirmala UI"/>
        </w:rPr>
        <w:t>యాకోబు చరిత్రలో మనకు మిల్లరైట్ చరిత్ర యొక్క కథ కనిపిస్తుంది. అక్కడ ఒక ఆలస్యకాలము ఉంది; మరియు అతడు పరలోకమును భూమితో అనుసంధానముచేయు సంబంధాన్ని సూచించే నిచ్చెనను చూచెను.</w:t>
      </w:r>
    </w:p>
    <w:p>
      <w:pPr>
        <w:pStyle w:val="ArticleBody"/>
        <w:jc w:val="left"/>
      </w:pPr>
      <w:r>
        <w:rPr>
          <w:rFonts w:ascii="Nirmala UI" w:hAnsi="Nirmala UI" w:eastAsia="Nirmala UI" w:cs="Nirmala UI"/>
        </w:rPr>
        <w:t>జెకర్యా మనకు రెండు బంగారు గొట్టముల గురించి తెలియజేస్తున్నాడు. ఒక నిచ్చెనకు రెండు ప్రధాన పార్శ్వరేళ్లు ఉంటాయి, అయితే జెకర్యా వాటిని రెండు బంగారు గొట్టములని పిలుస్తున్నాడు.</w:t>
      </w:r>
    </w:p>
    <w:p>
      <w:pPr>
        <w:pStyle w:val="ArticleBody"/>
        <w:jc w:val="left"/>
      </w:pPr>
      <w:r>
        <w:rPr>
          <w:rFonts w:ascii="Nirmala UI" w:hAnsi="Nirmala UI" w:eastAsia="Nirmala UI" w:cs="Nirmala UI"/>
        </w:rPr>
        <w:t>మనము పరలోకపు మెట్ల ద్వారా దిగివచ్చే సందేశాలను స్వీకరించి, వాటిని ఇతరులకు తెలియజేయవలెను. మనము అట్లా చేసిన యెడల, ఆ మెట్లలో భాగమై, ఆ సమాచార ప్రసార ప్రక్రియలో భాగస్థులమగుదుము.</w:t>
      </w:r>
    </w:p>
    <w:p>
      <w:pPr>
        <w:pStyle w:val="ArticleBody"/>
        <w:jc w:val="left"/>
      </w:pPr>
      <w:r>
        <w:rPr>
          <w:rFonts w:ascii="Nirmala UI" w:hAnsi="Nirmala UI" w:eastAsia="Nirmala UI" w:cs="Nirmala UI"/>
        </w:rPr>
        <w:t>సిస్టర్ వైట్ దీనిని పది కన్యల ఉపమానంతో అనుసంధానిస్తుంది.</w:t>
      </w:r>
    </w:p>
    <w:p>
      <w:pPr>
        <w:pStyle w:val="ArticleBody"/>
        <w:jc w:val="left"/>
      </w:pPr>
      <w:r>
        <w:rPr>
          <w:rFonts w:ascii="Nirmala UI" w:hAnsi="Nirmala UI" w:eastAsia="Nirmala UI" w:cs="Nirmala UI"/>
        </w:rPr>
        <w:t>మిల్లరైట్ చరిత్రలో వారు పది కన్యల ఉపమానాన్ని నెరవేర్చుచుండిరి. యాకోబు యొక్క ఆలస్యకాలమే మత్తయి 25 మరియు హబక్కూకు 2లోని ఆలస్యకాలము: “దర్శనం ఆలస్యించినను, దాని కొరకు నిరీక్షించుము.”</w:t>
      </w:r>
    </w:p>
    <w:p>
      <w:pPr>
        <w:pStyle w:val="ArticleBody"/>
        <w:jc w:val="left"/>
      </w:pPr>
      <w:r>
        <w:rPr>
          <w:rFonts w:ascii="Nirmala UI" w:hAnsi="Nirmala UI" w:eastAsia="Nirmala UI" w:cs="Nirmala UI"/>
        </w:rPr>
        <w:t>యాకోబు మరియు జెకర్యా కథలు ఒకే ఆలస్యకాలములు.</w:t>
      </w:r>
    </w:p>
    <w:p>
      <w:pPr>
        <w:pStyle w:val="ArticleBody"/>
        <w:jc w:val="left"/>
      </w:pPr>
      <w:r>
        <w:rPr>
          <w:rFonts w:ascii="Nirmala UI" w:hAnsi="Nirmala UI" w:eastAsia="Nirmala UI" w:cs="Nirmala UI"/>
        </w:rPr>
        <w:t>ఆలస్యకాలము, ఇతర విషయములతో కూడి, ప్రభువు తన అనుచరుల దేవుని వాక్యమును గ్రహించుటలోనున్న అవగాహనను పెంపొందించబోవుచున్నాడని సూచించుచున్నది. మీరు ఆ పరిశుద్ధ తైలమును స్వీకరించకపోతే, మీరు జ్ఞానహీన కన్యకయే.</w:t>
      </w:r>
    </w:p>
    <w:p>
      <w:pPr>
        <w:pStyle w:val="ArticleBody"/>
        <w:jc w:val="left"/>
      </w:pPr>
      <w:r>
        <w:rPr>
          <w:rFonts w:ascii="Nirmala UI" w:hAnsi="Nirmala UI" w:eastAsia="Nirmala UI" w:cs="Nirmala UI"/>
        </w:rPr>
        <w:t>మీరు ఈ చరిత్రకు వచ్చేసరికి, తలుపు మూయబడినప్పుడు, మీరు బుద్ధిలేని కన్యకగా ఉన్నట్లయితే, సిస్టర్ వైట్ ఇలా అంటుంది: “ఎప్పుడైనా వినబడిన వాటిలో అత్యంత విషాదకరమైన మాటలు—‘నేను నిన్ను ఎరుగను.’”</w:t>
      </w:r>
    </w:p>
    <w:p>
      <w:pPr>
        <w:pStyle w:val="ArticleBody"/>
        <w:jc w:val="left"/>
      </w:pPr>
      <w:r>
        <w:rPr>
          <w:rFonts w:ascii="Nirmala UI" w:hAnsi="Nirmala UI" w:eastAsia="Nirmala UI" w:cs="Nirmala UI"/>
        </w:rPr>
        <w:t>విలంబకాలాన్ని అర్ధరాత్రి కేక నుండి మీరు వేరుచేయలేరు. విలంబకాలమే పరిశుద్ధాత్మ యొక్క కుమ్మరింపును ఉత్పత్తి చేస్తుంది; అది అర్ధరాత్రి కేక సమయమున దేవుని ప్రజల గ్రహింపును వాక్యమునకు తెరచి, జ్ఞానులైన కన్యలను మూర్ఖులైన కన్యల నుండి వేరుచూపు నూనెను సమకూర్చుతుంది.</w:t>
      </w:r>
    </w:p>
    <w:p>
      <w:pPr>
        <w:pStyle w:val="ArticleHeading"/>
        <w:jc w:val="left"/>
      </w:pPr>
      <w:r>
        <w:rPr>
          <w:rFonts w:ascii="Nirmala UI" w:hAnsi="Nirmala UI" w:eastAsia="Nirmala UI" w:cs="Nirmala UI"/>
        </w:rPr>
        <w:t>ఆలస్యకాలము మరియు క్రీస్తు యొక్క కిరీటమువంటి అద్భుతము</w:t>
      </w:r>
    </w:p>
    <w:p>
      <w:pPr>
        <w:pStyle w:val="ArticleBody"/>
        <w:jc w:val="left"/>
      </w:pPr>
      <w:r>
        <w:rPr>
          <w:rFonts w:ascii="Nirmala UI" w:hAnsi="Nirmala UI" w:eastAsia="Nirmala UI" w:cs="Nirmala UI"/>
        </w:rPr>
        <w:t>క్రీస్తు తన కిరీటకార్యమైన లాజరును లేపుటను నిర్వహించినప్పుడు, ఒక ఆలస్యకాలము ఉండెను.</w:t>
      </w:r>
    </w:p>
    <w:p>
      <w:pPr>
        <w:pStyle w:val="ArticleBody"/>
        <w:jc w:val="left"/>
      </w:pPr>
      <w:r>
        <w:rPr>
          <w:rFonts w:ascii="Nirmala UI" w:hAnsi="Nirmala UI" w:eastAsia="Nirmala UI" w:cs="Nirmala UI"/>
        </w:rPr>
        <w:t>యేసుకు ఈ వార్త అందింది: “లాజరు అనారోగ్యంతో ఉన్నాడు; రండి, అతనిని చూచుకొనండి.” అయితే యేసు వెంటనే వెళ్లలేదు.</w:t>
      </w:r>
    </w:p>
    <w:p>
      <w:pPr>
        <w:pStyle w:val="ArticleBody"/>
        <w:jc w:val="left"/>
      </w:pPr>
      <w:r>
        <w:rPr>
          <w:rFonts w:ascii="Nirmala UI" w:hAnsi="Nirmala UI" w:eastAsia="Nirmala UI" w:cs="Nirmala UI"/>
        </w:rPr>
        <w:t>సిస్టర్ వైట్ ప్రకారం, శిష్యులు ఈ విషయమై తడబడ్డారు. ఆయన తన మిత్రునికి సహాయం చేయకపోవడమేమిటి, లేక మెస్సీయగా తన శక్తిని నిరూపించకపోవడమేమిటి అని వారు ఆశ్చర్యపడ్డారు. అయితే ఆయన ఆలస్యం చేశారు.</w:t>
      </w:r>
    </w:p>
    <w:p>
      <w:pPr>
        <w:pStyle w:val="ArticleScripture"/>
        <w:jc w:val="left"/>
      </w:pPr>
      <w:r>
        <w:rPr>
          <w:rFonts w:ascii="Nirmala UI" w:hAnsi="Nirmala UI" w:eastAsia="Nirmala UI" w:cs="Nirmala UI"/>
        </w:rPr>
        <w:t>లాజరుని వద్దకు రావడంలో ఆలస్యం చేయుటలో, ఆయనను స్వీకరించని వారిపట్ల క్రీస్తుకు కరుణామయమైన ఒక ఉద్దేశము ఉండెను. ఆయన ఆలస్యము చేసినది, లాజరుని మృతులలోనుండి లేపుట ద్వారా, తాను నిజముగా “పునరుత్థానమును జీవమును” అని తన మొండితనముగల అవిశ్వాసి ప్రజలకు మరొక సాక్ష్యమును అనుగ్రహించుటకైయే. ఇశ్రాయేలు ఇంటివారైన ఆ పేద, త్రోవ తప్పిన గొఱ్ఱెలయైన ప్రజల విషయములో సమస్త నిరీక్షణను విడిచిపెట్టుటకు ఆయనకు మనస్సు ఒప్పలేదు. వారి అపశ్చాత్తాపస్థితి కారణంగా ఆయన హృదయం విరిగిపోతోండెను. తన కరుణలో, తానే పునరుద్ధారకుడు, తానే ఒక్కరే జీవమును అమరత్వమును వెలుగులోనికి తేగలవాడు అని వారికి ఇంకొక సాక్ష్యమును అనుగ్రహించవలెనని ఆయన సంకల్పించెను. ఇది యాజకులు తప్పుగా అర్థము చేసికొనలేని సాక్ష్యముగా ఉండవలసి యుండెను. బేతనియకు వెళ్లుటలో ఆయన ఆలస్యమునకు ఇదే కారణము.” యుగయుగాల వాంఛ, 529.</w:t>
      </w:r>
    </w:p>
    <w:p>
      <w:pPr>
        <w:pStyle w:val="ArticleBody"/>
        <w:jc w:val="left"/>
      </w:pPr>
      <w:r>
        <w:rPr>
          <w:rFonts w:ascii="Nirmala UI" w:hAnsi="Nirmala UI" w:eastAsia="Nirmala UI" w:cs="Nirmala UI"/>
        </w:rPr>
        <w:t>మృతులను జీవింపజేయగల శక్తి తనకు ఉందనే విషయానికి వారికి ఇంకొక సాక్ష్యమును ఇవ్వుటకై ఆయన ఆలస్యము చేశాడు.</w:t>
      </w:r>
    </w:p>
    <w:p>
      <w:pPr>
        <w:pStyle w:val="ArticleBody"/>
        <w:jc w:val="left"/>
      </w:pPr>
      <w:r>
        <w:rPr>
          <w:rFonts w:ascii="Nirmala UI" w:hAnsi="Nirmala UI" w:eastAsia="Nirmala UI" w:cs="Nirmala UI"/>
        </w:rPr>
        <w:t>లాజరును లేపిన ఈ శిఖర అద్భుతము, ఆయన కార్యముపైనను ఆయన దైవత్వపు హక్కుపైనను దేవుని ముద్రను మోపెను.</w:t>
      </w:r>
    </w:p>
    <w:p>
      <w:pPr>
        <w:pStyle w:val="ArticleBody"/>
        <w:jc w:val="left"/>
      </w:pPr>
      <w:r>
        <w:rPr>
          <w:rFonts w:ascii="Nirmala UI" w:hAnsi="Nirmala UI" w:eastAsia="Nirmala UI" w:cs="Nirmala UI"/>
        </w:rPr>
        <w:t>అర్థరాత్రి కేక సమయంలో ప్రభువు జ్ఞానముగల కన్యలను లేపుచున్నాడు. ఇది ముద్రించబడే ప్రక్రియకు ఒక దృష్టాంతము. మిల్లరైట్‌లు ముద్రించబడుచుండిరి; ఇది 144,000 మంది ముద్రించబడుటకు ఒక దృష్టాంతమును సమకూర్చెను.</w:t>
      </w:r>
    </w:p>
    <w:p>
      <w:pPr>
        <w:pStyle w:val="ArticleBody"/>
        <w:jc w:val="left"/>
      </w:pPr>
      <w:r>
        <w:rPr>
          <w:rFonts w:ascii="Nirmala UI" w:hAnsi="Nirmala UI" w:eastAsia="Nirmala UI" w:cs="Nirmala UI"/>
        </w:rPr>
        <w:t>లాజరు యొక్క పాఠము ఏమనగా, అపరాధములలోను పాపములలోను మృతుడై ఉన్నవానిని క్రీస్తు జీవింపజేయగలడని.</w:t>
      </w:r>
    </w:p>
    <w:p>
      <w:pPr>
        <w:pStyle w:val="ArticleBody"/>
        <w:jc w:val="left"/>
      </w:pPr>
      <w:r>
        <w:rPr>
          <w:rFonts w:ascii="Nirmala UI" w:hAnsi="Nirmala UI" w:eastAsia="Nirmala UI" w:cs="Nirmala UI"/>
        </w:rPr>
        <w:t>లాజరు విషయక భాగంలో, క్రీస్తు మరణాన్ని నిద్రగా నిర్వచిస్తాడు.</w:t>
      </w:r>
    </w:p>
    <w:p>
      <w:pPr>
        <w:pStyle w:val="ArticleBody"/>
        <w:jc w:val="left"/>
      </w:pPr>
      <w:r>
        <w:rPr>
          <w:rFonts w:ascii="Nirmala UI" w:hAnsi="Nirmala UI" w:eastAsia="Nirmala UI" w:cs="Nirmala UI"/>
        </w:rPr>
        <w:t>వారందరూ నిద్రలో ఉన్నారు. ఆయన ఆలస్యం చేస్తున్నాడు. ఆయన లాజరును పునరుత్థానపరచి, వారిని జీవంలోనికి తీసికొని వచ్చి, వారిమీద తన ముద్రను ఉంచును. ఇదే ఆయన యొక్క శిరోమణి అద్భుతకార్యం.</w:t>
      </w:r>
    </w:p>
    <w:p>
      <w:pPr>
        <w:pStyle w:val="ArticleBody"/>
        <w:jc w:val="left"/>
      </w:pPr>
      <w:r>
        <w:rPr>
          <w:rFonts w:ascii="Nirmala UI" w:hAnsi="Nirmala UI" w:eastAsia="Nirmala UI" w:cs="Nirmala UI"/>
        </w:rPr>
        <w:t>మన చరిత్రలో, ఆయన 144,000 మందిని ముద్రించునప్పుడు, వారిని ఒక ధ్వజముగా ఎత్తి నిలుపుతాడు.</w:t>
      </w:r>
    </w:p>
    <w:p>
      <w:pPr>
        <w:pStyle w:val="ArticleBody"/>
        <w:jc w:val="left"/>
      </w:pPr>
      <w:r>
        <w:rPr>
          <w:rFonts w:ascii="Nirmala UI" w:hAnsi="Nirmala UI" w:eastAsia="Nirmala UI" w:cs="Nirmala UI"/>
        </w:rPr>
        <w:t>జెకర్యా ఆ ధ్వజము కిరీటములోని రత్నములవలెనని చెప్పుచున్నాడు. ఇదే ఆయన కిరీటధారణకుగల పరమ కార్యము.</w:t>
      </w:r>
    </w:p>
    <w:p>
      <w:pPr>
        <w:pStyle w:val="ArticleBody"/>
        <w:jc w:val="left"/>
      </w:pPr>
      <w:r>
        <w:rPr>
          <w:rFonts w:ascii="Nirmala UI" w:hAnsi="Nirmala UI" w:eastAsia="Nirmala UI" w:cs="Nirmala UI"/>
        </w:rPr>
        <w:t>మిల్లరైట్ చరిత్రలో సత్యము కుమ్మరింపబడుటతోను వెల్లడింపబడుటతోను, ఆలస్యకాలము అనగా ప్రభువు సత్యమును విప్పి చూపు సమయమైయున్నది. పైకెక్కుచు కిందికి దిగుచున్న దూతలతో కూడిన నిచ్చెనయే ముద్రణ ప్రక్రియ జరుగుచున్న స్థలము.</w:t>
      </w:r>
    </w:p>
    <w:p>
      <w:pPr>
        <w:pStyle w:val="ArticleHeading"/>
        <w:jc w:val="left"/>
      </w:pPr>
      <w:r>
        <w:rPr>
          <w:rFonts w:ascii="Nirmala UI" w:hAnsi="Nirmala UI" w:eastAsia="Nirmala UI" w:cs="Nirmala UI"/>
        </w:rPr>
        <w:t>విజయోత్సవ ప్రవేశం మరియు అర్ధరాత్రి కేక</w:t>
      </w:r>
    </w:p>
    <w:p>
      <w:pPr>
        <w:pStyle w:val="ArticleBody"/>
        <w:jc w:val="left"/>
      </w:pPr>
      <w:r>
        <w:rPr>
          <w:rFonts w:ascii="Nirmala UI" w:hAnsi="Nirmala UI" w:eastAsia="Nirmala UI" w:cs="Nirmala UI"/>
        </w:rPr>
        <w:t>ఇప్పుడు మనం విజయోత్సాహ ప్రవేశాన్ని పరిశీలిద్దాం. Spirit of Prophecy, volume 4, page 250 లో Sister White విజయోత్సాహ ప్రవేశాన్ని దేనితో పోల్చిందో గమనించండి.</w:t>
      </w:r>
    </w:p>
    <w:p>
      <w:pPr>
        <w:pStyle w:val="ArticleScripture"/>
        <w:jc w:val="left"/>
      </w:pPr>
      <w:r>
        <w:rPr>
          <w:rFonts w:ascii="Nirmala UI" w:hAnsi="Nirmala UI" w:eastAsia="Nirmala UI" w:cs="Nirmala UI"/>
        </w:rPr>
        <w:t>“అర్ధరాత్రి కేక అంతగా వాదనచేత ముందుకు మోసికొనబడినది కాదు; అయినప్పటికీ లేఖనప్రమాణము స్పష్టమును నిశ్చయార్థకమునుగాను ఉండెను. దానితో కూడ ఆత్మను కదిలించు ఒక ప్రేరణాత్మక శక్తి వెళ్లెను. అక్కడ సందేహమును, ప్రశ్నించుటను చోటు లేకుండెను. క్రీస్తు యెరూషలేములో విజయప్రవేశము చేసిన సందర్భమున, పండుగ ఆచరించుటకై దేశమంతటినుండి కూడిన ప్రజలు ఒలీవ కొండకు గుంపులుగా చేరి, యేసును అనుసరించుచు సాగిన జనసమూహముతో కలిసినప్పుడు, ఆ ఘడియయొక్క ప్రేరణను వారు గ్రహించి, ‘ప్రభుని నామమున వచ్చువాడు ధన్యుడు!’ [మత్తయి 21:9.] అని చేసిన కేకను మరింత ఘనపరచుటకు తోడ్పడిరి. ఇదేవిధముగా, అడ్వెంటిస్టు సభలకు గుంపులుగా వచ్చిన అవిశ్వాసులు—కొంతమంది కుతూహలముచేతను, మరికొంతమంది కేవలం పరిహసించుటకైనను—‘ఇదిగో, పెండ్లికుమారుడు వచ్చుచున్నాడు!’ అనే సందేశముతో కూడిన నమ్మజెప్పు శక్తిని అనుభవించిరి.”</w:t>
      </w:r>
    </w:p>
    <w:p>
      <w:pPr>
        <w:pStyle w:val="ArticleBody"/>
        <w:jc w:val="left"/>
      </w:pPr>
      <w:r>
        <w:rPr>
          <w:rFonts w:ascii="Nirmala UI" w:hAnsi="Nirmala UI" w:eastAsia="Nirmala UI" w:cs="Nirmala UI"/>
        </w:rPr>
        <w:t>విజయప్రవేశము అర్థరాత్రి కేకను సూచిస్తుంది.</w:t>
      </w:r>
    </w:p>
    <w:p>
      <w:pPr>
        <w:pStyle w:val="ArticleBody"/>
        <w:jc w:val="left"/>
      </w:pPr>
      <w:r>
        <w:rPr>
          <w:rFonts w:ascii="Nirmala UI" w:hAnsi="Nirmala UI" w:eastAsia="Nirmala UI" w:cs="Nirmala UI"/>
        </w:rPr>
        <w:t>1901 ఫిబ్రవరి 21న ప్రచురితమైన The Youth’s Instructor లో విజయప్రవేశము గురించి సిస్టర్ వైట్ ఏమి చెప్పుచున్నారో మనము చదువుదాము.</w:t>
      </w:r>
    </w:p>
    <w:p>
      <w:pPr>
        <w:pStyle w:val="ArticleScripture"/>
        <w:jc w:val="left"/>
      </w:pPr>
      <w:r>
        <w:rPr>
          <w:rFonts w:ascii="Nirmala UI" w:hAnsi="Nirmala UI" w:eastAsia="Nirmala UI" w:cs="Nirmala UI"/>
        </w:rPr>
        <w:t>“క్రీస్తు యెరూషలేములో ప్రవేశించిన సమయం ఆ సంవత్సరములో అత్యంత సుందరమైన ఋతువుగా ఉండెను. ఒలీవుల కొండ పచ్చికతో పరచబడియుండెను, తోటలు నానావిధమైన ఆకులతో శోభాయమానముగా ఉండెను. యెరూషలేము చుట్టుప్రక్కల ప్రాంతములనుండి అనేకులు యేసును దర్శించవలెననే గాఢమైన ఆకాంక్షతో పండుగకు వచ్చిరి.”</w:t>
      </w:r>
    </w:p>
    <w:p>
      <w:pPr>
        <w:pStyle w:val="ArticleBody"/>
        <w:jc w:val="left"/>
      </w:pPr>
      <w:r>
        <w:rPr>
          <w:rFonts w:ascii="Nirmala UI" w:hAnsi="Nirmala UI" w:eastAsia="Nirmala UI" w:cs="Nirmala UI"/>
        </w:rPr>
        <w:t>ఎందుకు? ఎందుకంటే, వారు లాజరు విషయమై విన్నారు.</w:t>
      </w:r>
    </w:p>
    <w:p>
      <w:pPr>
        <w:pStyle w:val="ArticleScripture"/>
        <w:jc w:val="left"/>
      </w:pPr>
      <w:r>
        <w:rPr>
          <w:rFonts w:ascii="Nirmala UI" w:hAnsi="Nirmala UI" w:eastAsia="Nirmala UI" w:cs="Nirmala UI"/>
        </w:rPr>
        <w:t>మృతులలోనుండి లాజరును లేపిన రక్షకుని శిరోమణి అద్భుతకార్యం ప్రజలపై విశేష ప్రభావం చూపెను; యేసు నిలిచియున్న స్థలమునకు విస్తారమైన ఉత్సాహపూరిత జనసమూహము ఆకర్షింపబడెను.</w:t>
      </w:r>
    </w:p>
    <w:p>
      <w:pPr>
        <w:pStyle w:val="ArticleBody"/>
        <w:jc w:val="left"/>
      </w:pPr>
      <w:r>
        <w:rPr>
          <w:rFonts w:ascii="Nirmala UI" w:hAnsi="Nirmala UI" w:eastAsia="Nirmala UI" w:cs="Nirmala UI"/>
        </w:rPr>
        <w:t>కాబట్టి, విజయప్రవేశానికి ముందుగా ఆయన బేతనియలో ఆలస్యము చేస్తున్నాడు.</w:t>
      </w:r>
    </w:p>
    <w:p>
      <w:pPr>
        <w:pStyle w:val="ArticleBody"/>
        <w:jc w:val="left"/>
      </w:pPr>
      <w:r>
        <w:rPr>
          <w:rFonts w:ascii="Nirmala UI" w:hAnsi="Nirmala UI" w:eastAsia="Nirmala UI" w:cs="Nirmala UI"/>
        </w:rPr>
        <w:t>ఇది నిరీక్షణ కాలాన్ని సూచిస్తుంది.</w:t>
      </w:r>
    </w:p>
    <w:p>
      <w:pPr>
        <w:pStyle w:val="ArticleScripture"/>
        <w:jc w:val="left"/>
      </w:pPr>
      <w:r>
        <w:rPr>
          <w:rFonts w:ascii="Nirmala UI" w:hAnsi="Nirmala UI" w:eastAsia="Nirmala UI" w:cs="Nirmala UI"/>
        </w:rPr>
        <w:t>మధ్యాహ్నము సగం గడిచినప్పుడు యేసు తన శిష్యులను బేత్ఫగే గ్రామమునకు పంపి, ఇలా చెప్పెను: “మీ ఎదుటనున్న గ్రామములోనికి వెళ్లుడి; వెంటనే అక్కడ ఒక కట్టబడియున్న గాడిదను, దానితో కూడ ఒక పిల్ల గాడిదను కనుగొనెదరు; వాటిని విప్పి నా యొద్దకు తీసికొనిరండి. ఎవరైనను మీతో ఏదైనను చెప్పిన యెడల, ‘ప్రభువుకు అవి అవసరము’ అని చెప్పుడి; అప్పుడు అతడు వెంటనే వాటిని పంపించును.”</w:t>
      </w:r>
    </w:p>
    <w:p>
      <w:pPr>
        <w:pStyle w:val="ArticleScripture"/>
        <w:jc w:val="left"/>
      </w:pPr>
      <w:r>
        <w:rPr>
          <w:rFonts w:ascii="Nirmala UI" w:hAnsi="Nirmala UI" w:eastAsia="Nirmala UI" w:cs="Nirmala UI"/>
        </w:rPr>
        <w:t>తన సేవాకాలమంతటిలో క్రీస్తు స్వారీ చేయుటకు సమ్మతించినది ఇదే మొదటిసారి; మరియు ఆయన ఇప్పుడు తన రాజసమైన శక్తిని, అధికారాన్ని ప్రకటించి, దావీదు సింహాసనముమీద తన స్థానమును అధిష్ఠించబోవుచున్నాడనే సూచనగా శిష్యులు దీనిని అర్థము చేసుకున్నారు. వారు సంతోషముతో ఆ ఆజ్ఞను నిర్వర్తించారు. వారు ఆ గాడిదపిల్లను కనుగొని, దానిని విప్పి, యేసునొద్దకు తీసికొని వచ్చిరి; ఆయన దానిమీద కూర్చుండెను. యేసు ఆ జంతువుమీద ఆసీనుడగు వెంటనే, స్తోత్రములకును విజయఘోషలకును గగనమంతా నిండిపోయెను. ఆయనయందు రాజసత్వమునకు బాహ్యలక్షణమేమియు కనబడలేదు; ఆయన రాజవస్త్రములు ధరింపలేదు; సైనికులు ఆయనను అనుసరించలేదు. అయితే ఆశాభావోద్రేకముతో ఉప్పొంగుచున్న సమూహమొకటి ఆయనను చుట్టుముట్టి యుండెను. ఆయన కాసేపటికి ముందే మృతుని లేపెను. ప్రజలు ఆయన ఇశ్రాయేలు రక్షకుడై వచ్చుచున్నాడని భావించారు. వీరు ఎవరు?</w:t>
      </w:r>
    </w:p>
    <w:p>
      <w:pPr>
        <w:pStyle w:val="ArticleScripture"/>
        <w:jc w:val="left"/>
      </w:pPr>
      <w:r>
        <w:rPr>
          <w:rFonts w:ascii="Nirmala UI" w:hAnsi="Nirmala UI" w:eastAsia="Nirmala UI" w:cs="Nirmala UI"/>
        </w:rPr>
        <w:t>ఇశ్రాయేలు విమోచన సమయం సమీపించిందని అనేకులు తమను తాము మోసపరచుకొనుచున్నారు. తమ కల్పనలో వారు రోమీయుల సైన్యము చెదరగొట్టబడి, యెరూషలేమునుండి తరిమివేయబడి, యూద జాతి మరల అణచివేతకారి యోకమునుండి విముక్తమైయున్నదని చూచుచున్నారు. పెదవినుండి పెదవికి ఈ ప్రశ్న ప్రసరించుచున్నది: “ఈ సమయమందే ఆయన ఇశ్రాయేలకు రాజ్యమును మరల స్థాపించునా?” జనసమూహములో అనేకులు ప్రవక్త వాక్యమును స్మరించుచున్నారు: “సీయోను కుమార్తె, అత్యంత సంతోషించుము; యెరూషలేము కుమార్తె, ఘోషించుము: ఇదిగో, నీ రాజు నీ యొద్దకు వచ్చుచున్నాడు: ఆయన నీతిమంతుడు, రక్షణ కలవాడు; వినయముగలవాడు, గాడిదమీద ఎక్కి వచ్చుచున్నాడు.” ప్రవచన గతానికి ప్రతిస్పందించుటలో ప్రతి ఒక్కరు మరొకరిని మించుటకు ప్రయత్నించుచున్నారు. “దావీదు కుమారునికి హోషన్నా” అనే ఘోష—మధ్యరాత్రి కేక—“ప్రభుని నామమున వచ్చువాడు ధన్యుడు; అత్యున్నతమందు హోషన్నా”—అని పర్వతములలోను లోయలలోను ప్రతిధ్వనించుచున్నది.</w:t>
      </w:r>
    </w:p>
    <w:p>
      <w:pPr>
        <w:pStyle w:val="ArticleBody"/>
        <w:jc w:val="left"/>
      </w:pPr>
      <w:r>
        <w:rPr>
          <w:rFonts w:ascii="Nirmala UI" w:hAnsi="Nirmala UI" w:eastAsia="Nirmala UI" w:cs="Nirmala UI"/>
        </w:rPr>
        <w:t>ఆ ఊరేగింపులో ఎటువంటి శోకం గాని విలాపం గాని వినబడలేదు. ఒకప్పుడు అంధులై యుండి, అయితే దేవుని కుమారునిచేత వారి కన్నులు స్వస్థపరచబడిన వారు ముందుకు నడిపించారు.</w:t>
      </w:r>
    </w:p>
    <w:p>
      <w:pPr>
        <w:pStyle w:val="ArticleBody"/>
        <w:jc w:val="left"/>
      </w:pPr>
      <w:r>
        <w:rPr>
          <w:rFonts w:ascii="Nirmala UI" w:hAnsi="Nirmala UI" w:eastAsia="Nirmala UI" w:cs="Nirmala UI"/>
        </w:rPr>
        <w:t>మార్గాన్ని నడిపించువారు ఎవరు? ఒకప్పుడు లౌదికేయులై యుండినవారే.</w:t>
      </w:r>
    </w:p>
    <w:p>
      <w:pPr>
        <w:pStyle w:val="ArticleScripture"/>
        <w:jc w:val="left"/>
      </w:pPr>
      <w:r>
        <w:rPr>
          <w:rFonts w:ascii="Nirmala UI" w:hAnsi="Nirmala UI" w:eastAsia="Nirmala UI" w:cs="Nirmala UI"/>
        </w:rPr>
        <w:t>వారు యేసునకు సమీపంగా ఒత్తుకొని వచ్చిరి; ఆయన మృతులలోనుండి లేపిన వాడొకడు ఆయన అధిరోహించిన జంతువును నడిపించుచుండెను. ఒకప్పుడు చెవిటివారై మూగలై యుండిన వారు, ఇప్పుడు స్వస్థపరచబడిన వారై, ఆనందభరితమైన హోషన్నా ఘోషలను మరింత విస్తరింపజేయుటకు సహాయపడిరి. ఒకప్పుడు కుంటివారై యుండిన వారు, ఇప్పుడు నడుచుచు, తాటి కొమ్మలను విరిచి ఆయన మార్గమందు పరిచిరి.</w:t>
      </w:r>
    </w:p>
    <w:p>
      <w:pPr>
        <w:pStyle w:val="ArticleScripture"/>
        <w:jc w:val="left"/>
      </w:pPr>
      <w:r>
        <w:rPr>
          <w:rFonts w:ascii="Nirmala UI" w:hAnsi="Nirmala UI" w:eastAsia="Nirmala UI" w:cs="Nirmala UI"/>
        </w:rPr>
        <w:t>ఒకప్పుడు సమాజము నుండి బహిష్కరింపబడిన కుష్ఠరోగి, రక్షకుని శక్తిచేత శుద్ధింపబడి అక్కడ ఉండెను. అతడు, “యెహోవాకు కృతజ్ఞతాస్తుతులు చెల్లించుడి; ఆయన మేలు చేయువాడు గనుక, ఆయన కృప నిత్యము నిలిచియుండును” అని ఘోషించుచు, తన వస్త్రమును రక్షకుని మార్గమందు పరచెను.</w:t>
      </w:r>
    </w:p>
    <w:p>
      <w:pPr>
        <w:pStyle w:val="ArticleScripture"/>
        <w:jc w:val="left"/>
      </w:pPr>
      <w:r>
        <w:rPr>
          <w:rFonts w:ascii="Nirmala UI" w:hAnsi="Nirmala UI" w:eastAsia="Nirmala UI" w:cs="Nirmala UI"/>
        </w:rPr>
        <w:t>స్వస్థపరచబడిన ఆ దయ్యగ్రస్తుడు అక్కడ ఉన్నాడు; ఇప్పుడు అతడు స్వస్థబుద్ధితో ఉండి, తన సాక్ష్యమును కలిపి ఇలా చెప్పుచున్నాడు: “ప్రభువు నాకు మహత్తర కార్యములను చేసెను; వాటివలన నేను సంతోషించుచున్నాను.”</w:t>
      </w:r>
    </w:p>
    <w:p>
      <w:pPr>
        <w:pStyle w:val="ArticleScripture"/>
        <w:jc w:val="left"/>
      </w:pPr>
      <w:r>
        <w:rPr>
          <w:rFonts w:ascii="Nirmala UI" w:hAnsi="Nirmala UI" w:eastAsia="Nirmala UI" w:cs="Nirmala UI"/>
        </w:rPr>
        <w:t>పునరుద్ధరింపబడిన మృతులు అక్కడ ఉండి, ఆయనను స్తుతించుచుండిరి. విధవరాలు మరియు అనాథ ఆయన అద్భుత కార్యములను వివరించిరి. చిన్న పిల్లలు, వ్యాధులనుండి స్వస్థపరచబడినవారు, సమాధినుండి తిరిగి తీసికొనివచ్చబడినవారు, విమోచకుని మార్గమును తాటి కొమ్మలతోను పుష్పములతోను పరచిరి.</w:t>
      </w:r>
    </w:p>
    <w:p>
      <w:pPr>
        <w:pStyle w:val="ArticleBody"/>
        <w:jc w:val="left"/>
      </w:pPr>
      <w:r>
        <w:rPr>
          <w:rFonts w:ascii="Nirmala UI" w:hAnsi="Nirmala UI" w:eastAsia="Nirmala UI" w:cs="Nirmala UI"/>
        </w:rPr>
        <w:t>అట్లయితే, యేసు దరిద్రుల ఇంటిలో ఆలస్యముగా నిలిచియున్నాడు; ఇది ఆలస్యకాలమును సూచించుచున్నది.</w:t>
      </w:r>
    </w:p>
    <w:p>
      <w:pPr>
        <w:pStyle w:val="ArticleBody"/>
        <w:jc w:val="left"/>
      </w:pPr>
      <w:r>
        <w:rPr>
          <w:rFonts w:ascii="Nirmala UI" w:hAnsi="Nirmala UI" w:eastAsia="Nirmala UI" w:cs="Nirmala UI"/>
        </w:rPr>
        <w:t>ఎందుకు? ఎందుకంటే ఆయన తన పరిశుద్ధాత్మను కుమ్మరించి, వారి గ్రహింపును తెరవబోవుచున్నాడు; ఇది అర్ధరాత్రి కేకను సూచిస్తుంది.</w:t>
      </w:r>
    </w:p>
    <w:p>
      <w:pPr>
        <w:pStyle w:val="ArticleBody"/>
        <w:jc w:val="left"/>
      </w:pPr>
      <w:r>
        <w:rPr>
          <w:rFonts w:ascii="Nirmala UI" w:hAnsi="Nirmala UI" w:eastAsia="Nirmala UI" w:cs="Nirmala UI"/>
        </w:rPr>
        <w:t>ఈ కథలో ఆయన రాజుగా వచ్చుచున్నాడు; ఇది 1844 అక్టోబరు 22ను సూచించుచున్నది. 1844 అక్టోబరు 22న యేసు ఒక రాజ్యాన్ని స్వీకరించుటకు వచ్చునా? అవును.</w:t>
      </w:r>
    </w:p>
    <w:p>
      <w:pPr>
        <w:pStyle w:val="ArticleBody"/>
        <w:jc w:val="left"/>
      </w:pPr>
      <w:r>
        <w:rPr>
          <w:rFonts w:ascii="Nirmala UI" w:hAnsi="Nirmala UI" w:eastAsia="Nirmala UI" w:cs="Nirmala UI"/>
        </w:rPr>
        <w:t>ఇదే విజయోత్సవ ప్రవేశము, మరియు అర్థరాత్రి కేకను ఎత్తుదురు వారు ఉన్నారు.</w:t>
      </w:r>
    </w:p>
    <w:p>
      <w:pPr>
        <w:pStyle w:val="ArticleBody"/>
        <w:jc w:val="left"/>
      </w:pPr>
      <w:r>
        <w:rPr>
          <w:rFonts w:ascii="Nirmala UI" w:hAnsi="Nirmala UI" w:eastAsia="Nirmala UI" w:cs="Nirmala UI"/>
        </w:rPr>
        <w:t>ఈ ప్రజలు ఎవరు? వారు క్రీస్తు శక్తిచే రూపాంతరం పొందినవారు.</w:t>
      </w:r>
    </w:p>
    <w:p>
      <w:pPr>
        <w:pStyle w:val="ArticleBody"/>
        <w:jc w:val="left"/>
      </w:pPr>
      <w:r>
        <w:rPr>
          <w:rFonts w:ascii="Nirmala UI" w:hAnsi="Nirmala UI" w:eastAsia="Nirmala UI" w:cs="Nirmala UI"/>
        </w:rPr>
        <w:t>క్రీస్తు యొక్క నీతి సందేశము—అంధులనుండి చూపుగలవారిగా, మృతులనుండి సజీవులుగా, కుష్ఠురోగులనుండి శుద్ధులుగా మనలను మార్చువానియైన ఆయన శక్తి—అర్ధరాత్రి కేకను పూర్వసూచనగా తెలియజేసే విజయప్రవేశ చరిత్రలో మోసికొనిపోబడుచున్నది. ఆ సందేశమును మోసికొనివెళ్లునది ఏమిటి?</w:t>
      </w:r>
    </w:p>
    <w:p>
      <w:pPr>
        <w:pStyle w:val="ArticleBody"/>
        <w:jc w:val="left"/>
      </w:pPr>
      <w:r>
        <w:rPr>
          <w:rFonts w:ascii="Nirmala UI" w:hAnsi="Nirmala UI" w:eastAsia="Nirmala UI" w:cs="Nirmala UI"/>
        </w:rPr>
        <w:t>క్రీస్తు ఏదిపైన స్వారీ చేస్తున్నాడు? ఒక గాడిద. క్రీస్తు నీతియొక్క సందేశాన్ని మోసికొనిపోతున్నది ఇస్లాం యొక్క సందేశమే.</w:t>
      </w:r>
    </w:p>
    <w:p>
      <w:pPr>
        <w:pStyle w:val="ArticleBody"/>
        <w:jc w:val="left"/>
      </w:pPr>
      <w:r>
        <w:rPr>
          <w:rFonts w:ascii="Nirmala UI" w:hAnsi="Nirmala UI" w:eastAsia="Nirmala UI" w:cs="Nirmala UI"/>
        </w:rPr>
        <w:t>1840లో, మొదటి దేవదూత సందేశమునకు శక్తిప్రదానం ఇస్లాం నియంత్రించబడుటతో సంబంధించియుండెను. మొదటి సందేశము రెండవ సందేశమునకు నడిపించును; అవి వేరుచేయబడలేవు.</w:t>
      </w:r>
    </w:p>
    <w:p>
      <w:pPr>
        <w:pStyle w:val="ArticleBody"/>
        <w:jc w:val="left"/>
      </w:pPr>
      <w:r>
        <w:rPr>
          <w:rFonts w:ascii="Nirmala UI" w:hAnsi="Nirmala UI" w:eastAsia="Nirmala UI" w:cs="Nirmala UI"/>
        </w:rPr>
        <w:t>మొదటి సందేశం రెండవ సందేశాన్ని మోసుకొనివస్తుంది.</w:t>
      </w:r>
    </w:p>
    <w:p>
      <w:pPr>
        <w:pStyle w:val="ArticleBody"/>
        <w:jc w:val="left"/>
      </w:pPr>
      <w:r>
        <w:rPr>
          <w:rFonts w:ascii="Nirmala UI" w:hAnsi="Nirmala UI" w:eastAsia="Nirmala UI" w:cs="Nirmala UI"/>
        </w:rPr>
        <w:t>ప్రవచనము నెరవేరునట్లు ఇస్లాం అడ్డుకోబడినప్పుడు మొదటి సందేశము ధృవీకరించబడెను. ఈ ధృవీకరణ మొదటి దూత సందేశమునకు శక్తిని కలిగించెను; దాని ఫలితముగా ప్రొటెస్టెంట్లు దానికి విరుద్ధముగా తమ ద్వారములను మూసికొనిరి.</w:t>
      </w:r>
    </w:p>
    <w:p>
      <w:pPr>
        <w:pStyle w:val="ArticleBody"/>
        <w:jc w:val="left"/>
      </w:pPr>
      <w:r>
        <w:rPr>
          <w:rFonts w:ascii="Nirmala UI" w:hAnsi="Nirmala UI" w:eastAsia="Nirmala UI" w:cs="Nirmala UI"/>
        </w:rPr>
        <w:t>ప్రొటెస్టెంట్ సంఘాలు తమ ద్వారాలను మూసివేయడం ఇస్లాం సందేశాన్ని తిరస్కరించడమే.</w:t>
      </w:r>
    </w:p>
    <w:p>
      <w:pPr>
        <w:pStyle w:val="ArticleBody"/>
        <w:jc w:val="left"/>
      </w:pPr>
      <w:r>
        <w:rPr>
          <w:rFonts w:ascii="Nirmala UI" w:hAnsi="Nirmala UI" w:eastAsia="Nirmala UI" w:cs="Nirmala UI"/>
        </w:rPr>
        <w:t>మిల్లరైట్ చరిత్ర మన చరిత్రకు పూర్వరూపంగా నిలుస్తుంది.</w:t>
      </w:r>
    </w:p>
    <w:p>
      <w:pPr>
        <w:pStyle w:val="ArticleBody"/>
        <w:jc w:val="left"/>
      </w:pPr>
      <w:r>
        <w:rPr>
          <w:rFonts w:ascii="Nirmala UI" w:hAnsi="Nirmala UI" w:eastAsia="Nirmala UI" w:cs="Nirmala UI"/>
        </w:rPr>
        <w:t>1,44,000 మందికి ముద్ర వేయబడుచున్న సమయంలో క్రీస్తు నీతియొక్క సందేశం—ప్రభువు తన పరిశుద్ధాత్మను కుమ్మరించి, లౌదికేయులకు మరియు అడ్వెంటిజంలోని కుష్ఠరోగులకు లేఖనములను తెరవుచున్నప్పుడు—మరల గాడిదద్వారా మోయబడుచున్నది; అదే ఇస్లాం యొక్క సందేశము.</w:t>
      </w:r>
    </w:p>
    <w:p>
      <w:pPr>
        <w:pStyle w:val="ArticleScripture"/>
        <w:jc w:val="left"/>
      </w:pPr>
      <w:r>
        <w:rPr>
          <w:rFonts w:ascii="Nirmala UI" w:hAnsi="Nirmala UI" w:eastAsia="Nirmala UI" w:cs="Nirmala UI"/>
        </w:rPr>
        <w:t>1844 వేసవి, శరదృతువులలో “ఇదిగో, వరుడు వచ్చుచున్నాడు” అనే ప్రకటన చేయబడెను. జ్ఞానముగల కన్యలు, మూర్ఖ కన్యలు ద్వారా సూచింపబడిన ఆ రెండు వర్గాలు అప్పుడు స్పష్టముగా ప్రత్యక్షమయ్యెను—ఒక వర్గము ప్రభువు ప్రత్యక్షతను సంతోషముతో ఎదురుచూచుచు, ఆయనను కలుసుకొనుటకు శ్రద్ధతో సిద్ధపడుచుండెను; మరొక వర్గము భయముచే ప్రభావితమై, ఆవేశప్రేరితముగా ప్రవర్తించుచు, సత్యమునకు సంబంధించిన సిద్ధాంతముతో తృప్తిపడినను, దేవుని కృపకు శూన్యులై యుండిరి. ఉపమానమందు వరుడు వచ్చినప్పుడు, “సిద్ధముగా ఉన్నవారు అతనితో కూడ వివాహమునకు లోనికి వెళ్లిరి.” ఇక్కడ సూచింపబడిన వరుని రాక, వివాహమునకు పూర్వమే జరుగును. వివాహము అనగా క్రీస్తు తన రాజ్యమును స్వీకరించుటను సూచించును. . . .” The Great Controversy, 427</w:t>
      </w:r>
    </w:p>
    <w:p>
      <w:pPr>
        <w:pStyle w:val="ArticleBody"/>
        <w:jc w:val="left"/>
      </w:pPr>
      <w:r>
        <w:rPr>
          <w:rFonts w:ascii="Nirmala UI" w:hAnsi="Nirmala UI" w:eastAsia="Nirmala UI" w:cs="Nirmala UI"/>
        </w:rPr>
        <w:t>విజయప్రవేశము అనగా రాజు వచ్చుట. 1844 అక్టోబరు 22న ఆయన రాజ్యమును స్వీకరించుచున్నాడు. ఇదే విజయప్రవేశము.</w:t>
      </w:r>
    </w:p>
    <w:p>
      <w:pPr>
        <w:pStyle w:val="ArticleBody"/>
        <w:jc w:val="left"/>
      </w:pPr>
      <w:r>
        <w:rPr>
          <w:rFonts w:ascii="Nirmala UI" w:hAnsi="Nirmala UI" w:eastAsia="Nirmala UI" w:cs="Nirmala UI"/>
        </w:rPr>
        <w:t>ఈ కాలవ్యవధిలోనే ఆ రెండు వర్గాలు తమ తమ విధిలో ముద్రించబడుచున్నవి.</w:t>
      </w:r>
    </w:p>
    <w:p>
      <w:pPr>
        <w:pStyle w:val="ArticleScripture"/>
        <w:jc w:val="left"/>
      </w:pPr>
      <w:r>
        <w:rPr>
          <w:rFonts w:ascii="Nirmala UI" w:hAnsi="Nirmala UI" w:eastAsia="Nirmala UI" w:cs="Nirmala UI"/>
        </w:rPr>
        <w:t>“‘ఇదిగో, వరుడు వచ్చుచున్నాడు’ అనే ప్రకటింపు, 1844 వేసవికాలమందు, ప్రభువు యొక్క తక్షణ ఆగమనాన్ని నిరీక్షించుటకు వేలమందిని ప్రేరేపించింది. నిర్ణయింపబడిన సమయంలో వరుడు వచ్చెను; అయితే ప్రజలు ఆశించినట్లుగా భూమికి కాదు, పరలోకమందున్న ప్రాచీన దినములకు, వివాహమునకు, తన రాజ్యాన్ని స్వీకరించుటకు వచ్చెను. ‘సిద్ధముగా ఉన్నవారు ఆయనతో కూడ వివాహమునకు లోపలికి వెళ్లిరి; మరియు తలుపు’—ఏమైందో?—‘మూయబడెను.’ వారు స్వయంగా ఆ వివాహమునకు హాజరుకావలసినవారు కారరు; ఎందుకనగా అది పరలోకమందు జరుగుచున్నది, కాగా వారు భూమిమీద ఉన్నారు. క్రీస్తు అనుచరులు, ‘వివాహమునుండి తిరిగి వచ్చు తమ ప్రభువుకోసం నిరీక్షించువారై’ యుండవలెను. లూకా 12:36. అయితే, ఆయన దేవుని సమక్షములోనికి ప్రవేశించుచుండగా, వారు ఆయన కార్యమును గ్రహించి, విశ్వాసముచేత ఆయనను అనుసరించవలెను. ఈ అర్థమందే వారు వివాహమునకు లోపలికి వెళ్లిరని చెప్పబడుచున్నది.” The Great Controversy, 427.</w:t>
      </w:r>
    </w:p>
    <w:p>
      <w:pPr>
        <w:pStyle w:val="ArticleHeading"/>
        <w:jc w:val="left"/>
      </w:pPr>
      <w:r>
        <w:rPr>
          <w:rFonts w:ascii="Nirmala UI" w:hAnsi="Nirmala UI" w:eastAsia="Nirmala UI" w:cs="Nirmala UI"/>
        </w:rPr>
        <w:t>వేళంబు కాలానికి సంబంధించిన గ్రంథసంబంధ సూచనలు</w:t>
      </w:r>
    </w:p>
    <w:p>
      <w:pPr>
        <w:pStyle w:val="ArticleBody"/>
        <w:jc w:val="left"/>
      </w:pPr>
      <w:r>
        <w:rPr>
          <w:rFonts w:ascii="Nirmala UI" w:hAnsi="Nirmala UI" w:eastAsia="Nirmala UI" w:cs="Nirmala UI"/>
        </w:rPr>
        <w:t>కొన్ని వచనాలు ఆలస్యకాలాన్ని ప్రత్యేకంగా ఉద్భాసింపజేస్తున్నాయి. వాటిని మనం త్వరగా పరిశీలించి, తరువాత సిస్టర్ వైట్ చేసిన ఒక ప్రకటనతో ముగిద్దాం.</w:t>
      </w:r>
    </w:p>
    <w:p>
      <w:pPr>
        <w:pStyle w:val="ArticleScripture"/>
        <w:jc w:val="left"/>
      </w:pPr>
      <w:r>
        <w:rPr>
          <w:rFonts w:ascii="Nirmala UI" w:hAnsi="Nirmala UI" w:eastAsia="Nirmala UI" w:cs="Nirmala UI"/>
        </w:rPr>
        <w:t>వరుడు ఆలస్యపడుచుండగా, వారు అందరును నిద్రావస్థలోకి జారిపడి నిద్రించిరి. మత్తయి 25:5.</w:t>
      </w:r>
    </w:p>
    <w:p>
      <w:pPr>
        <w:pStyle w:val="ArticleBody"/>
        <w:jc w:val="left"/>
      </w:pPr>
      <w:r>
        <w:rPr>
          <w:rFonts w:ascii="Nirmala UI" w:hAnsi="Nirmala UI" w:eastAsia="Nirmala UI" w:cs="Nirmala UI"/>
        </w:rPr>
        <w:t>ఇక్కడే, 1844 మార్చి 22న, ఆలస్యకాలాన్ని సూచిస్తూ.</w:t>
      </w:r>
    </w:p>
    <w:p>
      <w:pPr>
        <w:pStyle w:val="ArticleBody"/>
        <w:jc w:val="left"/>
      </w:pPr>
      <w:r>
        <w:rPr>
          <w:rFonts w:ascii="Nirmala UI" w:hAnsi="Nirmala UI" w:eastAsia="Nirmala UI" w:cs="Nirmala UI"/>
        </w:rPr>
        <w:t>1844 మార్చి 22 బైబిలు ప్రవచనానికి చెందిన ఒక ముందస్తు సూచన కాదు. అది మిల్లరైట్లు తప్పుగా అర్థం చేసుకున్న తేదీ; అయితే అదే మొదటి నిరాశను కలుగజేసి, ఆలస్యకాలాన్ని సూచించింది.</w:t>
      </w:r>
    </w:p>
    <w:p>
      <w:pPr>
        <w:pStyle w:val="ArticleBody"/>
        <w:jc w:val="left"/>
      </w:pPr>
      <w:r>
        <w:rPr>
          <w:rFonts w:ascii="Nirmala UI" w:hAnsi="Nirmala UI" w:eastAsia="Nirmala UI" w:cs="Nirmala UI"/>
        </w:rPr>
        <w:t>లేఖనములు ఆలస్యకాలాన్ని దేవుడే కలుగజేస్తాడని చెప్పవు. దానిని కలుగజేయునది ప్రజల అపార్థమే: ‘దర్శనం ఆలస్యమైనను దానికొరకు కనిపెట్టుకొనుము; అది నిశ్చయముగా వచ్చును, అది ఆలస్యం చేయదు, అది అబద్ధమాడదు.’</w:t>
      </w:r>
    </w:p>
    <w:p>
      <w:pPr>
        <w:pStyle w:val="ArticleScripture"/>
        <w:jc w:val="left"/>
      </w:pPr>
      <w:r>
        <w:rPr>
          <w:rFonts w:ascii="Nirmala UI" w:hAnsi="Nirmala UI" w:eastAsia="Nirmala UI" w:cs="Nirmala UI"/>
        </w:rPr>
        <w:t>వేచియుండి వెయ్యి మూడు వందల ముప్పది ఐదు దినములకు చేరువాడు ధన్యుడు. అయితే నీవు అంతము వచ్చువరకు నీ మార్గమున పోవుము; ఏలయనగా నీవు విశ్రమించి, దినముల అంతమున నీ భాగములో నిలుచుదువు. దానియేలు 12:12-13.</w:t>
      </w:r>
    </w:p>
    <w:p>
      <w:pPr>
        <w:pStyle w:val="ArticleBody"/>
        <w:jc w:val="left"/>
      </w:pPr>
      <w:r>
        <w:rPr>
          <w:rFonts w:ascii="Nirmala UI" w:hAnsi="Nirmala UI" w:eastAsia="Nirmala UI" w:cs="Nirmala UI"/>
        </w:rPr>
        <w:t>మీరు దీనిని రెండు విధాలుగా చదువవచ్చు. ఏ విధంగానైనా:</w:t>
      </w:r>
    </w:p>
    <w:p>
      <w:pPr>
        <w:pStyle w:val="ArticleBody"/>
        <w:jc w:val="left"/>
      </w:pPr>
      <w:r>
        <w:rPr>
          <w:rFonts w:ascii="Nirmala UI" w:hAnsi="Nirmala UI" w:eastAsia="Nirmala UI" w:cs="Nirmala UI"/>
        </w:rPr>
        <w:t>వేచియుండు వాడు ధన్యుడు, 1335 దినముల వరకు చేరువగు వాడు ధన్యుడు. అయితే నీవు అంతమువరకు నీ మార్గమున సాగుము; ఎందుకనగా నీవు విశ్రాంతి పొందెదవు, దినముల అంత్యమున నీ వంతులో నిలుచెదవు.</w:t>
      </w:r>
    </w:p>
    <w:p>
      <w:pPr>
        <w:pStyle w:val="ArticleBody"/>
        <w:jc w:val="left"/>
      </w:pPr>
      <w:r>
        <w:rPr>
          <w:rFonts w:ascii="Nirmala UI" w:hAnsi="Nirmala UI" w:eastAsia="Nirmala UI" w:cs="Nirmala UI"/>
        </w:rPr>
        <w:t>1335 వరకు వచ్చుటయొక్క ఆశీర్వాదము కేవలం కాలప్రవచనమునకు ముగింపును చేరుటగురించి మాత్రమే కాదు. పటములో 1335, 1843లో ముగుస్తుంది. ఆ ఆశీర్వాదము కేవలం ప్రవచనమునకు ముగింపే కాదు, ఆలస్యకాలముయొక్క అనుభవము కూడా. ఆ ఆశీర్వాదము ఆలస్యకాలము మరియు 1844 అక్టోబరు 22 మధ్య సంభవిస్తుంది. మీరు నిరీక్షింపవలసిన స్థలము ఇదే. “నిరీక్షించువాడు ధన్యుడు.”</w:t>
      </w:r>
    </w:p>
    <w:p>
      <w:pPr>
        <w:pStyle w:val="ArticleScripture"/>
        <w:jc w:val="left"/>
      </w:pPr>
      <w:r>
        <w:rPr>
          <w:rFonts w:ascii="Nirmala UI" w:hAnsi="Nirmala UI" w:eastAsia="Nirmala UI" w:cs="Nirmala UI"/>
        </w:rPr>
        <w:t>అందుచేత యెహోవా మీకు కృప చూపుటకై నిరీక్షించును; అందుచేత ఆయన మీమీద కరుణ చూపుటకై మహోన్నతుడగును; యెహోవా న్యాయమునకు దేవుడై యున్నాడు; ఆయనకొరకు నిరీక్షించువారందరూ ధన్యులు. యెషయా 30:18.</w:t>
      </w:r>
    </w:p>
    <w:p>
      <w:pPr>
        <w:pStyle w:val="ArticleBody"/>
        <w:jc w:val="left"/>
      </w:pPr>
      <w:r>
        <w:rPr>
          <w:rFonts w:ascii="Nirmala UI" w:hAnsi="Nirmala UI" w:eastAsia="Nirmala UI" w:cs="Nirmala UI"/>
        </w:rPr>
        <w:t>ఆలస్యకాలము నుండి 1844 అక్టోబర్ 22 వరకు ఉన్నదే ఈ నిరీక్షణ. మీరు ఆయనకొరకు నిరీక్షించుచుండినయెడల, మీరు ధన్యులగుదురు.</w:t>
      </w:r>
    </w:p>
    <w:p>
      <w:pPr>
        <w:pStyle w:val="ArticleScripture"/>
        <w:jc w:val="left"/>
      </w:pPr>
      <w:r>
        <w:rPr>
          <w:rFonts w:ascii="Nirmala UI" w:hAnsi="Nirmala UI" w:eastAsia="Nirmala UI" w:cs="Nirmala UI"/>
        </w:rPr>
        <w:t>దర్శనం నియమింపబడిన సమయమునకై ఇంకా నిలిచియున్నది; అంతమున అది మాటలాడును, అబద్ధము చెప్పదు; అది ఆలస్యమగునట్లు అనిపించినను దానికై నిరీక్షించుము; అది నిశ్చయముగా వచ్చును, ఆలస్యపడదు. హబక్కూకు 2:3.</w:t>
      </w:r>
    </w:p>
    <w:p>
      <w:pPr>
        <w:pStyle w:val="ArticleBody"/>
        <w:jc w:val="left"/>
      </w:pPr>
      <w:r>
        <w:rPr>
          <w:rFonts w:ascii="Nirmala UI" w:hAnsi="Nirmala UI" w:eastAsia="Nirmala UI" w:cs="Nirmala UI"/>
        </w:rPr>
        <w:t>మిల్లరైట్ల యొక్క అపార్థమే ఆలస్యకాలమును కలుగజేసెను. దర్శనం నియమింపబడిన కాలమునకు సంబంధించినది—అక్టోబరు 22, 1844. అది అసత్యమగదు; అయితే అపార్థముచేత అది ఆలస్యపడుచున్నదని మీరు భావింతురు.</w:t>
      </w:r>
    </w:p>
    <w:p>
      <w:pPr>
        <w:pStyle w:val="ArticleBody"/>
        <w:jc w:val="left"/>
      </w:pPr>
      <w:r>
        <w:rPr>
          <w:rFonts w:ascii="Nirmala UI" w:hAnsi="Nirmala UI" w:eastAsia="Nirmala UI" w:cs="Nirmala UI"/>
        </w:rPr>
        <w:t>ప్రభువు ఆ అపార్థాన్ని యోచించి ఏర్పరచాడా? అవును. సిస్టర్ వైట్ అలా చెబుతున్నారు.</w:t>
      </w:r>
    </w:p>
    <w:p>
      <w:pPr>
        <w:pStyle w:val="ArticleBody"/>
        <w:jc w:val="left"/>
      </w:pPr>
      <w:r>
        <w:rPr>
          <w:rFonts w:ascii="Nirmala UI" w:hAnsi="Nirmala UI" w:eastAsia="Nirmala UI" w:cs="Nirmala UI"/>
        </w:rPr>
        <w:t>1843 పట్టిక ద్వారా ఆ అపార్థాన్ని ప్రభువు కలిగించాడు. విలియం మిల్లర్ తాను ఎప్పుడూ 1843 అని తుదనిశ్చయంగా చెప్పలేదని అన్నాడు; అయితే 1843లో సహోదరులు అతనిని ‘if’ ను తొలగించి, 1843ను ఒక మార్గసూచక చిహ్నంగా గుర్తించమని కోరారు. సిస్టర్ వైట్ ఇది ఒక ప్రవచనాత్మక మార్గసూచక చిహ్నమని, హబక్కూకు 2 యొక్క నెరవేర్పు అని చెబుతుంది. 1843ను సిద్ధాంతపూర్వకంగా గుర్తించిన ఈ మార్గసూచక చిహ్నమే ఆలస్యకాలాన్ని కలిగించింది.</w:t>
      </w:r>
    </w:p>
    <w:p>
      <w:pPr>
        <w:pStyle w:val="ArticleScripture"/>
        <w:jc w:val="left"/>
      </w:pPr>
      <w:r>
        <w:rPr>
          <w:rFonts w:ascii="Nirmala UI" w:hAnsi="Nirmala UI" w:eastAsia="Nirmala UI" w:cs="Nirmala UI"/>
        </w:rPr>
        <w:t>“1843 మరియు 1844 సంవత్సరాలలో దర్శింపబడిన విషయాలను చూచిన కన్నులు ధన్యమైనవి. ఆ సందేశము ఇవ్వబడెను. మరియు ఆ సందేశమును మళ్లీ ప్రకటించుటలో ఏ ఆలస్యమును ఉండకూడదు, ఎందుకనగా కాలచిహ్నములు నెరవేరుచున్నవి; సమాప్తి కార్యము పూర్తి చేయబడవలెను. కొద్దికాలములో ఒక మహత్తర కార్యము చేయబడును. దేవుని నియామకముచేత ఒక సందేశము త్వరలో ఇవ్వబడును; అది ఘోషారవముగా విస్తరించును. అప్పుడు దానియేలు తన భాగములో నిలిచి, తన సాక్ష్యమును ఇస్తాడు.” Manuscript Releases, volume 21, 437.</w:t>
      </w:r>
    </w:p>
    <w:p>
      <w:pPr>
        <w:pStyle w:val="ArticleBody"/>
        <w:jc w:val="left"/>
      </w:pPr>
      <w:r>
        <w:rPr>
          <w:rFonts w:ascii="Nirmala UI" w:hAnsi="Nirmala UI" w:eastAsia="Nirmala UI" w:cs="Nirmala UI"/>
        </w:rPr>
        <w:t>దానియేలు 12:12-13ను గమనించండి: “వేచి ఉండి వెయ్యి మూడు వందల ముప్పది ఐదు దినములకు చేరువగు వాడు ధన్యుడు.”—“1335కు చేరువగు వాడు ధన్యుడు. 1843కు చేరువగు వాడు ధన్యుడు,” ఇదే 12వ వచనం.</w:t>
      </w:r>
    </w:p>
    <w:p>
      <w:pPr>
        <w:pStyle w:val="ArticleBody"/>
        <w:jc w:val="left"/>
      </w:pPr>
      <w:r>
        <w:rPr>
          <w:rFonts w:ascii="Nirmala UI" w:hAnsi="Nirmala UI" w:eastAsia="Nirmala UI" w:cs="Nirmala UI"/>
        </w:rPr>
        <w:t>13వ వచనం:</w:t>
      </w:r>
    </w:p>
    <w:p>
      <w:pPr>
        <w:pStyle w:val="ArticleScripture"/>
        <w:jc w:val="left"/>
      </w:pPr>
      <w:r>
        <w:rPr>
          <w:rFonts w:ascii="Nirmala UI" w:hAnsi="Nirmala UI" w:eastAsia="Nirmala UI" w:cs="Nirmala UI"/>
        </w:rPr>
        <w:t>అయితే నీవు అంతమువరకు నీ మార్గమున నడుచుచు పోవుము; ఎందుకనగా నీవు విశ్రాంతి పొందెదవు, మరియు దినముల అంతమున నీ భాగమందు నిలిచెదవు. దానియేలు 12:12-13.</w:t>
      </w:r>
    </w:p>
    <w:p>
      <w:pPr>
        <w:pStyle w:val="ArticleBody"/>
        <w:jc w:val="left"/>
      </w:pPr>
      <w:r>
        <w:rPr>
          <w:rFonts w:ascii="Nirmala UI" w:hAnsi="Nirmala UI" w:eastAsia="Nirmala UI" w:cs="Nirmala UI"/>
        </w:rPr>
        <w:t>సోదరి వైట్ 12వ మరియు 13వ వచనాలను పరస్పరం అనుసంధానిస్తూ, 1335 యొక్క ఆశీర్వాదము 1843 మరియు 1844 సంవత్సరాలలో నెరవేరిందని చెప్పుతుంది. అది కేవలం ఒక కాలబిందువు గురించినది కాదు; క్రీస్తు యెరూషలేములోనికి విజయోత్సాహ ప్రవేశమును నిరీక్షించువారిని, నిచ్చెనమీద ఆరోహణ అవరోహణ చేయుచున్న దూతలను గుర్తించువారిని, మరియు ప్రభువు వారికి నిబంధనయొక్క రెండు పలకలను అనుగ్రహించుచుండగా ఆయనతో నిబంధనలో ప్రవేశించువారిని గురించినదే.</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ప్రవచన ఆత్మ: ఆలస్య సమయము మరియు అర్ధరాత్రి కేక</dc:title>
  <dc:subject>హబక్కూకు యొక్క రెండు పలకలు</dc:subject>
  <dc:creator>Jeff Pippenger</dc:creator>
  <cp:keywords/>
  <dc:description>Generated by ArticleDigger from habakkuks_two_tables\02_habakkuks_two_tables.json</dc:description>
  <cp:lastModifiedBy>ArticleDigger</cp:lastModifiedBy>
  <cp:revision>1</cp:revision>
  <dcterms:created xsi:type="dcterms:W3CDTF">2000-01-01T00:00:00Z</dcterms:created>
  <dcterms:modified xsi:type="dcterms:W3CDTF">2000-01-01T00:00:00Z</dcterms:modified>
  <cp:category>habakkuks_two_tables</cp:category>
  <cp:lastPrinted>2000-01-01T00:00:00Z</cp:lastPrinted>
</cp:coreProperties>
</file>