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ప్రవచనాత్మ: నడిపించుచు బోధించుట</w:t>
      </w:r>
    </w:p>
    <w:p>
      <w:pPr>
        <w:pStyle w:val="ArticleSubtitle"/>
        <w:jc w:val="left"/>
      </w:pPr>
      <w:r>
        <w:rPr>
          <w:rFonts w:ascii="Nirmala UI" w:hAnsi="Nirmala UI" w:eastAsia="Nirmala UI" w:cs="Nirmala UI"/>
        </w:rPr>
        <w:t>హబక్కూకు యొక్క రెండు పలకలు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హబక్కూకు యొక్క రెండు ఫలకాలు 95 లో 3</w:t>
      </w:r>
    </w:p>
    <w:p>
      <w:pPr>
        <w:pStyle w:val="ArticleHeading"/>
        <w:jc w:val="left"/>
      </w:pPr>
      <w:r>
        <w:rPr>
          <w:rFonts w:ascii="Nirmala UI" w:hAnsi="Nirmala UI" w:eastAsia="Nirmala UI" w:cs="Nirmala UI"/>
        </w:rPr>
        <w:t>పరిచయం: హబక్కూకు యొక్క రెండు పలకల పునాది</w:t>
      </w:r>
    </w:p>
    <w:p>
      <w:pPr>
        <w:pStyle w:val="ArticleBody"/>
        <w:jc w:val="left"/>
      </w:pPr>
      <w:r>
        <w:rPr>
          <w:rFonts w:ascii="Nirmala UI" w:hAnsi="Nirmala UI" w:eastAsia="Nirmala UI" w:cs="Nirmala UI"/>
        </w:rPr>
        <w:t>ఈ శ్రేణికి “హబక్కూకు యొక్క రెండు పలకలు” అని పేరు. ఇప్పటివరకు, 1843 మరియు 1850 చార్టుల నుండి కొన్ని సత్యాలను మనము తీసుకుంటూ వచ్చాము; ఈ దశలో వాటిని బైబిలు ఆధారంగా సమర్థించుటకై కాదు, కానీ ఎలెన్ వైట్ ఈ సత్యాలను సమర్థించుచున్నదని స్థాపించుటకై. మా వాదన ఏమనగా, మీరు ఈ పునాది సత్యాలను నిరాకరిస్తే, అదే సమయంలో మీరు ప్రవచనాత్మక ఆత్మను కూడా నిరాకరిస్తున్నారు. ముందుగా దానిని అధికారికంగా నమోదు చేయాలని మనము కోరుచున్నాము.</w:t>
      </w:r>
    </w:p>
    <w:p>
      <w:pPr>
        <w:pStyle w:val="ArticleHeading"/>
        <w:jc w:val="left"/>
      </w:pPr>
      <w:r>
        <w:rPr>
          <w:rFonts w:ascii="Nirmala UI" w:hAnsi="Nirmala UI" w:eastAsia="Nirmala UI" w:cs="Nirmala UI"/>
        </w:rPr>
        <w:t>మిల్లరైట్ చరిత్ర మరియు అర్ధరాత్రి కేక యొక్క సమీక్ష</w:t>
      </w:r>
    </w:p>
    <w:p>
      <w:pPr>
        <w:pStyle w:val="ArticleBody"/>
        <w:jc w:val="left"/>
      </w:pPr>
      <w:r>
        <w:rPr>
          <w:rFonts w:ascii="Nirmala UI" w:hAnsi="Nirmala UI" w:eastAsia="Nirmala UI" w:cs="Nirmala UI"/>
        </w:rPr>
        <w:t>మా మొదటి ప్రసంగంలో, మేము 1798 నుండి 1844 వరకు ఉన్న మైలురాళ్లను, అనగా మిల్లరైట్ల చరిత్రను, సమగ్రంగా వివరించాము. మా గత ప్రసంగంలో, ఆలస్యకాలం నుండి 1844 అక్టోబర్ 22న తలుపు మూయబడిన దశ వరకు ఉన్న చరిత్రను మరింత సమీపంగా పరిశీలించి, ఆ కాలాన్ని అర్ధరాత్రి కేకగా గుర్తించాము. అర్ధరాత్రి కేక 1844 ఆగస్టు 12–17 తేదీలలో జరిగిన ఎక్సెటర్ శిబిరసభలో చరిత్రలో ప్రవేశించి, 1844 అక్టోబర్ 22 వరకు కొనసాగింది. 1844 మార్చిలో ప్రారంభమైన ఆలస్యకాలం, అర్ధరాత్రి కేకలో భాగమైయుండి, దాని సందేశాన్ని ప్రకటించుటకు ఒక జనమును సిద్ధపరచిన శుద్ధీకరణ ప్రక్రియలోనూ భాగమైయున్నది.</w:t>
      </w:r>
    </w:p>
    <w:p>
      <w:pPr>
        <w:pStyle w:val="ArticleBody"/>
        <w:jc w:val="left"/>
      </w:pPr>
      <w:r>
        <w:rPr>
          <w:rFonts w:ascii="Nirmala UI" w:hAnsi="Nirmala UI" w:eastAsia="Nirmala UI" w:cs="Nirmala UI"/>
        </w:rPr>
        <w:t>నిన్న మీ హృదయములలోను మనస్సులలోను దీనిని స్థాపించవలెనని మేము ఆశించాము. దేవుని వాక్యమందలి ఆలస్యకాలముల గురించిన సమస్త దృష్టాంతములు లోకాంతమును గురించియే మాటలాడుచున్నవి. 1 కొరింథీయులకు 10:11 పై వ్యాఖ్యానించుచూ ఎల్లెన్ వైట్ ఇలా చెప్పుచున్నది: “ప్రాచీన ప్రవక్తలలో ప్రతి ఒక్కరూ వారు నివసించిన దినములకంటె మన దినమును గురించియే ఎక్కువగా ప్రవచించారు.” 1 కొరింథీయులకు 10:11 లో ఇలా వ్రాయబడినది: “ఈ సంగతులన్నియు వారికిని దృష్టాంతములై సంభవించెను; యుగాంతములు కలిగిన మనకు బోధ కలుగునట్లు అవి వ్రాయబడియున్నవి.” మిల్లరైట్ల చరిత్ర అనేది లోకాంతమందు సంభవించబోవు విషయముల చరిత్రయే. ఆలస్యకాలము గూర్చియు దానిని అనుసరించు విషయముల గూర్చియు ఉన్న ఈ సమస్త బైబిలు చరిత్రలు, మిల్లరైట్ల ఆలస్యకాలమందును అర్ధరాత్రి కేకలోను ఏమి సంభవించునో దానిని దృష్టాంతపరచుచున్నవి. ఈ సంగతులను మనము గ్రహించవలెను, ఎందుకనగా చరిత్ర మరల పునరావృతమగవలెను.</w:t>
      </w:r>
    </w:p>
    <w:p>
      <w:pPr>
        <w:pStyle w:val="ArticleHeading"/>
        <w:jc w:val="left"/>
      </w:pPr>
      <w:r>
        <w:rPr>
          <w:rFonts w:ascii="Nirmala UI" w:hAnsi="Nirmala UI" w:eastAsia="Nirmala UI" w:cs="Nirmala UI"/>
        </w:rPr>
        <w:t>2520: ఎలెన్ వైట్ యొక్క సమర్థనం</w:t>
      </w:r>
    </w:p>
    <w:p>
      <w:pPr>
        <w:pStyle w:val="ArticleBody"/>
        <w:jc w:val="left"/>
      </w:pPr>
      <w:r>
        <w:rPr>
          <w:rFonts w:ascii="Nirmala UI" w:hAnsi="Nirmala UI" w:eastAsia="Nirmala UI" w:cs="Nirmala UI"/>
        </w:rPr>
        <w:t>ఈ చార్టులపై మొదటి అంశాన్ని మనము పరిష్కరిస్తూ వచ్చుచున్నాము, అయినప్పటికీ దానిని గురించి మనము ఎక్కువగా ప్రస్తావించలేదు. Ellen White స్పష్టంగా సమర్థించుచున్నదని మనము చూపించదలచిన మొదటి సిద్ధాంతము 2520. మొదటి రెండు ప్రవచన సమర్పణలు మనలను ఇక్కడికి నడిపించుటకై రూపకల్పన చేయబడినవి. రేపు ఉదయం, ఈ చార్టుపై ఉన్న “డైలీ” విషయాన్ని పరిశీలించడం ప్రారంభించెదము.</w:t>
      </w:r>
    </w:p>
    <w:p>
      <w:pPr>
        <w:pStyle w:val="ArticleHeading"/>
        <w:jc w:val="left"/>
      </w:pPr>
      <w:r>
        <w:rPr>
          <w:rFonts w:ascii="Nirmala UI" w:hAnsi="Nirmala UI" w:eastAsia="Nirmala UI" w:cs="Nirmala UI"/>
        </w:rPr>
        <w:t>ప్రభువు నడిపింపును మరియు బోధను జ్ఞాపకముంచుట</w:t>
      </w:r>
    </w:p>
    <w:p>
      <w:pPr>
        <w:pStyle w:val="ArticleBody"/>
        <w:jc w:val="left"/>
      </w:pPr>
      <w:r>
        <w:rPr>
          <w:rFonts w:ascii="Nirmala UI" w:hAnsi="Nirmala UI" w:eastAsia="Nirmala UI" w:cs="Nirmala UI"/>
        </w:rPr>
        <w:t>లైఫ్ స్కెచెస్, పుట 196తో ప్రారంభిద్దాం: “గత చరిత్రలో ప్రభువు మనలను ఏ మార్గమున నడిపించెనో, ఆయన మనకు ఏ బోధన ఇచ్చెనో వాటిని మనము మరచిపోనంతవరకు, భవిష్యత్తి విషయమై మనకు భయపడవలసినదేమియు లేదు.” భవిష్యత్తి విషయమై ఒక క్రైస్తవుడు భయపడవలసిన ఏకైక విషయం మార్గమునుండి తప్పిపడి నశించిపోవడమే. భయపడవలసిన విషయం నిత్యజీవాన్ని పొందకపోవడమే. ఇక్కడ సిస్టర్ వైట్, భవిష్యత్తి విషయమై మనకు భయపడవలసినదేమియు లేదని, రెండింటిని మినహాయించి, చెప్పుచున్నారు. ఇది అడ్వెంటిజంలో ప్రవచనాత్మక ఆత్మ రచనలలో సాధారణంగా ఉదహరించబడే భాగమే; అయితే ఆమె సూచించుచున్న ఆ నడిపింపు ఏది, ఆ బోధనలు ఏవో అనేది వివరించి చెప్పువారిని మీరు చాలా అరుదుగానే వింటారు.</w:t>
      </w:r>
    </w:p>
    <w:p>
      <w:pPr>
        <w:pStyle w:val="ArticleBody"/>
        <w:jc w:val="left"/>
      </w:pPr>
      <w:r>
        <w:rPr>
          <w:rFonts w:ascii="Nirmala UI" w:hAnsi="Nirmala UI" w:eastAsia="Nirmala UI" w:cs="Nirmala UI"/>
        </w:rPr>
        <w:t>ఆమె సూచించిన నాయకత్వం అర్థరాత్రి కేక చరిత్రనే సూచించుచున్నదని మేము చూపుదుము. అర్థరాత్రి కేక చరిత్రలో, ఆలస్యకాలమందు, అర్థరాత్రి కేక యొక్క ఆగమనం మరియు ప్రకటనలో, అలాగే 1844 అక్టోబరు 22న ద్వారం మూయబడుటలో క్రీస్తే నాయకత్వం వహించుచుండెను. తనతో కూడ విశ్వాసముచేత పరిశుద్ధ పరిశుద్ధస్థలములో ప్రవేశించగల ప్రజలను ఉత్పత్తి చేయుటకై ఆయన ఆ చరిత్రను సంకల్పించెను. ఆ నిర్దిష్ట చరిత్రనును, ఆయన బోధలనును మనము మరచిపోకుండుటకు భయభక్తులు కలిగియుండవలెను.</w:t>
      </w:r>
    </w:p>
    <w:p>
      <w:pPr>
        <w:pStyle w:val="ArticleBody"/>
        <w:jc w:val="left"/>
      </w:pPr>
      <w:r>
        <w:rPr>
          <w:rFonts w:ascii="Nirmala UI" w:hAnsi="Nirmala UI" w:eastAsia="Nirmala UI" w:cs="Nirmala UI"/>
        </w:rPr>
        <w:t>మధ్యరాత్రి కేకను ఉత్పన్నం చేసిన ఒక నిర్దిష్ట బోధన ఉందని మేము చూపించబోతున్నాము. ఆ బోధన 1840 ఆగస్టు 11న ఒట్టోమన్ సామ్రాజ్యపు పతనం కాదు; అలాగే మిల్లరైట్ చరిత్రలో రెండవ దూత సందేశపు చరిత్రలో వచ్చిన మృతుల స్థితి గురించిన బోధన కూడా కాదు. ప్రభువు నడిపించిన మధ్యరాత్రి కేకను ఉత్పన్నం చేసినది మిల్లరైట్ చరిత్రలోని ఒక నిర్దిష్ట బోధనే; భవిష్యత్తును గురించి మనము భయపడవలసినదేమియు లేదు, ఆయన నడిపింపును మరియు ఆయన బోధనను మనము మరచిపోవడమే తప్ప.</w:t>
      </w:r>
    </w:p>
    <w:p>
      <w:pPr>
        <w:pStyle w:val="ArticleBody"/>
        <w:jc w:val="left"/>
      </w:pPr>
      <w:r>
        <w:rPr>
          <w:rFonts w:ascii="Nirmala UI" w:hAnsi="Nirmala UI" w:eastAsia="Nirmala UI" w:cs="Nirmala UI"/>
        </w:rPr>
        <w:t>ఆయన నడిపింపుకూ ఆయన బోధనకూ సూచకమైన చిహ్నం అర్థరాత్రి కేక అని మేము సూచిస్తున్నాము. ఎలెన్ వైట్ యొక్క మొదటి దర్శనంలోని ఈ భాగాన్ని మళ్లీ చదువుదాం: “ఈ మార్గముమీద అడ్వెంట్ ప్రజలు ఆ మార్గపు దూరపు చివరనున్న పట్టణము వైపు ప్రయాణించుచుండిరి. మార్గారంభమున వారి వెనుక ఒక ప్రకాశవంతమైన వెలుగు నిలుపబడెను; ఒక దేవదూత అది అర్థరాత్రి కేక అని నాతో చెప్పెను. ఆ వెలుగు మార్గమంతటా ప్రకాశించి, వారు తడబడకుండునట్లు వారి పాదములకు వెలుగు నిచ్చెను. తమకు కాస్త ముందుగా ఉండి వారిని పట్టణమునకు నడిపించుచున్న యేసుపైన వారు తమ దృష్టిని నిలిపి ఉంచిన యెడల, వారు సురక్షితులై యుండిరి. అయితే కొందరు త్వరలోనే అలసిపోయి, ఆ పట్టణము ఇంకా చాలా దూరమున ఉందని, తాము అంతకుముందే అందులో ప్రవేశించి ఉంటామని నిరీక్షించితిమని చెప్పిరి. అప్పుడు యేసు తన మహిమగల కుడి భుజమును ఎత్తి వారిని ప్రోత్సహించెను; ఆయన భుజమునుండి అడ్వెంట్ సమూహముమీద అలలాడిన ఒక వెలుగు వెలువడెను, అప్పుడు వారు ‘హల్లెలూయా!’ అని కేకలేసిరి. మరికొందరు తమ వెనుకనున్న ఆ వెలుగును అవివేకముగా నిరాకరించి, తమ్మును ఇంతదూరం నడిపించినది దేవుడే కాదని చెప్పిరి.”</w:t>
      </w:r>
    </w:p>
    <w:p>
      <w:pPr>
        <w:pStyle w:val="ArticleBody"/>
        <w:jc w:val="left"/>
      </w:pPr>
      <w:r>
        <w:rPr>
          <w:rFonts w:ascii="Nirmala UI" w:hAnsi="Nirmala UI" w:eastAsia="Nirmala UI" w:cs="Nirmala UI"/>
        </w:rPr>
        <w:t>వారు అర్థరాత్రి కేకను నిరాకరిస్తున్నారు; మరియు అర్థరాత్రి కేకతో సంబంధంగా, ప్రభువు అర్థరాత్రి కేకలో వారిని నడిపించలేదని వారు వాదిస్తున్నారు. వారు అర్థరాత్రి కేకలో దేవుని నడిపింపును నిరాకరిస్తున్నారు. “వారి వెనుకనున్న వెలుగు ఆరిపోయింది; దానివలన వారి పాదాలు సంపూర్ణ అంధకారంలో మిగిలిపోయాయి; వారు తొట్రుపడి, లక్ష్యమును మరియు యేసును కనుగొనలేకపోయి, మార్గం నుండి క్రిందనున్న చీకటి మరియు దుష్టమైన లోకంలో పడిపోయారు.”</w:t>
      </w:r>
    </w:p>
    <w:p>
      <w:pPr>
        <w:pStyle w:val="ArticleHeading"/>
        <w:jc w:val="left"/>
      </w:pPr>
      <w:r>
        <w:rPr>
          <w:rFonts w:ascii="Nirmala UI" w:hAnsi="Nirmala UI" w:eastAsia="Nirmala UI" w:cs="Nirmala UI"/>
        </w:rPr>
        <w:t>సందర్భంలో అర్థమయ్యే అర్థరాత్రి ఘోష</w:t>
      </w:r>
    </w:p>
    <w:p>
      <w:pPr>
        <w:pStyle w:val="ArticleBody"/>
        <w:jc w:val="left"/>
      </w:pPr>
      <w:r>
        <w:rPr>
          <w:rFonts w:ascii="Nirmala UI" w:hAnsi="Nirmala UI" w:eastAsia="Nirmala UI" w:cs="Nirmala UI"/>
        </w:rPr>
        <w:t>2520 విషయాన్ని పరిశీలించుటకు ముందు, దానిని సందర్భంలో ఉంచుటకై మిడ్‌నైట్ క్రై యొక్క చరిత్రను మేము మరల ఒకసారి పరిశీలించుదుము.</w:t>
      </w:r>
    </w:p>
    <w:p>
      <w:pPr>
        <w:pStyle w:val="ArticleScripture"/>
        <w:jc w:val="left"/>
      </w:pPr>
      <w:r>
        <w:rPr>
          <w:rFonts w:ascii="Nirmala UI" w:hAnsi="Nirmala UI" w:eastAsia="Nirmala UI" w:cs="Nirmala UI"/>
        </w:rPr>
        <w:t>ది ది గ్రేట్ కాంట్రవర్సీ, పుటలు 391–395 నుండి: “ప్రభువుయొక్క రాకడ మొదట 1844 వసంతకాలంలో సంభవిస్తుందని నిరీక్షించబడిన సమయం గడిచిపోయినప్పుడు,”—ఇదే ఆలస్యకాలము, మొదటి నిరాశ—“ఆయన ప్రత్యక్షత కొరకు విశ్వాసముతో ఎదురుచూసినవారు కొంతకాలము సందేహమును అనిశ్చితిని అనుభవించారు. లోకము వారిని సంపూర్ణముగా ఓడిపోయినవారిగా, భ్రాంతిని పోషించుకొనినవారిగా నిరూపితులైనవారిగా పరిగణించినప్పటికిని, వారికి ఓదార్పు కలిగించిన మూలము ఇంకా దేవుని వాక్యమే. అనేకులు పరిశుద్ధ గ్రంథములను పరిశోధించుటను కొనసాగించుచు, తమ విశ్వాసానికి సంబంధించిన ప్రమాణములను మళ్లీ పరిశీలించుచు, మరింత వెలుగు పొందుటకై ప్రవచనములను జాగ్రత్తగా అధ్యయనం చేయుచుండిరి.”</w:t>
      </w:r>
    </w:p>
    <w:p>
      <w:pPr>
        <w:pStyle w:val="ArticleBody"/>
        <w:jc w:val="left"/>
      </w:pPr>
      <w:r>
        <w:rPr>
          <w:rFonts w:ascii="Nirmala UI" w:hAnsi="Nirmala UI" w:eastAsia="Nirmala UI" w:cs="Nirmala UI"/>
        </w:rPr>
        <w:t>అనేకులు దీనిని చేసినట్లయితే, అది కొందరు చేయలేదని సూచిస్తుంది. అది “వారు” అని చెప్పదు; “అనేకులు” అని చెబుతుంది—ఇక్కడ రెండు వర్గాలు ఉన్నాయి. “తమ స్థితిని సమర్థించే బైబిలు సాక్ష్యం స్పష్టముగాను, నిశ్చయాత్మకముగాను కనబడింది. పొరబడలేనివైన సూచనలు క్రీస్తు రాక సమీపమైందని తెలియజేశాయి. పాపుల మార్పిడిలోనూ, క్రైస్తవులలో ఆత్మీయ జీవం పునరుజ్జీవింపబడటంలోనూ ప్రత్యక్షమైన ప్రభువు యొక్క విశేష ఆశీర్వాదం, ఆ సందేశము పరలోకమునుండినదేనని సాక్ష్యమిచ్చింది. విశ్వాసులు తమ నిరాశకు కారణాన్ని వివరించలేకపోయినప్పటికీ, తమ గత అనుభవములో దేవుడే తమను నడిపించెనని వారు నిశ్చయముగా భావించారు.</w:t>
      </w:r>
    </w:p>
    <w:p>
      <w:pPr>
        <w:pStyle w:val="ArticleScripture"/>
        <w:jc w:val="left"/>
      </w:pPr>
      <w:r>
        <w:rPr>
          <w:rFonts w:ascii="Nirmala UI" w:hAnsi="Nirmala UI" w:eastAsia="Nirmala UI" w:cs="Nirmala UI"/>
        </w:rPr>
        <w:t>రెండవ ఆగమన సమయానికి సంబంధించినవిగా వారు భావించిన ప్రవచనాలతో అంతర్లీనమై, వారి అనిశ్చితి మరియు ఉత్కంఠ స్థితికి ప్రత్యేకంగా అనుకూలమైన బోధన ఉండెను; అది, ఇప్పుడు వారి అవగాహనకు అంధకారముగా ఉన్నది తగిన కాలములో స్పష్టముగా చేయబడునని విశ్వాసముతో సహనముగా నిరీక్షించుమని వారిని ప్రోత్సహించెను.</w:t>
      </w:r>
    </w:p>
    <w:p>
      <w:pPr>
        <w:pStyle w:val="ArticleBody"/>
        <w:jc w:val="left"/>
      </w:pPr>
      <w:r>
        <w:rPr>
          <w:rFonts w:ascii="Nirmala UI" w:hAnsi="Nirmala UI" w:eastAsia="Nirmala UI" w:cs="Nirmala UI"/>
        </w:rPr>
        <w:t>ఆ పేరాలో, “వారు రెండవ రాకడ సమయానికి వర్తించునని భావించిన ప్రవచనాలతో పరస్పరం అల్లుకుపోయి . . . .” అని చెప్పబడింది. వారు రెండవ రాకడకు వర్తించునని ఏ ప్రవచనాలను నమ్మారు? 2520, 2300, మరియు 1335. ఈ మూడు కాలప్రవచనాలన్నియు 1843లో ముగిశాయని, అదే రెండవ రాకడ అని వారు విశ్వసించారు.</w:t>
      </w:r>
    </w:p>
    <w:p>
      <w:pPr>
        <w:pStyle w:val="ArticleScripture"/>
        <w:jc w:val="left"/>
      </w:pPr>
      <w:r>
        <w:rPr>
          <w:rFonts w:ascii="Nirmala UI" w:hAnsi="Nirmala UI" w:eastAsia="Nirmala UI" w:cs="Nirmala UI"/>
        </w:rPr>
        <w:t>ఈ ప్రవచనాలలో హబక్కూకు 2:1–4 లోనిది ఒకటి: “నేను నా కాపు స్థలముపై నిలిచి, కోటపై నన్ను నిలిపి, ఆయన నాతో ఏమి చెప్పునో, నేను గద్దింపబడినప్పుడు ఏమి ఉత్తరమిచ్చెదనో చూడుటకై కనిపెట్టుచుందును. అప్పుడు యెహోవా నాకు ప్రత్యుత్తరమిచ్చి, ఇలా చెప్పెను: దర్శనమును వ్రాయి, చదివువాడు పరిగెత్తునట్లుగా దానిని పలకలమీద స్పష్టముగా వ్రాయి. ఎందుకనగా దర్శనము నియమింపబడిన కాలమునకై యింకను నిలిచియున్నది; అంత్యమందు అది పలుకును, అబద్ధము చెప్పదు; అది ఆలస్యమైనను దాని కొరకు కనిపెట్టుము; అది నిశ్చయముగా వచ్చును, ఆలస్యం చేయదు. ఇదిగో, ఉబ్బిన మనస్సు గలవాని ప్రాణము అతనిలో యథార్థముగా లేదు; అయితే నీతిమంతుడు తన విశ్వాసముచేత జీవించును.”</w:t>
      </w:r>
    </w:p>
    <w:p>
      <w:pPr>
        <w:pStyle w:val="ArticleBody"/>
        <w:jc w:val="left"/>
      </w:pPr>
      <w:r>
        <w:rPr>
          <w:rFonts w:ascii="Nirmala UI" w:hAnsi="Nirmala UI" w:eastAsia="Nirmala UI" w:cs="Nirmala UI"/>
        </w:rPr>
        <w:t>1842 సంవత్సరానికే, “దర్శనమును వ్రాసి, చదివువాడు పరుగెత్తునట్లు పలకల మీద దానిని స్పష్టముగా వ్రాయుము” అని ఈ ప్రవచనములో ఇచ్చబడిన దిశానిర్దేశం, దానియేలు మరియు ప్రకటన గ్రంథములలోని దర్శనాలను వివరిచుటకు ఒక ప్రవచన పటమును సిద్ధపరచుటకు చార్ల్స్ ఫిచ్‌కు సూచనగా నిలిచింది. ఆ పటముని ప్రచురణ హబక్కూకుకు ఇవ్వబడిన ఆజ్ఞ నెరవేర్పుగా పరిగణించబడెను. అయితే అదే ప్రవచనములో దర్శనముని నెరవేర్పులో ఒక ప్రత్యక్ష ఆలస్యం—ఒక తారసపడు కాలము—ప్రస్తావించబడినదని అప్పుడు ఎవరును గమనించలేదు. నిరాశానుభవము తరువాత, ఈ వాక్యభాగము అత్యంత ప్రాముఖ్యముగా కనబడెను: “ఎందుకనగా దర్శనము నియమిత కాలమునకు సంబంధించినదై యున్నది; అంతమున అది మాటలాడును, అబద్ధమాడదు; అది ఆలస్యమైనను దానికొరకు నిరీక్షించుము; అది నిశ్చయముగా వచ్చును, ఆలస్యపడదు. . . . నీతిమంతుడు తన విశ్వాసమువలన జీవించును.”</w:t>
      </w:r>
    </w:p>
    <w:p>
      <w:pPr>
        <w:pStyle w:val="ArticleHeading"/>
        <w:jc w:val="left"/>
      </w:pPr>
      <w:r>
        <w:rPr>
          <w:rFonts w:ascii="Nirmala UI" w:hAnsi="Nirmala UI" w:eastAsia="Nirmala UI" w:cs="Nirmala UI"/>
        </w:rPr>
        <w:t>1843 చార్ట్ మరియు ప్రవచనాత్మక ఆత్మ</w:t>
      </w:r>
    </w:p>
    <w:p>
      <w:pPr>
        <w:pStyle w:val="ArticleBody"/>
        <w:jc w:val="left"/>
      </w:pPr>
      <w:r>
        <w:rPr>
          <w:rFonts w:ascii="Nirmala UI" w:hAnsi="Nirmala UI" w:eastAsia="Nirmala UI" w:cs="Nirmala UI"/>
        </w:rPr>
        <w:t>మీరు నియమిత కార్యం చేసినా, అనియమిత కార్యం చేసినా—సంబంధితంగా ఎలెన్ వైట్ సమావేశ కార్యం మరియు స్వయంసహాయక కార్యం కొరకు ఉపయోగించిన పదాలు ఇవే. అడ్వెంటిజంలో ప్రముఖ స్వయంసహాయక పరిచర్యల వద్దకైనా, జనరల్ కాన్ఫరెన్స్ వద్దకైనా, లేదా బైబ్లికల్ రీసెర్చ్ ఇన్‌స్టిట్యూట్ వద్దకైనా మీరు వెళ్లి 1843 చార్ట్ గురించి అడిగితే, వారు ఇలా అంటారు: “ఈ చార్ట్‌లో అనేక పొరపాట్లు ఉన్నాయి.” ఈ విషయంలో వారు ఎలెన్ వైట్‌తో ఏకీభవించరు; ఎందుకంటే ఆమె ఈ చార్ట్‌లోని కొన్ని సంఖ్యల్లో ఉన్న “ఒక పొరపాటు” మీద ప్రభువు తన చేయిని ఉంచి కాపాడెనని చెప్పుతుంది.</w:t>
      </w:r>
    </w:p>
    <w:p>
      <w:pPr>
        <w:pStyle w:val="ArticleBody"/>
        <w:jc w:val="left"/>
      </w:pPr>
      <w:r>
        <w:rPr>
          <w:rFonts w:ascii="Nirmala UI" w:hAnsi="Nirmala UI" w:eastAsia="Nirmala UI" w:cs="Nirmala UI"/>
        </w:rPr>
        <w:t>కాని వారు దేవుని వాక్యానికి విరోధంగా తమను తాము నిలుపుకొనుచున్నారు. హబక్కూకులో ఈ దర్శనం “...అబద్ధమాడదు” అని చెప్పబడింది. పయనీరులు 1843 చార్ట్‌పై ఉంచవలసినది, మరియు వారు ఉంచినదియు, ఈ దర్శనమే; ఇది హబక్కూకు 2 యొక్క నెరవేర్పు. వారు ఈ చార్ట్‌పై ఉంచవలసిన దర్శనం ఇదే, మరియు హబక్కూకు 2 ఈ దర్శనం “...అబద్ధమాడదు” అని చెప్పుచున్నది. కాబట్టి, ఈ చార్ట్ “తప్పులతో నిండిపోయింది” అని మీరు చెప్పినప్పుడు, మీరు ప్రవచనాత్మకాత్మక సాక్ష్యానికిని బైబిలుకును విరోధించుచున్నారు.</w:t>
      </w:r>
    </w:p>
    <w:p>
      <w:pPr>
        <w:pStyle w:val="ArticleScripture"/>
        <w:jc w:val="left"/>
      </w:pPr>
      <w:r>
        <w:rPr>
          <w:rFonts w:ascii="Nirmala UI" w:hAnsi="Nirmala UI" w:eastAsia="Nirmala UI" w:cs="Nirmala UI"/>
        </w:rPr>
        <w:t>యెహెజ్కేలు ప్రవచనంలోని ఒక భాగము కూడ విశ్వాసులకు బలమునకును ఆదరణకును మూలమాయెను: “‘యెహోవా వాక్యము నాకు ప్రత్యక్షమై యిట్లనెను, నరపుత్రుడా, ఇశ్రాయేలు దేశములో మీరు చెప్పుచున్న ఈ సామెత ఏమనగా, దినములు దీర్ఘమగుచున్నవి, ప్రతి దర్శనమును ఫలించకపోవుచున్నదనేది? కాబట్టి వారికి చెప్పుము, ప్రభువైన యెహోవా యిలా సెలవిచ్చుచున్నాడు. . . . దినములు సమీపించియున్నవి, ప్రతి దర్శనమునకు ఫలము వచ్చుచున్నది. . . . నేను మాటలాడుదును, నేను పలుకబోవు వాక్యము నెరవేరును; అది ఇక మరి ఆలస్యపడదు.’ ‘ఇశ్రాయేలు ఇంటివారు చెప్పుచున్నారు, అతడు చూచుచున్న దర్శనము అనేక దినముల తరువాతకై యున్నది, అతడు చాలా దూరమైన కాలములను గూర్చి ప్రవచించుచున్నాడు. కాబట్టి వారికి చెప్పుము, ప్రభువైన యెహోవా యిలా సెలవిచ్చుచున్నాడు; నా మాటలలో ఒక్కటైనను ఇక మరి ఆలస్యపడదు; నేను పలికిన వాక్యము జరిగి తీరును.’ యెహెజ్కేలు 12:21–25, 27, 28.”</w:t>
      </w:r>
    </w:p>
    <w:p>
      <w:pPr>
        <w:pStyle w:val="ArticleHeading"/>
        <w:jc w:val="left"/>
      </w:pPr>
      <w:r>
        <w:rPr>
          <w:rFonts w:ascii="Nirmala UI" w:hAnsi="Nirmala UI" w:eastAsia="Nirmala UI" w:cs="Nirmala UI"/>
        </w:rPr>
        <w:t>ఆరాధకుల రెండు వర్గాలు</w:t>
      </w:r>
    </w:p>
    <w:p>
      <w:pPr>
        <w:pStyle w:val="ArticleBody"/>
        <w:jc w:val="left"/>
      </w:pPr>
      <w:r>
        <w:rPr>
          <w:rFonts w:ascii="Nirmala UI" w:hAnsi="Nirmala UI" w:eastAsia="Nirmala UI" w:cs="Nirmala UI"/>
        </w:rPr>
        <w:t>ఆమె ఆరాధకుల రెండు వర్గాల గురించి మాట్లాడుచున్నదని గమనించండి. ఈ నిరాశ కలిగినప్పుడు అనేకులు ప్రవచనములను పరిశీలించుటను కొనసాగించిరని ఆమె చెప్పుచున్నది; దీని ద్వారా కొనసాగించని ఒక వర్గము కూడా ఉన్నదని సూచింపబడుచున్నది. ఈ రెండు వర్గముల మధ్యనున్న భేదముపై మనకు మరింత వెలుగు లభించును.</w:t>
      </w:r>
    </w:p>
    <w:p>
      <w:pPr>
        <w:pStyle w:val="ArticleBody"/>
        <w:jc w:val="left"/>
      </w:pPr>
      <w:r>
        <w:rPr>
          <w:rFonts w:ascii="Nirmala UI" w:hAnsi="Nirmala UI" w:eastAsia="Nirmala UI" w:cs="Nirmala UI"/>
        </w:rPr>
        <w:t>హబక్కూకు 2:1–4 యొక్క నెరవేర్పు ఈ 1843 చార్ట్ మరియు 1850 చార్ట్. హబక్కూకులోనే, 4వ వచనం నీతిమంతుడు తన విశ్వాసముచేత జీవించును అని, మరియు హృదయం ఉబ్బిపోయినవాడిని గూర్చి చెప్పుచున్నది. అది ఆరాధకుల రెండు వర్గాలను వర్ణించుచున్నది. అర్ధరాత్రి కేక యొక్క చరిత్ర ఆరాధకుల రెండు వర్గాలను ఉత్పత్తి చేస్తుంది, మరియు ఆ రెండు వర్గాలు హబక్కూకులో సంబోధించబడినవి.</w:t>
      </w:r>
    </w:p>
    <w:p>
      <w:pPr>
        <w:pStyle w:val="ArticleBody"/>
        <w:jc w:val="left"/>
      </w:pPr>
      <w:r>
        <w:rPr>
          <w:rFonts w:ascii="Nirmala UI" w:hAnsi="Nirmala UI" w:eastAsia="Nirmala UI" w:cs="Nirmala UI"/>
        </w:rPr>
        <w:t>తదుపరి పేరాలో, హబక్కూకు 2 మరియు యెహెజ్కేలు ప్రస్తావించిన తరువాత, ఆమె ఆ వర్గాలలో ఒకదానిని గుర్తిస్తుంది: “నిరీక్షించువారు.” నిరీక్షించువారు ఎవరు? వారు దానియేలు 12ను నెరవేర్చుచున్నవారు, “నిరీక్షించి, 1335 దినములకు చేరువాడైనవాడు ధన్యుడు.” ఈ వర్గమే నిరీక్షించువారు.</w:t>
      </w:r>
    </w:p>
    <w:p>
      <w:pPr>
        <w:pStyle w:val="ArticleScripture"/>
        <w:jc w:val="left"/>
      </w:pPr>
      <w:r>
        <w:rPr>
          <w:rFonts w:ascii="Nirmala UI" w:hAnsi="Nirmala UI" w:eastAsia="Nirmala UI" w:cs="Nirmala UI"/>
        </w:rPr>
        <w:t>ముగింపును ఆరంభం నుంచే తెలిసిన ఆయన యుగయుగాల గుండా చూచి, తమ నిరాశను ముందుగా గ్రహించి, వారికి ధైర్యమును ఆశయును నింపిన వాక్యములను అనుగ్రహించియున్నాడని నమ్మి, ఎదురుచూచినవారు సంతోషించిరి.</w:t>
      </w:r>
    </w:p>
    <w:p>
      <w:pPr>
        <w:pStyle w:val="ArticleBody"/>
        <w:jc w:val="left"/>
      </w:pPr>
      <w:r>
        <w:rPr>
          <w:rFonts w:ascii="Nirmala UI" w:hAnsi="Nirmala UI" w:eastAsia="Nirmala UI" w:cs="Nirmala UI"/>
        </w:rPr>
        <w:t>తూర్పు యూరప్ దేశాలలో ఒకటిలో కొన్ని సంవత్సరాలుగా సేవచేస్తూ ఉన్న ఒక సహోదరి మాకు ఫోన్ చేసింది. ఆమె అక్కడివారే; యునైటెడ్ స్టేట్స్‌కు వెళ్లి నివసించింది; ఈ సందేశాన్ని అర్థం చేసుకున్న తరువాత తిరిగి అక్కడికి వెళ్లింది. ఆమె ప్రతిఘటనను ఎదుర్కొంది; ఆమె గత సంఘ కుటుంబం, ఆమెపై “తలుపు మూయించుటకు,” ఆమె దేశంలోని నాయకత్వాన్ని సంప్రదించింది. ఇటీవల, ఈ సందేశాన్ని గుంపులతో పంచుకొనుటకు ప్రభువు ఆమెకొరకు తలుపు తెరిచాడు.</w:t>
      </w:r>
    </w:p>
    <w:p>
      <w:pPr>
        <w:pStyle w:val="ArticleBody"/>
        <w:jc w:val="left"/>
      </w:pPr>
      <w:r>
        <w:rPr>
          <w:rFonts w:ascii="Nirmala UI" w:hAnsi="Nirmala UI" w:eastAsia="Nirmala UI" w:cs="Nirmala UI"/>
        </w:rPr>
        <w:t>ఈ ఉదయం ఆమె తొందరగానే ఫోన్ చేసి, ఒక అడ్డంకి రవాణా సౌకర్యమని తెలిపింది. ఈ సందేశాన్ని తీసుకొని ప్రయాణించి బోధించుటకు వారికి ఒక కారు అవసరమైయుండెను, అయితే దానికై తగిన నిధులు వారికి లేవు. వారు ఈ స్థలానికి చేరిన వెంటనే, ప్రభువుచేత మనస్సాక్షి ప్రేరేపింపబడి, యునైటెడ్ స్టేట్స్ నుండి మిత్రులు ఒక కారు కొనుగోలు చేయుటకు సరిపడినంత ధనాన్ని పంపిరి.</w:t>
      </w:r>
    </w:p>
    <w:p>
      <w:pPr>
        <w:pStyle w:val="ArticleBody"/>
        <w:jc w:val="left"/>
      </w:pPr>
      <w:r>
        <w:rPr>
          <w:rFonts w:ascii="Nirmala UI" w:hAnsi="Nirmala UI" w:eastAsia="Nirmala UI" w:cs="Nirmala UI"/>
        </w:rPr>
        <w:t>నిరాశకు లోనైన వారికి సంభవించిన అనుభవం ఇదే రకమైనది. వారు నిరాశ చెందారు; అయితే ప్రభువు వారిని ప్రోత్సహించుటకై లేఖనముల వైపు నడిపించి, “ఈ నిరాశ నా నిర్దేశముచేతనే కలిగినది. కాబట్టి ముందుకు సాగుచుండుడి” అని సెలవిచ్చెను.</w:t>
      </w:r>
    </w:p>
    <w:p>
      <w:pPr>
        <w:pStyle w:val="ArticleScripture"/>
        <w:jc w:val="left"/>
      </w:pPr>
      <w:r>
        <w:rPr>
          <w:rFonts w:ascii="Nirmala UI" w:hAnsi="Nirmala UI" w:eastAsia="Nirmala UI" w:cs="Nirmala UI"/>
        </w:rPr>
        <w:t>సహనంతో నిరీక్షించుటకును దేవుని వాక్యమందలి తమ నమ్మకమును దృఢంగా పట్టుకొని నిలిచియుండుటకును వారిని హెచ్చరించిన ఇటువంటి లేఖనభాగములు లేకపోయిన యెడల, ఆ పరీక్షాకరమైన ఘడియలో వారి విశ్వాసము విఫలమైపోయి ఉండేది.</w:t>
      </w:r>
    </w:p>
    <w:p>
      <w:pPr>
        <w:pStyle w:val="ArticleHeading"/>
        <w:jc w:val="left"/>
      </w:pPr>
      <w:r>
        <w:rPr>
          <w:rFonts w:ascii="Nirmala UI" w:hAnsi="Nirmala UI" w:eastAsia="Nirmala UI" w:cs="Nirmala UI"/>
        </w:rPr>
        <w:t>పది కన్యకల ఉపమానము మరియు ఆలస్యకాలము</w:t>
      </w:r>
    </w:p>
    <w:p>
      <w:pPr>
        <w:pStyle w:val="ArticleBody"/>
        <w:jc w:val="left"/>
      </w:pPr>
      <w:r>
        <w:rPr>
          <w:rFonts w:ascii="Nirmala UI" w:hAnsi="Nirmala UI" w:eastAsia="Nirmala UI" w:cs="Nirmala UI"/>
        </w:rPr>
        <w:t>ఆలస్యకాలమును మరియు ఆరాధకుల రెండు వర్గములను రెండూ చర్చించుచున్నందున, సిస్టర్ వైట్ పది కన్యల ఉపమానమును హబక్కూకు 2తో ఏ విధంగా అనుసంధానించుచున్నారో గమనించండి.</w:t>
      </w:r>
    </w:p>
    <w:p>
      <w:pPr>
        <w:pStyle w:val="ArticleScripture"/>
        <w:jc w:val="left"/>
      </w:pPr>
      <w:r>
        <w:rPr>
          <w:rFonts w:ascii="Nirmala UI" w:hAnsi="Nirmala UI" w:eastAsia="Nirmala UI" w:cs="Nirmala UI"/>
        </w:rPr>
        <w:t>మత్తయి 25లోని పది మంది కన్యకల ఉపమానం కూడా ఆడ్వెంటిస్టు ప్రజల అనుభవాన్ని చిత్రిస్తుంది. మత్తయి 24లో, తన శిష్యులు ఆయన రాకడకు సంబంధించిన సూచనగూర్చియు లోకాంతముగూర్చియు అడిగిన ప్రశ్నకు సమాధానంగా, క్రీస్తు తన మొదటి ఆగమనము నుండి రెండవ ఆగమనము వరకు లోక చరిత్రలోను సంఘ చరిత్రలోను సంభవించే అత్యంత ముఖ్యమైన కొన్ని సంఘటనలను సూచించాడు; అవి యెరూషలేము నాశనం, అన్యమత మరియు పాపసంబంధ హింసల క్రింద సంఘము అనుభవించిన మహాశ్రమము, సూర్యచంద్రుల అంధకారము, మరియు నక్షత్రాల పతనము. ఆ తరువాత ఆయన తన రాజ్యములో తన రాకడగూర్చి మాట్లాడి, తన ప్రత్యక్షతను ఎదురుచూచే సేవకుల రెండువర్గాలను వర్ణించే ఉపమానాన్ని చెప్పాడు. 25వ అధ్యాయం ఈ మాటలతో ఆరంభమవుతుంది: “అప్పుడు పరలోకరాజ్యము పది మంది కన్యకలకు సదృశముగా ఉండును.” ఇక్కడ అంత్యదినములలో జీవించుచున్న సంఘము దృష్టికి తెచ్చబడుచున్నది,”—ఇప్పుడు, ఆమె దీనిని మిల్లరైట్ చరిత్రకు అన్వయిస్తున్నది, అయితే ఆమె ఏమి చెప్పుచున్నదో గమనించండి—“ఇక్కడ అంత్యదినములలో జీవించుచున్న సంఘము దృష్టికి తెచ్చబడుచున్నది,”—“అంత్యదినములలో జీవించుచున్న సంఘము” ఎవరు? అదే మనము.</w:t>
      </w:r>
    </w:p>
    <w:p>
      <w:pPr>
        <w:pStyle w:val="ArticleScripture"/>
        <w:jc w:val="left"/>
      </w:pPr>
      <w:r>
        <w:rPr>
          <w:rFonts w:ascii="Nirmala UI" w:hAnsi="Nirmala UI" w:eastAsia="Nirmala UI" w:cs="Nirmala UI"/>
        </w:rPr>
        <w:t>అదే విషయం 24వ అధ్యాయాంత్యంలో సూచించబడింది. ఈ ఉపమానంలో వారి అనుభవం ప్రాచ్య దేశ వివాహంలోని సంఘటనల ద్వారా చిత్రింపబడింది. “అప్పుడు పరలోకరాజ్యం తమ దీపములను తీసుకొని పెండ్లికుమారునికి ఎదుర్కొనుటకు బయలుదేరిన పది కన్యకలకు ఉపమానముగా ఉండును. వారిలో ఐదుగురు జ్ఞానవంతులు, ఐదుగురు బుద్ధిహీనులు. బుద్ధిహీనులు తమ దీపములను తీసికొనినను తమతో నూనె తీసికొనలేదు; అయితే జ్ఞానవంతులు తమ దీపములతోకూడ తమ పాత్రలలో నూనె తీసికొన్నారు. పెండ్లికుమారుడు ఆలస్యము చేయుచుండగా వారందరూ నిద్రమత్తు పొంది నిద్రపోయిరి. అర్ధరాత్రి సమయమున, ఇదిగో, పెండ్లికుమారుడు వచ్చుచున్నాడు; అతనిని ఎదుర్కొనుటకు బయలుదేరుడి అని కేక వినబడెను.”</w:t>
      </w:r>
    </w:p>
    <w:p>
      <w:pPr>
        <w:pStyle w:val="ArticleBody"/>
        <w:jc w:val="left"/>
      </w:pPr>
      <w:r>
        <w:rPr>
          <w:rFonts w:ascii="Nirmala UI" w:hAnsi="Nirmala UI" w:eastAsia="Nirmala UI" w:cs="Nirmala UI"/>
        </w:rPr>
        <w:t>మొదటి దూత సందేశముచే ప్రకటించబడిన క్రీస్తు రాక, వరుని రాకచే సూచించబడినదిగా గ్రహించబడెను. ఆయన త్వరలో రానున్నాడని చేసిన ప్రకటన క్రింద సంభవించిన విస్తృతమైన సంస్కరణ, కన్యలు బయలుదేరి వెళ్లుటకు సమానమైయుండెను. ఈ ఉపమానమందు, మత్తయి 24 అధ్యాయమందు ఉన్నట్లే, రెండు వర్గములు సూచించబడినవి. అందరును తమ దీపములను, అనగా బైబిలును, తీసికొని, దాని వెలుగుచే వరుని ఎదుర్కొనుటకు బయలుదేరి వెళ్లిరి. అయితే బుద్ధిహీనులు నూనె లేకుండానే తమ దీపములను తీసికొనిరి, జ్ఞానులు మాత్రము తమ పాత్రలలో నూనెను తీసికొనిరి. జ్ఞానులు దేవుని కృపను, అనగా ఆయన వాక్యమును తమ పాదములకు దీపముగా చేసిన పరిశుద్ధాత్మ యొక్క పునర్జన్మనిచ్చు, ప్రకాశింపజేయు శక్తిని, పొందియుండిరి. వారు సత్యమును తెలిసికొనుటకై లేఖనములను అధ్యయనము చేసిరి; హృదయశుద్ధిని, జీవితపవిత్రతను మనస్సారా వెదకిరి. నిరాశచేతనైనను ఆలస్యముచేతనైనను కూలదోయబడని దేవునియందలి, ఆయన వాక్యమందలి వ్యక్తిగత అనుభవమును, విశ్వాసమును వీరు కలిగియుండిరి. ఇతరులు ఉద్రేకముచేత కదలబడి, తమ సహోదరుల విశ్వాసముమీద ఆధారపడుచు, మంచి భావోద్వేగములతో సంతృప్తిపడిరి గాని, సత్యమునందలి సమగ్ర అవగాహనను గాని, కృపయొక్క యథార్థ కార్యమును గాని కలిగియుండలేదు. వారు ఆలస్యమునకును నిరాశకును సిద్ధపడియుండలేదు. శోధనలు వచ్చినప్పుడు వారి విశ్వాసము విఫలమై, వారి దీపములు మసకబారెను.</w:t>
      </w:r>
    </w:p>
    <w:p>
      <w:pPr>
        <w:pStyle w:val="ArticleScripture"/>
        <w:jc w:val="left"/>
      </w:pPr>
      <w:r>
        <w:rPr>
          <w:rFonts w:ascii="Nirmala UI" w:hAnsi="Nirmala UI" w:eastAsia="Nirmala UI" w:cs="Nirmala UI"/>
        </w:rPr>
        <w:t>“వరుడు ఆలస్యము చేసినప్పుడు,”</w:t>
      </w:r>
    </w:p>
    <w:p>
      <w:pPr>
        <w:pStyle w:val="ArticleBody"/>
        <w:jc w:val="left"/>
      </w:pPr>
      <w:r>
        <w:rPr>
          <w:rFonts w:ascii="Nirmala UI" w:hAnsi="Nirmala UI" w:eastAsia="Nirmala UI" w:cs="Nirmala UI"/>
        </w:rPr>
        <w:t>వరుడు ఎప్పుడు ఆలస్యం చేశాడు? 1844 మార్చి 22న. ఆయన ఆలస్యం చేస్తున్నాడు. ఇప్పుడు ఏమి సంభవించబోతోంది? ఈ రెండు వర్గాలు ప్రత్యక్షమగబోతున్నాయి.</w:t>
      </w:r>
    </w:p>
    <w:p>
      <w:pPr>
        <w:pStyle w:val="ArticleBody"/>
        <w:jc w:val="left"/>
      </w:pPr>
      <w:r>
        <w:rPr>
          <w:rFonts w:ascii="Nirmala UI" w:hAnsi="Nirmala UI" w:eastAsia="Nirmala UI" w:cs="Nirmala UI"/>
        </w:rPr>
        <w:t>మనము అర్ధరాత్రి కేకను మరచిపోయి క్రిందనున్న దుష్ట లోకమువైపు మార్గమునుండి జారిపడినప్పుడు, సువార్తను మనము గ్రహించలేదని చూపుచున్నాము. శాశ్వత సువార్త అనగా, పరీక్షించు ప్రవచన సందేశమును ఆధారంగా చేసుకొని, రెండు విధముల ఆరాధకుల వర్గములను ఉత్పన్నపరచుటలో క్రీస్తు చేయు కార్యమే. ఆలస్యకాలమునుండి ద్వారము మూయబడుటవరకు, ఇదే శాశ్వత సువార్త యొక్క పరాకాష్ఠ. ఇక్కడ ప్రభువు ఆలస్యకాలములోనున్న రెండు వర్గములను తనతోకూడ తీర్పులోనికి నడిపించుటకు ప్రయత్నించి, వారికి నిజముగా నూనె కలిగియున్నదో లేదో నిరూపించుటకు వారిని ఒక పరీక్షా ప్రక్రియలోనుండి నడిపించును. ఇదే క్రీస్తు చేయు కార్యమునందు బంగారమును మలినమునుండి, గోధుమలను కలుపుమొక్కలనుండి, జ్ఞానులను మూర్ఖులనుండి వేరు చేయు కార్యమునకు పరాకాష్ఠ.</w:t>
      </w:r>
    </w:p>
    <w:p>
      <w:pPr>
        <w:pStyle w:val="ArticleScripture"/>
        <w:jc w:val="left"/>
      </w:pPr>
      <w:r>
        <w:rPr>
          <w:rFonts w:ascii="Nirmala UI" w:hAnsi="Nirmala UI" w:eastAsia="Nirmala UI" w:cs="Nirmala UI"/>
        </w:rPr>
        <w:t>“వరుడు ఆలస్యముచేయుచుండగా, వారందరూ మత్తునకు లోనై నిద్రపోయిరి.” వరుడు ఆలస్యముచేయుట అనగా ప్రభువు రానున్న సమయమని నిరీక్షింపబడిన కాలము గడచిపోవుట, నిరాశ, మరియు ఆలస్యమని కనబడిన స్థితి సూచింపబడుచున్నది. ఈ అనిశ్చితి కాలమందు, పైపైయైనవారి మరియు అర్ధహృదయుల ఆసక్తి త్వరలోనే డగమడలసాగెను, వారి ప్రయత్నములు సడలిపోయెను; అయితే బైబిలుపై వ్యక్తిగత జ్ఞానమునందు స్థాపింపబడిన విశ్వాసముగలవారి పాదముల క్రింద ఒక శిల ఉండెను; నిరాశ అనే అలలు దానిని కొట్టివేయలేకపోయెను. “వారందరూ మత్తునకు లోనై నిద్రపోయిరి;” ఒక వర్గము నిర్లక్ష్యములోను తమ విశ్వాసమును విడిచిపెట్టుటలోను, మరియొక వర్గము మరింత స్పష్టమైన వెలుగు అనుగ్రహింపబడువరకు సహనముతో నిరీక్షించుచుండెను. అయినను పరీక్షా రాత్రియందు, చివరి వర్గము కూడ కొంతమేరకు తమ ఉత్సాహమును, భక్తినిబద్ధతను కోల్పోయినట్లు కనబడెను. అర్ధహృదయులును పైపైయైనవారును ఇకపై తమ సహోదరుల విశ్వాసముపై ఆధారపడలేకపోయిరి. ప్రతి ఒక్కడు తనకొరకే నిలువవలెను లేదా పడిపోవలెను.</w:t>
      </w:r>
    </w:p>
    <w:p>
      <w:pPr>
        <w:pStyle w:val="ArticleBody"/>
        <w:jc w:val="left"/>
      </w:pPr>
      <w:r>
        <w:rPr>
          <w:rFonts w:ascii="Nirmala UI" w:hAnsi="Nirmala UI" w:eastAsia="Nirmala UI" w:cs="Nirmala UI"/>
        </w:rPr>
        <w:t>నిరాశ సంభవించినప్పుడు, రెండు వర్గాలు భిన్నంగా నిద్రించసాగాయి; అయితే జ్ఞానముగల కన్యకలుకూడ తమ ఉత్సాహంలో కొంత కోల్పోయారు. ఈ విషయంలో ప్రభువే నడిపించుచుండెను, తద్వారా ఎక్సెటర్ శిబిరసభలో అర్ధరాత్రి కేక సందేశము వచ్చినప్పుడు, ఆయన వారి మధ్య ఒక కార్యమును సిద్ధించునట్లు చేసెను.</w:t>
      </w:r>
    </w:p>
    <w:p>
      <w:pPr>
        <w:pStyle w:val="ArticleHeading"/>
        <w:jc w:val="left"/>
      </w:pPr>
      <w:r>
        <w:rPr>
          <w:rFonts w:ascii="Nirmala UI" w:hAnsi="Nirmala UI" w:eastAsia="Nirmala UI" w:cs="Nirmala UI"/>
        </w:rPr>
        <w:t>పరీక్ష ప్రక్రియ: ఆలస్యకాలము మరియు అర్థరాత్రి కేక</w:t>
      </w:r>
    </w:p>
    <w:p>
      <w:pPr>
        <w:pStyle w:val="ArticleBody"/>
        <w:jc w:val="left"/>
      </w:pPr>
      <w:r>
        <w:rPr>
          <w:rFonts w:ascii="Nirmala UI" w:hAnsi="Nirmala UI" w:eastAsia="Nirmala UI" w:cs="Nirmala UI"/>
        </w:rPr>
        <w:t>స్పిరిట్ ఆఫ్ ప్రాఫెసీ, సంపుటి 4, పుట 228 నుండి: ఈ ప్రక్రియను—అర్థరాత్రి మొరను, ఆలస్యకాలము నుండి తలుపు మూయబడుట వరకు—ప్రభువు తన ప్రజలను పరీక్షించుచున్న కార్యమని జ్ఞాపకముంచుకొనుడి. ఎక్సెటర్ శిబిర సభలో ప్రకటించబడిన అర్థరాత్రి మొర, అక్టోబరు 22, 1844 వరకు దాని ప్రకటనలో, ఆ చరిత్రలోని ఒక భాగము మాత్రమే. అది ఆలస్యకాలము నుండి వేరుచేయబడలేనిది; ఎందుకనగా అదే ఆరాధకులైన రెండు వర్గముల మధ్య అర్థరాత్రి మొర ప్రభావమునకు సిద్ధపరచును. మీరు అర్థరాత్రి మొరను తప్పక గ్రహించవలెను; ఎందుకనగా మీరు దానిని గ్రహింపనియెడల, మార్గము నుండి పడిపోవుదురు.</w:t>
      </w:r>
    </w:p>
    <w:p>
      <w:pPr>
        <w:pStyle w:val="ArticleScripture"/>
        <w:jc w:val="left"/>
      </w:pPr>
      <w:r>
        <w:rPr>
          <w:rFonts w:ascii="Nirmala UI" w:hAnsi="Nirmala UI" w:eastAsia="Nirmala UI" w:cs="Nirmala UI"/>
        </w:rPr>
        <w:t>దేవుడు తన ప్రజలను పరీక్షించుటకు ఉద్దేశించెను. ప్రవచనకాలాల గణనలో జరిగిన ఒక తప్పిదాన్ని ఆయన హస్తము కప్పివేసెను. ఆయన హస్తమే, అనగా ప్రభువుయొక్క హస్తమే, బహువచనములోనున్న ప్రవచనకాలాల గణనలోని ఒక విశిష్టమైన తప్పిదాన్ని కప్పివేసెను. అడ్వెంటిస్టులు ఆ తప్పును కనుగొనలేదు; వారి ప్రతిపక్షులలో అత్యంత పాండిత్యశాలులు కూడ దానిని కనుగొనలేదు. తరువాతివారు ఇలా అన్నారు: “మీ ప్రవచనకాలాల గణన సరియైనదే. ఏదో గొప్ప సంఘటన సంభవించబోతోంది; అయితే అది మిస్టర్ మిల్లర్ ముందుగా చెప్పినది కాదు; అది క్రీస్తుయొక్క రెండవ రాకడ కాదు, లోకమంతటిదీ మార్పిడి.”</w:t>
      </w:r>
    </w:p>
    <w:p>
      <w:pPr>
        <w:pStyle w:val="ArticleBody"/>
        <w:jc w:val="left"/>
      </w:pPr>
      <w:r>
        <w:rPr>
          <w:rFonts w:ascii="Nirmala UI" w:hAnsi="Nirmala UI" w:eastAsia="Nirmala UI" w:cs="Nirmala UI"/>
        </w:rPr>
        <w:t>ఎదురుచూపుల సమయం గతించిపోయెను, మరియు తన ప్రజల విమోచన కొరకు క్రీస్తు ప్రత్యక్షపడలేదు. తమ రక్షకుని యథార్థమైన విశ్వాసముతోను ప్రేమతోను ఎదురుచూచిన వారు తీవ్రమైన నిరాశను అనుభవించారు. అయినప్పటికిని ప్రభువు తన ఉద్దేశ్యమును నెరవేర్చెను: తన ప్రత్యక్షత కొరకు ఎదురుచూచుచున్నమని ఒప్పుకొనిన వారి హృదయములను ఆయన పరీక్షించెను. వారిలో సత్యముపట్ల ప్రేమకంటె భయముచేత ప్రేరేపింపబడిన అనేకులు ఉండిరి. ఎదురుచూచిన సంఘటన సంభవింపనప్పుడు, ఈ వ్యక్తులు తాము నిరాశపడలేదని ప్రకటించిరి; క్రీస్తు రానున్నాడని తాము ఎప్పుడును నమ్మలేదని చెప్పిరి. నిజమైన విశ్వాసుల దుఃఖమును ఎగతాళి చేసిన వారిలో వారే మొదటివారై యుండిరి.</w:t>
      </w:r>
    </w:p>
    <w:p>
      <w:pPr>
        <w:pStyle w:val="ArticleBody"/>
        <w:jc w:val="left"/>
      </w:pPr>
      <w:r>
        <w:rPr>
          <w:rFonts w:ascii="Nirmala UI" w:hAnsi="Nirmala UI" w:eastAsia="Nirmala UI" w:cs="Nirmala UI"/>
        </w:rPr>
        <w:t>ఇదే ప్రభువు యొక్క ఉద్దేశ్యం. ప్రభువు మన గత అనుభవములలో మనలను ఎట్లు నడిపించెనో దానిని మనము మరచినంతవరకు తప్ప భవిష్యత్తి విషయమై మనకు భయపడవలసినదేమియు లేదు; అలాగే మన గత అనుభవములో ప్రభువు బోధలను మనము మరచినంతవరకు తప్ప భయపడవలసినదేమియు లేదు. ఆయన నడిపింపును ఆయన బోధన నుండి మీరు వేరు చేయలేరని మేము సూచిస్తున్నాము.</w:t>
      </w:r>
    </w:p>
    <w:p>
      <w:pPr>
        <w:pStyle w:val="ArticleScripture"/>
        <w:jc w:val="left"/>
      </w:pPr>
      <w:r>
        <w:rPr>
          <w:rFonts w:ascii="Nirmala UI" w:hAnsi="Nirmala UI" w:eastAsia="Nirmala UI" w:cs="Nirmala UI"/>
        </w:rPr>
        <w:t>జేమ్స్ వైట్ మరియు ఎలెన్ జి. వైట్ జీవితరేఖలు, 1888, పుటలు 186–187: “1843లో కాలము గడిచిపోవుట ద్వారా దేవుడు తన ప్రజలను పరీక్షించి, నిరూపించెను. ప్రవచనకాలాలను లెక్కించుటలో వారు చేసిన పొరపాటు—ఒక విశిష్టమైన పొరపాటు—క్రీస్తు రాకకై ఎదురుచూచుచున్న వారి అభిప్రాయాలను వ్యతిరేకించిన పండితులకైనను తక్షణమే కనిపెట్టబడలేదు. ఈ గంభీర పాండిత్యశాలులు కాలగణనలో శ్రీ మిల్లరు సరియేనని ప్రకటించినప్పటికిని, ఆ కాలమును పరిపూర్ణపరచు సంఘటన విషయములో ఆయనతో విభేదించిరి. అయితే కాల ప్రశ్న విషయములో వారు మరియు వేచియున్న దేవుని ప్రజలు ఒకే పొరపాటులో నుండిరి.”</w:t>
      </w:r>
    </w:p>
    <w:p>
      <w:pPr>
        <w:pStyle w:val="ArticleBody"/>
        <w:jc w:val="left"/>
      </w:pPr>
      <w:r>
        <w:rPr>
          <w:rFonts w:ascii="Nirmala UI" w:hAnsi="Nirmala UI" w:eastAsia="Nirmala UI" w:cs="Nirmala UI"/>
        </w:rPr>
        <w:t>దేవుడు తన జ్ఞానముచేత తన ప్రజలు ఒక నిరాశను అనుభవించునట్లు ఉద్దేశపూర్వకంగా ఏర్పాటు చేసెనని మేము సంపూర్ణముగా నమ్ముచున్నాము; ఆ నిరాశ వారి హృదయములను బయలుపరచుటకును, సత్యమైన స్వభావములను అభివృద్ధి చేయుటకును అత్యంత సముచితముగా ఏర్పడినది—వారి హృదయములను మాత్రమే వెల్లడించుటకే కాక, వారి స్వభావములను అటువంటి స్థితికి చేర్చుటకు, అర్ధరాత్రి కేక సమయంలో సంభవించు సంకటమునందు అవి ప్రత్యక్షముగా నిరూపింపబడునట్లు చేయుటకు. దేవుని తీర్పుల యెడల భయముచేత, సత్యమును ప్రేమించుచు పరలోక రాజ్యమందు స్వాస్థ్యమును ఆకాంక్షించినందున కాదు గాని, మొదటి దూత సందేశమును స్వీకరించిన వారు, ఇప్పుడు తమ యథార్థ స్వరూపములో ప్రత్యక్షమయ్యిరి. యేసు ప్రత్యక్షతను హృదయపూర్వకముగా ఆశించి ప్రేమించినందున నిరాశకు లోనైన వారిని పరిహసించిన వారిలో వారు ముందువరుసలో నుండిరి. దేవుని ఈ అత్యంత లోతైన పరిశోధనాత్మక పరీక్ష, శోధన సమయమందు తమ విశ్వాసమును నిరాకరించుటద్వారా బాధ్యతను గాని నిందను గాని తప్పించుకొనుదురు అనువారి నిజమైన స్వభావములను బయలుపరచెను.</w:t>
      </w:r>
    </w:p>
    <w:p>
      <w:pPr>
        <w:pStyle w:val="ArticleBody"/>
        <w:jc w:val="left"/>
      </w:pPr>
      <w:r>
        <w:rPr>
          <w:rFonts w:ascii="Nirmala UI" w:hAnsi="Nirmala UI" w:eastAsia="Nirmala UI" w:cs="Nirmala UI"/>
        </w:rPr>
        <w:t>నిరాశకు గురైనవారు అంధకారంలో విడిచిపెట్టబడలేదు; ఎందుకంటే హృదయపూర్వక ప్రార్థనలతో ప్రవచనకాలాలను పరిశీలించుటలో ఆ పొరపాటు—ఆ విశేషమైన పొరపాటు—కనుగొనబడెను; మరియు ప్రవచనకలము ఆలస్యకాలమంతట దాని గీతను అనుసరించెను. క్రీస్తు రాకడను సంతోషభరిత నిరీక్షణతో ఎదురుచూచుటలో, దర్శనమునకు కనబడిన ఆలస్యము గణనలోకి తీసుకోబడలేదు; అది దుఃఖకరమైనదియు ఊహించనిదియు అయిన ఆశ్చర్యముగా నిలిచెను. అయితే ఈ పరీక్షయే సత్యములోని నిజాయితీపరులైన విశ్వాసులను అభివృద్ధి పరచుటకును బలపరచుటకును అత్యంత అవసరమైనది. ఆ ఆలస్యకాలము అత్యంత అవసరమైనది. అది రెండు వర్గములను ప్రత్యక్షపరచి, అర్ధరాత్రి కేక చరిత్రలోను ద్వారము మూయబడుటవరకును ప్రత్యక్షమగు వారి స్వభావములను అభివృద్ధి చేయడం ప్రారంభించుటకే కాక, విషయము యొక్క తుదినిర్ణయంలో సరియైన పక్షమునకు వచ్చువారిని బలపరచుటకును అవసరమైనది. ఆలస్యకాలమును అర్ధరాత్రి కేకనుండిగాని ద్వారము మూయబడుటనుండిగాని మీరు వేరుచేయలేరు.</w:t>
      </w:r>
    </w:p>
    <w:p>
      <w:pPr>
        <w:pStyle w:val="ArticleBody"/>
        <w:jc w:val="left"/>
      </w:pPr>
      <w:r>
        <w:rPr>
          <w:rFonts w:ascii="Nirmala UI" w:hAnsi="Nirmala UI" w:eastAsia="Nirmala UI" w:cs="Nirmala UI"/>
        </w:rPr>
        <w:t>మీరు అర్థరాత్రి కేకను నిరాకరించినప్పుడు, మీరు ఆ చరిత్రనినే నిరాకరిస్తున్నారు. అర్థరాత్రి కేక అనేది కేవలం ఎక్సెటర్ శిబిర సమావేశంలో శామ్యూయేలు స్నో ప్రకటించిన సందేశం మాత్రమే కాదు; అది ఆలస్యకాల అనుభవం. ప్రభువు నడిపించినది ఇక్కడికే. మన గత చరిత్రలో ప్రభువు నడిపించిన విధానాన్ని—అంటే, ఆయన మిల్లరైట్ చరిత్రలో నిత్యసువార్తను పరాకాష్ఠకు చేర్చి, రెండు వర్గాల ఆరాధకులను ఉత్పత్తి చేసిన ఆలస్యకాలమును మరియు అర్థరాత్రి కేకనును—మరచిపోనంతవరకు, భవిష్యత్తి విషయమై మనకు భయపడవలసినదేమియు లేదు.</w:t>
      </w:r>
    </w:p>
    <w:p>
      <w:pPr>
        <w:pStyle w:val="ArticleScripture"/>
        <w:jc w:val="left"/>
      </w:pPr>
      <w:r>
        <w:rPr>
          <w:rFonts w:ascii="Nirmala UI" w:hAnsi="Nirmala UI" w:eastAsia="Nirmala UI" w:cs="Nirmala UI"/>
        </w:rPr>
        <w:t>ఆదికాల రచనలు, పుట 74: “1843 పట్టిక ప్రభువు చేతి ద్వారా నడిపింపబడినదని, అది మార్పు చేయబడకూడదని నేను చూశాను; అందులోని సంఖ్యలు ఆయనకు కావలసిన విధంగానే ఉన్నాయని; కొన్ని సంఖ్యల్లో ఉన్న ఒక పొరపాటును ఎవ్వరూ చూడలేకుండా, ఆయన చేయి వాటిమీద ఉండి దానిని మరుగుపరచిందని, ఆయన చేయి తొలగించబడినంతవరకు అలా ఉండిందని నేను చూశాను.”</w:t>
      </w:r>
    </w:p>
    <w:p>
      <w:pPr>
        <w:pStyle w:val="ArticleHeading"/>
        <w:jc w:val="left"/>
      </w:pPr>
      <w:r>
        <w:rPr>
          <w:rFonts w:ascii="Nirmala UI" w:hAnsi="Nirmala UI" w:eastAsia="Nirmala UI" w:cs="Nirmala UI"/>
        </w:rPr>
        <w:t>అధర్మ రహస్యం మరియు శోధన ప్రక్రియ</w:t>
      </w:r>
    </w:p>
    <w:p>
      <w:pPr>
        <w:pStyle w:val="ArticleBody"/>
        <w:jc w:val="left"/>
      </w:pPr>
      <w:r>
        <w:rPr>
          <w:rFonts w:ascii="Nirmala UI" w:hAnsi="Nirmala UI" w:eastAsia="Nirmala UI" w:cs="Nirmala UI"/>
        </w:rPr>
        <w:t>మనకు సమయం ఉండి ఉంటే, అధర్మమనే రహస్యాన్ని మనము చర్చించగలిగేవారము. అధర్మమనే రహస్యానికి ఒకటికన్నా ఎక్కువ సరియైన నిర్వచనాలు ఉండవచ్చు, అయితే ఇక్కడ అది ప్రభువు తన ప్రజలను పరీక్షించు పరిశుద్ధ చరిత్రలలో, సాతాను చెడును మేలుతోను, అసత్యాన్ని సత్యంతోను కలిపివేయుట ద్వారా చేసే కార్యాన్ని సూచిస్తున్నది. ప్రభువు తన ప్రజలను పరీక్షా ప్రక్రియలోనికి తీసుకువచ్చే వేదగ్రంథపు పరిశుద్ధ చరిత్రలలో, మీరు ఎల్లప్పుడును అధర్మమనే రహస్యాన్ని—అనగా సత్యములో అసత్యాన్ని కలిపివేయు సాతానుని కార్యాచరణను—చూడుదురు. ప్రజలు ఈ పరీక్షా స్థితికి వచ్చునప్పుడు, అధర్మమనే రహస్యం విషయములను మబ్బుచేసి అస్పష్టముగా చేసియుంటుంది.</w:t>
      </w:r>
    </w:p>
    <w:p>
      <w:pPr>
        <w:pStyle w:val="ArticleBody"/>
        <w:jc w:val="left"/>
      </w:pPr>
      <w:r>
        <w:rPr>
          <w:rFonts w:ascii="Nirmala UI" w:hAnsi="Nirmala UI" w:eastAsia="Nirmala UI" w:cs="Nirmala UI"/>
        </w:rPr>
        <w:t>నోహా పరీక్షాకాలము వచ్చినప్పుడు, దానికి ముందు సాతాను విత్తనము దేవుని విత్తనముతో కలిపబడినదని బైబిలు మనకు తెలియజేస్తుంది. ఇదే నోహా కాలమున అధర్మమునకు సంబంధించిన మర్మము నెరవేర్చబడుటకు కారణమైంది; ఆదికాండములో ఇది దేవుని కుమారులు మనుష్యుల కుమార్తెలను భార్యలుగా తీసుకొనినట్లు వ్యక్తీకరించబడింది—ఆ రెండు విత్తనముల కలయిక, నోహా పరీక్షకు ముందుగా సంభవించు అధర్మమునకు సంబంధించిన మర్మము.</w:t>
      </w:r>
    </w:p>
    <w:p>
      <w:pPr>
        <w:pStyle w:val="ArticleBody"/>
        <w:jc w:val="left"/>
      </w:pPr>
      <w:r>
        <w:rPr>
          <w:rFonts w:ascii="Nirmala UI" w:hAnsi="Nirmala UI" w:eastAsia="Nirmala UI" w:cs="Nirmala UI"/>
        </w:rPr>
        <w:t>మోషేను మరియు ఎర్ర సముద్రాన్ని సంబంధించిన పరీక్ష సందర్భంలో, ఎర్ర సముద్రం వద్దను సీనాయి వద్దను పరీక్షింపబడబోవు ఇశ్రాయేలు, అక్కడ ఎంతో కాలం నివసించిన తరువాత ఐగుప్తు బోధనలచేత భ్రష్టుపట్టిపోయినదని పరిశుద్ధ గ్రంథము వివరిస్తున్నది. అదే అధర్మ రహస్యం—సాతానిక బోధనల ప్రభావానికి లోనగుట.</w:t>
      </w:r>
    </w:p>
    <w:p>
      <w:pPr>
        <w:pStyle w:val="ArticleBody"/>
        <w:jc w:val="left"/>
      </w:pPr>
      <w:r>
        <w:rPr>
          <w:rFonts w:ascii="Nirmala UI" w:hAnsi="Nirmala UI" w:eastAsia="Nirmala UI" w:cs="Nirmala UI"/>
        </w:rPr>
        <w:t>యూదుల కాలంలో, వారి పరీక్షా విధానాన్ని సన్హెద్రిన్ తిరస్కరించుటకు మార్గాన్ని సిద్ధపరచినవి గ్రీకు బోధనలే.</w:t>
      </w:r>
    </w:p>
    <w:p>
      <w:pPr>
        <w:pStyle w:val="ArticleBody"/>
        <w:jc w:val="left"/>
      </w:pPr>
      <w:r>
        <w:rPr>
          <w:rFonts w:ascii="Nirmala UI" w:hAnsi="Nirmala UI" w:eastAsia="Nirmala UI" w:cs="Nirmala UI"/>
        </w:rPr>
        <w:t>మిల్లరైట్ చరిత్రలో, ప్రొటెస్టెంట్ సంఘాలలోని మిల్లరైట్లు పాపల్ ప్రభావం యొక్క 1260 సంవత్సరాల కాలం నుండి కేవలం బయటకు వచ్చినవారే; ఆ ప్రభావం శుద్ధమైన విత్తనాన్ని అపవిత్రమైన విత్తనంతో కలుషితం చేసి, మిల్లరైట్ చరిత్రలోని పరీక్షకు పూర్వంగా ఉన్న అక్రమత యొక్క ఒక మర్మాన్ని ఉత్పత్తి చేసింది.</w:t>
      </w:r>
    </w:p>
    <w:p>
      <w:pPr>
        <w:pStyle w:val="ArticleBody"/>
        <w:jc w:val="left"/>
      </w:pPr>
      <w:r>
        <w:rPr>
          <w:rFonts w:ascii="Nirmala UI" w:hAnsi="Nirmala UI" w:eastAsia="Nirmala UI" w:cs="Nirmala UI"/>
        </w:rPr>
        <w:t>అదే ఎల్లప్పుడూ ఉనికిలో ఉండే అధర్మ రహస్యం.</w:t>
      </w:r>
    </w:p>
    <w:p>
      <w:pPr>
        <w:pStyle w:val="ArticleBody"/>
        <w:jc w:val="left"/>
      </w:pPr>
      <w:r>
        <w:rPr>
          <w:rFonts w:ascii="Nirmala UI" w:hAnsi="Nirmala UI" w:eastAsia="Nirmala UI" w:cs="Nirmala UI"/>
        </w:rPr>
        <w:t>అధర్మ రహస్యం ఏ విధంగా కార్యసాధకం అవుతుందో మీరు అధ్యయనం చేయాలనుకుంటే, *Patriarchs and Prophets* గ్రంథంలోని మొదటి అధ్యాయాన్ని చూడండి. స్వర్గమందు సాతాను అధర్మ రహస్యాన్ని ఏ విధంగా నెరవేర్చెనో సిస్టర్ వైట్ మనకు తెలియజేస్తారు. ఏ దూతలు నిలిచి ఉండబోతున్నారు, ఏ దూతలు తొలగించబడబోతున్నారు అన్న విషయమై స్వర్గమందు ఒక పరీక్ష జరగబోతోంది; ఆ పరీక్ష ప్రక్రియకు ముందుగానే సాతాను అక్కడ స్వర్గమందే అధర్మ రహస్యాన్ని కార్యరూపంలోనికి తెచ్చుచుండెను.</w:t>
      </w:r>
    </w:p>
    <w:p>
      <w:pPr>
        <w:pStyle w:val="ArticleBody"/>
        <w:jc w:val="left"/>
      </w:pPr>
      <w:r>
        <w:rPr>
          <w:rFonts w:ascii="Nirmala UI" w:hAnsi="Nirmala UI" w:eastAsia="Nirmala UI" w:cs="Nirmala UI"/>
        </w:rPr>
        <w:t>దేవుని వాక్యముకంటె తన మాటను పైకి నిలబెట్టి, సందేహాన్ని చొప్పించి, మరింత ముఖ్యంగా, ఇతరులను తన తప్పుడు బోధనలను వ్యక్తపరచుటకు నడిపించడం ద్వారా సాతాను ఇదంతా చేశాడు—ఇది ఒక దురుద్దేశపూరిత కార్యం. అతడు నీ మనసులో సందేహాన్ని నాటేవాడు; ఆ తరువాత నీవు వెళ్లి ఆ సందేహాన్ని ఒక సమూహమునకు వ్యక్తపరచేవాడివి. ఆ సందేహమును గూర్చి ఎవడైనను అభ్యంతరం వ్యక్తపరిస్తే, వారు అతనిని గూర్చి కాదు, నిన్నుగూర్చే ఫిర్యాదు చేసేవారు.</w:t>
      </w:r>
    </w:p>
    <w:p>
      <w:pPr>
        <w:pStyle w:val="ArticleBody"/>
        <w:jc w:val="left"/>
      </w:pPr>
      <w:r>
        <w:rPr>
          <w:rFonts w:ascii="Nirmala UI" w:hAnsi="Nirmala UI" w:eastAsia="Nirmala UI" w:cs="Nirmala UI"/>
        </w:rPr>
        <w:t>ఇటీవల, వాషింగ్టన్‌లోని స్పొకేన్‌లో ఒక పాస్టర్ Early Writings, page 74 గురించి వ్యాఖ్యానిస్తూ, “నేను ఎలెన్ వైట్ గారి కాలంలోని నిఘంటువు, అనగా Webster's Dictionary, ను చూశాను; అక్కడ figures అనే పదానికి అంకగణితంతో ఏ విధమైన సంబంధమూ లేదని ఉంది” అని చెప్పాడు. అది విన్న వారిలో చాలా మంది దాన్ని ధృవీకరించకుండా అతనిని నమ్మేవారు. కనీసం ఆ పాస్టర్, ఈ భాగంలో figures ఏమిని సూచిస్తున్నాయో దానిగురించి సందేహాన్ని విత్తుతున్నాడు; వాస్తవానికి, అతడు అబద్ధం చెప్పుతున్నాడు. Webster's 1828 Dictionary ఇలా చెబుతోంది: FIGURE, n. అంకగణితంలో, సంఖ్యను సూచించే చిహ్నం, ఉదాహరణకు 2, 7, 9.</w:t>
      </w:r>
    </w:p>
    <w:p>
      <w:pPr>
        <w:pStyle w:val="ArticleBody"/>
        <w:jc w:val="left"/>
      </w:pPr>
      <w:r>
        <w:rPr>
          <w:rFonts w:ascii="Nirmala UI" w:hAnsi="Nirmala UI" w:eastAsia="Nirmala UI" w:cs="Nirmala UI"/>
        </w:rPr>
        <w:t>అతడు సందేహాన్ని వ్యక్తపరచుచూ, అధర్మ రహస్యముగా సూచింపబడిన కార్యమును నిర్వహించుచుండెను. భూమి చరిత్రలో ఈ కాలమున, అడ్వెంటిస్టులు చూడుటకు సిద్ధపడిన యెడల, మీరు సత్యమును మీకోసమే స్వయంగా గ్రహించవలెను గాని మనుష్యుల మాట వినకూడదని అతడు వారికి గుర్తింపజేయుచుండెను; ఎందుకనగా, “. . . అధర్మ రహస్యము ఇప్పటికే కార్యముచేయుచున్నది: . . . .”</w:t>
      </w:r>
    </w:p>
    <w:p>
      <w:pPr>
        <w:pStyle w:val="ArticleScripture"/>
        <w:jc w:val="left"/>
      </w:pPr>
      <w:r>
        <w:rPr>
          <w:rFonts w:ascii="Nirmala UI" w:hAnsi="Nirmala UI" w:eastAsia="Nirmala UI" w:cs="Nirmala UI"/>
        </w:rPr>
        <w:t>ప్రారంభ రచనలు, పుట 74: “. . . ఆ చిత్రాలు ఆయన కోరినట్లుగానే ఉన్నవి; కొన్ని చిత్రాలలో ఒక పొరపాటును ఆయన హస్తము వాటిమీద ఉండి కప్పివేసెను, అట్లుండగా ఆయన హస్తము తొలగించబడువరకు ఎవ్వరును దానిని చూడలేకపోయిరి.”</w:t>
      </w:r>
    </w:p>
    <w:p>
      <w:pPr>
        <w:pStyle w:val="ArticleBody"/>
        <w:jc w:val="left"/>
      </w:pPr>
      <w:r>
        <w:rPr>
          <w:rFonts w:ascii="Nirmala UI" w:hAnsi="Nirmala UI" w:eastAsia="Nirmala UI" w:cs="Nirmala UI"/>
        </w:rPr>
        <w:t>ఇది దృష్టి మళ్లింపే, మరియు తత్వశాస్త్రవేత్తలు తరచుగా అలా చేస్తారు. మీరు బైబిలులో గాని ప్రవచనాత్మ యొక్క రచనలలో గాని ఒక పదానికి ఏమి అర్థమో గ్రహించాలనుకుంటే, ముందుగా నిఘంటువులను చూడరు; ప్రవక్తను చూస్తారు. ఉదాహరణకు, దానియేలు 8:11లో దానియేలు హెబ్రీ పదమైన rum ను ఉపయోగించాడు; దానిని “తీసివేయబడినది” అని అనువదించారు. జనులు అది “తొలగించబడినది” అని అర్థమని భావిస్తారు; అయితే దానియేలు rum ను మరి ఐదు సార్లు ఉపయోగించాడు, అప్పుడు అది ఎన్నడూ “తీసివేయు” అనే అర్థాన్ని ఇవ్వదు—అది “పైకెత్తి మహిమపరచు” అనే అర్థాన్నే ఇస్తుంది. కాబట్టి, దానియేలు 8:11లో rum కు “తీసివేయు” అనే అర్థమని భావించడం, దానియేలు ఆ పదాన్ని ఉపయోగించిన విధానాన్ని అనుసరించడం కాదు, సంప్రదాయాన్ని అనుసరించడమే.</w:t>
      </w:r>
    </w:p>
    <w:p>
      <w:pPr>
        <w:pStyle w:val="ArticleBody"/>
        <w:jc w:val="left"/>
      </w:pPr>
      <w:r>
        <w:rPr>
          <w:rFonts w:ascii="Nirmala UI" w:hAnsi="Nirmala UI" w:eastAsia="Nirmala UI" w:cs="Nirmala UI"/>
        </w:rPr>
        <w:t>అదేవిధంగా, ఎలెన్ వైట్ విషయానికొస్తే: మీరు *Early Writings*, 74 లో “figures” అనే పదానికి కళా ఆకృతులు లేదా చిత్రాలు అనే అర్థం వస్తుందని వాదించాలనుకుంటే, “ఎలెన్ వైట్ కాలంలోని నిఘంటువులో figures అంటే అంకగణితం అని చెప్పలేదు” అని మీరు చెప్పవచ్చు; ఎక్కువ మంది దీనిని పరిశీలించరని నమ్ముతూ. అయితే వారు పరిశీలిస్తే, figures అనే పదానికి నిజంగా అంకగణితం అనే అర్థమే వస్తుందని వారు కనుగొంటారు.</w:t>
      </w:r>
    </w:p>
    <w:p>
      <w:pPr>
        <w:pStyle w:val="ArticleBody"/>
        <w:jc w:val="left"/>
      </w:pPr>
      <w:r>
        <w:rPr>
          <w:rFonts w:ascii="Nirmala UI" w:hAnsi="Nirmala UI" w:eastAsia="Nirmala UI" w:cs="Nirmala UI"/>
        </w:rPr>
        <w:t>అయితే మీరు మొదటగా వెళ్లవలసిన స్థలం ఎలెన్ వైట్ స్వయమే: “figures” అని ఆమె ఏమి అర్థం చేసుకుంది? Early Writings, పుట 74లో ఆమె ఇలా అంటుంది: “His hand was over and hid a mistake in some of the figures,” మరియు పుట 236లో ఆమె ఇలా అంటుంది: “His hand covered a mistake in the reckoning of the prophetic periods.” ఆ ప్రవక్తురాలు తన పదప్రయోగంలో “figures” అనగా ప్రవచన కాలవ్యవధులనే—అంటే కళాచిత్రాన్ని కాదు, గణిత గణనననే—సూచిస్తుందని స్పష్టంగా తెలియజేస్తుంది.</w:t>
      </w:r>
    </w:p>
    <w:p>
      <w:pPr>
        <w:pStyle w:val="ArticleBody"/>
        <w:jc w:val="left"/>
      </w:pPr>
      <w:r>
        <w:rPr>
          <w:rFonts w:ascii="Nirmala UI" w:hAnsi="Nirmala UI" w:eastAsia="Nirmala UI" w:cs="Nirmala UI"/>
        </w:rPr>
        <w:t>అయితే, ప్రభువు తన చేయిని దేనిమీద ఉంచెను? ఆయన ప్రవచనకాలాల గణనలో ఉన్న ఒక పొరపాటు—అంకెలమీద తన చేయిని ఉంచెను.</w:t>
      </w:r>
    </w:p>
    <w:p>
      <w:pPr>
        <w:pStyle w:val="ArticleHeading"/>
        <w:jc w:val="left"/>
      </w:pPr>
      <w:r>
        <w:rPr>
          <w:rFonts w:ascii="Nirmala UI" w:hAnsi="Nirmala UI" w:eastAsia="Nirmala UI" w:cs="Nirmala UI"/>
        </w:rPr>
        <w:t>2520కు ఎలెన్ వైట్ యొక్క సమర్థనం</w:t>
      </w:r>
    </w:p>
    <w:p>
      <w:pPr>
        <w:pStyle w:val="ArticleBody"/>
        <w:jc w:val="left"/>
      </w:pPr>
      <w:r>
        <w:rPr>
          <w:rFonts w:ascii="Nirmala UI" w:hAnsi="Nirmala UI" w:eastAsia="Nirmala UI" w:cs="Nirmala UI"/>
        </w:rPr>
        <w:t>ఇదే ప్రధాన నిర్ధారణ. మేము ప్రకటిస్తున్న అదే సందేశాన్ని అనేకులు సమర్పిస్తున్నారు, మరియు నేను వారికి మద్దతు ఇస్తాను. అయితే 2520 విషయానికి వచ్చేసరికి, అలాగే ఎల్లెన్ వైట్ దానిని చెల్లుబాటు అయ్యే ప్రవచనమని విశ్వసించిందా అనే ప్రశ్నలో, ఇదే వాదన—ఇదే సాక్ష్యం; మరియు మీరు ఆరంభించవలసిన స్థలం ఇదే. మిగిలిన అన్ని వాదనలు కూడా చెల్లుబాటు అయ్యేవే మరియు సత్యమైనవే, అయితే ఇదే ఆరంభ బిందువు.</w:t>
      </w:r>
    </w:p>
    <w:p>
      <w:pPr>
        <w:pStyle w:val="ArticleBody"/>
        <w:jc w:val="left"/>
      </w:pPr>
      <w:r>
        <w:rPr>
          <w:rFonts w:ascii="Nirmala UI" w:hAnsi="Nirmala UI" w:eastAsia="Nirmala UI" w:cs="Nirmala UI"/>
        </w:rPr>
        <w:t>Early Writings, పేజీ 74లో, కొన్ని అంకెలలో ఉన్న ఒక పొరపాటు మీద ప్రభువు తన చేయిని ఉంచెనని చెప్పిన చోట, అదే పుస్తకంలోని పేజీ 236లో దాని అర్థం ఏమిటో ఆమె నిర్వచిస్తుంది: “నేను దేవుని ప్రజలను నిరీక్షణలో ఆనందముతో, తమ ప్రభువుకోసం ఎదురుచూస్తూ చూచితిని. అయితే దేవుడు వారిని పరీక్షించుటకు సంకల్పించెను.” ఆమె ఆలస్యకాలము [March 22, 1844], అనగా మొదటి నిరాశాభంగము గురించి మాట్లాడుచున్నది.</w:t>
      </w:r>
    </w:p>
    <w:p>
      <w:pPr>
        <w:pStyle w:val="ArticleBody"/>
        <w:jc w:val="left"/>
      </w:pPr>
      <w:r>
        <w:rPr>
          <w:rFonts w:ascii="Nirmala UI" w:hAnsi="Nirmala UI" w:eastAsia="Nirmala UI" w:cs="Nirmala UI"/>
        </w:rPr>
        <w:t>ఆమె 1844 అక్టోబర్ 22న జరిగిన నిరాశను గూర్చి మాట్లాడుటలేదు, ఎందుకనగా అక్కడ కూడా వారు పరీక్షింపబడబోవుచున్నారు; అయితే ఇక్కడ ఆమె 1844 మార్చి 22నైన ఆలస్యకాలాన్ని గూర్చి మాట్లాడుచున్నది: “దేవుడు వారిని పరీక్షించుటకు ఉద్దేశించెను.” “ప్రవచన కాలముల గణనలో జరిగిన పొరపాటిని ఆయన చేయి కప్పియుండెను.” ఆలస్యకాలముచేత ఆయన వారిని ఎట్లా పరీక్షించబోవుచున్నాడు? ప్రవచన కాలముల విషయమై వారి అవగాహనపై తన చేయిని ఉంచుటద్వారా. భవిష్యత్తును గూర్చి మీకు భయపడవలసినదేమియు లేదు, గతములో ప్రభువు మమ్మును ఎట్లా నడిపించెనో, మిల్లరైట్‌ల చరిత్రలోను ఆయన బోధలలోను దానిని మనము మరచినంత మాత్రమున తప్ప.</w:t>
      </w:r>
    </w:p>
    <w:p>
      <w:pPr>
        <w:pStyle w:val="ArticleBody"/>
        <w:jc w:val="left"/>
      </w:pPr>
      <w:r>
        <w:rPr>
          <w:rFonts w:ascii="Nirmala UI" w:hAnsi="Nirmala UI" w:eastAsia="Nirmala UI" w:cs="Nirmala UI"/>
        </w:rPr>
        <w:t>ఈ ప్రవచనకాలములే ఆలస్యకాలమును కలుగజేసిన బోధనలు. “ప్రవచనకాలముల గణనలో జరిగిన ఒక తప్పిదాన్ని ఆయన చేయి కప్పివేసెను. తమ ప్రభువును ఎదురుచూచుచున్న వారు ఆ తప్పిదాన్ని కనుగొనలేదు,”—ఒకే ఒక్క తప్పిదం—“కాలమును ప్రతిఘటించిన అత్యంత విద్యావంతులైన మనుష్యులుకూడా దానిని చూడలేకపోయిరి. దేవుడు తన ప్రజలు నిరాశను అనుభవించునట్లు నిర్ణయించెను. కాలము గడిచిపోయెను; తమ రక్షకుని కొరకు ఆనందకరమైన నిరీక్షణతో ఎదురుచూచిన వారు దుఃఖముతోను నిరుత్సాహముతోను నిండిపోయిరి; అయితే యేసు ప్రత్యక్షమును ప్రేమింపక, భయంతో ఆ సందేశమును అంగీకరించిన వారు, ఆయన నిరీక్షణకాలమున రాలేదని సంతోషించిరి. వారి విశ్వాసప్రకటన హృదయమును ప్రభావితం చేయలేదు, జీవమును పరిశుద్ధపరచలేదు. కాలము గడిచిపోవుట అట్టి హృదయములను బయలుపరచుటకు సముచితముగా ఏర్పరచబడినదైయుండెను. తమ రక్షకుని ప్రత్యక్షమును నిజముగా ప్రేమించిన ఆ శోకగ్రస్తులనును నిరాశపడిన వారినును ఎగతాళి చేయుటకు, వెనుతిరుగుటకు తొలి వారే వారు. తన ప్రజలను పరీక్షించుటలోను, శోధన సమయమున వెనుకంజ వేసి వెనుతిరిగిపోయే వారు ఎవరనేది బయలుపరచుటకు వారికొక లోతైన పరీక్షను కలుగజేయుటలోను దేవుని జ్ఞానమును నేను చూచితిని.</w:t>
      </w:r>
    </w:p>
    <w:p>
      <w:pPr>
        <w:pStyle w:val="ArticleBody"/>
        <w:jc w:val="left"/>
      </w:pPr>
      <w:r>
        <w:rPr>
          <w:rFonts w:ascii="Nirmala UI" w:hAnsi="Nirmala UI" w:eastAsia="Nirmala UI" w:cs="Nirmala UI"/>
        </w:rPr>
        <w:t>యేసు మరియు సమస్త పరలోక సైన్యము, తమ ఆత్మలు ప్రేమించిన ఆయనను దర్శించుటకు మధురమైన నిరీక్షణతో దీర్ఘకాలముగా ఆశించిన వారిని కరుణతోను ప్రేమతోను చూచిరి. వారి పరీక్షా సమయమందు వారిని నిలుపుదలకు దూతలు వారి చుట్టూ పరిభ్రమించుచుండిరి. పరలోక సందేశమును స్వీకరించుటలో నిర్లక్ష్యము చేసినవారు అంధకారమునందు విడిచిపెట్టబడిరి; దేవుడు పరలోకమునుండి వారికి పంపిన వెలుగును వారు స్వీకరింపనందున దేవుని కోపము వారిమీద రగిలెను. తమ ప్రభువు ఎందుకు రాలేదో గ్రహింపలేక నిరాశకు లోనైన ఆ విశ్వాసపాత్రులు అంధకారమునందు విడిచిపెట్టబడలేదు. మళ్లీ వారు ప్రవచన కాలములను పరిశోధించుటకు తమ బైబిళ్లవద్దకు నడిపింపబడిరి. ప్రభువు హస్తము ఆ సంఖ్యల మీదనుండి తొలగించబడెను, మరియు ఆ పొరపాటు—ఒక్కటే—వివరింపబడెను.</w:t>
      </w:r>
    </w:p>
    <w:p>
      <w:pPr>
        <w:pStyle w:val="ArticleBody"/>
        <w:jc w:val="left"/>
      </w:pPr>
      <w:r>
        <w:rPr>
          <w:rFonts w:ascii="Nirmala UI" w:hAnsi="Nirmala UI" w:eastAsia="Nirmala UI" w:cs="Nirmala UI"/>
        </w:rPr>
        <w:t>ఇక్కడ ఆమె 1843 చార్ట్‌లోని సంఖ్యలలో ఉన్న పొరపాటును వివరిస్తుంది; మరియు ఆ సంఖ్యలు ప్రవచనకాలాలను సూచిస్తాయని ఆమె ఇప్పటికే నిర్వచించింది. “ప్రవచనకాలాలు 1844 వరకు చేరుకున్నాయని వారు చూశారు; మరియు ప్రవచనకాలాలు 1843లో ముగిశాయని చూపించుటకు వారు సమర్పించిన అదే సాక్ష్యం, అవి 1844లో ముగియునని నిరూపించింది.” చర్చకు ముగింపు! ఎలెన్ వైట్ 2520పై తన ఆమోద ముద్రను ఉంచుతుంది.</w:t>
      </w:r>
    </w:p>
    <w:p>
      <w:pPr>
        <w:pStyle w:val="ArticleBody"/>
        <w:jc w:val="left"/>
      </w:pPr>
      <w:r>
        <w:rPr>
          <w:rFonts w:ascii="Nirmala UI" w:hAnsi="Nirmala UI" w:eastAsia="Nirmala UI" w:cs="Nirmala UI"/>
        </w:rPr>
        <w:t>1843 చార్ట్‌పై వారు 1843లో ముగిసినవిగా గ్రహించిన ప్రవచనకాలాలు కేవలం మూడు మాత్రమే: 1335, 2520, మరియు 2300. ఈ చార్ట్‌పై ఉన్న ప్రవచనకాలాలైన కొన్ని సంఖ్యల్లోని పొరపాటుపై దేవుడు తన చేయిని ఉంచి కప్పివుంచెను—ఆయన చేయి తొలగించబడిన వరకు. ఆయన తన చేయిని తొలగించినప్పుడు, విశ్వాసముతో నిరీక్షించుచున్నవారు ప్రవచనకాలాలను మరల అధ్యయనం చేయుటకు నడిపింపబడి, ప్రవచనకాలాలు 1843లో ముగిశాయని ప్రకటించుటకు వారిని నడిపించిన అదే సాక్ష్యం, అప్పటికి వాటిలో రెండూ 1844లో ముగిశాయని నిరూపించునని గుర్తింపబడెను.</w:t>
      </w:r>
    </w:p>
    <w:p>
      <w:pPr>
        <w:pStyle w:val="ArticleBody"/>
        <w:jc w:val="left"/>
      </w:pPr>
      <w:r>
        <w:rPr>
          <w:rFonts w:ascii="Nirmala UI" w:hAnsi="Nirmala UI" w:eastAsia="Nirmala UI" w:cs="Nirmala UI"/>
        </w:rPr>
        <w:t>1335 అనేది క్రీస్తుశకం 508లో ప్రారంభమై 1843లో ముగుస్తుంది. 2520 అనేది క్రీస్తుపూర్వం 677లో ప్రారంభమై, సంవత్సరపు సంపూర్ణతచే ప్రభావితమవుతుంది. పయోనీర్లు అది 1843లో ముగుస్తుందని భావించారు, అయితే తరువాత 1843ను సూచించుటకు వారిని నడిపించిన అదే సాక్ష్యము 2520 ప్రవచనము 1844లో ముగిసిందని నిరూపించిందని వారు గ్రహించారు. 2300 ప్రవచనము క్రీస్తుపూర్వం 457లో ప్రారంభమవుతుంది, మరియు అది 1843లో ముగుస్తుందని వారు భావించారు; అయితే నిరాశానుభవానంతరం, ప్రవచనకాలములను అధ్యయనం చేయుట ద్వారా, అది 1844లో ముగిసిందని వారు తెలుసుకున్నారు.</w:t>
      </w:r>
    </w:p>
    <w:p>
      <w:pPr>
        <w:pStyle w:val="ArticleBody"/>
        <w:jc w:val="left"/>
      </w:pPr>
      <w:r>
        <w:rPr>
          <w:rFonts w:ascii="Nirmala UI" w:hAnsi="Nirmala UI" w:eastAsia="Nirmala UI" w:cs="Nirmala UI"/>
        </w:rPr>
        <w:t>1843లో ముగుస్తాయని వారు ముందుగా పేర్కొన్న ప్రవచనాలలో కేవలం మూడే ఉన్నాయి; వాటిలో ఒకటి నిజముగా ముగుస్తుంది: 1335. ప్రభువు తన హస్తమును ఆవరించి ఉంచిన ప్రవచనం ఇదికాదు. ఇది మిల్లరైట్‌ల చరిత్రను ఆలస్యకాలము నుండి, అర్ధరాత్రి కేక గుండా, 1844 అక్టోబరు 22 వరకు సూచిస్తుంది.</w:t>
      </w:r>
    </w:p>
    <w:p>
      <w:pPr>
        <w:pStyle w:val="ArticleBody"/>
        <w:jc w:val="left"/>
      </w:pPr>
      <w:r>
        <w:rPr>
          <w:rFonts w:ascii="Nirmala UI" w:hAnsi="Nirmala UI" w:eastAsia="Nirmala UI" w:cs="Nirmala UI"/>
        </w:rPr>
        <w:t>నిన్నటి ప్రసంగంలో, ఎలెన్ వైట్ యొక్క ఈ ఉద్ధరణతో మనము ముగించాము: “1843 మరియు 1844లో దర్శింపబడిన సంగతులను చూచిన కన్నులు ధన్యమైనవి.” ఇది “1843కు వచ్చువాడు ధన్యుడు” అనే భావమే. తదుపరి పేరాలో, ఆమె ఇలా అంటుంది: “సందేశము ఇవ్వబడెను. మరియు ఆ సందేశమును మరల ప్రకటించుటలో ఆలస్యం ఉండకూడదు, ఎందుకనగా కాలముల సూచనలు నెరవేరుచున్నవి; సమాప్తి కార్యము చేయబడవలెను. గొప్ప కార్యము స్వల్పకాలములో చేయబడును. దేవుని నియామకముచేత ఒక సందేశము త్వరలో ఇవ్వబడును; అది మహా ఘోషగా విస్తరించును. అప్పుడు దానియేలు తన భాగములో నిలిచి, తన సాక్ష్యమును ఇస్తాడు.” Manuscript Releases, సంపుటి 21, 437.</w:t>
      </w:r>
    </w:p>
    <w:p>
      <w:pPr>
        <w:pStyle w:val="ArticleBody"/>
        <w:jc w:val="left"/>
      </w:pPr>
      <w:r>
        <w:rPr>
          <w:rFonts w:ascii="Nirmala UI" w:hAnsi="Nirmala UI" w:eastAsia="Nirmala UI" w:cs="Nirmala UI"/>
        </w:rPr>
        <w:t>దానియేలు తన భాగములో నిలుచుట అనేది దానియేలు 12వ అధ్యాయంలోని 13వ వచనం. “1843 మరియు 1844లో కనబడిన సంగతులను చూచిన కన్నులు ధన్యమైనవి” అనేది 12వ వచనం. ఎలెన్ వైట్ దానియేలు 12:12–13 మీద దైవిక వ్యాఖ్యానాన్ని ఇస్తూ, ఈ వచనాలు కాల ప్రవచనమును గూర్చినవి కావని, అయితే 1843 మరియు 1844లను కలిగి ఉన్న ఒక అనుభవమును గూర్చినవని, 1843 విషయమై కలిగిన అపార్థముచేత ఉత్పన్నమైనది, అది ఆలస్యకాలమును కలుగజేస్తుందని చెబుతోంది. ఆలస్యకాలము వచ్చినప్పుడు, “వేచియుండువాడు ధన్యుడు.” దర్శనము ఆలస్యమైనను, దానికొరకు వేచియుండుము. ఆలస్యకాలము మొదలుకొని ద్వారం మూయబడువరకు విశ్వాసపూర్వకముగా వేచియుండువాడే ధన్యుడు. 1843 మరియు 1844లో విశ్వాసి చూచేది, అతనిని అత్యంత పరిశుద్ధ స్థలములోనికి నడిపించు ఒక ఆశీర్వాదము.</w:t>
      </w:r>
    </w:p>
    <w:p>
      <w:pPr>
        <w:pStyle w:val="ArticleBody"/>
        <w:jc w:val="left"/>
      </w:pPr>
      <w:r>
        <w:rPr>
          <w:rFonts w:ascii="Nirmala UI" w:hAnsi="Nirmala UI" w:eastAsia="Nirmala UI" w:cs="Nirmala UI"/>
        </w:rPr>
        <w:t>1335 ప్రవచనం 1843లో ముగిసి, అర్థరాత్రి కేక రాకను సూచించింది. 2520 మరియు 2300 ప్రవచన కాలాలు 1844లో ముగుస్తాయి. 2520, 2300, మరియు 1335 1843లో ముగిశాయని ప్రకటించుటకు వారిని నడిపించిన అదే సాక్ష్యం, అవి 1844లో అంతమగునని నిరూపించునదిగా అప్పుడు గుర్తించబడినదని ఎలెన్ వైట్ పేర్కొంటున్నారు.</w:t>
      </w:r>
    </w:p>
    <w:p>
      <w:pPr>
        <w:pStyle w:val="ArticleScripture"/>
        <w:jc w:val="left"/>
      </w:pPr>
      <w:r>
        <w:rPr>
          <w:rFonts w:ascii="Nirmala UI" w:hAnsi="Nirmala UI" w:eastAsia="Nirmala UI" w:cs="Nirmala UI"/>
        </w:rPr>
        <w:t>దేవుని వాక్యమునుండి వెలుగు వారి స్థితిపై ప్రకాశించింది; అప్పుడు వారు ఆలస్యకాలమొకటి ఉన్నదని కనుగొన్నారు—“అది [దర్శనం] ఆలస్యమైనను దాని కొరకు నిరీక్షించుము.” క్రీస్తు తక్షణాగమనముపట్ల తమ ప్రేమలో, నిజంగా నిరీక్షించువారిని ప్రత్యక్షపరచుటకై నియమించబడిన ఆ దర్శన ఆలస్యాన్ని వారు గమనింపలేదు. మరల వారికి ఒక కాలసూచక బిందువు కలిగెను. అయినప్పటికిని, 1843 సంవత్సరమున వారి విశ్వాసమును ప్రత్యేకముగా గుర్తింపజేసిన ఆ స్థాయి ఉత్సాహమును, శక్తిని స్వాధీనపరచుకొనుటకు వారిలో అనేకులు తమ తీవ్రమైన నిరాశకంటె పైకి లేచలేకపోయినట్లు నేను చూచితిని.</w:t>
      </w:r>
    </w:p>
    <w:p>
      <w:pPr>
        <w:pStyle w:val="ArticleScripture"/>
        <w:jc w:val="left"/>
      </w:pPr>
      <w:r>
        <w:rPr>
          <w:rFonts w:ascii="Nirmala UI" w:hAnsi="Nirmala UI" w:eastAsia="Nirmala UI" w:cs="Nirmala UI"/>
        </w:rPr>
        <w:t>సాతాను మరియు అతని దూతలు వారిపై జయమొందిరి; మరియు ఆ సందేశమును స్వీకరించనివారు, తాము అలా పిలిచిన ఆ మోహమును స్వీకరించకపోవుటలో తమ దూరదృష్టిగల తీర్పును మరియు జ్ఞానమును అభినందించుకొనిరి. వారు తమకే విరోధముగా దేవుని ఆలోచనను తిరస్కరించుచున్నారని, మరియు పరలోకమునుండి పంపబడిన సందేశమును జీవనంలో అనుభవిస్తూ ఉన్న దేవుని ప్రజలను కలవరపరచుటకు సాతాను మరియు అతని దూతలతో ఐక్యముగా కార్యముచేయుచున్నారని గ్రహింపలేదు.</w:t>
      </w:r>
    </w:p>
    <w:p>
      <w:pPr>
        <w:pStyle w:val="ArticleBody"/>
        <w:jc w:val="left"/>
      </w:pPr>
      <w:r>
        <w:rPr>
          <w:rFonts w:ascii="Nirmala UI" w:hAnsi="Nirmala UI" w:eastAsia="Nirmala UI" w:cs="Nirmala UI"/>
        </w:rPr>
        <w:t>ఈ చరిత్రలో ఇద్దరు ఆరాధకుల వర్గాలు ఉన్నాయి. విశ్వాసఘాతక వర్గం నిరీక్షించుచున్న వారిని పరిహసించును; అయితే నిరీక్షించుచున్న వారు మళ్లీ ప్రవచన కాలపరిమితులవద్దకు నడిపింపబడి, 1843లో 2520 మరియు 2300 యొక్క ముగింపును గుర్తించుటకు తమను నడిపించిన అదే సాక్ష్యం, అవి 1844లో ముగిసినవని నిరూపించుటకై ఉద్దేశించబడినదని గ్రహించుదురు.</w:t>
      </w:r>
    </w:p>
    <w:p>
      <w:pPr>
        <w:pStyle w:val="ArticleBody"/>
        <w:jc w:val="left"/>
      </w:pPr>
      <w:r>
        <w:rPr>
          <w:rFonts w:ascii="Nirmala UI" w:hAnsi="Nirmala UI" w:eastAsia="Nirmala UI" w:cs="Nirmala UI"/>
        </w:rPr>
        <w:t>ఈ విషయాన్ని నిరీక్షించుచున్నవారు గ్రహించినప్పటికిని, మొదటి నిరాశకు పూర్వము వారు ప్రభువుకొరకు ఉన్నంత ఉత్సాహముతో ఇక లేరు. అర్థరాత్రి కేక సందేశముచేత వారు మళ్లీ ప్రజ్వలింపబడుదురు. నిరీక్షించుచున్నవారు ఇప్పటికే అర్థరాత్రి కేకకు పూర్వమే 1844 సంవత్సరమును, ప్రవచనముల అంత్యమును గ్రహించి యుండిరి.</w:t>
      </w:r>
    </w:p>
    <w:p>
      <w:pPr>
        <w:pStyle w:val="ArticleBody"/>
        <w:jc w:val="left"/>
      </w:pPr>
      <w:r>
        <w:rPr>
          <w:rFonts w:ascii="Nirmala UI" w:hAnsi="Nirmala UI" w:eastAsia="Nirmala UI" w:cs="Nirmala UI"/>
        </w:rPr>
        <w:t>అర్థరాత్రి కేక యొక్క సందేశం ఎదురుచూచుచున్నవారికి 1844 అక్టోబరు 22 తేదీని గుర్తించుటకు అనుమతించింది. ఆ సమాచారముతో, అది కేవలం 1844 సంవత్సరంలో ఎప్పుడో ఒక సమయంలోనే కాక, ఇదే నిర్దిష్ట దినముననే అని తెలియజేయబడెను; ఇదే ఆ సందేశానికి శక్తిని ప్రసాదించింది.</w:t>
      </w:r>
    </w:p>
    <w:p>
      <w:pPr>
        <w:pStyle w:val="ArticleBody"/>
        <w:jc w:val="left"/>
      </w:pPr>
      <w:r>
        <w:rPr>
          <w:rFonts w:ascii="Nirmala UI" w:hAnsi="Nirmala UI" w:eastAsia="Nirmala UI" w:cs="Nirmala UI"/>
        </w:rPr>
        <w:t>ఈ ప్రక్రియ మీకు కనిపిస్తున్నదా? ఈ అనుభవాన్ని ఉత్పత్తి చేసే బోధనలు మూడు ప్రవచనాలే: 1335, 2300, మరియు 2520.</w:t>
      </w:r>
    </w:p>
    <w:p>
      <w:pPr>
        <w:pStyle w:val="ArticleBody"/>
        <w:jc w:val="left"/>
      </w:pPr>
      <w:r>
        <w:rPr>
          <w:rFonts w:ascii="Nirmala UI" w:hAnsi="Nirmala UI" w:eastAsia="Nirmala UI" w:cs="Nirmala UI"/>
        </w:rPr>
        <w:t>ఇదిని గ్రహించిన తరువాత, వారు “బబులోనులోనుండి బయటికి రండి” అని ప్రకటించుట ప్రారంభించారు. ఇదే రెండవ దూత యొక్క సందేశము.</w:t>
      </w:r>
    </w:p>
    <w:p>
      <w:pPr>
        <w:pStyle w:val="ArticleBody"/>
        <w:jc w:val="left"/>
      </w:pPr>
      <w:r>
        <w:rPr>
          <w:rFonts w:ascii="Nirmala UI" w:hAnsi="Nirmala UI" w:eastAsia="Nirmala UI" w:cs="Nirmala UI"/>
        </w:rPr>
        <w:t>మనము స్పష్టంగా ఉండుదాం: ఆలస్యకాలమునందు ఏమి ముగుస్తుంది? 1843 చార్ట్‌ యొక్క వినియోగం. ఇప్పుడు ప్రభువు 1844లో రానున్నాడని వారు గ్రహించినందున, చార్ట్‌లో 1843 అని ఉన్న కారణంగా ఆ చార్ట్‌ను వారు పక్కన పెట్టారు. అందువల్ల, రెండవ దూత సందేశ చరిత్ర విషయానికి సంబంధించి వారు ఆ చార్ట్‌ను పక్కన పెట్టారు.</w:t>
      </w:r>
    </w:p>
    <w:p>
      <w:pPr>
        <w:pStyle w:val="ArticleBody"/>
        <w:jc w:val="left"/>
      </w:pPr>
      <w:r>
        <w:rPr>
          <w:rFonts w:ascii="Nirmala UI" w:hAnsi="Nirmala UI" w:eastAsia="Nirmala UI" w:cs="Nirmala UI"/>
        </w:rPr>
        <w:t>రెండవ దూత యొక్క చరిత్రలో వారి సందేశం ఏమిగా మారుతుంది? చివరి పేరాగ్రాఫ్ దీనిని వివరిస్తుంది.</w:t>
      </w:r>
    </w:p>
    <w:p>
      <w:pPr>
        <w:pStyle w:val="ArticleScripture"/>
        <w:jc w:val="left"/>
      </w:pPr>
      <w:r>
        <w:rPr>
          <w:rFonts w:ascii="Nirmala UI" w:hAnsi="Nirmala UI" w:eastAsia="Nirmala UI" w:cs="Nirmala UI"/>
        </w:rPr>
        <w:t>ఈ సందేశాన్ని విశ్వసించినవారు సంఘములలో హింసింపబడ్డారు. కొంతకాలం వరకు, ఆ సందేశాన్ని స్వీకరించని వారు తమ హృదయాలలోనున్న భావాలను కార్యరూపంలో చూపుటకు భయముచేత అడ్డుకోబడ్డారు; అయితే కాలగమనము వారి నిజమైన మనోభావాలను బయలుపరచెను. ప్రవచనకాలములు 1844 వరకు విస్తరించియున్నవని ఎదురుచూచువారు తాము సాక్ష్యముగా ప్రకటించక తప్పనిసరి అని భావించిన ఆ సాక్ష్యాన్ని వారు మౌనముచేయించదలిచిరి.</w:t>
      </w:r>
    </w:p>
    <w:p>
      <w:pPr>
        <w:pStyle w:val="ArticleBody"/>
        <w:jc w:val="left"/>
      </w:pPr>
      <w:r>
        <w:rPr>
          <w:rFonts w:ascii="Nirmala UI" w:hAnsi="Nirmala UI" w:eastAsia="Nirmala UI" w:cs="Nirmala UI"/>
        </w:rPr>
        <w:t>ఏ ప్రవచనకాలాలు? 2520, 2300, మరియు 1335. ఈ చరిత్రలో అదే వారి సందేశం. ఇప్పుడు వారు, “మాకు అర్థమైంది! ఈ ప్రవచనాలు 1844 వరకు విస్తరించాయి” అని చెబుతున్నారు. అర్థరాత్రి కేక యొక్క చరిత్రలో వారి సందేశం 2520 మరియు 2300 సంవత్సరాల ప్రవచనాలే.</w:t>
      </w:r>
    </w:p>
    <w:p>
      <w:pPr>
        <w:pStyle w:val="ArticleScripture"/>
        <w:jc w:val="left"/>
      </w:pPr>
      <w:r>
        <w:rPr>
          <w:rFonts w:ascii="Nirmala UI" w:hAnsi="Nirmala UI" w:eastAsia="Nirmala UI" w:cs="Nirmala UI"/>
        </w:rPr>
        <w:t>కొంతకాలం వరకు, ఆ సందేశాన్ని స్వీకరించనివారు తమ హృదయ భావాలను కార్యరూపంలో చూపుటకు భయముచేత అదుపులో ఉంచబడ్డారు; అయితే ఆ కాలము గడచిపోవుట వారి నిజమైన భావాలను బయలుపరచెను. నిరీక్షించుచున్నవారు ప్రవచనకాలములు 1844 వరకు విస్తరించియున్నవని తాము ప్రకటించవలసిన బాధ్యతను అనుభవించిన ఆ సాక్ష్యమును వారు మౌనింపజేయాలని కోరుకొనిరి. విశ్వాసులు తమ పొరపాటును—ఒక విశిష్టమైన పొరపాటును—స్పష్టముగా వివరించి, 1844లో తమ ప్రభువు రానున్నాడని తాము ఎందుకు నిరీక్షించిరో ఆ కారణములను తెలియజేసిరి. వారి ప్రత్యర్థులు సమర్పింపబడిన బలమైన కారణములకు వ్యతిరేకముగా ఏ వాదనలనును తీసికొనిరాలేకపోయిరి. అయినప్పటికిని సంఘముల కోపము రగిలెను; వారు సాక్ష్యమును వినకూడదని, దానికి అనుకూలమైన ఆధారములను ఆలకించకూడదని, మరియు ఇతరులు దానిని వినలేకుండునట్లు ఆ సాక్ష్యమును సంఘములనుండి వెలుపల నెట్టివేయాలని నిశ్చయించుకొనిరి.</w:t>
      </w:r>
    </w:p>
    <w:p>
      <w:pPr>
        <w:pStyle w:val="ArticleBody"/>
        <w:jc w:val="left"/>
      </w:pPr>
      <w:r>
        <w:rPr>
          <w:rFonts w:ascii="Nirmala UI" w:hAnsi="Nirmala UI" w:eastAsia="Nirmala UI" w:cs="Nirmala UI"/>
        </w:rPr>
        <w:t>మీరు 2300 దినములతో సంబంధపెట్టి 2520ను సమర్పించినప్పుడు ఏమి జరుగుతుంది? మిల్లరైట్ చరిత్రలో, మీరు సంఘముల నుండి వెలివేయబడతారు, మరియు ఆ సందేశాన్ని మౌనింపజేయుటకు ఒక ప్రయత్నం జరుగుతుంది.</w:t>
      </w:r>
    </w:p>
    <w:p>
      <w:pPr>
        <w:pStyle w:val="ArticleScripture"/>
        <w:jc w:val="left"/>
      </w:pPr>
      <w:r>
        <w:rPr>
          <w:rFonts w:ascii="Nirmala UI" w:hAnsi="Nirmala UI" w:eastAsia="Nirmala UI" w:cs="Nirmala UI"/>
        </w:rPr>
        <w:t>దేవుడు వారికి అనుగ్రహించిన వెలుగును ఇతరుల నుండి దాచిపెట్టుటకు ధైర్యం చేయని వారు సంఘముల నుండి వెలివేయబడ్డారు; అయితే యేసు వారితోకూడ ఉండెను, మరియు ఆయన ముఖకాంతి వెలుగులో వారు ఆనందించిరి. వారు రెండవ దూత యొక్క సందేశాన్ని స్వీకరించుటకు సిద్ధపరచబడ్డారు. Early Writings, 235–237.</w:t>
      </w:r>
    </w:p>
    <w:p>
      <w:pPr>
        <w:pStyle w:val="ArticleBody"/>
        <w:jc w:val="left"/>
      </w:pPr>
      <w:r>
        <w:rPr>
          <w:rFonts w:ascii="Nirmala UI" w:hAnsi="Nirmala UI" w:eastAsia="Nirmala UI" w:cs="Nirmala UI"/>
        </w:rPr>
        <w:t>2520 గురించి అధ్యయనంలోకి వెళ్లకుండా, మేము చూపించదలచింది ఏమనగా ఎల్లెన్ వైట్ 2520పై తన సమ్మతిముద్రను ఉంచిందనేది. మీరు దీనిని చూడలేకపోతే, యేసు మీ కళ్లపై ఉన్న పొలుసులను తొలగించునట్లు మీరు ప్రార్థించవలెను. 1843ను ప్రకటించుటకు వారిని నడిపించిన అదే సాక్ష్యం, ఈ ప్రవచన కాలాలు 1844లో ముగిశాయని నిరూపించుటకు అప్పుడు కనబడినదని ఎల్లెన్ వైట్ చెప్పింది. ఆమె ఎల్లప్పుడూ “ప్రవచన కాలాలు” గాని “సంఖ్యలు” గాని బహువచనంలోనే గుర్తిస్తుంది. 1843 చార్ట్‌పై 1843లో ముగిసిన ప్రవచన కాలాలు మూడే ఉన్నాయి.</w:t>
      </w:r>
    </w:p>
    <w:p>
      <w:pPr>
        <w:pStyle w:val="ArticleBody"/>
        <w:jc w:val="left"/>
      </w:pPr>
      <w:r>
        <w:rPr>
          <w:rFonts w:ascii="Nirmala UI" w:hAnsi="Nirmala UI" w:eastAsia="Nirmala UI" w:cs="Nirmala UI"/>
        </w:rPr>
        <w:t>1843లో ముగిసే 1335 విషయమై, ఆమె “figures” మరియు “prophetic periods” అని చెప్పుటకు వ్యాకరణపరమైన సరియైనత కోసం కనీసం రెండు ప్రవచనకాలాలు అవసరమవుతాయి. మూడు ఉన్నట్లయితే, వాటిలో ఒకదానిని తొలగించినప్పుడు, ఆమె సమర్థిస్తున్న మిగిలిన రెండూ 2520 మరియు 2300 అవుతాయి; ఇతరులు ఏమి చెప్పినప్పటికీ అది మారదు.</w:t>
      </w:r>
    </w:p>
    <w:p>
      <w:pPr>
        <w:pStyle w:val="ArticleBody"/>
        <w:jc w:val="left"/>
      </w:pPr>
      <w:r>
        <w:rPr>
          <w:rFonts w:ascii="Nirmala UI" w:hAnsi="Nirmala UI" w:eastAsia="Nirmala UI" w:cs="Nirmala UI"/>
        </w:rPr>
        <w:t>ఈ చరిత్రలో—1844 అక్టోబరు 22న అడ్వెంటిస్టులు అనుభవించిన మహా నిరాశను కూడా కలుపుకొని—ప్రభువు ఒక అనుభవాన్ని కలుగజేస్తున్నాడు; దాని ద్వారా వారు సంఘముల నుండి వెలివేయబడుచుండిరి, తద్వారా వారు మనుష్యుల ప్రభావముమీద కాదు, దేవుని వాక్యముమీద నిలిచియుండునట్లు. యేసు క్రీస్తుతో కూడి అతిపరిశుద్ధ స్థలములోనికి ప్రవేశించుటకు కావలసిన విశ్వాసము కలిగియుండుటకు వారికి ఆ అనుభవము అవసరమైయుండెను. నిత్యసువార్తను సమాప్తికి చేర్చుటకై ఆయన వారిని పరిపూర్ణులనుగా చేయుచుండెను.</w:t>
      </w:r>
    </w:p>
    <w:p>
      <w:pPr>
        <w:pStyle w:val="ArticleHeading"/>
        <w:jc w:val="left"/>
      </w:pPr>
      <w:r>
        <w:rPr>
          <w:rFonts w:ascii="Nirmala UI" w:hAnsi="Nirmala UI" w:eastAsia="Nirmala UI" w:cs="Nirmala UI"/>
        </w:rPr>
        <w:t>ఆద్య విశ్వాసుల సాక్ష్యం: జేమ్స్ వైట్ మరియు ఉరియా స్మిత్</w:t>
      </w:r>
    </w:p>
    <w:p>
      <w:pPr>
        <w:pStyle w:val="ArticleBody"/>
        <w:jc w:val="left"/>
      </w:pPr>
      <w:r>
        <w:rPr>
          <w:rFonts w:ascii="Nirmala UI" w:hAnsi="Nirmala UI" w:eastAsia="Nirmala UI" w:cs="Nirmala UI"/>
        </w:rPr>
        <w:t>తరువాత, మనకు ఇద్దరు పయనీర్లు ఉన్నారు, జేమ్స్ వైట్ మరియు ఉరియా స్మిత్. 1863లో జేమ్స్ వైట్ 2520ను తిరస్కరించాడని, అలాగే 1870లు మరియు 1880లలో ఉరియా స్మిత్ తన రచనలలో దానిని తిరస్కరించాడని వాదించుటకు ఆధునిక వేదాంతులు ప్రాథమికంగా సూచించే ప్రముఖులు వీరే.</w:t>
      </w:r>
    </w:p>
    <w:p>
      <w:pPr>
        <w:pStyle w:val="ArticleBody"/>
        <w:jc w:val="left"/>
      </w:pPr>
      <w:r>
        <w:rPr>
          <w:rFonts w:ascii="Nirmala UI" w:hAnsi="Nirmala UI" w:eastAsia="Nirmala UI" w:cs="Nirmala UI"/>
        </w:rPr>
        <w:t>ఎలెన్ వైట్ ఇప్పుడే వివరించిన అదే చరిత్రను జేమ్స్ వైట్ మరియు ఉరియా స్మిత్ ఎలా వివరించారో చూడుటకై మనము 1844 సంవత్సరానికి, అలాగే దాని కొద్దికాలానంతరానికి తిరిగి వెళ్తున్నాము. ఆమె ప్రవచన కాలముల గురించి, ప్రభువు తన చేయి తొలగించుట గురించి, మరియు ఆ పొరపాటును గుర్తించుట గురించి చెప్పుచున్నది; ఈ ఇద్దరు ప్రథమ పయనీకులును కూడా అదే విధంగా చెప్పుచున్నారు.</w:t>
      </w:r>
    </w:p>
    <w:p>
      <w:pPr>
        <w:pStyle w:val="ArticleBody"/>
        <w:jc w:val="left"/>
      </w:pPr>
      <w:r>
        <w:rPr>
          <w:rFonts w:ascii="Nirmala UI" w:hAnsi="Nirmala UI" w:eastAsia="Nirmala UI" w:cs="Nirmala UI"/>
        </w:rPr>
        <w:t>ఎలెన్ వైట్ “2520” గానీ “ఏడు కాలములు” గానీ చెప్పలేదు; అయితే ఉరియా స్మిత్ మరియు జేమ్స్ వైట్ చెప్పుచున్నారు. ఈ చరిత్రలో గుర్తింపబడిన ప్రవచన కాలములు 2520 మరియు 2300 యేనని వారు స్పష్టపరచుచున్నారు.</w:t>
      </w:r>
    </w:p>
    <w:p>
      <w:pPr>
        <w:pStyle w:val="ArticleScripture"/>
        <w:jc w:val="left"/>
      </w:pPr>
      <w:r>
        <w:rPr>
          <w:rFonts w:ascii="Nirmala UI" w:hAnsi="Nirmala UI" w:eastAsia="Nirmala UI" w:cs="Nirmala UI"/>
        </w:rPr>
        <w:t>జేమ్స్ వైట్, Review and Herald, సంపుటి 1, జూలై 9, 1851: “ఒక అభ్యంతరకుడు ఇలా అంటున్నాడు, ‘అర్ధరాత్రి కేక ఇప్పటికీ ఇవ్వబడినదని నేను నమ్మను.’ మేముకూడా అర్ధరాత్రి కేక మన చేత వినబడినదని, లేదా ఎప్పుడైనా వినబడునని నమ్మము. మత్తయి 25:6 లోని ఆ కేక, ‘ఇదిగో, పెండ్లికొడుకు వచ్చుచున్నాడు,’ అనేది ఒక ప్రాచ్య వివాహ చరిత్రలోనిది. అయితే 1844 శరదృతువులో సమస్త అడ్వెంట్ సమూహమునకు ఒక కేక ఇవ్వబడి, వారు దానిని సంపూర్ణంగా స్వీకరించినది, ఉపమానంలోని అర్ధరాత్రి కేకతో సముచితంగా సరిపోలునది; అందులో అనుభవం కలిగినవారు దానిని నిరాకరించకూడదు.”</w:t>
      </w:r>
    </w:p>
    <w:p>
      <w:pPr>
        <w:pStyle w:val="ArticleBody"/>
        <w:jc w:val="left"/>
      </w:pPr>
      <w:r>
        <w:rPr>
          <w:rFonts w:ascii="Nirmala UI" w:hAnsi="Nirmala UI" w:eastAsia="Nirmala UI" w:cs="Nirmala UI"/>
        </w:rPr>
        <w:t>జేమ్స్ వైట్, ప్రజలు “మిడ్నైట్ క్రై”ను తిరస్కరించి మార్గమునుండి తప్పిపోతున్న ఒక చరిత్రను పరిశీలిస్తున్నాడు. దీనికి అతడు ప్రతిస్పందిస్తున్నాడు మరియు ఈ చరిత్రను చర్చించనున్నాడు.</w:t>
      </w:r>
    </w:p>
    <w:p>
      <w:pPr>
        <w:pStyle w:val="ArticleScripture"/>
        <w:jc w:val="left"/>
      </w:pPr>
      <w:r>
        <w:rPr>
          <w:rFonts w:ascii="Nirmala UI" w:hAnsi="Nirmala UI" w:eastAsia="Nirmala UI" w:cs="Nirmala UI"/>
        </w:rPr>
        <w:t>అది సరియైన సమయములో వచ్చింది. ఉపమానములోని ఆ కేక ఆలస్యానంతరము, మత్తుగా ఉండుటను మరియు నిద్రించుటను వెంటనే అనుసరించింది. అది మా ఆలస్యానంతరము, నిరాశకు గురైన తరువాత వచ్చి, మేము జడస్థితిలో ఉండగా మా చెవులకు వినిపించింది. ఆ కేక పది కన్యలను మేల్కొలిపి, వారు తమ దీపాలను చక్కబెట్టుకొనునట్లు నడిపించింది. ఇది, ఆత్మశక్తితో కూడి, అడ్వెంట్ ప్రజలను జాగృతిపరచి, వారు ఎప్పుడూలేని విధముగా బైబిలును పరిశోధించునట్లు, తమను తాము మరియు తమ లోకసంబంధమైన ఆస్తులన్నిటిని సంపూర్ణముగా ప్రభువుకు ప్రతిష్ఠించునట్లు నడిపించింది. ప్రభువు 1844 యేడవ నెలలో వచ్చెదనని ఆ కేకను ప్రకటించినవారు, ప్రవచనకాలములు ఆ సమయమువరకు చేరివచ్చునని స్పష్టముగా చూచిరి; అందుచేత, అడ్వెంట్ 1843లోనే జరుగునని నిరూపించుటకై ఆ కాలములనుండి సమర్పించబడిన సాక్ష్యమే, అది 1844లో జరుగునని నిరూపించెను. అప్పుడే 2300 దినములు 1843లో ముగిసినట్లుగా గణించిన ఆ లెక్కింపు విధానములో ఒక పొరపాటు ఉన్నదని మేము చూచితివి. అడ్వెంట్‌కు విరోధముగా వ్రాసిన వారిలో ఎవరూ దానిని గ్రహింపలేదు. అది కనిపించవలసిన సమయం వచ్చువరకు, దైవిక ఏర్పాటుయొక్క హస్తము—పెద్ద ‘P’—ఆ పొరపాటును—ఏకవచనము—కప్పి ఉంచెను. ఆ పొరపాటు యేమనగా, 2300 నుండి సంపూర్ణ 457 సంవత్సరములను తీసివేసి, 1843 మిగిల్చుటలోనూ, 70 వారములు ఏ ఆజ్ఞనుండి లెక్కింపబడుచున్నవో, ఆ ఆజ్ఞ వెలువడిన సమయమునాటికి క్రీస్తుపూర్వం 457 సంవత్సరములో ఇప్పటికే గడచిపోయిన సంవత్సర భాగమును ఏమాత్రమును పరిగణలోనికి తీసుకోకపోవడమే.</w:t>
      </w:r>
    </w:p>
    <w:p>
      <w:pPr>
        <w:pStyle w:val="ArticleScripture"/>
        <w:jc w:val="left"/>
      </w:pPr>
      <w:r>
        <w:rPr>
          <w:rFonts w:ascii="Nirmala UI" w:hAnsi="Nirmala UI" w:eastAsia="Nirmala UI" w:cs="Nirmala UI"/>
        </w:rPr>
        <w:t>“ఆ ప్రవచనకాలముల ప్రారంభాన్ని సూచించవలసిన ఆ సంఘటనలు నెరవేరిన సంవత్సరములను అత్యుత్తమ కాలక్రమకర్తలు నిర్ణయించిన ప్రకారం, వివిధ ప్రవచనకాలములన్నిటి గణనను ఆ సంవత్సరాలనుండి ఆరంభించినపుడు, అవన్నియు ఆ సంవత్సరమందే అంతమగుచున్నట్లుగా కనబడినందున, మా మనస్సులు ఆ కాలబిందువైన [1843,] వైపుకు మళ్లించబడ్డవి.”</w:t>
      </w:r>
    </w:p>
    <w:p>
      <w:pPr>
        <w:pStyle w:val="ArticleBody"/>
        <w:jc w:val="left"/>
      </w:pPr>
      <w:r>
        <w:rPr>
          <w:rFonts w:ascii="Nirmala UI" w:hAnsi="Nirmala UI" w:eastAsia="Nirmala UI" w:cs="Nirmala UI"/>
        </w:rPr>
        <w:t>ఇప్పుడు వారు 1843లో ముగుస్తాయని భావించిన ప్రవచనకాలాలను ఆయన మనకు తెలియజేస్తున్నాడు.</w:t>
      </w:r>
    </w:p>
    <w:p>
      <w:pPr>
        <w:pStyle w:val="ArticleScripture"/>
        <w:jc w:val="left"/>
      </w:pPr>
      <w:r>
        <w:rPr>
          <w:rFonts w:ascii="Nirmala UI" w:hAnsi="Nirmala UI" w:eastAsia="Nirmala UI" w:cs="Nirmala UI"/>
        </w:rPr>
        <w:t>“అయితే, ఇది కేవలం ప్రత్యక్షమాత్రమే.” అవి 1843లో ముగిశాయని కనిపించడమే. అవి 1844లో ముగిశాయని వారు కనుగొంటారు.</w:t>
      </w:r>
    </w:p>
    <w:p>
      <w:pPr>
        <w:pStyle w:val="ArticleScripture"/>
        <w:jc w:val="left"/>
      </w:pPr>
      <w:r>
        <w:rPr>
          <w:rFonts w:ascii="Nirmala UI" w:hAnsi="Nirmala UI" w:eastAsia="Nirmala UI" w:cs="Nirmala UI"/>
        </w:rPr>
        <w:t>“‘ఏడు కాలాలు,’ అనగా 2520 సంవత్సరాలను, మనష్షే చెరపట్టబడిన కాలమునుండి మేము లెక్కించుచున్నాము; ఆ కాలమును కాలగణకులు అత్యంత ఏకాభిప్రాయంతో క్రీస్తుపూర్వం 677వ సంవత్సరముగా నిర్ణయించారు.’ వారు పరిశీలించుచున్న ప్రవచనకాలములు ఇవే. ‘ఈ కాలపరిమితి ఆరంభమునకు సంబంధించి మేమెప్పుడును లెక్కించిన ఏకైక తేదీ ఇదే; మరియు 2520 సంవత్సరముల నుండి క్రీస్తుపూర్వం 677ను తీసివేయగా, క్రీస్తుశకం 1843 మిగిలెను. అయినప్పటికిని, 2520 సంవత్సరములు పూర్తికావలెనంటే క్రీస్తుపూర్వం 677లో సంపూర్ణ 677 సంవత్సరములు మరియు క్రీస్తుశకం 1843లో సంపూర్ణ 1843 సంవత్సరములు అవసరమగునని, అట్టి పరిస్థితిలో క్రీస్తుపూర్వం 677 ఆరంభమైన తరువాత ఎప్పుడైతే ఈ కాలపరిమితి ప్రారంభమైయుండునో, దాని ప్రకారమే ఈ కాలమును క్రీస్తుశకం 1844లో అంతవరకు పొడిగింపవలసి వచ్చునని మేము గమనింపలేదు.’”</w:t>
      </w:r>
    </w:p>
    <w:p>
      <w:pPr>
        <w:pStyle w:val="ArticleBody"/>
        <w:jc w:val="left"/>
      </w:pPr>
      <w:r>
        <w:rPr>
          <w:rFonts w:ascii="Nirmala UI" w:hAnsi="Nirmala UI" w:eastAsia="Nirmala UI" w:cs="Nirmala UI"/>
        </w:rPr>
        <w:t>“దైవ పరిపాలన యొక్క చేయి అతని పొరపాటుపై తన చేయిని ఉంచి ఉంచింది” అనే ప్రవచన కాలములు 2520ను కూడా కలిగి ఉన్నాయి.</w:t>
      </w:r>
    </w:p>
    <w:p>
      <w:pPr>
        <w:pStyle w:val="ArticleScripture"/>
        <w:jc w:val="left"/>
      </w:pPr>
      <w:r>
        <w:rPr>
          <w:rFonts w:ascii="Nirmala UI" w:hAnsi="Nirmala UI" w:eastAsia="Nirmala UI" w:cs="Nirmala UI"/>
        </w:rPr>
        <w:t>ఉరియా స్మిత్: “కాలము క్రీ.శ. 1843ను దాటి కొనసాగినప్పుడు, తమ ఆశించిన విమోచన సంవత్సరమునకు సంబంధించి తాము నిరాశ చెందుటకు గల కారణములను అనేకులు విచారించుట ప్రారంభించారు. అప్పుడు ఇది గ్రహింపబడెను: మనము ఎల్లప్పుడూ వాటి ప్రారంభమని నిర్ణయించినట్లుగా, సమస్త ప్రవచనకాలములను క్రీ.పూ. సంవత్సరాలలోనే ప్రారంభింపజేసినయెడల, మన కాలగణన మరియు వాటి ప్రారంభతేదీ సరియైనవే అన్న పూర్వానుమానమును అంగీకరించినప్పటికిని, అవి తత్క్రమముగా క్రీ.శ. 1844 సంవత్సరములోని ఏదో ఒక సమయంలోనే పూర్తికాగలవు. ఈ విధముగా, క్రీ.పూ. 677లో ప్రారంభమగు ఏడు కాలములు, లేదా 2520 సంవత్సరములు—క్రీ.పూ. 607లో ప్రారంభమగు మహా యోబేలు, లేదా 2450 సంవత్సరములు [1843 గాని 1850 చార్టులలో గాని సూచింపబడలేదు.]—మరియు క్రీ.పూ. 457లో ప్రారంభమగు దానియేలు గ్రంథంలోని 2300 సంవత్సరములు—ఇవన్నిటిలోను, ప్రవచనకాలములు తత్క్రమముగా లెక్కించబడిన ఆ సంవత్సరములలోని ఒక భాగము, వాటి ప్రారంభమును సూచించిన విభిన్న సంఘటనలు సంభవించుటకు ముందే గడచిపోయినందున, ప్రతి కాలమునందలి సంవత్సరసంఖ్యను సంపూర్ణముగా నింపుటకైనను, లేదా మన కాలగణన యథార్థతను పరీక్షించుటకైనను, అవి వరుసగా లెక్కించబడిన క్రీ.పూ. సంవత్సరముల ఆరంభమునకు తరువాత ఎంత దూరములో ప్రారంభమయ్యెనో, అంత దూరము క్రీ.శ. 1844లోనికి పొడిగింపబడవలసి వచ్చెను. అయితే, ఆయా క్రీ.పూ. సంవత్సరములలో ఈ విభిన్న కాలములు ఏ సమయంలో ప్రారంభమైనవో తెలియజేయు ఎటువంటి సూచనయు లేనందున, వాటి అంత్యమగు సంవత్సరములోని సమయమును ఖచ్చితముగా నిర్ధారించుట సాధ్యపడలేదు.”</w:t>
      </w:r>
    </w:p>
    <w:p>
      <w:pPr>
        <w:pStyle w:val="ArticleBody"/>
        <w:jc w:val="left"/>
      </w:pPr>
      <w:r>
        <w:rPr>
          <w:rFonts w:ascii="Nirmala UI" w:hAnsi="Nirmala UI" w:eastAsia="Nirmala UI" w:cs="Nirmala UI"/>
        </w:rPr>
        <w:t>ఉరియా స్మిత్ మరియు జేమ్స్ వైట్ ఇద్దరూ, 1844లో సమాప్తి చెందుతాయని గుర్తించబడిన ప్రవచనకాలాలు 2520 మరియు 2300 సంవత్సరాలేనని సాక్ష్యమిస్తున్నారు; ఈ విషయములో వారు ఎలెన్ వైట్ యొక్క *Early Writings*, పుట 236 మరియు తదుపరి పుటలలో ఉపయోగించిన అదే వ్యక్తీకరణలను ఉపయోగిస్తున్నారు.</w:t>
      </w:r>
    </w:p>
    <w:p>
      <w:pPr>
        <w:pStyle w:val="ArticleHeading"/>
        <w:jc w:val="left"/>
      </w:pPr>
      <w:r>
        <w:rPr>
          <w:rFonts w:ascii="Nirmala UI" w:hAnsi="Nirmala UI" w:eastAsia="Nirmala UI" w:cs="Nirmala UI"/>
        </w:rPr>
        <w:t>సత్యపు గొలుసు: విలియం మిల్లర్ యొక్క ఆరంభ బిందువులు</w:t>
      </w:r>
    </w:p>
    <w:p>
      <w:pPr>
        <w:pStyle w:val="ArticleScripture"/>
        <w:jc w:val="left"/>
      </w:pPr>
      <w:r>
        <w:rPr>
          <w:rFonts w:ascii="Nirmala UI" w:hAnsi="Nirmala UI" w:eastAsia="Nirmala UI" w:cs="Nirmala UI"/>
        </w:rPr>
        <w:t>ప్రారంభ రచనలు, పుట 230: “దేవుడు తన దూతను పంపెను”—దూత గబ్రియేలు—“ఒక రైతు హృదయంపై ప్రభావం కలుగజేయుటకు”—విలియం మిల్లర్—“బైబిలును నమ్మని అతనిని ప్రవచనములను పరిశోధించుటకు నడిపించుటకై. దేవుని దూతలు ఆ ఏర్పరచబడిన వానిని మళ్లీ మళ్లీ సందర్శించి, అతని మనస్సును నడిపించుటకును, దేవుని ప్రజలకు ఎల్లప్పుడూ అంధకారముగానే ఉన్న ప్రవచనములను అతని గ్రహింపునకు తెరచుటకును వచ్చిరి. సత్యపు గొలుసుకు ఆరంభ కడియము అతనికి ఇవ్వబడెను; మరియు అతడు కడియము వెనుక కడియమును వెదకుచు పోవునట్లు నడిపింపబడెను, చివరకు దేవుని వాక్యమును ఆశ్చర్యముతోను ప్రశంసతోను చూచెను. అక్కడ అతడు సత్యమునకు పరిపూర్ణమైన గొలుసును చూచెను. ప్రేరేపింపబడనిదిగా తాను భావించిన ఆ వాక్యము, తన సౌందర్యములోను మహిమలోను ఇప్పుడు అతని దృష్టికి తెరచబడెను. “లేఖనములో ఒక భాగము మరియొక భాగమును వివరిస్తుందని” అతడు చూచెను,—గబ్రియేలు అతనికి మనము proof-texting అని పిలిచే విధానమును, పంక్తి మీద పంక్తి, ఇక్కడ కొంచెము అక్కడ కొంచెము, చూపెను.</w:t>
      </w:r>
    </w:p>
    <w:p>
      <w:pPr>
        <w:pStyle w:val="ArticleBody"/>
        <w:jc w:val="left"/>
      </w:pPr>
      <w:r>
        <w:rPr>
          <w:rFonts w:ascii="Nirmala UI" w:hAnsi="Nirmala UI" w:eastAsia="Nirmala UI" w:cs="Nirmala UI"/>
        </w:rPr>
        <w:t>గబ్రియేలు అతనికి సత్యశృంఖల యొక్క ఆరంభాన్ని మరియు ప్రమాణగ్రంథ వచనాలను ఆధారంగా తీసుకొని నిరూపించే విధానాన్ని ఇచ్చాడు.</w:t>
      </w:r>
    </w:p>
    <w:p>
      <w:pPr>
        <w:pStyle w:val="ArticleScripture"/>
        <w:jc w:val="left"/>
      </w:pPr>
      <w:r>
        <w:rPr>
          <w:rFonts w:ascii="Nirmala UI" w:hAnsi="Nirmala UI" w:eastAsia="Nirmala UI" w:cs="Nirmala UI"/>
        </w:rPr>
        <w:t>విలియం మిల్లర్, అడ్వెంట్ రివ్యూ అండ్ సబ్బత్ హెరాల్డ్, ఏప్రిల్ 18, 1854: “లేఖనములపై మరింత అధ్యయనం చేసిన తరువాత, అన్యజనుల అధికారాధిక్యమునకు సంబంధించిన ఆ ఏడు కాలములు యూదులు స్వతంత్ర జనముగా ఉండుట మానినప్పుడు, అనగా మనష్షే చెరలోనికి తీసికొనబడిన సమయమున ప్రారంభమగవలెనని నేను నిర్ధారించుకున్నాను; ఉత్తమ కాలగణకులు దానిని క్రీస్తుపూర్వం 677 సంవత్సరమునకు నియమించారు; అలాగే 2300 దినములు డెబ్బది వారములతో ప్రారంభమయ్యెనని, వాటిని ఉత్తమ కాలగణకులు క్రీస్తుపూర్వం 457 నుండి నిర్ణయించారని; మరియు నిత్యబలిని తొలగించుటతోను, పాడుచేయు హేయమైనది స్థాపింపబడుటతోను ప్రారంభమగు 1335 దినములు, [దానియేలు 12:11] అన్యమత హేయకార్యములు తొలగింపబడిన తరువాత పాపసంబంధ అధికారాధిక్యము స్థాపింపబడిన కాలము నుండి లెక్కింపబడవలెనని; నేను సంప్రదించగలిగిన ఉత్తమ చరిత్రకారుల ప్రకారము, అది సుమారు క్రీస్తుశకం 508 నుండి తేదీకరింపబడవలెనని నేను తేల్చుకున్నాను.”</w:t>
      </w:r>
    </w:p>
    <w:p>
      <w:pPr>
        <w:pStyle w:val="ArticleBody"/>
        <w:jc w:val="left"/>
      </w:pPr>
      <w:r>
        <w:rPr>
          <w:rFonts w:ascii="Nirmala UI" w:hAnsi="Nirmala UI" w:eastAsia="Nirmala UI" w:cs="Nirmala UI"/>
        </w:rPr>
        <w:t>ఎలెన్ వైట్ ప్రకారం, గాబ్రియేలు విలియమ్ మిల్లర్‌కు సత్యశ్రేణికి ఆరంభ బిందువును ఇచ్చెను; మరియు విలియమ్ మిల్లర్ సాక్ష్యమిచ్చినదేమనగా, తనకు ఇవ్వబడిన మూడు ఆరంభ బిందువులు క్రీస్తుశకం 508, క్రీస్తుపూర్వం 677, మరియు క్రీస్తుపూర్వం 457 అని. అర్ధరాత్రి కేక చరిత్రను ఉత్పత్తి చేసిన ఈ ప్రవచనాల ఆరంభ బిందువులు అతనికి దేవదూత గాబ్రియేలు ద్వారా ఇవ్వబడినవి.</w:t>
      </w:r>
    </w:p>
    <w:p>
      <w:pPr>
        <w:pStyle w:val="ArticleHeading"/>
        <w:jc w:val="left"/>
      </w:pPr>
      <w:r>
        <w:rPr>
          <w:rFonts w:ascii="Nirmala UI" w:hAnsi="Nirmala UI" w:eastAsia="Nirmala UI" w:cs="Nirmala UI"/>
        </w:rPr>
        <w:t>చివరి మోసం: ప్రవచన ఆత్మను తిరస్కరించడం</w:t>
      </w:r>
    </w:p>
    <w:p>
      <w:pPr>
        <w:pStyle w:val="ArticleScripture"/>
        <w:jc w:val="left"/>
      </w:pPr>
      <w:r>
        <w:rPr>
          <w:rFonts w:ascii="Nirmala UI" w:hAnsi="Nirmala UI" w:eastAsia="Nirmala UI" w:cs="Nirmala UI"/>
        </w:rPr>
        <w:t>ఎంచుకోబడిన సందేశాలు, పుస్తకం 1, పుట 48: “సాతాను . . . అసత్యమైనదానిని నిరంతరం ముందుకు తేవుచున్నాడు—సత్యమునుండి దూరము చేయుటకై. దేవుని ఆత్మ యొక్క సాక్ష్యమును ఫలహీనముగా చేయుటయే సాతానుని అతి చివరి మోసం అవుతుంది.” సాతానుని చివరి మోసం ప్రవచనాత్మక ఆత్మను నాశనము చేయుటే.</w:t>
      </w:r>
    </w:p>
    <w:p>
      <w:pPr>
        <w:pStyle w:val="ArticleBody"/>
        <w:jc w:val="left"/>
      </w:pPr>
      <w:r>
        <w:rPr>
          <w:rFonts w:ascii="Nirmala UI" w:hAnsi="Nirmala UI" w:eastAsia="Nirmala UI" w:cs="Nirmala UI"/>
        </w:rPr>
        <w:t>మీరు ఈ పునాది సత్యాలను తిరస్కరిస్తే, అదే సమయంలో మీరు ప్రవచన ఆత్మను కూడా తిరస్కరిస్తున్నారు. ఎలెన్ వైట్ 2520 పై తన సమర్థనను ఉంచుతుంది. 2520ను తిరస్కరించండి, అప్పుడు మీరు శిశువునూ స్నానజలాన్నీ రెండింటినీ పారవేస్తున్నారు.</w:t>
      </w:r>
    </w:p>
    <w:p>
      <w:pPr>
        <w:pStyle w:val="ArticleScripture"/>
        <w:jc w:val="left"/>
      </w:pPr>
      <w:r>
        <w:rPr>
          <w:rFonts w:ascii="Nirmala UI" w:hAnsi="Nirmala UI" w:eastAsia="Nirmala UI" w:cs="Nirmala UI"/>
        </w:rPr>
        <w:t>“సాతాను . . . సత్యం నుండి తొలగించుటకై నకిలీదాన్ని నిరంతరం ముందుకు నెత్తుతున్నాడు. సాతానుని అంతిమ మోసం దేవుని ఆత్మ సాక్ష్యాన్ని ఫలరహితం చేయుటయే. ‘దర్శనములేనిచోట ప్రజలు నశించుదురు’ (సామెతలు 29:18).” ఆమె ప్రవచనాత్మను తిరస్కరించుట గురించి మాట్లాడుచున్నది; మరియు దానికి సంబంధించి, మీరు ప్రవచనాత్మను తిరస్కరిస్తే, దర్శనములేనిచోట ప్రజలు నశించుదురు అని చెప్పుచున్నది. ఆ దర్శనం ఏమిటి? మీరు ప్రవచనాత్మను తిరస్కరిస్తే, మీకు లేనిదిగా నిలిచే ఆ దర్శనం ఏమిటి?</w:t>
      </w:r>
    </w:p>
    <w:p>
      <w:pPr>
        <w:pStyle w:val="ArticleScripture"/>
        <w:jc w:val="left"/>
      </w:pPr>
      <w:r>
        <w:rPr>
          <w:rFonts w:ascii="Nirmala UI" w:hAnsi="Nirmala UI" w:eastAsia="Nirmala UI" w:cs="Nirmala UI"/>
        </w:rPr>
        <w:t>“దర్శనమును వ్రాయి, చదివువాడు పరుగెత్తునట్లు దానిని పలకలమీద స్పష్టముగా వ్రాయి.” హబక్కూకు 2:2 (KJV). మీరు ప్రవచనాత్మను తిరస్కరిస్తే, 1843 చార్ట్‌ను కూడా తిరస్కరించబోతున్నారు; మరియు, మీరు ఈ చార్ట్‌ను తిరస్కరిస్తే, మీరు ప్రవచనాత్మనే తిరస్కరిస్తున్నారు.</w:t>
      </w:r>
    </w:p>
    <w:p>
      <w:pPr>
        <w:pStyle w:val="ArticleScripture"/>
        <w:jc w:val="left"/>
      </w:pPr>
      <w:r>
        <w:rPr>
          <w:rFonts w:ascii="Nirmala UI" w:hAnsi="Nirmala UI" w:eastAsia="Nirmala UI" w:cs="Nirmala UI"/>
        </w:rPr>
        <w:t>“నిజమైన సాక్ష్యమునందలి దేవుని శేష జనుల విశ్వాసమును కదిలించుటకై సాతాను చాతుర్యముతో, భిన్న భిన్న మార్గములలోను భిన్న భిన్న సాధనములద్వారాను కార్యం చేయును. సాక్ష్యములయందు సాతానికమైన ద్వేషము రగులుకొనును.” కొన్నిసార్లు మనము “సాతానికమైన” అని చెప్పునప్పుడు భయంకరమైన దుష్కార్యములను ఆలోచింతుము; అయితే పితరులు మరియు ప్రవక్తలులో, సాతాను సందేహములను చొప్పించుటద్వారా కార్యం చేయునని మనకు చెప్పబడినది. అదే ప్రవచనాత్మయందును ఈ పునాది సత్యములయందును జరిగే సాతానికమైన దాడి. ఈ సందేహములను చొప్పించువారు మనము నమ్మవలెనని భావించు మనుష్యులే.</w:t>
      </w:r>
    </w:p>
    <w:p>
      <w:pPr>
        <w:pStyle w:val="ArticleScripture"/>
        <w:jc w:val="left"/>
      </w:pPr>
      <w:r>
        <w:rPr>
          <w:rFonts w:ascii="Nirmala UI" w:hAnsi="Nirmala UI" w:eastAsia="Nirmala UI" w:cs="Nirmala UI"/>
        </w:rPr>
        <w:t>సాక్ష్యములయెడల ఒక సాతానికమైన ద్వేషము రగులబడును. సాతాను తన కార్యములను వాటియందలి సంఘముల విశ్వాసమును కదిలించుటకై ప్రయోగించును; కారణము ఇదే: దేవుని ఆత్మయొక్క హెచ్చరికలు, గద్దింపులు, ఆలోచనలు ఆలకింపబడిన యెడల, తన మోసములను ప్రవేశపెట్టి ఆత్మలను తన భ్రాంతులలో బంధించుటకు సాతానుకు అంత స్పష్టమైన మార్గము కలుగదు. సెలెక్టెడ్ మెసేజెస్, పుస్తకం 1, 48.</w:t>
      </w:r>
    </w:p>
    <w:p>
      <w:pPr>
        <w:pStyle w:val="ArticleBody"/>
        <w:jc w:val="left"/>
      </w:pPr>
      <w:r>
        <w:rPr>
          <w:rFonts w:ascii="Nirmala UI" w:hAnsi="Nirmala UI" w:eastAsia="Nirmala UI" w:cs="Nirmala UI"/>
        </w:rPr>
        <w:t>ఇదిని ముగింపుకు తీసుకురావుచుండగా, సహోదరి వైట్ భవిష్యత్తును గూర్చి మనకు భయపడవలసినది ఏదియు లేదని, అయితే ప్రభువు నడిపింపును మనము మరచిపోతే తప్ప అని చెప్పినప్పుడు, ఆమె ఉద్దేశించిన ఆ ప్రభువు నడిపింపు అంటే Tarrying Time నుండి మూసబడిన తలుపు వరకు ఉన్న చరిత్రేనని నేను చెప్పుచున్నాను—అదే The Midnight Cry అనే పదముచే సూచింపబడిన చరిత్ర. భవిష్యత్తును గూర్చి మనకు భయపడవలసినది ఏదియు లేదని, అయితే The Midnight Cry అనుభవములో ప్రభువు మనలను ఎట్లు నడిపించెనో, అలాగే ఆ నడిపింపుతో సంబంధమున్న బోధలను మనము మరచిపోతే తప్ప. ఈ అనుభవాన్ని ఉత్పన్నం చేసిన బోధలు మూడు కాల ప్రవచనములు; అవి దేవదూత గబ్రియేలు విలియం మిల్లరుకు ఇచ్చిన తేదీలతో ప్రారంభమగును. ప్రభువు నిత్యసువార్త యొక్క పరాకాష్ఠ ద్వారా మిల్లరైట్లను నడిపించిన ప్రకారము The Midnight Cry అనుభవాన్ని కలుగజేసిన ఈ బోధలను, 2520 సహా, మనము మరచిపోతే తప్ప భవిష్యత్తును గూర్చి మనకు భయపడవలసినది ఏదియు లేదు.</w:t>
      </w:r>
    </w:p>
    <w:p>
      <w:pPr>
        <w:pStyle w:val="ArticleScripture"/>
        <w:jc w:val="left"/>
      </w:pPr>
      <w:r>
        <w:rPr>
          <w:rFonts w:ascii="Nirmala UI" w:hAnsi="Nirmala UI" w:eastAsia="Nirmala UI" w:cs="Nirmala UI"/>
        </w:rPr>
        <w:t>స్పాల్డింగ్ అండ్ మగాన్, పుటలు 305–306: “ఒక విషయం నిశ్చయం: సాతాను పతాకం క్రింద తమ స్థానం తీసుకొనిన ఆ సెవెన్త్-డే అడ్వెంటిస్టులు, ముందుగా దేవుని ఆత్మ సాక్ష్యములలో నిహితమైన హెచ్చరికలయందును గద్దింపులయందును తమ విశ్వాసాన్ని విడిచిపెట్టుదురు.” మీరు పునాదులను తిరస్కరిస్తే, మీరు ప్రవచనాత్మను తిరస్కరిస్తున్నారు. మీరు ప్రవచనాత్మను తిరస్కరిస్తే, మీరు పునాదులను తిరస్కరిస్తున్నారు. అవి కలిసి నడుస్తాయి. ప్రవచనాత్మ లేని చోట దర్శనం ఉండదు.</w:t>
      </w:r>
    </w:p>
    <w:p>
      <w:pPr>
        <w:pStyle w:val="ArticleScripture"/>
        <w:jc w:val="left"/>
      </w:pPr>
      <w:r>
        <w:rPr>
          <w:rFonts w:ascii="Nirmala UI" w:hAnsi="Nirmala UI" w:eastAsia="Nirmala UI" w:cs="Nirmala UI"/>
        </w:rPr>
        <w:t>ఇంకా గొప్ప ప్రతిష్ఠాపనకును మరింత పరిశుద్ధమైన సేవకును పిలుపు ఇవ్వబడుచున్నది, మరియు అది ఇనుమడింపబడుతూనే ఉండును. ఇప్పుడే సాతాను సూచనలను పలుకుచున్న కొందరు తాము చేస్తున్న దాని యథార్థాన్ని గ్రహించి సద్దుబుద్ధి పొందుదురు. ఈ కాలమునకు సంబంధించిన సత్యమును గ్రహింపని నమ్మబడి అప్పగింపబడిన ముఖ్య స్థానములలో ఉన్నవారున్నారు. వారికి ఈ సందేశము ఇవ్వబడవలెను. వారు దానిని స్వీకరించిన యెడల, క్రీస్తు వారిని అంగీకరించును, మరియు వారిని తనతో కూడ సహకారులనుగా చేయును. అయితే వారు ఆ సందేశమును వినుటకు నిరాకరించిన యెడల, వారు అంధకారాధిపతి యొక్క నల్లని పతాకముక్రింద తమ స్థానమును ఎత్తుకొందురు.</w:t>
      </w:r>
    </w:p>
    <w:p>
      <w:pPr>
        <w:pStyle w:val="ArticleScripture"/>
        <w:jc w:val="left"/>
      </w:pPr>
      <w:r>
        <w:rPr>
          <w:rFonts w:ascii="Nirmala UI" w:hAnsi="Nirmala UI" w:eastAsia="Nirmala UI" w:cs="Nirmala UI"/>
        </w:rPr>
        <w:t>“ఈ కాలానికి సంబంధించిన అమూల్య సత్యము మానవ మనస్సులకు మరింత మరింత స్పష్టముగా తెరవబడుచున్నదని నేను చెప్పుటకు బోధింపబడితిని. ఒక ప్రత్యేక భావములో పురుషులును స్త్రీలును క్రీస్తు మాంసమును భుజించి, ఆయన రక్తమును పానము చేయవలెను. సత్యము నిరంతర విస్తరణకు సమర్థమై యున్నదని, అవగాహనలో ఒక అభివృద్ధి కలుగును. సత్యమునకు దివ్య ఆదికారణుడైన వాడు, ఆయనను తెలిసికొనుటకు ముందుకు సాగువారితో మరింత సన్నిహితముగాను, ఇంకా మరింత సన్నిహితముగాను సహవాసమందు వచ్చును. దేవుని ప్రజలు ఆయన వాక్యమును పరలోకపు అన్నముగా స్వీకరించునప్పుడు, ఆయన బయలుదేరుటలు ఉదయకాలమువలె సిద్ధపరచబడియున్నవని వారు తెలిసికొందురు. శరీరము ఆహారమును భుజించినప్పుడు దేహబలము పొందునట్లే, వారు ఆత్మీయ బలమును పొందుదురు.”</w:t>
      </w:r>
    </w:p>
    <w:p>
      <w:pPr>
        <w:pStyle w:val="ArticleScripture"/>
        <w:jc w:val="left"/>
      </w:pPr>
      <w:r>
        <w:rPr>
          <w:rFonts w:ascii="Nirmala UI" w:hAnsi="Nirmala UI" w:eastAsia="Nirmala UI" w:cs="Nirmala UI"/>
        </w:rPr>
        <w:t>ఐగుప్తీయుల బంధత్వములోనుండి ఇశ్రాయేలీయులను తీసికొని, అరణ్యమార్గముగా నడిపించి కనాను దేశములోనికి చేర్చుటలో ప్రభువు ఉద్దేశించిన ప్రణాళికను మనము పూర్తిగా గ్రహించము.</w:t>
      </w:r>
    </w:p>
    <w:p>
      <w:pPr>
        <w:pStyle w:val="ArticleScripture"/>
        <w:jc w:val="left"/>
      </w:pPr>
      <w:r>
        <w:rPr>
          <w:rFonts w:ascii="Nirmala UI" w:hAnsi="Nirmala UI" w:eastAsia="Nirmala UI" w:cs="Nirmala UI"/>
        </w:rPr>
        <w:t>సువార్త నుండి ప్రకాశిస్తున్న దివ్య కిరణాలను మనము సమకూర్చుకొనుచున్నప్పుడు, యూదుల వ్యవస్థ విషయమై మనకు మరింత స్పష్టమైన అవగాహన కలుగును; దాని ముఖ్యమైన సత్యాల పట్ల మరింత లోతైన మన్నన కూడా కలుగును. సత్యమును గూర్చిన మన అన్వేషణ ఇంకా సంపూర్ణము కాలేదు. మనము వెలుగుకిరణాలలో కొన్నింటినే సమకూర్చుకొన్నాము. వాక్యమునకు ప్రతిదిన విద్యార్థులు కానివారు యూదుల వ్యవస్థకు సంబంధించిన సమస్యలను పరిష్కరింపలేరు. వారు దేవాలయ సేవ ద్వారా బోధింపబడిన సత్యములను గ్రహింపరు. దేవుని మహత్తర ప్రణాళికను ఐహిక దృష్టితో గ్రహించుటవలన ఆయన కార్యము ఆటంకపరచబడుచున్నది. మేఘస్తంభములో ఆవరించబడి క్రీస్తు తన ప్రజలకు ఇచ్చిన ధర్మశాసనాల అర్థమును భావి జీవితం వెల్లడించును.” Spalding and Magan, 305–306.</w:t>
      </w:r>
    </w:p>
    <w:p>
      <w:pPr>
        <w:pStyle w:val="ArticleBody"/>
        <w:jc w:val="left"/>
      </w:pPr>
      <w:r>
        <w:rPr>
          <w:rFonts w:ascii="Nirmala UI" w:hAnsi="Nirmala UI" w:eastAsia="Nirmala UI" w:cs="Nirmala UI"/>
        </w:rPr>
        <w:t>మృగముద్రను స్వీకరించి సాతాను పతాకం క్రింద నిలిచే ఆ అడ్వెంటిస్టులు మొదట ప్రవచనాత్మను తిరస్కరిస్తారు.</w:t>
      </w:r>
    </w:p>
    <w:p>
      <w:pPr>
        <w:pStyle w:val="ArticleBody"/>
        <w:jc w:val="left"/>
      </w:pPr>
      <w:r>
        <w:rPr>
          <w:rFonts w:ascii="Nirmala UI" w:hAnsi="Nirmala UI" w:eastAsia="Nirmala UI" w:cs="Nirmala UI"/>
        </w:rPr>
        <w:t>ఈ భాగంలో రెండు వర్గాలు ఉన్నాయి: ప్రభువును తెలిసికొనుటకు ముందుకు సాగువారు, ఆయన మాంసమును భుజించి ఆయన రక్తమును పానము చేయుటలో నిలకడగా నుండువారు, దేవుని వాక్యమును నిరంతరము అధ్యయనం చేయువారు—మరియు అలా చేయనివారు. సత్యపు వికాసము ఇంకా పూర్తికాలేదు; పరిశుద్ధాలయ సేవ విషయమై వారు ఇప్పటివరకు చెప్పబడని సంగతులను చెప్పుదురు. క్రీస్తు కాలమందు జరిగిన వ్యవస్థాపన మార్పును వారు ప్రత్యేకముగా నొక్కి చెప్పుదురు; అది మిల్లరైట్ కాలమందలి మార్పును పూర్వసూచింపగా, క్రీస్తు మృతుల తీర్పు నుండి జీవుల తీర్పుకు మారునప్పటి వ్యవస్థాపనను ముందుగా సూచించుచున్నది. పరిశుద్ధాలయమును గూర్చి, మరియు వ్యవస్థాపనల ఈ మార్పులలో ప్రభువు తన ఆత్మను కుమ్మరించుట ద్వారా తన సంచలనములను ఎట్లుగా గుర్తింపజేయునో గూర్చి వారు చెప్పవలసిన సంగతులు కలిగియుందురు.</w:t>
      </w:r>
    </w:p>
    <w:p>
      <w:pPr>
        <w:pStyle w:val="ArticleBody"/>
        <w:jc w:val="left"/>
      </w:pPr>
      <w:r>
        <w:rPr>
          <w:rFonts w:ascii="Nirmala UI" w:hAnsi="Nirmala UI" w:eastAsia="Nirmala UI" w:cs="Nirmala UI"/>
        </w:rPr>
        <w:t>ఇంకా రెండు ఉల్లేఖనలు, అప్పుడు మనం దాదాపుగా పూర్తిచేసినట్టే.</w:t>
      </w:r>
    </w:p>
    <w:p>
      <w:pPr>
        <w:pStyle w:val="ArticleBody"/>
        <w:jc w:val="left"/>
      </w:pPr>
      <w:r>
        <w:rPr>
          <w:rFonts w:ascii="Nirmala UI" w:hAnsi="Nirmala UI" w:eastAsia="Nirmala UI" w:cs="Nirmala UI"/>
        </w:rPr>
        <w:t>అర్ధరాత్రి కేకను తిరస్కరించే ఆ సెవెన్త్-డే అడ్వెంటిస్టులు మార్గమునుండి తప్పిపోతారు; అర్ధరాత్రి కేక యొక్క చరిత్రను ఉత్పత్తి చేసిన ప్రభువు నాయకత్వములను మరియు సిద్ధాంతబోధలను వారు తిరస్కరిస్తారు. మనము భయపడవలసినది అదే—ఆ బోధలను తిరస్కరించుటయు, ఆ అనుభవమును గ్రహించకపోవుటయు. అట్లు చేయుట ద్వారా మనము ప్రవచనాత్మక ఆత్మను తిరస్కరిస్తున్నాము.</w:t>
      </w:r>
    </w:p>
    <w:p>
      <w:pPr>
        <w:pStyle w:val="ArticleBody"/>
        <w:jc w:val="left"/>
      </w:pPr>
      <w:r>
        <w:rPr>
          <w:rFonts w:ascii="Nirmala UI" w:hAnsi="Nirmala UI" w:eastAsia="Nirmala UI" w:cs="Nirmala UI"/>
        </w:rPr>
        <w:t>సిస్టర్ వైట్ 2520పై తన ఆమోద ముద్రను ఉంచుతుంది. 1843 చార్ట్‌పై ఉన్న ఇతర సత్యాలపైనా ఆమె తన ఆమోద ముద్రను ఎలా ఉంచుతుందో మేము చూపిస్తాము.</w:t>
      </w:r>
    </w:p>
    <w:p>
      <w:pPr>
        <w:pStyle w:val="ArticleBody"/>
        <w:jc w:val="left"/>
      </w:pPr>
      <w:r>
        <w:rPr>
          <w:rFonts w:ascii="Nirmala UI" w:hAnsi="Nirmala UI" w:eastAsia="Nirmala UI" w:cs="Nirmala UI"/>
        </w:rPr>
        <w:t>లోకాంతంలో, మన చరిత్రలో నిత్యసువార్త తన పరాకాష్ఠకు చేరుకొనునప్పుడు, విలియం మిల్లర్ అనుభవంలో కనబడినట్లుగా ముందుగానే పూర్వరూపముగా సూచింపబడిన మూడు-దశల పరీక్షా ప్రక్రియను అడ్వెంటిజం ఎదుర్కొనవలసి ఉంటుంది.</w:t>
      </w:r>
    </w:p>
    <w:p>
      <w:pPr>
        <w:pStyle w:val="ArticleBody"/>
        <w:jc w:val="left"/>
      </w:pPr>
      <w:r>
        <w:rPr>
          <w:rFonts w:ascii="Nirmala UI" w:hAnsi="Nirmala UI" w:eastAsia="Nirmala UI" w:cs="Nirmala UI"/>
        </w:rPr>
        <w:t>విలియం మిల్లర్ మూడు తప్పులు చేశాడు: (1) ఆయన అర్ధరాత్రి కేకను తిరస్కరించి, క్రిందనున్న దుష్టలోకంలోకి వెళ్లే మార్గం నుండి జారిపోయాడు. (2) ఆ తరువాత ఆయన మానవ ప్రభావమైన జోషువా హైమ్స్‌పై నమ్మకం ఉంచాడు. (3) ఆయన సబ్బత్‌ను తిరస్కరించాడు.</w:t>
      </w:r>
    </w:p>
    <w:p>
      <w:pPr>
        <w:pStyle w:val="ArticleBody"/>
        <w:jc w:val="left"/>
      </w:pPr>
      <w:r>
        <w:rPr>
          <w:rFonts w:ascii="Nirmala UI" w:hAnsi="Nirmala UI" w:eastAsia="Nirmala UI" w:cs="Nirmala UI"/>
        </w:rPr>
        <w:t>ఒక ప్రశ్న ఉద్భవించింది: "అతడు సబ్బత్‌ను గానీ పరిశుద్ధస్థలాన్ని గానీ తిరస్కరించాడా?" ఆ కాలవ్యవధిలో భూమిపై ఉన్న పరిశుద్ధస్థలం నుండి పరలోకంలోని పరిశుద్ధస్థలానికి మారిన బోధను మిల్లర్ సంపూర్ణంగా గ్రహించి ఉండకపోవచ్చు. ఎలెన్ వైట్ అత్యంత పరిశుద్ధస్థలములోనికి నడిపింపబడినప్పుడు, ఆమె నిబంధన మందసములో పది ఆజ్ఞలను చూచింది; మరియు సబ్బత్ ఆజ్ఞ చుట్టూ ఒక పవిత్ర కాంతి ప్రకాశిస్తూ ఉండెను.</w:t>
      </w:r>
    </w:p>
    <w:p>
      <w:pPr>
        <w:pStyle w:val="ArticleBody"/>
        <w:jc w:val="left"/>
      </w:pPr>
      <w:r>
        <w:rPr>
          <w:rFonts w:ascii="Nirmala UI" w:hAnsi="Nirmala UI" w:eastAsia="Nirmala UI" w:cs="Nirmala UI"/>
        </w:rPr>
        <w:t>మిల్లర్ తిరస్కరించినది దేవుని ధర్మశాస్త్రమే—అనగా శబ్బత్తు. కాబట్టి, మిల్లర్ అర్థరాత్రి మొఱ్ఱను తిరస్కరించి, తరువాత మానుషిక ఆధారంపై నిలబడి, ఆపై మృగముద్రను స్వీకరించాడు. ఇదే సంగతియు ప్రపంచాంతమున పునరావృతమగును.</w:t>
      </w:r>
    </w:p>
    <w:p>
      <w:pPr>
        <w:pStyle w:val="ArticleScripture"/>
        <w:jc w:val="left"/>
      </w:pPr>
      <w:r>
        <w:rPr>
          <w:rFonts w:ascii="Nirmala UI" w:hAnsi="Nirmala UI" w:eastAsia="Nirmala UI" w:cs="Nirmala UI"/>
        </w:rPr>
        <w:t>టెస్టిమోనీస్, వాల్యూమ్ 5, పుట 211: “ఇక్కడ మనము చూచుచున్నదేమనగా, సంఘము—ప్రభువు పరిశుద్ధాలయము—దేవుని కోపప్రహారమును మొదట అనుభవించినది. దేవుడు గొప్ప వెలుగును అనుగ్రహించినవారును, ప్రజల ఆధ్యాత్మిక ప్రయోజనములకు కాపలాదారులుగా నిలిచినవారును అయిన ఆ ప్రాచీన పురుషులు తమకు అప్పగించబడిన విశ్వాసాన్ని ద్రోహము చేసిరి.” ఆమె ఇక్కడ ముద్రింపును గూర్చి యెహెజ్కేలు 8 మరియు 9 అధ్యాయములపై వ్యాఖ్యానించుచున్నది. సిస్టర్ వైట్ యెహెజ్కేలు 9లోని ముద్రింపు ప్రకటన గ్రంథము 7లోని ముద్రింపుతో సమానమని చెప్పుచున్నది. ఆమె 144,000 మందియొక్క ముద్రింపుయొక్క కాలవ్యవధిని గూర్చి మాట్లాడుచున్నది. కాపలాదారులై యుండవలసినవారు తమకు అప్పగించబడిన విశ్వాసాన్ని ద్రోహము చేసిరని ఆమె చెప్పుచున్నది.</w:t>
      </w:r>
    </w:p>
    <w:p>
      <w:pPr>
        <w:pStyle w:val="ArticleScripture"/>
        <w:jc w:val="left"/>
      </w:pPr>
      <w:r>
        <w:rPr>
          <w:rFonts w:ascii="Nirmala UI" w:hAnsi="Nirmala UI" w:eastAsia="Nirmala UI" w:cs="Nirmala UI"/>
        </w:rPr>
        <w:t>“పూర్వకాలములలో జరిగినట్లు అద్భుతములను గాని, దేవుని శక్తి యొక్క స్పష్టమైన ప్రత్యక్షీకరణను గాని మనము నిరీక్షించవలసిన అవసరం లేదు; కాలములు మారిపోయినవి” అనే స్థితిని వారు స్వీకరించారు. వారి మొదటి తప్పు ఏమనగా, “మధ్యరాత్రి కేక యొక్క ఈ చరిత్రలో జరిగినది మరల పునరావృతమగదు” అని చెప్పుచు, మధ్యరాత్రి కేకను వారు ప్రతిఘటించుటయే. వారు మార్గమునుండి జారిపడుచున్నారు.</w:t>
      </w:r>
    </w:p>
    <w:p>
      <w:pPr>
        <w:pStyle w:val="ArticleScripture"/>
        <w:jc w:val="left"/>
      </w:pPr>
      <w:r>
        <w:rPr>
          <w:rFonts w:ascii="Nirmala UI" w:hAnsi="Nirmala UI" w:eastAsia="Nirmala UI" w:cs="Nirmala UI"/>
        </w:rPr>
        <w:t>“ఈ మాటలు వారి అవిశ్వాసాన్ని బలపరుస్తాయి; వారు ఇలా అంటారు: ప్రభువు మేలు చేయడు, కీడు చేయడూ లేదు. ఆయన తన ప్రజలను తీర్పుతో శిక్షించుటకు అతిశయ కరుణామయుడు. ఈ విధంగా, దేవుని ప్రజలకు వారి అతిక్రమములను, యాకోబు ఇంటివారికి వారి పాపములను చూపించుటకు ఇకముందు ఎప్పుడును కాహళంలా తమ స్వరాన్ని ఎత్తని మనుష్యుల నుండే ‘శాంతి, భద్రత’ అనే మొర వినిపించుచున్నది. మొరిగుటకు ఇష్టపడని ఈ మూగ కుక్కలే అవమానింపబడిన దేవుని న్యాయమైన ప్రతీకారాన్ని అనుభవించువారు. పురుషులు, కన్యలు, చిన్నపిల్లలు అందరూ కలిసే నశించుదురు.” Testimonies, volume 5, 211.</w:t>
      </w:r>
    </w:p>
    <w:p>
      <w:pPr>
        <w:pStyle w:val="ArticleScripture"/>
        <w:jc w:val="left"/>
      </w:pPr>
      <w:r>
        <w:rPr>
          <w:rFonts w:ascii="Nirmala UI" w:hAnsi="Nirmala UI" w:eastAsia="Nirmala UI" w:cs="Nirmala UI"/>
        </w:rPr>
        <w:t>విలియం మిల్లర్ యొక్క రెండవ వైఫల్యాన్ని గురించి మాట్లాడుతూ, యిర్మీయా ఇలా చెప్పెను: “యెహోవా సెలవిచ్చుచున్నదేమనగా, నరుని నమ్ముకొని, శరీరమును తన బాహువుగా చేసుకొని, తన హృదయమును యెహోవా నుండి తొలగించుకొనువాడు శపింపబడును.” యిర్మీయా 17:5 (KJV). మీరు ఒక మనుష్యుని నమ్మినయెడల, మీ హృదయం ప్రభువునుండి తొలగిపోవును.</w:t>
      </w:r>
    </w:p>
    <w:p>
      <w:pPr>
        <w:pStyle w:val="ArticleBody"/>
        <w:jc w:val="left"/>
      </w:pPr>
      <w:r>
        <w:rPr>
          <w:rFonts w:ascii="Nirmala UI" w:hAnsi="Nirmala UI" w:eastAsia="Nirmala UI" w:cs="Nirmala UI"/>
        </w:rPr>
        <w:t>చివరలో సంభవించే మొదటి తిరస్కారం అర్థరాత్రి కేక; అది దేవుని శక్తి ప్రత్యక్షత యొక్క పునరావృతం. రెండవది శరీరమునుబట్టి ఆధారపడుట. మూడవది ఆదివారపు చట్టం.</w:t>
      </w:r>
    </w:p>
    <w:p>
      <w:pPr>
        <w:pStyle w:val="ArticleScripture"/>
        <w:jc w:val="left"/>
      </w:pPr>
      <w:r>
        <w:rPr>
          <w:rFonts w:ascii="Nirmala UI" w:hAnsi="Nirmala UI" w:eastAsia="Nirmala UI" w:cs="Nirmala UI"/>
        </w:rPr>
        <w:t>రెండు వర్గాలే ఉండగలవు. ప్రతి పక్షమూ స్పష్టంగా ముద్రింపబడియున్నది—జీవముగల దేవుని ముద్రతోనైన, లేక మృగముయొక్క ముద్రతోనైన, లేదా దాని ప్రతిమయొక్క ముద్రతోనైన. ఆదాము యొక్క ప్రతి కుమారుడును ప్రతి కుమార్తెయును తన నాయకునిగా క్రీస్తునో, లేక బరబ్బానో ఎంచుకొనును. మరియు విశ్వాసభ్రష్టుల పక్షమున తమను తాము నిలుపుకొనువారందరును సాతాను యొక్క నల్లని పతాకమునకు క్రింద నిలిచియుండి, క్రీస్తును తిరస్కరించి అవమానకరముగా ఉపయోగించినవారిగా ఆరోపింపబడుదురు. వారు జీవమును మహిమయును కలిగిన ప్రభువును ఉద్దేశపూర్వకముగా సిలువవేసినవారిగా ఆరోపింపబడుదురు. Review and Herald, January 30, 1900.</w:t>
      </w:r>
    </w:p>
    <w:p>
      <w:pPr>
        <w:pStyle w:val="ArticleBody"/>
        <w:jc w:val="left"/>
      </w:pPr>
      <w:r>
        <w:rPr>
          <w:rFonts w:ascii="Nirmala UI" w:hAnsi="Nirmala UI" w:eastAsia="Nirmala UI" w:cs="Nirmala UI"/>
        </w:rPr>
        <w:t>ఒక విషయం నిశ్చయం: సాతాను ధ్వజం క్రింద తమ స్థానాన్ని ఎత్తుకున్న ఆ సెవెంత్-డే అడ్వెంటిస్టులు మొదటిగా ప్రవచనాత్మ విశ్వాసముపై తమ నమ్మకాన్ని విడిచిపెడతారు.</w:t>
      </w:r>
    </w:p>
    <w:p>
      <w:pPr>
        <w:pStyle w:val="ArticleBody"/>
        <w:jc w:val="left"/>
      </w:pPr>
      <w:r>
        <w:rPr>
          <w:rFonts w:ascii="Nirmala UI" w:hAnsi="Nirmala UI" w:eastAsia="Nirmala UI" w:cs="Nirmala UI"/>
        </w:rPr>
        <w:t>విలియం మిల్లర్ విఫలమైన మూడు-దశల పరీక్షా ప్రక్రియను అడ్వెంటిజం మళ్లీ పునరావృతం చేస్తోంది. అయితే మిల్లర్‌ను లేపి తన రక్షకుని యొద్దకు అతనిని తీసికొనిపోవడానికి దేవదూతలు నిరీక్షిస్తున్నారు. మృగముద్రను స్వీకరించే అడ్వెంటిస్టుల విషయానికి వస్తే, వారి కొరకు నిరీక్షిస్తున్నవారు ఆ దేవదూతలు కాదు.</w:t>
      </w:r>
    </w:p>
    <w:p>
      <w:pPr>
        <w:pStyle w:val="ArticleScripture"/>
        <w:jc w:val="left"/>
      </w:pPr>
      <w:r>
        <w:rPr>
          <w:rFonts w:ascii="Nirmala UI" w:hAnsi="Nirmala UI" w:eastAsia="Nirmala UI" w:cs="Nirmala UI"/>
        </w:rPr>
        <w:t>మళ్లీ మళ్లీ నాకు చూపబడినది ఏమనగా, దేవుని ప్రజల గత అనుభవాలను మృతమైన విషయాలుగా పరిగణించరాదు. ఆ అనుభవాల నమోదు గ్రంథాన్ని గత సంవత్సరపు పంచాంగాన్ని ఎలా చూడునో అట్లా చూడకూడదు. చరిత్ర మళ్లీ పునరావృతమగును గనుక, ఆ నమోదును మనస్సులో నిలుపుకొని ఉండవలెను. పబ్లిషింగ్ మినిస్ట్రీ, 175.</w:t>
      </w:r>
    </w:p>
    <w:p>
      <w:pPr>
        <w:pStyle w:val="ArticleBody"/>
        <w:jc w:val="left"/>
      </w:pPr>
      <w:r>
        <w:rPr>
          <w:rFonts w:ascii="Nirmala UI" w:hAnsi="Nirmala UI" w:eastAsia="Nirmala UI" w:cs="Nirmala UI"/>
        </w:rPr>
        <w:t>మనము మధ్యరాత్రి కేకను ఎందుకు జ్ఞాపకముంచుకోవలెను? ఎందుకంటే చరిత్ర మరల పునరావృతమగును. ఈ చరిత్రలో, కలకలమును కలుగజేయు సందేశము 2520 మరియు 2300; దీనివలన ప్రజలు సంఘములనుండి బయటికి వెళ్లిపోవుదురు.</w:t>
      </w:r>
    </w:p>
    <w:p>
      <w:pPr>
        <w:pStyle w:val="ArticleBody"/>
        <w:jc w:val="left"/>
      </w:pPr>
      <w:r>
        <w:rPr>
          <w:rFonts w:ascii="Nirmala UI" w:hAnsi="Nirmala UI" w:eastAsia="Nirmala UI" w:cs="Nirmala UI"/>
        </w:rPr>
        <w:t>అయితే ఈ చరిత్ర, అర్థరాత్రి కేక, నిజంగా మళ్లీ పునరావృతమవుతుందా, లేక అది కేవలం కొంత చరిత్ర మాత్రమేనా? ఈ తదుపరి ఉల్లేఖనాన్ని గమనించండి:</w:t>
      </w:r>
    </w:p>
    <w:p>
      <w:pPr>
        <w:pStyle w:val="ArticleScripture"/>
        <w:jc w:val="left"/>
      </w:pPr>
      <w:r>
        <w:rPr>
          <w:rFonts w:ascii="Nirmala UI" w:hAnsi="Nirmala UI" w:eastAsia="Nirmala UI" w:cs="Nirmala UI"/>
        </w:rPr>
        <w:t>దుర్మార్గమందు, మోసమందు మరియు భ్రాంతిమందు, మరణఛాయయొక్క అచ్చమైన నీడలోనే పడివున్న ఒక లోకమున్నది,—నిద్రలో, నిద్రలో. వారిని మేల్కొలిపించుటకు ఆత్మవేదన అనుభవించుచున్నవారు ఎవరు? ఏ స్వరం వారిని చేరగలదు? నా మనస్సు భవిష్యత్తువైపు నడిపించబడెను, అప్పుడే ఆ సంకేతము ఇవ్వబడును: “ఇదిగో, పెండ్లికుమారుడు వచ్చుచున్నాడు; అతనిని ఎదుర్కొనుటకు బయలుదేరుడి.” అయితే కొందరు తమ దీపములను మళ్లీ నింపుటకు కావలసిన నూనెను సంపాదించుటలో ఆలస్యం చేసి ఉంటారు; అప్పుడు చాల ఆలస్యమైపోయిన తరువాత, నూనెచేత సూచింపబడిన స్వభావము బదిలీ చేయలేనిదని వారు గ్రహించుదురు. రివ్యూ అండ్ హెరాల్డ్, ఫిబ్రవరి 11, 1896.</w:t>
      </w:r>
    </w:p>
    <w:p>
      <w:pPr>
        <w:pStyle w:val="ArticleBody"/>
        <w:jc w:val="left"/>
      </w:pPr>
      <w:r>
        <w:rPr>
          <w:rFonts w:ascii="Nirmala UI" w:hAnsi="Nirmala UI" w:eastAsia="Nirmala UI" w:cs="Nirmala UI"/>
        </w:rPr>
        <w:t>అర్థరాత్రి కేకకు సంబంధించిన ఈ చరిత్ర యథాతథంగా మళ్లీ పునరావృతమవుతుంది.</w:t>
      </w:r>
    </w:p>
    <w:p>
      <w:pPr>
        <w:pStyle w:val="ArticleBody"/>
        <w:jc w:val="left"/>
      </w:pPr>
      <w:r>
        <w:rPr>
          <w:rFonts w:ascii="Nirmala UI" w:hAnsi="Nirmala UI" w:eastAsia="Nirmala UI" w:cs="Nirmala UI"/>
        </w:rPr>
        <w:t>ఎల్లెన్ వైట్ 2520 అనేది ఒక చెల్లుబాటు అయ్యే కాల ప్రవచనమని, మరియు అది ప్రభువిచేత ఆలస్యకాలాన్ని కలుగజేయుటకు, నిరాశను ఉత్పన్నం చేయుటకు ఉపయోగింపబడిందని గ్రహించారు; ఆ నిరాశే క్రీస్తుతో కూడ అతిపరిశుద్ధస్థలములోనికి విశ్వాసముచేత ప్రవేశించుటకు పురుషులను మరియు స్త్రీలను సిద్ధపరచిన అనుభవాన్ని సృష్టించింది.</w:t>
      </w:r>
    </w:p>
    <w:p>
      <w:pPr>
        <w:pStyle w:val="ArticleBody"/>
        <w:jc w:val="left"/>
      </w:pPr>
      <w:r>
        <w:rPr>
          <w:rFonts w:ascii="Nirmala UI" w:hAnsi="Nirmala UI" w:eastAsia="Nirmala UI" w:cs="Nirmala UI"/>
        </w:rPr>
        <w:t>మేము ఇంకా బైబిలు నుండి 2520ను నిరూపించడానికి ప్రయత్నించలేదు. హబక్కూకు యొక్క రెండు పలకలపై ఈ అధ్యయనంలో, నేడు అడ్వెంటిజం తిరస్కరిస్తున్న ఈ సిద్ధాంతాలను ఎలెన్ వైట్ సమర్థిస్తుందని ముందుగా స్పష్టంగా తెలియజేయాలనుకుంటున్నాము; ఆ తరువాత మేము బైబిలు అధ్యయనంలోకి ప్రవేశిస్తాము.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ప్రవచనాత్మ: నడిపించుచు బోధించుట</dc:title>
  <dc:subject>హబక్కూకు యొక్క రెండు పలకలు</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