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యెహోవా హస్తముచే నడిపింపబడినది</w:t>
      </w:r>
    </w:p>
    <w:p>
      <w:pPr>
        <w:pStyle w:val="ArticleSubtitle"/>
        <w:jc w:val="left"/>
      </w:pPr>
      <w:r>
        <w:rPr>
          <w:rFonts w:ascii="Nirmala UI" w:hAnsi="Nirmala UI" w:eastAsia="Nirmala UI" w:cs="Nirmala UI"/>
        </w:rPr>
        <w:t>హబక్కూకు యొక్క రెండు పలకలు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2012-10-16</w:t>
      </w:r>
    </w:p>
    <w:p>
      <w:pPr>
        <w:pStyle w:val="ArticleBody"/>
        <w:jc w:val="left"/>
      </w:pPr>
      <w:r>
        <w:rPr>
          <w:rFonts w:ascii="Nirmala UI" w:hAnsi="Nirmala UI" w:eastAsia="Nirmala UI" w:cs="Nirmala UI"/>
        </w:rPr>
        <w:t>హబక్కూకు యొక్క రెండు పట్టికలు 95లో 4</w:t>
      </w:r>
    </w:p>
    <w:p>
      <w:pPr>
        <w:pStyle w:val="ArticleBody"/>
        <w:jc w:val="left"/>
      </w:pPr>
      <w:r>
        <w:rPr>
          <w:rFonts w:ascii="Nirmala UI" w:hAnsi="Nirmala UI" w:eastAsia="Nirmala UI" w:cs="Nirmala UI"/>
        </w:rPr>
        <w:t>సుమారుగా ఒక గంట ప్రసంగంలో ఎనిమిది పేజీల గమనికలను పూర్తిగా ముగించడం నాకు ఎంతో కష్టసాధ్యం. మీరు గమనించినట్లయితే, మన వద్ద 20 పేజీలు ఉన్నాయి; కాబట్టి, నేను ఈ గమనికలను మొత్తంగా చదవాలనే ఉద్దేశ్యంలో లేనని మీకు తెలియజేస్తున్నాను. ఇక్కడున్న ఈ భాగాలలో కొన్నింటిని నేను చదవబోతున్నాను—LiveStream‌లో వీక్షిస్తూ గమనికలను డౌన్‌లోడ్ చేసుకోగలవారి కొరకు; మరియు తరువాత దీన్ని DVDలో వీక్షించబోయేవారి కొరకు కూడా, ఈ వ్యాసాలు వారికి ముందుగానే అందుబాటులో లేకపోతే, ఇది వారి స్వీయ రికార్డులో ఉండునట్లు. మనము పరిశీలిస్తున్నది హబక్కూకు యొక్క రెండు పలకలు; మరియు ఈ దశలో మనము చేయుచున్నది అంతా, ఈ 1843 చార్ట్‌పై ప్రతినిధింపబడిన సత్యాలతో ఎలెన్ వైట్ ఏకీభవించిందని నిరూపించుటకై ప్రయత్నించుట మాత్రమే.</w:t>
      </w:r>
    </w:p>
    <w:p>
      <w:pPr>
        <w:pStyle w:val="ArticleBody"/>
        <w:jc w:val="left"/>
      </w:pPr>
      <w:r>
        <w:rPr>
          <w:rFonts w:ascii="Nirmala UI" w:hAnsi="Nirmala UI" w:eastAsia="Nirmala UI" w:cs="Nirmala UI"/>
        </w:rPr>
        <w:t>నిన్న మేము ముగించిన మొదటి మూడు ప్రవచన సమర్పణలు, Ellen White గారు Early Writings, పుట 236లో 2520 కాల ప్రవచనాన్ని చెల్లుబాటైనదిగా స్పష్టంగా మరియు నిర్దిష్టంగా సమర్థిస్తున్నారని చూపించాయి.</w:t>
      </w:r>
    </w:p>
    <w:p>
      <w:pPr>
        <w:pStyle w:val="ArticleBody"/>
        <w:jc w:val="left"/>
      </w:pPr>
      <w:r>
        <w:rPr>
          <w:rFonts w:ascii="Nirmala UI" w:hAnsi="Nirmala UI" w:eastAsia="Nirmala UI" w:cs="Nirmala UI"/>
        </w:rPr>
        <w:t>1844 మార్చిలో సంభవించిన మొదటి నిరాశను గురించి మాట్లాడుతూ, నిరాశ అనంతరం మిల్లెరైట్లు బైబిలును నిరంతరంగా అధ్యయనం చేయడం కొనసాగించారని, వారు 2520, 2300, మరియు 1335 కాలపరిమాణాల విషయములో 1843ను ముందుగా నిర్ధారించుటకు తమను నడిపించిన అదే సాక్ష్యం, ఆ కాలాలు 1844లో ముగిశాయని నిరూపించుటకు 1844లోనే చెల్లుబాటుగా గుర్తించబడినదని ఆమె చెబుతుంది. మరియు ఆమె సూచించి ఉండగల ఏకైక ప్రవచనకాలాలు ఈ రెండే [1843 చార్ట్‌పై ఉన్న 2520 మరియు 2300లను సూచిస్తూ], 1335 కాదు, అనే విషయాన్ని మనం పరిశీలించాము. 1335 క్రీస్తుశకం కాలప్రవాహములో ప్రారంభమైంది; అది 1843లో ముగిసింది. అందువలన, ఆమె 2520 మరియు 2300 సంవత్సరాల ప్రవచనాన్ని గూర్చిన అవగాహనపై తన సమర్థనను ఉంచుచున్నది.</w:t>
      </w:r>
    </w:p>
    <w:p>
      <w:pPr>
        <w:pStyle w:val="ArticleBody"/>
        <w:jc w:val="left"/>
      </w:pPr>
      <w:r>
        <w:rPr>
          <w:rFonts w:ascii="Nirmala UI" w:hAnsi="Nirmala UI" w:eastAsia="Nirmala UI" w:cs="Nirmala UI"/>
        </w:rPr>
        <w:t>తరువాత ఆమె ఇంకా ముందుకు వెళ్లి, ఆ కాలవ్యవధిలో మూడు కాలప్రవచనాలు 1844లో ముగిశాయని వారు నిరూపించుటకు ప్రారంభించినప్పుడు, అదే మిల్లరైట్‌లను సంఘము నుండి వెలువరించిన హింసకు కారణమైందని చెప్పింది. కాబట్టి, లోకాంత్యకాలమున ఇక్కడ 2520 1844లో ముగిసిందనే విషయమునకు కారణభూతమైన సమాచారాన్ని సమర్పించుటకై పురుషులు మరియు స్త్రీలు అడ్వెంటిస్టు సంఘములో హింసింపబడుచుండుట యాదృచ్ఛికము కాదు.</w:t>
      </w:r>
    </w:p>
    <w:p>
      <w:pPr>
        <w:pStyle w:val="ArticleHeading"/>
        <w:jc w:val="left"/>
      </w:pPr>
      <w:r>
        <w:rPr>
          <w:rFonts w:ascii="Nirmala UI" w:hAnsi="Nirmala UI" w:eastAsia="Nirmala UI" w:cs="Nirmala UI"/>
        </w:rPr>
        <w:t>యెహోవా హస్తముచే నడిపింపబడినది</w:t>
      </w:r>
    </w:p>
    <w:p>
      <w:pPr>
        <w:pStyle w:val="ArticleBody"/>
        <w:jc w:val="left"/>
      </w:pPr>
      <w:r>
        <w:rPr>
          <w:rFonts w:ascii="Nirmala UI" w:hAnsi="Nirmala UI" w:eastAsia="Nirmala UI" w:cs="Nirmala UI"/>
        </w:rPr>
        <w:t>కాబట్టి, ఇప్పుడు మనము మరొక విషయానికి మారుతున్నాము, ఇదిగో ఇక్కడ ఉన్నదానికి [1843 చార్ట్‌లోని AD508 ను సూచిస్తూ]. మీరు ఈ చార్ట్‌లను పరిశీలించి ఉండకపోతే, 1843 చార్ట్ గురించి సిస్టర్ వైట్ ఇలా అంటున్నారు: “ఈ చార్ట్‌లో ప్రభువు దిశానిర్దేశం చేశాడని నేను చూచితిని,” మరియు ఈ 1850 చార్ట్ గురించి ఆమె ఇలా అంటున్నారు: ఈ చార్ట్ ప్రచురణలో దేవుడు ఉన్నాడు. కాబట్టి, ఈ రెండు చార్ట్‌ల నిర్మాణంలో దేవుడు భాగస్వామ్యుడై ఉన్నాడని, మరియు అవి ఏ విధంగా నిర్మితమయ్యాయో అది మానవపరంగా ఉద్దేశ్యపూర్వకమై ఉన్నదని ఆమె మనకు తెలియజేసింది. మిల్లరైట్లు దానిని ఉద్దేశ్యపూర్వకంగానే చేశారు, అయితే అది దేవుని రూపకల్పన ప్రకారమే జరిగింది.</w:t>
      </w:r>
    </w:p>
    <w:p>
      <w:pPr>
        <w:pStyle w:val="ArticleBody"/>
        <w:jc w:val="left"/>
      </w:pPr>
      <w:r>
        <w:rPr>
          <w:rFonts w:ascii="Nirmala UI" w:hAnsi="Nirmala UI" w:eastAsia="Nirmala UI" w:cs="Nirmala UI"/>
        </w:rPr>
        <w:t>ఇక్కడ పైభాగంలో, క్రి.పూ. 677 నుండి వారు విశ్వసించిన క్రి.శ. 1843 వరకు, ఇదే 2520ను నిర్వచించే స్తంభం [1843 చార్ట్‌లో ఎడమవైపు నుండి రెండవ స్తంభాన్ని సూచిస్తూ]; ఇది క్రి.పూ. 677లో ప్రారంభమై, వారు భావించిన ప్రకారం క్రి.శ. 1843లో ముగిసిందని వారు నమ్మారు.</w:t>
      </w:r>
    </w:p>
    <w:p>
      <w:pPr>
        <w:pStyle w:val="ArticleBody"/>
        <w:jc w:val="left"/>
      </w:pPr>
      <w:r>
        <w:rPr>
          <w:rFonts w:ascii="Nirmala UI" w:hAnsi="Nirmala UI" w:eastAsia="Nirmala UI" w:cs="Nirmala UI"/>
        </w:rPr>
        <w:t>మరియు వారు ఈ స్పష్ట దృష్టాంతాన్ని 1850 చార్ట్‌పై ఇక్కడి నుండీ [ఎడమవైపు నుండి మూడవ నిలువు వరుసను సూచిస్తూ] క్రీ.పూ. 677 నుండి ఇక్కడివరకు, క్రీ.శ. 1844 వరకు, అలాగే ఉంచారు. ఇది రెండు చార్ట్‌లలోనూ ఉన్న 2520 యొక్క నిలువు వరుస.</w:t>
      </w:r>
    </w:p>
    <w:p>
      <w:pPr>
        <w:pStyle w:val="ArticleBody"/>
        <w:jc w:val="left"/>
      </w:pPr>
      <w:r>
        <w:rPr>
          <w:rFonts w:ascii="Nirmala UI" w:hAnsi="Nirmala UI" w:eastAsia="Nirmala UI" w:cs="Nirmala UI"/>
        </w:rPr>
        <w:t>ఈ స్తంభాల మధ్యభాగముననే, ఈ రెండు సందర్భాలలోను, సిలువ నిలిచి ఉంది.</w:t>
      </w:r>
    </w:p>
    <w:p>
      <w:pPr>
        <w:pStyle w:val="ArticleBody"/>
        <w:jc w:val="left"/>
      </w:pPr>
      <w:r>
        <w:rPr>
          <w:rFonts w:ascii="Nirmala UI" w:hAnsi="Nirmala UI" w:eastAsia="Nirmala UI" w:cs="Nirmala UI"/>
        </w:rPr>
        <w:t>మరియు సిలువకు కచ్చితంగా దిగువన నిత్యబలి గురించిన సూచన ఉంది. నిత్యబలి యొక్క చిహ్నమైన అన్యజనారాధనలో, అన్యజన మతానికి మూలమైనది స్వయోన్నతి; మరియు, ఇందులో ప్రభువు హస్తమును మీరు చూడగల స్థలం ఇదే—ఈ రెండు పటాలలోను అది తప్పనిసరిగా మానవహస్తం కాదని।</w:t>
      </w:r>
    </w:p>
    <w:p>
      <w:pPr>
        <w:pStyle w:val="ArticleBody"/>
        <w:jc w:val="left"/>
      </w:pPr>
      <w:r>
        <w:rPr>
          <w:rFonts w:ascii="Nirmala UI" w:hAnsi="Nirmala UI" w:eastAsia="Nirmala UI" w:cs="Nirmala UI"/>
        </w:rPr>
        <w:t>నాకైనా, నీకైనా, లేదా ఎవరికైనా, మన స్వయమున్నతీకరణ మన నుండి తొలగింపబడుటకు, ఈ రెండు చార్టులలోను ప్రతిఫలింపబడిన ప్రకారము మనము సిలువ పాదమునకు రావలెను. ఆ పాఠము చిత్రీకరించబడినది.</w:t>
      </w:r>
    </w:p>
    <w:p>
      <w:pPr>
        <w:pStyle w:val="ArticleBody"/>
        <w:jc w:val="left"/>
      </w:pPr>
      <w:r>
        <w:rPr>
          <w:rFonts w:ascii="Nirmala UI" w:hAnsi="Nirmala UI" w:eastAsia="Nirmala UI" w:cs="Nirmala UI"/>
        </w:rPr>
        <w:t>మరియు, నిశ్చయంగా, మధ్యలో సిలువతో కూడిన 2520 యొక్క స్తంభాల గురించి మనము మాట్లాడినప్పుడు, దానియేలు 9 నెరవేర్పులో, క్రీస్తు అనేకులతో ఒక వారమంత కాలము నిబంధనను స్థిరపరచుటకు వచ్చినప్పుడు, ఆ ఒక వారం 2520 దినములకు సమానమని, మరియు ఆ వారమధ్యలో ఆయన సిలువ వేయబడినారని మనకు తెలుసు. కాబట్టి, ఈ చార్టులలో ప్రతియొక్కదానిలో ఈ స్తంభాల మధ్యలో మనము సిలువను చూస్తాము; ఇవి క్రీస్తు అనేకులతో నిబంధనను స్థిరపరచిన 2520 దినములను సూచిస్తున్నవి.</w:t>
      </w:r>
    </w:p>
    <w:p>
      <w:pPr>
        <w:pStyle w:val="ArticleBody"/>
        <w:jc w:val="left"/>
      </w:pPr>
      <w:r>
        <w:rPr>
          <w:rFonts w:ascii="Nirmala UI" w:hAnsi="Nirmala UI" w:eastAsia="Nirmala UI" w:cs="Nirmala UI"/>
        </w:rPr>
        <w:t>అందువలన, ఇప్పుడు మనము “డైలీ” విషయమును, అలాగే దానికి ఎలెన్ వైట్ ఇచ్చిన సమర్థనను పరిశీలించబోతున్నాము.</w:t>
      </w:r>
    </w:p>
    <w:p>
      <w:pPr>
        <w:pStyle w:val="ArticleScripture"/>
        <w:jc w:val="left"/>
      </w:pPr>
      <w:r>
        <w:rPr>
          <w:rFonts w:ascii="Nirmala UI" w:hAnsi="Nirmala UI" w:eastAsia="Nirmala UI" w:cs="Nirmala UI"/>
        </w:rPr>
        <w:t>సెప్టెంబరు 23న ప్రభువు తన ప్రజలలోని శేషాన్ని తిరిగి పొందుటకు రెండవసారి తన హస్తమును చాచియున్నాడని నాకు చూపించెను; మరియు ఈ సమీకరణకాలమందు ప్రయత్నములు ద్విగుణీకృతముగా చేయబడవలెనని చూపించెను. చెదరగొట్టబడిన కాలమందు ఇశ్రాయేలు దెబ్బతిని చీల్చబడెను; అయితే ఇప్పుడు ఈ సమీకరణకాలమందు దేవుడు తన ప్రజలను స్వస్థపరచి కట్టుకట్టును. చెదరగొట్టబడిన కాలమందు సత్యమును వ్యాప్తి చేయుటకు చేసిన ప్రయత్నములకు ఎంతో స్వల్ప ఫలితమే కలిగెను, చాలా తక్కువగాని లేక ఏమియు కాని సాధించెను; కాని సమీకరణకాలమందు, దేవుడు తన ప్రజలను కూడదీయుటకు తన హస్తమును చాచినప్పుడు, సత్యమును వ్యాప్తి చేయుటకు చేసిన ప్రయత్నములు తమ ఉద్దేశించిన ఫలితమును పొందును. అందరూ కార్యమందు ఏకముగా నుండియు ఉత్సాహపూరితులై నుండవలెను. ఇప్పుడు ఈ సమీకరణకాలమందు మనకు ఆచరణకు నియమములుగా చెదరగొట్టబడిన కాలమును ఉదాహరణగా ప్రస్తావించుట ఎవరికైనను తప్పుడు కార్యమని నేను చూచితిని; ఏలయనగా దేవుడు అప్పుడు మనకొరకు చేసిన దానికంటె ఇప్పుడును మించి ఏమీ చేయకపోతే, ఇశ్రాయేలు ఎన్నటికిని కూడదీయబడదు. 1843 పటము ప్రభువు హస్తముచేత నడిపింపబడినదని, దానిని మార్చకూడదని నేను చూచితిని; అందులోని సంఖ్యలు ఆయన కోరిన ప్రకారమే ఉన్నవి; ఆయన హస్తము వాటిలోని కొన్ని సంఖ్యలలోనున్న ఒక పొరపాటును కప్పి దాచియుండెను, అందుచేత ఆయన హస్తము తొలగించబడువరకు ఎవడును దానిని చూడలేకపోయెను.</w:t>
      </w:r>
    </w:p>
    <w:p>
      <w:pPr>
        <w:pStyle w:val="ArticleScripture"/>
        <w:jc w:val="left"/>
      </w:pPr>
      <w:r>
        <w:rPr>
          <w:rFonts w:ascii="Nirmala UI" w:hAnsi="Nirmala UI" w:eastAsia="Nirmala UI" w:cs="Nirmala UI"/>
        </w:rPr>
        <w:t>అప్పుడు నేను “దినదినము” విషయమై (దానియేలు 8:12) చూచితిని; “బలి” అనే పదము మనుష్యజ్ఞానముచేత జోడింపబడినదని, అది మూలగ్రంథమునకు చెందనిదని, మరియు తీర్పుగంట ప్రకటనను ప్రకటించిన వారికి ప్రభువు దాని విషయమై సరియైన అవగాహన అనుగ్రహించెనని. 1844కు ముందు ఐక్యత ఉన్న కాలమందు, “దినదినము” విషయమై సరియైన అవగాహనలో దాదాపు అందరూ ఏకమనస్సుగా ఉండిరి; అయితే 1844 తరువాత కలిగిన గందరగోళమునందు ఇతర అభిప్రాయములు ఆమోదింపబడెను, వాటి వెంబడి అంధకారమును గందరగోళమును అనుసరించెను. 1844 తరువాత కాలము ఇక పరీక్షగా నిలువలేదు; ఇకముందు ఎప్పటికిని అది పరీక్షగా నిలువదు.</w:t>
      </w:r>
    </w:p>
    <w:p>
      <w:pPr>
        <w:pStyle w:val="ArticleScripture"/>
        <w:jc w:val="left"/>
      </w:pPr>
      <w:r>
        <w:rPr>
          <w:rFonts w:ascii="Nirmala UI" w:hAnsi="Nirmala UI" w:eastAsia="Nirmala UI" w:cs="Nirmala UI"/>
        </w:rPr>
        <w:t>“మూడవ దేవదూత యొక్క సందేశము వెళ్లవలెనని, అది ప్రభువుకు చెదరిపోయి ఉన్న పిల్లలకు ప్రకటింపబడవలెనని ప్రభువు నాకు చూపెను; అయితే అది కాలమునకు ఆధారపరచబడకూడదు. కాలమును గూర్చి బోధించుటవలన పుట్టిన తప్పుడు ఉద్రేకములో కొందరు పడుచున్నారని నేను చూచితిని; అయితే మూడవ దేవదూత యొక్క సందేశము కాలముకంటె బలమైనది. ఈ సందేశము తన స్వంత పునాదిమీద నిలువగలదని, దానిని బలపరచుటకు కాలము అవసరము లేదని నేను చూచితిని; మరియు అది మహా శక్తితో ముందుకు సాగి తన కార్యమును నెరవేర్చును, నీతియందు సంక్షిప్తముగా చేయబడును.”</w:t>
      </w:r>
    </w:p>
    <w:p>
      <w:pPr>
        <w:pStyle w:val="ArticleScripture"/>
        <w:jc w:val="left"/>
      </w:pPr>
      <w:r>
        <w:rPr>
          <w:rFonts w:ascii="Nirmala UI" w:hAnsi="Nirmala UI" w:eastAsia="Nirmala UI" w:cs="Nirmala UI"/>
        </w:rPr>
        <w:t>“అప్పుడు ప్రభువు రాకమునుపు తాము పాత యెరూషలేముకు వెళ్లుట తమ కర్తవ్యమని నమ్ముచు, అక్కడ తాము చేయవలసిన కార్యమొకటి ఉన్నదని భావించుచున్న కొందరిని గూర్చి నాకు చూపించబడెను; వారు గొప్ప భ్రమలో ఉన్నారు. అటువంటి అభిప్రాయం, మూడవ దూత సందేశమునుబట్టి ప్రభువు యిప్పుడు చేయుచున్న కార్యమునుండి మనస్సును, ఆసక్తిని తొలగించుటకు అనుకూలమైనదై యున్నది; ఎందుకనగా, తాము ఇంకా యెరూషలేముకు వెళ్లవలెనని భావించువారి మనస్సులు అక్కడికే మరలిపోవును, మరియు తమను తాము, ఇతరులను అక్కడకు చేర్చుటకై వారు తమ సాధనములను ప్రస్తుత సత్యకార్యమునుండి నిలిపివేయుదురు. అటువంటి మిషను వాస్తవముగా ఏ మేలు చేయదని నాకు చూపబడెను; క్రీస్తు మొదటి రాకను గూర్చిన విషయములోనే అతి కొద్దిమంది యూదులను విశ్వసింపజేయుటకు చాలాకాలము పట్టును; అయితే ఆయన రెండవ రాకను వారు విశ్వసించునట్లు చేయుట మరింత కష్టమైనది. ఈ విషయములో సాతాను కొందరిని బహుగా మోసగించెనని, మరియు ఈ దేశమందలి వారిచుట్టుపక్కలున్న ఆత్మలను వారే సహాయపరచి దేవుని ఆజ్ఞలను గైకొనునట్లు నడిపించగలిగినను, వారిని నశించుటకు విడిచిపెట్టుచున్నారనియు నేను చూచితిని. పాత యెరూషలేము ఇకను ఎప్పటికిని పునర్నిర్మించబడదనియు నేను చూచితిని; మరియు సమకూర్చు ఈ కాలమందు ప్రభువు సంతానమువారి మనస్సులను ఈ విషయములవైపు మళ్లించుటకు, ప్రభువు ప్రస్తుత కార్యములో తమ సంపూర్ణ ఆసక్తిని కుమ్మరించకుండ చేయుటకు, మరియు ప్రభువు దినమునకు అవసరమైన సిద్ధతను వారు నిర్లక్ష్యము చేయునట్లు కలుగజేయుటకు, సాతాను తన శక్తిమేరకు యత్నించుచున్నాడనియు నేను చూచితిని.” ఎర్లీ రైటింగ్స్, 74–76.</w:t>
      </w:r>
    </w:p>
    <w:p>
      <w:pPr>
        <w:pStyle w:val="ArticleBody"/>
        <w:jc w:val="left"/>
      </w:pPr>
      <w:r>
        <w:rPr>
          <w:rFonts w:ascii="Nirmala UI" w:hAnsi="Nirmala UI" w:eastAsia="Nirmala UI" w:cs="Nirmala UI"/>
        </w:rPr>
        <w:t>మేము చూపించబోయే కొన్ని విషయాలలో ఒకటి ఏమనగా, Early Writings, page 74 నుండి ఒక భాగం మనకు ఉంది. దీనిని మేము ఇంతకుముందు పరిశీలించాము. ఈ ప్రవచనంలో మేము పరిశీలించబోయే ఈ విషయాలలో అనేకాన్ని ఇంతకుముందే పరిశీలించాము; అయితే, Early Writings లోనున్న ఈ భాగం ఒక పరిణామక్రమం గుండా వెళ్లిందని మనలో చాలామందికి అవగాహన లేదు. అది Early Writings గ్రంథంలో ఉన్న విధంగా ఉన్నప్పుడు, మనుష్యులు Early Writings లో ఉన్నదానిని ఉపయోగించి సత్యాన్ని వక్రీకరించి చూపుదురు. కానీ, మీరు మూల ఆధార పత్రాలవద్దకు తిరిగి వెళ్లినచో, వారు సత్యాన్ని వక్రీకరించి చూపుటకు ఆధారపడే తార్కికత తొలగింపబడుతుంది.</w:t>
      </w:r>
    </w:p>
    <w:p>
      <w:pPr>
        <w:pStyle w:val="ArticleBody"/>
        <w:jc w:val="left"/>
      </w:pPr>
      <w:r>
        <w:rPr>
          <w:rFonts w:ascii="Nirmala UI" w:hAnsi="Nirmala UI" w:eastAsia="Nirmala UI" w:cs="Nirmala UI"/>
        </w:rPr>
        <w:t>అందుచేత, దీనిగూర్చి చెప్పదగినది ఎంతో ఉంది. అయితే, మనము ఇక్కడ “దైనందినము” విషయముతో వ్యవహరించుచున్నందున, నేను కేవలం రెండు అంశాలను మాత్రమే సూచించబోవుచున్నాను. అయితే, Early Writings లోని ఈ భాగములో, సెప్టెంబరు 23వ తేదీకి సంబంధించిన మొదటి రెండు ఆలోచనలను మీరు ప్రత్యేకముగా గమనించవలెనని నేను కోరుచున్నాను.</w:t>
      </w:r>
    </w:p>
    <w:p>
      <w:pPr>
        <w:pStyle w:val="ArticleBody"/>
        <w:jc w:val="left"/>
      </w:pPr>
      <w:r>
        <w:rPr>
          <w:rFonts w:ascii="Nirmala UI" w:hAnsi="Nirmala UI" w:eastAsia="Nirmala UI" w:cs="Nirmala UI"/>
        </w:rPr>
        <w:t>సరే. సెప్టెంబర్ 23వ తేదీ మీకు పరిచయం లేకపోతే, అక్కడ 1850 అని ఉంచవచ్చు; సెప్టెంబర్ 23, 1850. ఇది “డైలీ”ను సరిగ్గా అర్థం చేసుకోవడంపై ప్రభావం చూపుతుంది.</w:t>
      </w:r>
    </w:p>
    <w:p>
      <w:pPr>
        <w:pStyle w:val="ArticleBody"/>
        <w:jc w:val="left"/>
      </w:pPr>
      <w:r>
        <w:rPr>
          <w:rFonts w:ascii="Nirmala UI" w:hAnsi="Nirmala UI" w:eastAsia="Nirmala UI" w:cs="Nirmala UI"/>
        </w:rPr>
        <w:t>మొదటి పేరాగ్రాఫ్‌ యొక్క ముగింపు, గత కొద్దిరోజులుగా ఇక్కడ మనము ఇప్పటికే పరిశీలించిన ఒక ప్రకటనయే: “1843 చార్ట్ ప్రభువుయొక్క హస్తముచేత నడిపించబడినదని, అది మార్చబడకూడదని నేను చూచితిని; అందులోని సంఖ్యలు ఆయన కోరిన విధంగానే ఉన్నవని; కొన్ని సంఖ్యలలో ఒక పొరపాటును ఆయన హస్తము ఆవరించి దాచివేసి యున్నదని, ఆయన హస్తము తొలగింపబడువరకు ఎవ్వరును దానిని చూడలేకపోయిరని.”</w:t>
      </w:r>
    </w:p>
    <w:p>
      <w:pPr>
        <w:pStyle w:val="ArticleBody"/>
        <w:jc w:val="left"/>
      </w:pPr>
      <w:r>
        <w:rPr>
          <w:rFonts w:ascii="Nirmala UI" w:hAnsi="Nirmala UI" w:eastAsia="Nirmala UI" w:cs="Nirmala UI"/>
        </w:rPr>
        <w:t>రెండవ పేరాలో ఇలా చెప్పబడింది: “అప్పుడు నేను —దైనికము’తో సంబంధముగా చూచితిని (దానియేలు 8:12) . . . .” ఇప్పుడు, నేను మీరు దీనిని మీ జ్ఞాపకభాండాగారములో నిక్షిప్తము చేసికొనవలెనని కోరుచున్నాను—ప్రభువు చిత్తమైతే, నిస్సందేహముగా మనము దీనిని తరువాత పరిశీలించెదము—1843 చార్టులో దైనికము సూచింపబడినప్పుడు, ఇక్కడే, “దైనికమును తొలగించుట” అని వ్రాయబడియున్నది; అలాగే, “దానియేలు 12:11 మరియు 12” అని చెప్పబడుచున్నది. 1850 చార్టులో, దైనికమును గురించి ప్రస్తావించునప్పుడు, “అన్యమతాధిపత్యము లేదా దైనికము తొలగింపబడినప్పుడు, దానియేలు 11:31” అని చెప్పబడుచున్నది. కాబట్టి, ఈ రెండు చార్టులలో వారు దానియేలు 11:31 మరియు దానియేలు 12:11 నుండి గుర్తించుచున్న ప్రధానాంశము దైనికమును తొలగించుటయే. సరేనా?</w:t>
      </w:r>
    </w:p>
    <w:p>
      <w:pPr>
        <w:pStyle w:val="ArticleScripture"/>
        <w:jc w:val="left"/>
      </w:pPr>
      <w:r>
        <w:rPr>
          <w:rFonts w:ascii="Nirmala UI" w:hAnsi="Nirmala UI" w:eastAsia="Nirmala UI" w:cs="Nirmala UI"/>
        </w:rPr>
        <w:t>దానియేలు 11:31 మరియు దానియేలు 12:11 లో “తీసివేయు” అని అనువదించబడిన హీబ్రూ పదం *సూర్*; దాని అర్థం “తీసివేయుట”; దాని అర్థం “తొలగించుట.”</w:t>
      </w:r>
    </w:p>
    <w:p>
      <w:pPr>
        <w:pStyle w:val="ArticleBody"/>
        <w:jc w:val="left"/>
      </w:pPr>
      <w:r>
        <w:rPr>
          <w:rFonts w:ascii="Nirmala UI" w:hAnsi="Nirmala UI" w:eastAsia="Nirmala UI" w:cs="Nirmala UI"/>
        </w:rPr>
        <w:t>కాని, దానియేలు 8లో, 11వ వచనంలో “నిత్యమైనది” తొలగించబడెనని చెప్పబడిన చోట, అక్కడ వేరొక హెబ్రీ పదం ఉంది. అది “రూమ్,” దాని అర్థం “ఎత్తివేయుట మరియు ఘనపరచుట.”</w:t>
      </w:r>
    </w:p>
    <w:p>
      <w:pPr>
        <w:pStyle w:val="ArticleBody"/>
        <w:jc w:val="left"/>
      </w:pPr>
      <w:r>
        <w:rPr>
          <w:rFonts w:ascii="Nirmala UI" w:hAnsi="Nirmala UI" w:eastAsia="Nirmala UI" w:cs="Nirmala UI"/>
        </w:rPr>
        <w:t>అందువలన, విలియం మిల్లర్ క్రూడెన్‌స్ కాన్‌కార్డెన్స్‌ను ఉపయోగించాడు; క్రూడెన్‌స్ కాన్‌కార్డెన్స్ హెబ్రీయము గాని గ్రీకు గాని విషయమై మీకు ఎటువంటి అంతర్దృష్టినీ ఇవ్వదు. కాబట్టి ప్రభువు మిల్లరైట్‌లను నడిపించుచుండెను; ఎందుకనగా, దానియేలు గ్రంథములో “దినసరి” ప్రస్తావించబడిన మూడు స్థలములలో—దానియేలు అధ్యాయము 8, దానియేలు అధ్యాయము 11, మరియు దానియేలు అధ్యాయము 12—అధ్యాయములు 11 మరియు 12లో “తొలగించు” అని అనువదించబడిన హెబ్రీయ పదానికి అర్థమే “తొలగించు.” మరియు ఈ చార్టులపై వారు ప్రధానంగా ఉద్ఘాటించుచున్నది ఇదే: అన్యమతత్వం తొలగించబడినప్పుడు 1290 మరియు 1335 ప్రవచనములు ఆరంభమగుదురు.</w:t>
      </w:r>
    </w:p>
    <w:p>
      <w:pPr>
        <w:pStyle w:val="ArticleBody"/>
        <w:jc w:val="left"/>
      </w:pPr>
      <w:r>
        <w:rPr>
          <w:rFonts w:ascii="Nirmala UI" w:hAnsi="Nirmala UI" w:eastAsia="Nirmala UI" w:cs="Nirmala UI"/>
        </w:rPr>
        <w:t>అయితే, దానియేలు 8లో, నిత్యము తీసివేయబడినప్పుడు, అది తొలగించబడుటను గూర్చి మాటలాడుటలేదు; అది అన్యమతమనే మతము పైకెత్తబడి మహిమపరచబడుటను గూర్చి మాటలాడుచున్నది. కాబట్టి, మిల్లరైట్లు దీనిని సరిగ్గా గ్రహించారు. వారు దానియేలు గ్రంథములో నిత్యము తీసివేయబడుటను గూర్చి మాట్లాడే రెండు అధ్యాయాలను సూచించారు.</w:t>
      </w:r>
    </w:p>
    <w:p>
      <w:pPr>
        <w:pStyle w:val="ArticleBody"/>
        <w:jc w:val="left"/>
      </w:pPr>
      <w:r>
        <w:rPr>
          <w:rFonts w:ascii="Nirmala UI" w:hAnsi="Nirmala UI" w:eastAsia="Nirmala UI" w:cs="Nirmala UI"/>
        </w:rPr>
        <w:t>కాని ఇక్కడ *Early Writings* లోను, అలాగే మనము మూల ప్రాథమిక పత్రాలను తిరిగి పరిశీలించుచు పోయినప్పుడు, ఈ అధ్యాయములో మీరు గమనించునది ఏమనగా, ఆది నుంచే దానియేలు 8:12కు సంబంధించిన ఈ సూచన అక్కడ లేదు. 1882లో వారు *Early Writings* ముద్రించినప్పుడు దానిని అందులో చేర్చమని ఎల్లెన్ వైట్ వారికి చెప్పినదో, లేక సంపాదకులలో ఎవరో ఒకరు దానిని చేర్చినరో, నాకు తెలియదు. అది నన్ను బెదరించదు, ఎందుకనగా ఇక్కడ అది తీసివేయుటను గూర్చి మాట్లాడుటలేదు.</w:t>
      </w:r>
    </w:p>
    <w:p>
      <w:pPr>
        <w:pStyle w:val="ArticleBody"/>
        <w:jc w:val="left"/>
      </w:pPr>
      <w:r>
        <w:rPr>
          <w:rFonts w:ascii="Nirmala UI" w:hAnsi="Nirmala UI" w:eastAsia="Nirmala UI" w:cs="Nirmala UI"/>
        </w:rPr>
        <w:t>రెండవ పేరాలో ఇట్లని చెప్పబడింది: "తరువాత నేను —దినదినమునకు' (దానియేలు 8:12) సంబంధించి చూచితిని; —బలి' అనే పదము మనుష్యుల జ్ఞానముచేత చేర్చబడినదని, అది మూలపాఠ్యమునకు చెందినది కాదని, మరియు తీర్పు ఘడియ ప్రకటనను ఇచ్చినవారికి ప్రభువు దాని విషయమై సరియైన దృష్టిని అనుగ్రహించెనని."</w:t>
      </w:r>
    </w:p>
    <w:p>
      <w:pPr>
        <w:pStyle w:val="ArticleBody"/>
        <w:jc w:val="left"/>
      </w:pPr>
      <w:r>
        <w:rPr>
          <w:rFonts w:ascii="Nirmala UI" w:hAnsi="Nirmala UI" w:eastAsia="Nirmala UI" w:cs="Nirmala UI"/>
        </w:rPr>
        <w:t>ఇప్పుడు, కొన్ని సంవత్సరాల క్రితం జర్మనీలో, జర్మనీలోని కొంతమంది ప్రముఖ పాస్టర్లతోను, జర్మనీలోని కొంతమంది సెమినరీ ఉపాధ్యాయులతోను మాకు ఒక సమావేశం జరిగింది; అక్కడ నేను ఈ సందేశాన్ని సమర్పించగా, వారు ఈ సందేశంపై తమ రాళ్లను విసిరారు.</w:t>
      </w:r>
    </w:p>
    <w:p>
      <w:pPr>
        <w:pStyle w:val="ArticleBody"/>
        <w:jc w:val="left"/>
      </w:pPr>
      <w:r>
        <w:rPr>
          <w:rFonts w:ascii="Nirmala UI" w:hAnsi="Nirmala UI" w:eastAsia="Nirmala UI" w:cs="Nirmala UI"/>
        </w:rPr>
        <w:t>అక్కడ ఇటలీ నుండి వచ్చిన ఒక పాస్టర్ ఉన్నాడు; అతడు ఈ వచనమును గూర్చి ఒక మూర్ఖమైన వాదనను ప్రతిపాదించాడు. అతడు చెప్పింది ఇదే—మరియు “Daily” విషయమై ఇలాంటి మూర్ఖమైన వాదనలు అనేకం ఉన్నవి; కావున ఈ మూర్ఖమైన వాదన తరచుగా వినియోగింపబడుట మీరు చూచెదరు, మరియు దీనిని ఇక్కడ నమోదులో ఉంచుదుము. అది ఇలా చెప్పుచున్నది: “అప్పుడు నేను ‘—daily’ (Daniel 8:12)ను గూర్చి చూచితిని; ‘—sacrifice’ అనే పదము మనుష్యజ్ఞానముచేత చేర్చబడినదై, పాఠ్యానికి చెందినది కాదని, మరియు తీర్పు ఘడియ ప్రకటించిన కేకను ఇచ్చిన వారికి ప్రభువు దానియొక్క సరైన దృష్టిని అనుగ్రహించెనని.” ఇదే ఆ మూర్ఖమైన వాదన: ఎలెన్ వైట్ ఇక్కడ “Daily”ను సమర్థించుట లేదు; దాని బదులుగా, “sacrifice” అనే పదము మానవ జ్ఞానముచేత చేర్చబడినది గాని పాఠ్యానికి చెందినది కాదని చెప్పిన పయనీరుల అవగాహననే ఆమె సమర్థించుచున్నదని వారు అంటారు. సరేనా? కాబట్టి, ఈ ఇటాలియన్ పాస్టర్ ఈ వాదనను ముందుకు తెస్తున్నాడు.</w:t>
      </w:r>
    </w:p>
    <w:p>
      <w:pPr>
        <w:pStyle w:val="ArticleBody"/>
        <w:jc w:val="left"/>
      </w:pPr>
      <w:r>
        <w:rPr>
          <w:rFonts w:ascii="Nirmala UI" w:hAnsi="Nirmala UI" w:eastAsia="Nirmala UI" w:cs="Nirmala UI"/>
        </w:rPr>
        <w:t>అప్పుడు నేను, “సరే, తదుపరి వాక్యాన్ని నాకు వివరించండి, పాస్టరుగారూ,” అని చెప్పాను.</w:t>
      </w:r>
    </w:p>
    <w:p>
      <w:pPr>
        <w:pStyle w:val="ArticleBody"/>
        <w:jc w:val="left"/>
      </w:pPr>
      <w:r>
        <w:rPr>
          <w:rFonts w:ascii="Nirmala UI" w:hAnsi="Nirmala UI" w:eastAsia="Nirmala UI" w:cs="Nirmala UI"/>
        </w:rPr>
        <w:t>తదుపరి వాక్యం ఇలా చెబుతుంది: “ఐక్యత ఉన్నప్పుడు, 1844కు ముందు, దాదాపు అందరూ ‘—daily’ విషయమై సరియైన దృష్టికోణంలో ఐక్యంగా ఉన్నారు; . . . .” ఇది మనుష్య జ్ఞానంతో చేర్చబడిన sacrifice అనే పదానికి సంబంధించిన సరియైన అభిప్రాయం గురించినది కాదు. ఇక్కడ ఎలెన్ వైట్—మరియు ఇది ఒక క్లిష్టమైన అంశం, నేటి అడ్వెంటిజంలో వినుటకు నిరాకరించుచూ, చూడుటకు నిరాకరించుచున్న ఈ జనులకు ఇది అత్యంత క్లిష్టమైన అంశం. ఈ పేరాగ్రాఫ్ విషయానికి వస్తే, ప్రవచనాత్మక సాక్ష్యములలోని మరే ఇతర పేరాగ్రాఫ్ కంటే ఎక్కువ మంది ధర్మశాస్త్రవేత్తలు తమ రక్షణను ఈ పేరాగ్రాఫ్ విషయమై కోల్పోయి ఉండవచ్చును. నేను అతిశయోక్తి చేయుటలేదు; అది బహుశా ఖచ్చితమే అని నేను భావిస్తున్నాను.</w:t>
      </w:r>
    </w:p>
    <w:p>
      <w:pPr>
        <w:pStyle w:val="ArticleBody"/>
        <w:jc w:val="left"/>
      </w:pPr>
      <w:r>
        <w:rPr>
          <w:rFonts w:ascii="Nirmala UI" w:hAnsi="Nirmala UI" w:eastAsia="Nirmala UI" w:cs="Nirmala UI"/>
        </w:rPr>
        <w:t>20వ శతాబ్దపు ఆరంభ భాగంలో, “డైలీ” విషయమై తప్పుడు దృక్కోణం అడ్వెంటిజంలో ప్రవేశపెట్టబడుచుండగా, ఆ వివాదంలోని ఇరుపక్షములవారందరూ తాము ఈ పేరాగ్రాఫ్ గురించే పోరాడుచున్నామని తెలిసికొనిరి. “డైలీ” అనగా పేగనిజమే అని పయనీరుల అభిప్రాయాన్ని సమర్థించుటకు స్టీఫన్ హాస్కెల్ ముందుకు వచ్చినప్పుడు, ఆయన ఏమి చేసెను? ఆయన ఈ 1843 చార్ట్‌ను మళ్లీ ముద్రించెను, మరియు ఈ పేరాగ్రాఫ్‌ను దాని దిగువన ఉంచెను. కాబట్టి ఈ పేరాగ్రాఫ్ వివాదమునకు కేంద్రమైనది; మరియు ఇక్కడనే అనేకులు, అనేకులు తమ స్వంత ఖడ్గములపై పడి మరణించిరి.</w:t>
      </w:r>
    </w:p>
    <w:p>
      <w:pPr>
        <w:pStyle w:val="ArticleBody"/>
        <w:jc w:val="left"/>
      </w:pPr>
      <w:r>
        <w:rPr>
          <w:rFonts w:ascii="Nirmala UI" w:hAnsi="Nirmala UI" w:eastAsia="Nirmala UI" w:cs="Nirmala UI"/>
        </w:rPr>
        <w:t>కాబట్టి, కనీసం నేను మీరు ఇక్కడ గ్రహించవలెనని కోరుచున్న స్థాయిలోనైనా, ఇటీవలి కాలంలో వైట్ హార్స్ మినిస్ట్రీస్‌కు చెందిన స్టీవ్ వోల్‌బర్గ్ వంటి వ్యక్తులు ఈ సందేశమును వ్యతిరేకించుచున్నారు. మరియు అతని వాదనలలో ఒకటి ఇదే: “సరే, ఎలెన్ వైట్ ‘డైలీ’ విషయమై ఎప్పుడూ ఎటువంటి స్థానం తీసుకోలేదు; అందువలన నేనూ ఒక స్థానం తీసుకోవలసిన అవసరం లేదు,” అనేది; ఇది పూర్తిగా మూర్ఖమైన స్థానం. అయితే, ఎలెన్ వైట్ దాని విషయమై ఎటువంటి స్థానం కలిగి ఉండకపోయినదేమో అనే అవకాశాన్ని మనము అతనికి అనుమతించినా, ఈ ఉద్ధరణలో ఆమె ఏమి చెప్పుచున్నది? ఆమె ముందడుగు వేసిన పితరులు దాని విషయమై సరియైన దృష్టికోణాన్ని కలిగి ఉన్నారని చెప్పుచున్నది. ఆమెకే అది ఏమిటో తెలియకపోయినదనుకూడా, ఇక్కడ ఆమె ఒక సరియైన దృష్టికోణము ఉన్నదని చెప్పుచున్నది; దానర్థం ఏమనగా, ఒక తప్పు దృష్టికోణమూ ఉన్నది, బహుశా అనేక తప్పు దృష్టికోణములు కూడ ఉండవచ్చు.</w:t>
      </w:r>
    </w:p>
    <w:p>
      <w:pPr>
        <w:pStyle w:val="ArticleBody"/>
        <w:jc w:val="left"/>
      </w:pPr>
      <w:r>
        <w:rPr>
          <w:rFonts w:ascii="Nirmala UI" w:hAnsi="Nirmala UI" w:eastAsia="Nirmala UI" w:cs="Nirmala UI"/>
        </w:rPr>
        <w:t>వాన్స్ ఫెరెల్ వంటి మనుష్యులు మీకు ఉన్నారు. వాన్స్ ఫెరెల్; వాన్స్ ఫెరెల్ యొక్క ప్రవచనాత్మక వ్యాఖ్యానాలపై ప్రజలు విశ్వాసం ఉంచుతున్నారు, దానికి కారణం నాకు తెలియదు. వాన్స్ ఫెరెల్ ఒక్కరే కాదు, అయితే “డేలీ” అనేది పౌరాణిక విగ్రహారాధననూ మరియు క్రీస్తు యొక్క పరిశుద్ధస్థల పరిచర్యనూ రెండింటినీ సూచిస్తుందని చెప్పే మనుష్యులలో ఆయన ఒకడు. సరేనా? ఈ చిహ్నం సాతానుని మరియు క్రీస్తును సూచిస్తుందని ఆయన చెప్పుతున్నాడు.</w:t>
      </w:r>
    </w:p>
    <w:p>
      <w:pPr>
        <w:pStyle w:val="ArticleBody"/>
        <w:jc w:val="left"/>
      </w:pPr>
      <w:r>
        <w:rPr>
          <w:rFonts w:ascii="Nirmala UI" w:hAnsi="Nirmala UI" w:eastAsia="Nirmala UI" w:cs="Nirmala UI"/>
        </w:rPr>
        <w:t>అటువంటి తర్కంతో ఏ విధమైన వివేచనను ప్రయోగిస్తున్నారు?</w:t>
      </w:r>
    </w:p>
    <w:p>
      <w:pPr>
        <w:pStyle w:val="ArticleBody"/>
        <w:jc w:val="left"/>
      </w:pPr>
      <w:r>
        <w:rPr>
          <w:rFonts w:ascii="Nirmala UI" w:hAnsi="Nirmala UI" w:eastAsia="Nirmala UI" w:cs="Nirmala UI"/>
        </w:rPr>
        <w:t>సరే, సిస్టర్ వైట్, ఇక్కడ “డైలీ” దేనిని సూచించినా సరే, దాని విషయంలో ఒక సరైన దృక్కోణం ఉందని ఆమె చెబుతోంది. కాబట్టి, కనీసం ఈ ప్రాథమిక అంశంపై మనం ఏకీభవించగలము, కదా?</w:t>
      </w:r>
    </w:p>
    <w:p>
      <w:pPr>
        <w:pStyle w:val="ArticleScripture"/>
        <w:jc w:val="left"/>
      </w:pPr>
      <w:r>
        <w:rPr>
          <w:rFonts w:ascii="Nirmala UI" w:hAnsi="Nirmala UI" w:eastAsia="Nirmala UI" w:cs="Nirmala UI"/>
        </w:rPr>
        <w:t>“అప్పుడు నేను —నిత్యము’ (దానియేలు 8:12) విషయమై చూచినది ఏమనగా, —బలి’ అనే పదము మానవ జ్ఞానముచే చేర్చబడినదై యుండి, అది మూలపాఠమునకు చెందినది కాదని; మరియు తీర్పు గడియ సందేశమును ప్రకటించిన వారికి ప్రభువు దాని సరియైన దృష్టిని అనుగ్రహించెనని. 1844 కంటే ముందు, ఐక్యత ఉన్న కాలమందు, దాదాపు అందరును —నిత్యము’ యొక్క సరియైన దృష్టియందు ఏకముగా ఉండిరి; అయితే 1844 నుండి ఏర్పడిన గందరగోళమందు, ఇతర అభిప్రాయములు ఆమోదింపబడినవి,”</w:t>
      </w:r>
    </w:p>
    <w:p>
      <w:pPr>
        <w:pStyle w:val="ArticleBody"/>
        <w:jc w:val="left"/>
      </w:pPr>
      <w:r>
        <w:rPr>
          <w:rFonts w:ascii="Nirmala UI" w:hAnsi="Nirmala UI" w:eastAsia="Nirmala UI" w:cs="Nirmala UI"/>
        </w:rPr>
        <w:t>ఇదే నేను ఆ ఇటాలియన్ పాస్టరుతో చెప్పాను. నేను ఇలా అన్నాను: “సరే. 1844 తరువాత ‘sacrifice’ అనే పదం గురించి స్వీకరించబడిన ఇతర అభిప్రాయాలు ఉన్నాయని చూపించే ఏవైనా చారిత్రక సూచనలను మీరు నాకు ఇవ్వగలరా?”</w:t>
      </w:r>
    </w:p>
    <w:p>
      <w:pPr>
        <w:pStyle w:val="ArticleBody"/>
        <w:jc w:val="left"/>
      </w:pPr>
      <w:r>
        <w:rPr>
          <w:rFonts w:ascii="Nirmala UI" w:hAnsi="Nirmala UI" w:eastAsia="Nirmala UI" w:cs="Nirmala UI"/>
        </w:rPr>
        <w:t>ఈ సమయంలో ఆయన దాని నుండి కొంత వెనక్కి తగ్గినట్టుగా అయ్యాడు.</w:t>
      </w:r>
    </w:p>
    <w:p>
      <w:pPr>
        <w:pStyle w:val="ArticleBody"/>
        <w:jc w:val="left"/>
      </w:pPr>
      <w:r>
        <w:rPr>
          <w:rFonts w:ascii="Nirmala UI" w:hAnsi="Nirmala UI" w:eastAsia="Nirmala UI" w:cs="Nirmala UI"/>
        </w:rPr>
        <w:t>1844 నుండి “దైనందినము” విషయమై ఇతర అభిప్రాయాలు స్వీకరించబడ్డాయి; అవి ఏమి ఉత్పన్నం చేశాయి? అంధకారమును మరియు గందరగోళమును.</w:t>
      </w:r>
    </w:p>
    <w:p>
      <w:pPr>
        <w:pStyle w:val="ArticleBody"/>
        <w:jc w:val="left"/>
      </w:pPr>
      <w:r>
        <w:rPr>
          <w:rFonts w:ascii="Nirmala UI" w:hAnsi="Nirmala UI" w:eastAsia="Nirmala UI" w:cs="Nirmala UI"/>
        </w:rPr>
        <w:t>“చీకటి మరియు గందరగోళం” అనే పదాలకు గీత వేయండి; ఎందుకంటే సిస్టర్ వైట్ ‘డైలీ’ గురించి మరింతగా మాట్లాడినప్పుడు, ఆమె చీకటి మరియు గందరగోళం గురించి మాట్లాడుతుంది, మరియు ఈ ఉదయం వాటిలో కొన్ని మీకు మేము చూపించబోతున్నాము.</w:t>
      </w:r>
    </w:p>
    <w:p>
      <w:pPr>
        <w:pStyle w:val="ArticleHeading"/>
        <w:jc w:val="left"/>
      </w:pPr>
      <w:r>
        <w:rPr>
          <w:rFonts w:ascii="Nirmala UI" w:hAnsi="Nirmala UI" w:eastAsia="Nirmala UI" w:cs="Nirmala UI"/>
        </w:rPr>
        <w:t>నిత్యసేవ విషయమై తప్పు అభిప్రాయాన్ని స్వీకరించినయెడల అది అంధకారమును మరియు గందరగోళమును కలుగజేయును.</w:t>
      </w:r>
    </w:p>
    <w:p>
      <w:pPr>
        <w:pStyle w:val="ArticleBody"/>
        <w:jc w:val="left"/>
      </w:pPr>
      <w:r>
        <w:rPr>
          <w:rFonts w:ascii="Nirmala UI" w:hAnsi="Nirmala UI" w:eastAsia="Nirmala UI" w:cs="Nirmala UI"/>
        </w:rPr>
        <w:t>“1844 నుండి కాలము ఒక పరీక్షగా లేదు, ఇకపై అది మరల ఎప్పుడును పరీక్షగా ఉండదు.”</w:t>
      </w:r>
    </w:p>
    <w:p>
      <w:pPr>
        <w:pStyle w:val="ArticleBody"/>
        <w:jc w:val="left"/>
      </w:pPr>
      <w:r>
        <w:rPr>
          <w:rFonts w:ascii="Nirmala UI" w:hAnsi="Nirmala UI" w:eastAsia="Nirmala UI" w:cs="Nirmala UI"/>
        </w:rPr>
        <w:t>అందువలన, మీరు ఇక్కడ చూస్తున్న “నిత్యము”తో సంబంధించి, ఇదే వాదన. ఇదే నేటి వాదన; ఇదే ఎలెన్ వైట్ గారి కుమారుడు ప్రవేశపెట్టిన వాదన. దీనిని ఇతరులూ ప్రవేశపెట్టారు, అయితే ఆయననే దానిని అడ్వెంటిజం యొక్క చారిత్రక దస్తావేజులో నమోదు చేసినవాడు. అది ఏమనగా, మీరు ఈ భాగాన్ని చదివినప్పుడు, మీరు గ్రహించవలసినది కాలనిర్ణయానికి సంబంధించిన సందర్భమే.</w:t>
      </w:r>
    </w:p>
    <w:p>
      <w:pPr>
        <w:pStyle w:val="ArticleBody"/>
        <w:jc w:val="left"/>
      </w:pPr>
      <w:r>
        <w:rPr>
          <w:rFonts w:ascii="Nirmala UI" w:hAnsi="Nirmala UI" w:eastAsia="Nirmala UI" w:cs="Nirmala UI"/>
        </w:rPr>
        <w:t>—“ఇతర దృక్కోణాలు అంగీకరించబడ్డాయి,”—దినసేవను సంబంధించి—“మరియు అంధకారమును గందరగోళమును అనుసరించాయి. 1844 నుండి కాలము పరీక్షగా నిలువలేదు, ఇక మళ్లీ ఎన్నడును పరీక్షగా నిలువదు.”</w:t>
      </w:r>
    </w:p>
    <w:p>
      <w:pPr>
        <w:pStyle w:val="ArticleBody"/>
        <w:jc w:val="left"/>
      </w:pPr>
      <w:r>
        <w:rPr>
          <w:rFonts w:ascii="Nirmala UI" w:hAnsi="Nirmala UI" w:eastAsia="Nirmala UI" w:cs="Nirmala UI"/>
        </w:rPr>
        <w:t>“మూడవ దూత యొక్క సందేశము వెళ్లవలసియున్నదని, చెదరిపోయిన ప్రభువు పిల్లలయొద్ద ప్రకటింపబడవలసియున్నదని ప్రభువు నాకు చూపెను; అయితే అది కాలనిర్ణయమునకు ఆధారపరచబడకూడదు.”</w:t>
      </w:r>
    </w:p>
    <w:p>
      <w:pPr>
        <w:pStyle w:val="ArticleBody"/>
        <w:jc w:val="left"/>
      </w:pPr>
      <w:r>
        <w:rPr>
          <w:rFonts w:ascii="Nirmala UI" w:hAnsi="Nirmala UI" w:eastAsia="Nirmala UI" w:cs="Nirmala UI"/>
        </w:rPr>
        <w:t>విల్లీ వైట్ సమయనిర్ధారణ యొక్క సందర్భాన్ని మనము చూడవలసిన అవసరం ఉందని ఎందుకు చెప్పుతున్నాడో మీరు గ్రహిస్తున్నారా?</w:t>
      </w:r>
    </w:p>
    <w:p>
      <w:pPr>
        <w:pStyle w:val="ArticleBody"/>
        <w:jc w:val="left"/>
      </w:pPr>
      <w:r>
        <w:rPr>
          <w:rFonts w:ascii="Nirmala UI" w:hAnsi="Nirmala UI" w:eastAsia="Nirmala UI" w:cs="Nirmala UI"/>
        </w:rPr>
        <w:t>“నిత్యసేవ” విషయమై ఏర్పడిన తప్పు అభిప్రాయాలు కలిగించిన గందరగోళం గురించి అది మాట్లాడుతుంది; కాలము ఒక పరీక్ష కాలేదు; తదనంతరం కాలనిర్ణయం గురించి ఒక పేరాగ్రాఫ్ ఉంది.</w:t>
      </w:r>
    </w:p>
    <w:p>
      <w:pPr>
        <w:pStyle w:val="ArticleBody"/>
        <w:jc w:val="left"/>
      </w:pPr>
      <w:r>
        <w:rPr>
          <w:rFonts w:ascii="Nirmala UI" w:hAnsi="Nirmala UI" w:eastAsia="Nirmala UI" w:cs="Nirmala UI"/>
        </w:rPr>
        <w:t>సరే, మీరు గ్రహించవలసిన విషయం ఇదే: కాలనిర్ణయము గురించి ఉన్న ఈ పేరాగ్రాఫ్ మూల ఆధార పత్రంలో లేదు; మరియు, కాలమును గురించి పరీక్షగా నిలువలేదని చెప్పే ఆ ప్రకటనలోని వాక్యం మార్పు చేయబడింది. అది ఎలెన్ వైట్ యొక్క అసలు భావాన్ని తప్పుగా ప్రతిబింబిస్తుంది. ఆమె కాలనిర్ణయము విషయములో ఏదియు “డైలీ”తో అనుసంధానించలేదు. ఈ ఉదయం మనము పరిశీలించదలచినది ఇదే.</w:t>
      </w:r>
    </w:p>
    <w:p>
      <w:pPr>
        <w:pStyle w:val="ArticleBody"/>
        <w:jc w:val="left"/>
      </w:pPr>
      <w:r>
        <w:rPr>
          <w:rFonts w:ascii="Nirmala UI" w:hAnsi="Nirmala UI" w:eastAsia="Nirmala UI" w:cs="Nirmala UI"/>
        </w:rPr>
        <w:t>అందువలన, నేను చెప్పినట్లే, ఈ పుటలన్నింటినీ మనము చదవబోవడం లేదు. నేను చెప్పుచున్నది మీరు పరీక్షించగలిగే విధంగా అవి మీ అధీనంలో ఉండునట్లు మాత్రమే నేను నిర్ధారించబోతున్నాను; ఎందుకనగా, మానవునిగా నాలో మీను తప్పుదారి పట్టించే సంభావ్యత ఉన్నది.</w:t>
      </w:r>
    </w:p>
    <w:p>
      <w:pPr>
        <w:pStyle w:val="ArticleBody"/>
        <w:jc w:val="left"/>
      </w:pPr>
      <w:r>
        <w:rPr>
          <w:rFonts w:ascii="Nirmala UI" w:hAnsi="Nirmala UI" w:eastAsia="Nirmala UI" w:cs="Nirmala UI"/>
        </w:rPr>
        <w:t>ఆర్థర్ వైట్—“కాలనిర్ణయానికి సంబంధించిన సందర్భం”</w:t>
      </w:r>
    </w:p>
    <w:p>
      <w:pPr>
        <w:pStyle w:val="ArticleBody"/>
        <w:jc w:val="left"/>
      </w:pPr>
      <w:r>
        <w:rPr>
          <w:rFonts w:ascii="Nirmala UI" w:hAnsi="Nirmala UI" w:eastAsia="Nirmala UI" w:cs="Nirmala UI"/>
        </w:rPr>
        <w:t>పాత దృక్కోణానుకూలులు, ఈ ప్రకటనలోని పదప్రయోగం [Early Writings, 74–75.] మిల్లర్ అనుసరించిన, తరువాత ఉరియా స్మిత్ పునరుద్ఘాటించిన “దినసరి” గురించిన దృక్కోణానికి పరలోక సమర్థనను ప్రసాదించిందని నిలబెట్టారు.</w:t>
      </w:r>
    </w:p>
    <w:p>
      <w:pPr>
        <w:pStyle w:val="ArticleBody"/>
        <w:jc w:val="left"/>
      </w:pPr>
      <w:r>
        <w:rPr>
          <w:rFonts w:ascii="Nirmala UI" w:hAnsi="Nirmala UI" w:eastAsia="Nirmala UI" w:cs="Nirmala UI"/>
        </w:rPr>
        <w:t>విల్లీ వైట్ కుమారుడైన ఆర్థర్ వైట్, ఎలెన్ వైట్ చరిత్రపై తాను రచించిన ఆరు సంపుటాల గ్రంథములో, “డైలీ” విషయమై సరియైన అభిప్రాయాన్ని తన తండ్రి తిరస్కరించిన స్థితిని ఉద్దేశించి, EGW, సంపుటి 6, పుట 252లో, ఆయన ఇలా చెప్పుచున్నాడు,</w:t>
      </w:r>
    </w:p>
    <w:p>
      <w:pPr>
        <w:pStyle w:val="ArticleBody"/>
        <w:jc w:val="left"/>
      </w:pPr>
      <w:r>
        <w:rPr>
          <w:rFonts w:ascii="Nirmala UI" w:hAnsi="Nirmala UI" w:eastAsia="Nirmala UI" w:cs="Nirmala UI"/>
        </w:rPr>
        <w:t>“పాత అభిప్రాయానికి మద్దతుదారులు”—అంటే దినబలి అనేది పౌరాణిక మతాన్ని సూచించిందని భావించిన వారు—“ఈ ప్రకటనలోని పదప్రయోగం [Early Writings, 74–75.] మిల్లర్ కలిగి ఉండి, తరువాత ఊరయ్యా స్మిత్ పునరుద్ఘాటించిన దినబలి విషయక అభిప్రాయంపై పరలోక సమ్మతిని ముద్రించిందని నిలబెట్టారు.”</w:t>
      </w:r>
    </w:p>
    <w:p>
      <w:pPr>
        <w:pStyle w:val="ArticleBody"/>
        <w:jc w:val="left"/>
      </w:pPr>
      <w:r>
        <w:rPr>
          <w:rFonts w:ascii="Nirmala UI" w:hAnsi="Nirmala UI" w:eastAsia="Nirmala UI" w:cs="Nirmala UI"/>
        </w:rPr>
        <w:t>ఆర్థర్ వైట్ నిజమైన, ఖచ్చితమైన చరిత్రకారుడిగా ఉండి ఉంటే, ఆయన అక్కడ ఏమని చెప్పేవారో మీకు తెలుసా? ఆయన అక్కడ ఒక్క మాటనే చేర్చేవారు; అయితే, ఆర్థర్ వైట్, ఇక్కడ ఆయన పొరబడ్డాడు. ఆయన ఇలా చెప్పేవారు: “పాత దృక్కోణపు సమర్థకులు ఈ ప్రకటన యొక్క పదప్రయోగం—ఈ ప్రకటన యొక్క పదప్రయోగం [Early Writings, 74-75.]—మిల్లర్ కలిగి ఉండి, తరువాత ఉరియా స్మిత్ పునరుద్ఘాటించిన ‘దైనికము’ గురించిన దృక్కోణంపై పరలోక సమ్మతిని ఉంచిందని [సరియైన రీతిగా] నిలబెట్టారు.”</w:t>
      </w:r>
    </w:p>
    <w:p>
      <w:pPr>
        <w:pStyle w:val="ArticleBody"/>
        <w:jc w:val="left"/>
      </w:pPr>
      <w:r>
        <w:rPr>
          <w:rFonts w:ascii="Nirmala UI" w:hAnsi="Nirmala UI" w:eastAsia="Nirmala UI" w:cs="Nirmala UI"/>
        </w:rPr>
        <w:t>కాని అతడు దానిని అక్కడ సరిగా ఉంచడం లేదు. వారు ఒక తప్పుడు స్థితిని నిలుపుకొంటూ ఉండి ఉండవచ్చుననే అవకాశమున్నట్లుగా, వారు నిలుపుకొనే దానినే అతడు కేవలం చెబుతున్నాడు. అయితే వారు అలా కాదు; వారికున్న స్థితి సరైనదే.</w:t>
      </w:r>
    </w:p>
    <w:p>
      <w:pPr>
        <w:pStyle w:val="ArticleBody"/>
        <w:jc w:val="left"/>
      </w:pPr>
      <w:r>
        <w:rPr>
          <w:rFonts w:ascii="Nirmala UI" w:hAnsi="Nirmala UI" w:eastAsia="Nirmala UI" w:cs="Nirmala UI"/>
        </w:rPr>
        <w:t>—“కొత్త-దృష్టికోణాన్ని సమర్థించువారు”—అతని తండ్రి, విల్లీ, A. G. Daniells, W. W. Prescott, మరియు నేను ఇప్పుడు ఆ విషయములో ప్రవేశించను—“ఆ ప్రకటనను దాని సందర్భంలోనే—అంటే కాలనిర్ణయ సందర్భంలోనే—అర్థం చేసికొనవలెనని కొత్త-దృష్టికోణాన్ని సమర్థించువారు నిలబెట్టారు.”—</w:t>
      </w:r>
    </w:p>
    <w:p>
      <w:pPr>
        <w:pStyle w:val="ArticleBody"/>
        <w:jc w:val="left"/>
      </w:pPr>
      <w:r>
        <w:rPr>
          <w:rFonts w:ascii="Nirmala UI" w:hAnsi="Nirmala UI" w:eastAsia="Nirmala UI" w:cs="Nirmala UI"/>
        </w:rPr>
        <w:t>వారి వాదనను మేము ఇప్పుడే *Early Writings*, పుట 74లో మీకు తెలియజేశాము.</w:t>
      </w:r>
    </w:p>
    <w:p>
      <w:pPr>
        <w:pStyle w:val="ArticleBody"/>
        <w:jc w:val="left"/>
      </w:pPr>
      <w:r>
        <w:rPr>
          <w:rFonts w:ascii="Nirmala UI" w:hAnsi="Nirmala UI" w:eastAsia="Nirmala UI" w:cs="Nirmala UI"/>
        </w:rPr>
        <w:t>—“క్రొత్త దృష్టికోణాన్ని సమర్థించినవారు, ఆ ప్రకటనను దాని సందర్భంలోనే—అనగా కాలనిర్ణయ సందర్భంలోనే—అర్థం చేసుకోవలసినదని భావించారు. ఎలెన్ వైట్ పునఃపునః చేసిన, ‘ఆ అంశముపై నాకు ఎలాంటి వెలుగు లేదు’ (Letter 226, 1908), ‘ప్రశ్నించబడుతున్న అంశాలను నేను స్పష్టంగా నిర్దేశించలేను’ (Letter 250, 1908) అనే ప్రకటనలు, మరియు ఆ ప్రశ్నను ఆమె సమక్షములో బలంగా ఉంచినప్పుడు ఆమె ఒక నిర్దిష్టమైన ప్రకటన చేయలేకపోవడం, వారి తాత్పర్యానికి మద్దతునిచ్చినట్లుగా అనిపించింది. అంతేకాక, ఎలెన్ వైట్ ద్వారా ఇవ్వబడిన సందేశాలు చరిత్రలో స్పష్టంగా స్థాపించబడిన సంఘటనలకు విరుద్ధంగా ఉండవని వారిలో దృఢ విశ్వాసం ఉండెను.” Arthur White, EGW, volume 6, 252.</w:t>
      </w:r>
    </w:p>
    <w:p>
      <w:pPr>
        <w:pStyle w:val="ArticleBody"/>
        <w:jc w:val="left"/>
      </w:pPr>
      <w:r>
        <w:rPr>
          <w:rFonts w:ascii="Nirmala UI" w:hAnsi="Nirmala UI" w:eastAsia="Nirmala UI" w:cs="Nirmala UI"/>
        </w:rPr>
        <w:t>మూల సంచిక—రివ్యూ అండ్ హెరాల్డ్, నవంబర్ 1, 1850</w:t>
      </w:r>
    </w:p>
    <w:p>
      <w:pPr>
        <w:pStyle w:val="ArticleBody"/>
        <w:jc w:val="left"/>
      </w:pPr>
      <w:r>
        <w:rPr>
          <w:rFonts w:ascii="Nirmala UI" w:hAnsi="Nirmala UI" w:eastAsia="Nirmala UI" w:cs="Nirmala UI"/>
        </w:rPr>
        <w:t>మరియు *ఎర్లీ రైటింగ్స్*, పుట 74—అది ఎప్పుడు ముద్రించబడింది? 1882లో; *ఎర్లీ రైటింగ్స్* గ్రంథం 1882లో ముద్రించబడింది.</w:t>
      </w:r>
    </w:p>
    <w:p>
      <w:pPr>
        <w:pStyle w:val="ArticleBody"/>
        <w:jc w:val="left"/>
      </w:pPr>
      <w:r>
        <w:rPr>
          <w:rFonts w:ascii="Nirmala UI" w:hAnsi="Nirmala UI" w:eastAsia="Nirmala UI" w:cs="Nirmala UI"/>
        </w:rPr>
        <w:t>అయితే మనము పరిశీలిస్తున్న *Early Writings* లోని ఆ భాగం అసలు ఎక్కడ కనబడుతుందో అంటే, అది *Review and Herald*, November 1, 1850 లో ఉంది; అది మీ గమనికలలో కూడా ఉంది. అది అనేక పేరాలుగా ఉంది; మరియు నేను చెప్పినట్లే, మనము అవన్నీ చదవబోవడం లేదు.</w:t>
      </w:r>
    </w:p>
    <w:p>
      <w:pPr>
        <w:pStyle w:val="ArticleBody"/>
        <w:jc w:val="left"/>
      </w:pPr>
      <w:r>
        <w:rPr>
          <w:rFonts w:ascii="Nirmala UI" w:hAnsi="Nirmala UI" w:eastAsia="Nirmala UI" w:cs="Nirmala UI"/>
        </w:rPr>
        <w:t>మనం 2వ పేజీలో నాలుగు పేరాలు, తరువాత 3వ పేజీలో నాలుగు పేరాలు చూస్తాము:</w:t>
      </w:r>
    </w:p>
    <w:p>
      <w:pPr>
        <w:pStyle w:val="ArticleScripture"/>
        <w:jc w:val="left"/>
      </w:pPr>
      <w:r>
        <w:rPr>
          <w:rFonts w:ascii="Nirmala UI" w:hAnsi="Nirmala UI" w:eastAsia="Nirmala UI" w:cs="Nirmala UI"/>
        </w:rPr>
        <w:t>“ప్రియ సహోదరులారా, సహోదరీలారా, ప్రభువు ఇటీవలి కాలంలో దర్శనములో నాకు చూపించిన విషయములలో కొంత సంక్షిప్త వివరణను మీకు తెలియజేయదలిచితిని. యేసుని సౌందర్యమును, మరియు దూతలు ఒకరియెడల ఒకరు కలిగియున్న ప్రేమను నాకు చూపబడెను. దూత ఇలా చెప్పెను—‘వారి ప్రేమను మీరు చూడలేరా?—దానిని అనుసరించుడి.’ ఇదే విధముగా దేవుని ప్రజలు ఒకరినొకరు ప్రేమించవలెను. సహోదరునిమీద నిందను వేయుటకంటె, దానిని నీ మీదనే పడనియ్యుట మేలు. ‘మీరు కలిగియున్నదంతయు అమ్మి, భిక్ష ఇవ్వుడి’ అనే సందేశము కొందరిచేత దాని స్పష్టమైన వెలుగులో ప్రకటింపబడలేదని నాకు చూపబడెను; మన రక్షకుని మాటల యథార్థ ఉద్దేశ్యము స్పష్టముగా ప్రతిపాదింపబడలేదని చూచితిని. అమ్ముటయొక్క ఉద్దేశ్యము, శ్రమించి తమను తాము పోషించుకొనగలవారికి ఇవ్వుటకై కాదు; సత్యమును వ్యాపింపజేయుటకై అని చూచితిని. శ్రమించగలవారిని అలస్యమందు పోషించుటయు ప్రోత్సహించుటయు పాపము. కొందరు సమస్త సభలకును హాజరుకావుటలో ఉత్సాహము చూపిరి; దేవుని మహిమపరచుటకై కాదు, గాని ‘రొట్టెలు మరియు చేపల’ కొరకు. అలాంటి వారు తమ కుటుంబాల అవసరములను తీర్చుటకై, మరియు వర్తమాన సత్యమనే అమూల్య కార్యమును నిలుపుదల చేయుటకు ఇవ్వవలసినదేదైనను కలిగియుండుటకై, ఇంటియందే ఉండి తమ చేతులతో ‘మంచి దానిని’ శ్రమించుట ఎంతో మేలై యుండును.”</w:t>
      </w:r>
    </w:p>
    <w:p>
      <w:pPr>
        <w:pStyle w:val="ArticleScripture"/>
        <w:jc w:val="left"/>
      </w:pPr>
      <w:r>
        <w:rPr>
          <w:rFonts w:ascii="Nirmala UI" w:hAnsi="Nirmala UI" w:eastAsia="Nirmala UI" w:cs="Nirmala UI"/>
        </w:rPr>
        <w:t>నేను చూచితిని—అవిశ్వాసుల సమక్షమందు రోగుల స్వస్థతకొరకు ప్రార్థించుటలో కొందరు తప్పిపోయిరి. మనలో ఎవనైనను రోగియై యుండి, యాకోబు 5:14, 15 ప్రకారము సంఘపు పెద్దలను పిలిపించి తమమీద ప్రార్థన చేయించుకొనిన యెడల, మనము యేసు క్రీస్తు ఉదాహరణను అనుసరించవలెను. ఆయన అవిశ్వాసులను గదినుండి వెలుపలికి పంపి, తరువాత రోగిని స్వస్థపరచెను; అదేవిధముగా, మనలోనున్న రోగుల కొరకు మనము ప్రార్థించునపుడు, విశ్వాసము లేనివారి అవిశ్వాసమునుండి మనము వేరుపరచబడుటకు ప్రయత్నించవలెను.</w:t>
      </w:r>
    </w:p>
    <w:p>
      <w:pPr>
        <w:pStyle w:val="ArticleScripture"/>
        <w:jc w:val="left"/>
      </w:pPr>
      <w:r>
        <w:rPr>
          <w:rFonts w:ascii="Nirmala UI" w:hAnsi="Nirmala UI" w:eastAsia="Nirmala UI" w:cs="Nirmala UI"/>
        </w:rPr>
        <w:t>“అప్పుడు యేసు తన శిష్యులను ఏకాంతముగా ఒక పైగదికి తీసికొనివెళ్లి, ముందుగా వారి పాదములను కడిగి, ఆ తరువాత తన విరిగిన దేహమును సూచించుటకై విరిచిన రొట్టెను వారికి భుజింపజేసి, తన చిందించబడిన రక్తమును సూచించుటకై ద్రాక్షాఫలరసమును ఇచ్చిన కాలమునకు నా దృష్టి మరలించబడెను. ఈ విషయములందు అందరూ అవగాహనతో ప్రవర్తించి, యేసు చూపిన మాదిరిని అనుసరించవలెనని నేను చూచితిని; మరియు ఈ విధులను నిర్వహించునప్పుడు, అవిశ్వాసులనుండి సాధ్యమైనంత విభిన్నముగా ఉండవలెనని చూచితిని.”</w:t>
      </w:r>
    </w:p>
    <w:p>
      <w:pPr>
        <w:pStyle w:val="ArticleScripture"/>
        <w:jc w:val="left"/>
      </w:pPr>
      <w:r>
        <w:rPr>
          <w:rFonts w:ascii="Nirmala UI" w:hAnsi="Nirmala UI" w:eastAsia="Nirmala UI" w:cs="Nirmala UI"/>
        </w:rPr>
        <w:t>అప్పుడు నాకు యేసు పరిశుద్ధస్థలాన్ని విడిచిన తరువాత చివరి ఏడు శాపాలు కుమ్మరింపబడతాయని చూపబడెను. దూత ఇలా చెప్పెను—దుష్టుల నాశనమునకైనను మరణమునకైనను కారణమయ్యేది దేవుని మరియు గొఱ్ఱెపిల్లయొక్క కోపమే. దేవుని స్వరమునుబట్టి పరిశుద్ధులు పతాకములతోనున్న సైన్యమువలె శక్తివంతులై భయంకరులై యుందురు; అయితే వారు అప్పుడు వ్రాయబడిన తీర్పును అమలు చేయరు. ఆ తీర్పు అమలు వెయ్యి సంవత్సరముల ముగింపునందు జరుగును.</w:t>
      </w:r>
    </w:p>
    <w:p>
      <w:pPr>
        <w:pStyle w:val="ArticleScripture"/>
        <w:jc w:val="left"/>
      </w:pPr>
      <w:r>
        <w:rPr>
          <w:rFonts w:ascii="Nirmala UI" w:hAnsi="Nirmala UI" w:eastAsia="Nirmala UI" w:cs="Nirmala UI"/>
        </w:rPr>
        <w:t>పరిశుద్ధులు అమరత్వమునకు రూపాంతరము పొందిన తరువాత, సమేతముగా ఎత్తబడియు, తమ వీణలను, కిరీటములను మొదలైనవాటిని స్వీకరించియు, పరిశుద్ధ పట్టణములోనికి ప్రవేశించిన తరువాత, యేసును మరియు పరిశుద్ధులు న్యాయాసనమున కూర్చుదురు. గ్రంథములు తెరవబడును—జీవగ్రంథమును, మరణగ్రంథమును; జీవగ్రంథమందు పరిశుద్ధుల సత్కార్యములు లిఖించబడియున్నవి, మరణగ్రంథమందు దుష్టుల దుష్కార్యములు లిఖించబడియున్నవి. ఈ గ్రంథములు విధిశాసన గ్రంథమగు బైబిలుతో సరిపోల్చబడి, దాని ప్రకారమే వారికి తీర్పు చెప్పబడెను. పరిశుద్ధులు యేసుతో ఏకమనస్కులై దుష్ట మృతుల మీద తమ తీర్పును ప్రకటించుదురు. “చూడుడి!” అని దూత చెప్పెను, “పరిశుద్ధులు యేసుతో ఏకముగా న్యాయాసనమున కూర్చుండి, దేహములో చేసిన కార్యముల ప్రకారము ప్రతి దుష్టునికి కొలిచి యిచ్చుదురు; మరియు తీర్పు అమలుచేయబడునప్పుడు వారు పొందవలసిన దానిని వారి పేర్ల ఎదుట నమోదు చేయుదురు.” ఇది, నేను చూచితిని, భూమియందు దిగివచ్చుటకు పూర్వము, ఆ 1000 సంవత్సరములంతయు, పరిశుద్ధ పట్టణమందు యేసుతో కూడ పరిశుద్ధులు చేయు కార్యము. తరువాత ఆ 1000 సంవత్సరముల ముగింపునందు, యేసును, దూతలను, ఆయనతో కూడనున్న సమస్త పరిశుద్ధులను తీసుకొని పరిశుద్ధ పట్టణము విడిచిపోవును; మరియు ఆయన వారితో కూడ భూమియందు దిగివచ్చుచుండగా, దుష్ట మృతులు లేపబడుదురు; అప్పుడు “ఆయనను పొడిచిన” ఆ మనుష్యులే, లేపబడినవారై, ఆయన సమస్త మహిమతో, ఆయనతో కూడనున్న దూతలును పరిశుద్ధులును సహితమై దూరమునుండి ఆయనను చూచెదరు, ఆయననుబట్టి విలపించెదరు. వారు ఆయన చేతులలోను, ఆయన పాదములలోను మేకుల ముద్రలను, ఆయన ప్రక్కలో ఈటెతో పొడిచిన చోటును చూచెదరు. మేకుల ముద్రలును ఈటె గాయమును అప్పుడు ఆయన మహిమగానే నుండును. ఆ 1000 సంవత్సరముల ముగింపునందే యేసు ఒలీవల కొండమీద నిలుచును; అప్పుడు ఆ కొండ రెండుగా చీలిపోయి గొప్ప సమతలముగా మారును; ఆ సమయమున పారిపోవువారు ఇప్పుడే లేపబడిన దుష్టులే. అప్పుడు పరిశుద్ధ పట్టణము దిగివచ్చి ఆ సమతలముపై నిలిచిపోవును.</w:t>
      </w:r>
    </w:p>
    <w:p>
      <w:pPr>
        <w:pStyle w:val="ArticleScripture"/>
        <w:jc w:val="left"/>
      </w:pPr>
      <w:r>
        <w:rPr>
          <w:rFonts w:ascii="Nirmala UI" w:hAnsi="Nirmala UI" w:eastAsia="Nirmala UI" w:cs="Nirmala UI"/>
        </w:rPr>
        <w:t>అప్పుడు లేపబడిన దుష్టులలో సాతాను తన ఆత్మను నింపెను. పట్టణములోనున్న సైన్యము స్వల్పమని, తన సైన్యము విస్తారమని, వారు పరిశుద్ధులను జయించి పట్టణమును స్వాధీనపరచుకొనగలరని అతడు వారిని పొగిడెను. సాతాను తన సైన్యమును సమీకరించుచుండగా, పరిశుద్ధులు పట్టణములో నుండీ దేవుని పరదైసు యొక్క సౌందర్యమును మహిమను చూచుచుండిరి. యేసు వారి ముందుండి వారిని నడిపించుచుండెను. అకస్మాత్తుగా ఆ సుందర రక్షకుడు మా సమూహములోనుండి కనబడకపోయెను; అయితే త్వరలోనే ఆయన మధుర స్వరమును మేము వినితివి, ఇలా చెప్పుచుండెను,—‘నా తండ్రి చేత ఆశీర్వదింపబడినవారలారా, రండి; లోక స్థాపనమునుండి మీకొరకు సిద్ధపరచబడిన రాజ్యమును స్వాస్థ్యముగా పొందుడి.’ మేము యేసు చుట్టూ కూడితివి; ఆయన పట్టణపు ద్వారములను మూసిన వెంటనే దుష్టుల మీద శాపము ప్రకటింపబడెను. ద్వారములు మూయబడినవి. అప్పుడు పరిశుద్ధులు తమ రెక్కలను ఉపయోగించి పట్టణపు ప్రాకారము శిఖరమునకు ఎగసి చేరిరి. యేసు కూడ వారితోనే ఉండెను; ఆయన కిరీటము ప్రకాశవంతముగా మహిమగలదై కనబడెను. అది కిరీటములో కిరీటమై, సంఖ్యలో ఏడు గలదై యుండెను. పరిశుద్ధుల కిరీటములు అత్యంత శుద్ధమైన బంగారముతో నుండినవి, నక్షత్రములతో అలంకరింపబడినవి. వారి ముఖములు మహిమతో ప్రకాశించుచుండెను, ఎందుకనగా వారు యేసు యొక్క సాక్షాత్ స్వరూపమునందుండిరి; వారు లేచి, ఏకకాలమున సమస్తముగా పట్టణపు శిఖరమునకు కదలుచు పోవగా, ఆ దృశ్యమును చూచి నేను పరవశించితిని.</w:t>
      </w:r>
    </w:p>
    <w:p>
      <w:pPr>
        <w:pStyle w:val="ArticleScripture"/>
        <w:jc w:val="left"/>
      </w:pPr>
      <w:r>
        <w:rPr>
          <w:rFonts w:ascii="Nirmala UI" w:hAnsi="Nirmala UI" w:eastAsia="Nirmala UI" w:cs="Nirmala UI"/>
        </w:rPr>
        <w:t>అప్పుడు దుష్టులు తాము కోల్పోయిన దానిని చూచిరి; దేవుని నుండి అగ్ని వారిమీద ఊదబడెను, అది వారిని భస్మము చేసెను. ఇదే తీర్పు అమలుకరణ. అప్పుడు దుష్టులు, యేసుతో ఏకముగా పరిశుద్ధులు వెయ్యి సంవత్సరముల పాటు వారికి నిర్ణయించిన ప్రకారమే ప్రతిఫలము పొందిరి. దుష్టులను భస్మము చేసిన అదే దేవుని అగ్ని, సమస్త భూమిని శుద్ధి చేసెను. విరిగిపోయిన చిరిగిన పర్వతములు ఉగ్రతాపముచేత కరిగిపోయెను; వాయుమండలమును కూడ, మరియు సమస్త పొట్టివగరు దహింపబడెను. అప్పుడు మా స్వాస్థ్యము మా ముందర ప్రత్యక్షమాయెను, మహిమగలదై సుందరమై; మరియు నూతనీకరింపబడిన సమస్త భూమిని మేము స్వాస్థ్యముగా పొందితివి. మేమందరము గొప్ప స్వరముతో, మహిమ, హల్లెలూయా అని ఘోషించితివి.</w:t>
      </w:r>
    </w:p>
    <w:p>
      <w:pPr>
        <w:pStyle w:val="ArticleScripture"/>
        <w:jc w:val="left"/>
      </w:pPr>
      <w:r>
        <w:rPr>
          <w:rFonts w:ascii="Nirmala UI" w:hAnsi="Nirmala UI" w:eastAsia="Nirmala UI" w:cs="Nirmala UI"/>
        </w:rPr>
        <w:t>కాపరులు ఏదైనను ప్రాముఖ్యముగల నూతన అంశమును, అది బైబిలు ఆధారపడుచున్నదని తాము భావించునపుడు, దానిని సమర్థించుటకు ముందుగా, తాము విశ్వాసముంచుటకు కారణముగల వారితో—అన్ని సందేశములందు నుండినవారితోను, సమస్త వర్తమాన సత్యమందు స్థిరులై యున్నవారితోను—సలహా చేసికొనవలెనని నేను కూడ చూచితిని. అప్పుడు కాపరులు సంపూర్ణముగా ఏకమై యుందురు; కాపరుల ఆ ఏకత్వము సంఘముచేత అనుభవింపబడును. ఇలాంటి మార్గమును అనుసరించుట దురదృష్టకర విభేదములను నివారించునని నేను చూచితిని; అప్పుడు అమూల్యమైన మంద విభజింపబడుటకును, కాపరి లేక గొఱ్ఱెలు చెదరిపోవుటకును ఏ అపాయమును ఉండదు.—</w:t>
      </w:r>
    </w:p>
    <w:p>
      <w:pPr>
        <w:pStyle w:val="ArticleBody"/>
        <w:jc w:val="left"/>
      </w:pPr>
      <w:r>
        <w:rPr>
          <w:rFonts w:ascii="Nirmala UI" w:hAnsi="Nirmala UI" w:eastAsia="Nirmala UI" w:cs="Nirmala UI"/>
        </w:rPr>
        <w:t>ఆ తరువాత అది మరికొన్ని ఐదు పేరాల‌తో ముగుస్తుంది; వాటిని నేను మీకోసం ఒక పెట్టెలో ఉంచాను, ఎందుకంటే వ్యాసంలోని ఈ ఐదు పేరాలే చివరకు *Early Writings* లో చేరబోవుచున్నవి. అందుచేతనే ఈ చివరి ఐదు పేరాల చుట్టూ ఆ పెట్టె ఉంది.</w:t>
      </w:r>
    </w:p>
    <w:p>
      <w:pPr>
        <w:pStyle w:val="ArticleScripture"/>
        <w:jc w:val="left"/>
      </w:pPr>
      <w:r>
        <w:rPr>
          <w:rFonts w:ascii="Nirmala UI" w:hAnsi="Nirmala UI" w:eastAsia="Nirmala UI" w:cs="Nirmala UI"/>
        </w:rPr>
        <w:t>సెప్టెంబరు 23వ తేదీన, ప్రభువు తన ప్రజలలో మిగిలిన శేషాన్ని తిరిగి సంపాదించుటకు ఆయన రెండవ సారి తన చేయి చాచినట్టుగా నాకు చూపెను; మరియు ఈ సమీకరణకాలమందు చేయబడుచున్న ప్రయత్నములు ద్విగుణీకరింపబడవలెనని చూపెను. చెదరగొట్టబడిన కాలమందు ఇశ్రాయేలు కొట్టబడి చీల్చబడెను; అయితే ఇప్పుడు, సమీకరణకాలమందు, దేవుడు తన ప్రజలను స్వస్థపరచి కట్టివేయును. చెదరగొట్టబడిన కాలమందు సత్యమును వ్యాపింపజేయుటకు చేయబడిన ప్రయత్నములకు చాలా కొద్దిపాటి ఫలితమే కలిగెను, చాలా కొద్దిగా గాని ఏదియు గాని సాధింపలేదు; అయితే ఇప్పుడు, సమీకరణకాలమందు, దేవుడు తన ప్రజలను సమీకరించుటకు తన చేయి చాచినప్పుడు, సత్యమును వ్యాపింపజేయుటకు చేయబడిన ప్రయత్నములు తమకు ఉద్దేశింపబడిన ఫలితమును కలుగజేయును. సమస్తులును ఈ కార్యమందు ఐక్యముగాను ఉత్సాహముగాను ఉండవలెను. ఇప్పుడు మనలను సమీకరణకాలమందు నడిపించుటకు ఉదాహరణలకొరకు ఎవడైనను చెదరగొట్టబడిన కాలమును సూచించుట సిగ్గుచేటని నేను చూచితిని; ఎందుకనగా దేవుడు ఇప్పుడు మనకొరకు అప్పటిలో చేసినదానికంటె ఎక్కువ చేయనియెడల, ఇశ్రాయేలు ఎన్నడును సమీకరింపబడడు. సత్యము ప్రసంగింపబడుట ఎంత అవసరమో, అదే విధముగా అది ఒక పత్రికలో ప్రచురింపబడుట కూడ అంతే అవసరము.</w:t>
      </w:r>
    </w:p>
    <w:p>
      <w:pPr>
        <w:pStyle w:val="ArticleScripture"/>
        <w:jc w:val="left"/>
      </w:pPr>
      <w:r>
        <w:rPr>
          <w:rFonts w:ascii="Nirmala UI" w:hAnsi="Nirmala UI" w:eastAsia="Nirmala UI" w:cs="Nirmala UI"/>
        </w:rPr>
        <w:t>ప్రభువు నాకు చూపించినదేమనగా, 1843 చార్ట్ ఆయన చేతిచేతనే నడిపింపబడినదని, దానిలోని ఏ భాగమును మార్చకూడదని; అందులోని సంఖ్యలు ఆయన కోరినట్లుగానే ఉన్నవని. ఆయన చేయి వాటిలోని కొన్ని సంఖ్యలలో ఉన్న ఒక తప్పును కప్పి దాచియుండెను; అందువలన ఆయన చేయి తొలగింపబడువరకు ఎవరును దానిని చూడలేకపోయిరి.</w:t>
      </w:r>
    </w:p>
    <w:p>
      <w:pPr>
        <w:pStyle w:val="ArticleScripture"/>
        <w:jc w:val="left"/>
      </w:pPr>
      <w:r>
        <w:rPr>
          <w:rFonts w:ascii="Nirmala UI" w:hAnsi="Nirmala UI" w:eastAsia="Nirmala UI" w:cs="Nirmala UI"/>
        </w:rPr>
        <w:t>తరువాత నేను “—డైలీ” విషయమై చూచినది ఏమనగా, “—బలి” అనే పదము మనుష్యజ్ఞానముచేత చేర్చబడినదే గాని, అది మూలపాఠ్యానికి చెందినది కాదని; మరియు తీర్పు ఘడియ ప్రకటనను ప్రకటించిన వారికి ప్రభువు దానిగూర్చిన సరియైన అవగాహనను అనుగ్రహించెనని. 1844కు పూర్వము, ఐక్యత ఉన్న కాలమందు, దాదాపు అందరును “—డైలీ” విషయమై సరియైన అభిప్రాయమునందు ఏకముగా ఉండిరి; అయితే 1844 తరువాత, గందరగోళములో ఇతర అభిప్రాయములు ఆమోదింపబడినందున, చీకటి మరియు గందరగోళము అనుసరించెను.</w:t>
      </w:r>
    </w:p>
    <w:p>
      <w:pPr>
        <w:pStyle w:val="ArticleScripture"/>
        <w:jc w:val="left"/>
      </w:pPr>
      <w:r>
        <w:rPr>
          <w:rFonts w:ascii="Nirmala UI" w:hAnsi="Nirmala UI" w:eastAsia="Nirmala UI" w:cs="Nirmala UI"/>
        </w:rPr>
        <w:t>1844 నుండి కాలము పరీక్షగా ఉండలేదని, ఇకముందును కాలము ఎప్పటికిని మరల పరీక్షగా ఉండదని ప్రభువు నాకు చూపెను.</w:t>
      </w:r>
    </w:p>
    <w:p>
      <w:pPr>
        <w:pStyle w:val="ArticleScripture"/>
        <w:jc w:val="left"/>
      </w:pPr>
      <w:r>
        <w:rPr>
          <w:rFonts w:ascii="Nirmala UI" w:hAnsi="Nirmala UI" w:eastAsia="Nirmala UI" w:cs="Nirmala UI"/>
        </w:rPr>
        <w:t>“అప్పుడు ప్రభువు రాకమునుపు పరిశుద్ధులు ఇంకా పాత యెరూషలేమునకు వెళ్లవలెనని మొదలైన మహా భ్రాంతిలో ఉన్న కొందరిని నాకు చూపించబడెను. ఇలాంటి అభిప్రాయం మూడవ దూత సందేశమునందలి దేవుని ప్రస్తుత కార్యమునుండి మనస్సును మరియు ఆసక్తిని తొలగించునట్లు ప్రభావము చూపును; ఎందుకనగా మనము యెరూషలేమునకు వెళ్లవలసి ఉన్నదియెడల, సహజముగా మన మనస్సులు అక్కడనే నిలిచిపోవును, మరియు పరిశుద్ధులను యెరూషలేమునకు చేర్చుటకై మన సాధనములు ఇతర వినియోగములనుండి నిలిపివేయబడును. వారు ఈ మహా భ్రాంతిలో పడుటకు విడిచిపెట్టబడిన కారణము ఏమనగా, గత అనేక సంవత్సరములుగా తాము ఉన్న తమ పొరపాట్లను వారు ఒప్పుకొని విసర్జించలేదు అని నేను చూచితిని.” Review and Herald, November 1, 1850.</w:t>
      </w:r>
    </w:p>
    <w:p>
      <w:pPr>
        <w:pStyle w:val="ArticleBody"/>
        <w:jc w:val="left"/>
      </w:pPr>
      <w:r>
        <w:rPr>
          <w:rFonts w:ascii="Nirmala UI" w:hAnsi="Nirmala UI" w:eastAsia="Nirmala UI" w:cs="Nirmala UI"/>
        </w:rPr>
        <w:t>వాటిని మీరు చూస్తున్నారా? నేను ఏమి గురించి మాట్లాడుతున్నానో మీకు తెలుసా?</w:t>
      </w:r>
    </w:p>
    <w:p>
      <w:pPr>
        <w:pStyle w:val="ArticleBody"/>
        <w:jc w:val="left"/>
      </w:pPr>
      <w:r>
        <w:rPr>
          <w:rFonts w:ascii="Nirmala UI" w:hAnsi="Nirmala UI" w:eastAsia="Nirmala UI" w:cs="Nirmala UI"/>
        </w:rPr>
        <w:t>సరే. ఈ చివరి అయిదు పేరాలు లోనికి మనము ప్రవేశిస్తే, ప్రారంభ ముద్రణలో కొన్ని విషయాలు Early Writings, page 74 లో మీరు కనుగొనునాటివాటికంటే భిన్నంగా ఉన్నవి అని మీరు చూడగలరు.</w:t>
      </w:r>
    </w:p>
    <w:p>
      <w:pPr>
        <w:pStyle w:val="ArticleBody"/>
        <w:jc w:val="left"/>
      </w:pPr>
      <w:r>
        <w:rPr>
          <w:rFonts w:ascii="Nirmala UI" w:hAnsi="Nirmala UI" w:eastAsia="Nirmala UI" w:cs="Nirmala UI"/>
        </w:rPr>
        <w:t>ప్రేక్షకులలోనుండి: అయితే, మీరు చెప్పుచున్నది ఏమనగా, పెట్టెలో ఉన్న ఇవే మూలప్రతులా?</w:t>
      </w:r>
    </w:p>
    <w:p>
      <w:pPr>
        <w:pStyle w:val="ArticleBody"/>
        <w:jc w:val="left"/>
      </w:pPr>
      <w:r>
        <w:rPr>
          <w:rFonts w:ascii="Nirmala UI" w:hAnsi="Nirmala UI" w:eastAsia="Nirmala UI" w:cs="Nirmala UI"/>
        </w:rPr>
        <w:t>ఈ పెట్టెలోనున్నవి, ఈ మూల వ్యాసంలోని చివరి ఐదు పేరాలు; ఈ పెట్టె వాటిని చుట్టి ఉంది. ఈ ఐదు పేరాలే చివరకు ఎర్లీ రైటింగ్స్, పుట 74లో చోటు పొందినవి.</w:t>
      </w:r>
    </w:p>
    <w:p>
      <w:pPr>
        <w:pStyle w:val="ArticleBody"/>
        <w:jc w:val="left"/>
      </w:pPr>
      <w:r>
        <w:rPr>
          <w:rFonts w:ascii="Nirmala UI" w:hAnsi="Nirmala UI" w:eastAsia="Nirmala UI" w:cs="Nirmala UI"/>
        </w:rPr>
        <w:t>కానీ, ఇది ఎప్పుడు ముద్రించబడింది, ఇది ఎప్పుడు వ్రాయబడింది? నవంబర్ 1850.</w:t>
      </w:r>
    </w:p>
    <w:p>
      <w:pPr>
        <w:pStyle w:val="ArticleBody"/>
        <w:jc w:val="left"/>
      </w:pPr>
      <w:r>
        <w:rPr>
          <w:rFonts w:ascii="Nirmala UI" w:hAnsi="Nirmala UI" w:eastAsia="Nirmala UI" w:cs="Nirmala UI"/>
        </w:rPr>
        <w:t>అందువలన, ఈ ఐదు పేరాల నుండి మార్పు చేయబడబోయే అంశాలను నేను గాఢ అక్షరాలతో గుర్తించాను. ఇందులో ఒక రూపాంతరం సంభవించబోతోంది; ఎందుకంటే, అతి సమీప భవిష్యత్తులో, 1851లో, *A Sketch of the Christian Experience and Views of Ellen G. White* అనే పుస్తకం ముద్రించబడబోతోంది, మరియు వారు ఈ పేరాలను తీసుకొని *A Sketch of the Christian Experience and Views of Ellen G. White*లో చేర్చబోతున్నారు. మరియు ఇక్కడినుండి [*Review and Herald*, November 1850లోని వ్యాసం] *A Sketch of the Christian Experience and Views of Ellen G. White* వరకు, ఈ ఐదు పేరాలలో కొన్ని స్వల్ప సంపాదకీయ మార్పులు జరిగాయి. ఆ తరువాత, 1851లోని *A Sketch of the Christian Experience and Views of Ellen G. White* నుండి 1882లోని *Early Writings* వరకు, మరికొన్ని సంపాదకీయ మార్పులు జరిగాయి; మరియు ఆ సంపాదకీయ మార్పులే *Early Writings*, పుట 74ను సంక్లిష్టంగా చేసేవి.</w:t>
      </w:r>
    </w:p>
    <w:p>
      <w:pPr>
        <w:pStyle w:val="ArticleBody"/>
        <w:jc w:val="left"/>
      </w:pPr>
      <w:r>
        <w:rPr>
          <w:rFonts w:ascii="Nirmala UI" w:hAnsi="Nirmala UI" w:eastAsia="Nirmala UI" w:cs="Nirmala UI"/>
        </w:rPr>
        <w:t>అందుచేత, మూల ప్రతిలో ముగింపుగా ఉన్న ఈ ఐదు పేరాల విషయానికొస్తే, మొదటి పేరాలో, “సెప్టెంబరు 23వ తేదీన, ప్రభువు నాకు చూపించాడు . . . ,” అని ఉన్నది మార్చబడబోతోంది.</w:t>
      </w:r>
    </w:p>
    <w:p>
      <w:pPr>
        <w:pStyle w:val="ArticleBody"/>
        <w:jc w:val="left"/>
      </w:pPr>
      <w:r>
        <w:rPr>
          <w:rFonts w:ascii="Nirmala UI" w:hAnsi="Nirmala UI" w:eastAsia="Nirmala UI" w:cs="Nirmala UI"/>
        </w:rPr>
        <w:t>తదుపరి పేరాలలో: “అప్పుడు నేను చూచితిని . . .”; “అప్పుడు నేను చూచితిని . . .”; “ప్రభువు నాకు చూపెను . . .”; మరియు, “అప్పుడు నా దృష్టి . . . వైపుకు మళ్లించబడెను”; అని ఉన్న ఈ విషయాలకు కొన్ని స్వల్ప సవరణలు చేయబడతాయి.</w:t>
      </w:r>
    </w:p>
    <w:p>
      <w:pPr>
        <w:pStyle w:val="ArticleBody"/>
        <w:jc w:val="left"/>
      </w:pPr>
      <w:r>
        <w:rPr>
          <w:rFonts w:ascii="Nirmala UI" w:hAnsi="Nirmala UI" w:eastAsia="Nirmala UI" w:cs="Nirmala UI"/>
        </w:rPr>
        <w:t>పదమూడు పరిచ్ఛేదాలలో చూపబడిన పది ప్రధాన సత్యాలు</w:t>
      </w:r>
    </w:p>
    <w:p>
      <w:pPr>
        <w:pStyle w:val="ArticleBody"/>
        <w:jc w:val="left"/>
      </w:pPr>
      <w:r>
        <w:rPr>
          <w:rFonts w:ascii="Nirmala UI" w:hAnsi="Nirmala UI" w:eastAsia="Nirmala UI" w:cs="Nirmala UI"/>
        </w:rPr>
        <w:t>అయితే, మూల వ్యాసంలోని ఈ పదమూడు పేరాలలో నేను మీరు గ్రహించవలెనని కోరేది ఏమనగా, ఆమె పది ప్రధాన విషయాలను చూపించింది.</w:t>
      </w:r>
    </w:p>
    <w:p>
      <w:pPr>
        <w:pStyle w:val="ArticleBody"/>
        <w:jc w:val="left"/>
      </w:pPr>
      <w:r>
        <w:rPr>
          <w:rFonts w:ascii="Nirmala UI" w:hAnsi="Nirmala UI" w:eastAsia="Nirmala UI" w:cs="Nirmala UI"/>
        </w:rPr>
        <w:t>ఇప్పుడు నాకు ఇవి దృఢాక్షరాలలో ఎందుకు ఉన్నాయో గుర్తుకొస్తోంది. అవి మార్చబడబోవడం వల్ల కాదు. మీరు గమనించగలిగితే, ఈ పదమూడు పేరాలలలో ఆమెకు ఇది చూపబడింది . . . , ఆమెకు ఇది చూపబడింది . . . , ఆమెకు ఇది చూపబడింది . . . , ఆమెకు ఇది చూపబడింది అని, మీ కోసం నేను ఒక విషయాన్ని ఉద్దేశపూర్వకంగా ప్రాముఖ్యపరుస్తున్నాను. మరియు ఆమెకు ఒక విషయం చూపబడినప్పుడు, దాని గురించి ఆమె మనకు చెప్పిన తరువాత, ఆమెకు తాను కాసేపటి క్రితం చూచినదానికి తప్పనిసరిగా సంబంధించనిది మరొకటి చూపబడుతుంది: “నాకు ఇది చూపబడింది . . . ; నాకు ఇది చూపబడింది . . . ; నాకు ఇది చూపబడింది . . . .”</w:t>
      </w:r>
    </w:p>
    <w:p>
      <w:pPr>
        <w:pStyle w:val="ArticleBody"/>
        <w:jc w:val="left"/>
      </w:pPr>
      <w:r>
        <w:rPr>
          <w:rFonts w:ascii="Nirmala UI" w:hAnsi="Nirmala UI" w:eastAsia="Nirmala UI" w:cs="Nirmala UI"/>
        </w:rPr>
        <w:t>మీరు నన్ను పరిశీలించి, దీనిని మీరే చదివి తెలుసుకోవచ్చు; అయితే ఈ పదమూడు పేరాలలో ఆమెకు పది ప్రధాన సత్యాలు చూపబడినవి.</w:t>
      </w:r>
    </w:p>
    <w:p>
      <w:pPr>
        <w:pStyle w:val="ArticleBody"/>
        <w:jc w:val="left"/>
      </w:pPr>
      <w:r>
        <w:rPr>
          <w:rFonts w:ascii="Nirmala UI" w:hAnsi="Nirmala UI" w:eastAsia="Nirmala UI" w:cs="Nirmala UI"/>
        </w:rPr>
        <w:t>ఆమెకు చూపబడినది ఇదే. దేవుని ప్రేమ విషయమై, కానుకల విషయమై, రోగుల కొరకు ప్రార్థన విషయమై, పరిశుద్ధ భోజన సేవ విషయమై, సహస్రాబ్దితో సంబంధమున్న చివరి ఏడు తెగుళ్ల విషయమై, నూతన వెలుగు విషయమై, 1844 తరువాత సమీకరణ విషయమై, ప్రచురణ కార్యం విషయమై, 1843 చార్ట్ విషయమై, “డైలీ” విషయమై, పరీక్షగా “కాలము” విషయమై, మరియు యెరూషలేముకు తీర్థయాత్రల విషయమై ఆమెకు చూపబడెను. మరియు మీరు దీనిని జాగ్రత్తగా చదివితే, ఇది ఆలోచనల ప్రవాహము కాదని గ్రహించెదరు. ఇది స్పష్టంగా, “నాకు ఇది చూపబడెను” అనే విధముగా ఉన్నది; మరియు ఆమెకు చూపబడినదానిని ఆమె లిఖించుచున్నది; అంతేకాక, ఆమెకు చూపబడినది తప్పనిసరిగా పరస్పర సంబంధముగలదై యుండవలసిన అవసరమില്ല. మీరు దానిని గ్రహించవలెను; ఎందుకనగా, వారు ఈ పేరాలను కలిపి లాగుచు పోవడం ప్రారంభించినప్పుడు, ఆమె వాస్తవముగా చెప్పని మాటను ఆమె చెప్పినట్లుగా భావమును నిర్మించుటకు వారు ప్రారంభించుదురు.</w:t>
      </w:r>
    </w:p>
    <w:p>
      <w:pPr>
        <w:pStyle w:val="ArticleBody"/>
        <w:jc w:val="left"/>
      </w:pPr>
      <w:r>
        <w:rPr>
          <w:rFonts w:ascii="Nirmala UI" w:hAnsi="Nirmala UI" w:eastAsia="Nirmala UI" w:cs="Nirmala UI"/>
        </w:rPr>
        <w:t>రివ్యూ అండ్ హెరాల్డ్, నవంబరు 1, 1850</w:t>
      </w:r>
    </w:p>
    <w:p>
      <w:pPr>
        <w:pStyle w:val="ArticleBody"/>
        <w:jc w:val="left"/>
      </w:pPr>
      <w:r>
        <w:rPr>
          <w:rFonts w:ascii="Nirmala UI" w:hAnsi="Nirmala UI" w:eastAsia="Nirmala UI" w:cs="Nirmala UI"/>
        </w:rPr>
        <w:t>సరే. నవంబరు 1850కు సంబంధించిన మనము పరిశీలిస్తున్న ఐదు పేరాలులో మొదటి పేరాను గమనించండి.</w:t>
      </w:r>
    </w:p>
    <w:p>
      <w:pPr>
        <w:pStyle w:val="ArticleScripture"/>
        <w:jc w:val="left"/>
      </w:pPr>
      <w:r>
        <w:rPr>
          <w:rFonts w:ascii="Nirmala UI" w:hAnsi="Nirmala UI" w:eastAsia="Nirmala UI" w:cs="Nirmala UI"/>
        </w:rPr>
        <w:t>“సెప్టెంబరు 23వ తేదీన, ప్రభువు తన ప్రజల శేషాన్ని తిరిగి సంపాదించుటకు రెండవసారి తన చేయి చాచినట్లు నాకు చూపెను; మరియు ఈ సమీకరణకాలమందు కృషి రెండింతలు చేయబడవలెనని చూపెను. చెదరగొట్టబడిన కాలమందు ఇశ్రాయేలు దెబ్బతిని చీల్చబడియుండెను; అయితే ఇప్పుడు సమీకరణకాలమందు దేవుడు తన ప్రజలను స్వస్థపరచి కట్టుదిట్టము చేయును. చెదరగొట్టబడిన కాలమందు సత్యమును వ్యాప్తి చేయుటకు చేసిన ప్రయత్నములు అతి స్వల్ప ఫలితమునే కలిగించెను, స్వల్పముగానైన లేక ఏమియైనను సాధింపలేదు; అయితే ఇప్పుడు, దేవుడు తన ప్రజలను సమీకరించుటకు తన చేయి చాచిన ఈ సమీకరణకాలమందు, సత్యమును వ్యాప్తి చేయుటకు చేసిన ప్రయత్నములు తాము ఉద్దేశింపబడిన ఫలితమును పొందును. సమస్తులును ఈ కార్యమందు ఐక్యముగాను ఉత్సాహముగాను ఉండవలెను. ఇప్పుడు మనలను నడిపించుటకు సమీకరణకాలమందు కాక చెదరగొట్టబడిన కాలమందలి ఉదాహరణలను ఎవడైనను ప్రస్తావించుట సిగ్గుచేటని నేను చూచితిని; ఏలయనగా, దేవుడు ఇప్పుడు మనకొరకు అప్పటిలో చేసినదానికంటె మరేమియు ఎక్కువగా చేయకపోతే, ఇశ్రాయేలు ఎప్పటికిని సమీకరింపబడడు. సత్యము బోధింపబడుట ఎంత అవసరమో, పత్రికలో ప్రచురింపబడుట కూడ అంతే అవసరము.” —</w:t>
      </w:r>
    </w:p>
    <w:p>
      <w:pPr>
        <w:pStyle w:val="ArticleBody"/>
        <w:jc w:val="left"/>
      </w:pPr>
      <w:r>
        <w:rPr>
          <w:rFonts w:ascii="Nirmala UI" w:hAnsi="Nirmala UI" w:eastAsia="Nirmala UI" w:cs="Nirmala UI"/>
        </w:rPr>
        <w:t>ఆ పేరాగ్రాఫ్‌లోని చివరి వాక్యం ఇలా చెబుతోంది: “సత్యం బోధింపబడినట్లే, ఒక పత్రికలో ప్రచురింపబడుట కూడా అంతే అవసరమైనది.” సరే. ఈ ఆలోచన విడిచిపెట్టబడబోతోంది.</w:t>
      </w:r>
    </w:p>
    <w:p>
      <w:pPr>
        <w:pStyle w:val="ArticleBody"/>
        <w:jc w:val="left"/>
      </w:pPr>
      <w:r>
        <w:rPr>
          <w:rFonts w:ascii="Nirmala UI" w:hAnsi="Nirmala UI" w:eastAsia="Nirmala UI" w:cs="Nirmala UI"/>
        </w:rPr>
        <w:t>మనం పరిశీలిస్తున్న ఐదు పేరాలల్లో రెండవ పేరాలో, “ప్రభువు నాకు చూపెను” అని చెప్పిన చోటు, మీరు చూడగలరు, నేను దానిని అండర్‌లైన్ చేసి ఉంచాను.</w:t>
      </w:r>
    </w:p>
    <w:p>
      <w:pPr>
        <w:pStyle w:val="ArticleBody"/>
        <w:jc w:val="left"/>
      </w:pPr>
      <w:r>
        <w:rPr>
          <w:rFonts w:ascii="Nirmala UI" w:hAnsi="Nirmala UI" w:eastAsia="Nirmala UI" w:cs="Nirmala UI"/>
        </w:rPr>
        <w:t>—“1843 చార్ట్ ఆయన చేతిచేతనే నడిపించబడినదని, దానిలోని ఏ భాగమును మార్పు చేయకూడదని ప్రభువు నాకు చూపించాడు; అందులోని సంఖ్యలు ఆయనకు ఎలాగు కావలెనో అట్లానే ఉన్నాయని. కొన్ని సంఖ్యలలో ఉన్న ఒక పొరపాటుపై ఆయన చేయి ఉండి దానిని దాచివేసెను, అందువలన ఆయన చేయి తొలగించబడువరకు దానిని ఎవరును చూడలేకపోయిరి.”—</w:t>
      </w:r>
    </w:p>
    <w:p>
      <w:pPr>
        <w:pStyle w:val="ArticleBody"/>
        <w:jc w:val="left"/>
      </w:pPr>
      <w:r>
        <w:rPr>
          <w:rFonts w:ascii="Nirmala UI" w:hAnsi="Nirmala UI" w:eastAsia="Nirmala UI" w:cs="Nirmala UI"/>
        </w:rPr>
        <w:t>పుటపైభాగంలోని ఈ నాలుగు పేరాగ్రాఫ్‌లలో నేను ఏదైనా అండర్‌లైన్ చేసి ఉంచిన కారణం, అది 1851లో ప్రచురించబడిన *A Sketch of the Christian Experience and Views of Ellen G. White* లో మళ్లీ ముద్రించబడినప్పుడు వాటిలో సంపాదకీయ మార్పులు చేయబడనున్నందువల్లనే.</w:t>
      </w:r>
    </w:p>
    <w:p>
      <w:pPr>
        <w:pStyle w:val="ArticleBody"/>
        <w:jc w:val="left"/>
      </w:pPr>
      <w:r>
        <w:rPr>
          <w:rFonts w:ascii="Nirmala UI" w:hAnsi="Nirmala UI" w:eastAsia="Nirmala UI" w:cs="Nirmala UI"/>
        </w:rPr>
        <w:t>సరే. “యెహోవా నాకు చూపించాడు” అనేది మార్చబడబోతోంది; “ఆయన చేతివలన” అనేది మార్చబడబోతోంది; “దానిలో ఏ భాగమును మార్చకూడదు” అనేది మార్చబడబోతోంది.</w:t>
      </w:r>
    </w:p>
    <w:p>
      <w:pPr>
        <w:pStyle w:val="ArticleBody"/>
        <w:jc w:val="left"/>
      </w:pPr>
      <w:r>
        <w:rPr>
          <w:rFonts w:ascii="Nirmala UI" w:hAnsi="Nirmala UI" w:eastAsia="Nirmala UI" w:cs="Nirmala UI"/>
        </w:rPr>
        <w:t>తరువాత ఆ పుటలో తదుపరి దట్టాక్షరాలతో ముద్రితమైన పేరాగ్రాఫ్‌లో [నాల్గవ పేరాగ్రాఫ్] ఇలా చెప్పబడింది,</w:t>
      </w:r>
    </w:p>
    <w:p>
      <w:pPr>
        <w:pStyle w:val="ArticleBody"/>
        <w:jc w:val="left"/>
      </w:pPr>
      <w:r>
        <w:rPr>
          <w:rFonts w:ascii="Nirmala UI" w:hAnsi="Nirmala UI" w:eastAsia="Nirmala UI" w:cs="Nirmala UI"/>
        </w:rPr>
        <w:t>—“1844 నుండి కాలము ఒక పరీక్షగా ఉండలేదని, ఇకముందు కాలము మరల ఎన్నటికిని పరీక్షగా ఉండదని ప్రభువు నాకు చూపెను.”—</w:t>
      </w:r>
    </w:p>
    <w:p>
      <w:pPr>
        <w:pStyle w:val="ArticleBody"/>
        <w:jc w:val="left"/>
      </w:pPr>
      <w:r>
        <w:rPr>
          <w:rFonts w:ascii="Nirmala UI" w:hAnsi="Nirmala UI" w:eastAsia="Nirmala UI" w:cs="Nirmala UI"/>
        </w:rPr>
        <w:t>“ప్రభువు నాకు చూపించాడు,” అనే వాక్యం మార్చబడబోతోంది. తదుపరి సంవత్సరంలో వారు A Sketch of the Christian Experience and Views of Ellen G. White లో ఆ ఒక్క వాక్యంతో కూడిన పేరాగ్రాఫ్‌ను తీసుకొని, దానిని మునుపటి పేరాగ్రాఫ్‌తో కలిపి, ఒకే పేరాగ్రాఫ్‌గా మార్చబోతున్నారు.</w:t>
      </w:r>
    </w:p>
    <w:p>
      <w:pPr>
        <w:pStyle w:val="ArticleBody"/>
        <w:jc w:val="left"/>
      </w:pPr>
      <w:r>
        <w:rPr>
          <w:rFonts w:ascii="Nirmala UI" w:hAnsi="Nirmala UI" w:eastAsia="Nirmala UI" w:cs="Nirmala UI"/>
        </w:rPr>
        <w:t>అయితే, అదేవిధంగా, ఒక పదం లేదా పదాలు దట్టాక్షరాలలో ఉన్నట్లయితే, మరికొన్ని విధాలైన మార్పులు కూడా ఉండబోతున్నాయి; నేను చెప్పదలచిన అర్థం ఏమిటో ఒక ఉదాహరణ ఇస్తాను.</w:t>
      </w:r>
    </w:p>
    <w:p>
      <w:pPr>
        <w:pStyle w:val="ArticleBody"/>
        <w:jc w:val="left"/>
      </w:pPr>
      <w:r>
        <w:rPr>
          <w:rFonts w:ascii="Nirmala UI" w:hAnsi="Nirmala UI" w:eastAsia="Nirmala UI" w:cs="Nirmala UI"/>
        </w:rPr>
        <w:t>మరియు మూడవ పేరాలో ఇది ఇలా చెప్పబడింది,</w:t>
      </w:r>
    </w:p>
    <w:p>
      <w:pPr>
        <w:pStyle w:val="ArticleBody"/>
        <w:jc w:val="left"/>
      </w:pPr>
      <w:r>
        <w:rPr>
          <w:rFonts w:ascii="Nirmala UI" w:hAnsi="Nirmala UI" w:eastAsia="Nirmala UI" w:cs="Nirmala UI"/>
        </w:rPr>
        <w:t>—“తదనంతరం నేను —దైనందినము’ విషయమై చూచితిని; అందులో —బలి’ అనే పదము మానుషజ్ఞానముచే చేర్చబడినదని, అది మూలపాఠ్యమునకు చెందినది కాదని; మరియు తీర్పుగడియారపు పిలుపును ప్రకటించిన వారికి ప్రభువు దాని సరియైన అవగాహనను అనుగ్రహించెనని చూచితిని. 1844కు పూర్వము, ఏకత్వము ఉన్నప్పుడు, దాదాపు అందరును —దైనందినము’ విషయమై సరియైన అభిప్రాయములో ఏకముగా ఉండిరి; అయితే 1844 తరువాత, గందరగోళములో, ఇతర అభిప్రాయములు ఆమోదింపబడెను, దాని ఫలితముగా అంధకారమును గందరగోళమును అనుసరించెను.”—</w:t>
      </w:r>
    </w:p>
    <w:p>
      <w:pPr>
        <w:pStyle w:val="ArticleBody"/>
        <w:jc w:val="left"/>
      </w:pPr>
      <w:r>
        <w:rPr>
          <w:rFonts w:ascii="Nirmala UI" w:hAnsi="Nirmala UI" w:eastAsia="Nirmala UI" w:cs="Nirmala UI"/>
        </w:rPr>
        <w:t>ఆ తరువాత పుటలోని తదుపరి దట్ట అక్షరాల పరిచ్ఛేదం [నాలుగవ పరిచ్ఛేదం] ఇలా చెబుతోంది,</w:t>
      </w:r>
    </w:p>
    <w:p>
      <w:pPr>
        <w:pStyle w:val="ArticleBody"/>
        <w:jc w:val="left"/>
      </w:pPr>
      <w:r>
        <w:rPr>
          <w:rFonts w:ascii="Nirmala UI" w:hAnsi="Nirmala UI" w:eastAsia="Nirmala UI" w:cs="Nirmala UI"/>
        </w:rPr>
        <w:t>“1844 నుండి కాలము పరీక్షగా లేకపోయిందని, ఇకముందు కూడా కాలము ఎన్నటికిని పరీక్షగా ఉండదని ప్రభువు నాకు చూపెను.”—</w:t>
      </w:r>
    </w:p>
    <w:p>
      <w:pPr>
        <w:pStyle w:val="ArticleBody"/>
        <w:jc w:val="left"/>
      </w:pPr>
      <w:r>
        <w:rPr>
          <w:rFonts w:ascii="Nirmala UI" w:hAnsi="Nirmala UI" w:eastAsia="Nirmala UI" w:cs="Nirmala UI"/>
        </w:rPr>
        <w:t>“ప్రభువు నాకు చూపించాడు,” అనేది మారబోతోంది.</w:t>
      </w:r>
    </w:p>
    <w:p>
      <w:pPr>
        <w:pStyle w:val="ArticleBody"/>
        <w:jc w:val="left"/>
      </w:pPr>
      <w:r>
        <w:rPr>
          <w:rFonts w:ascii="Nirmala UI" w:hAnsi="Nirmala UI" w:eastAsia="Nirmala UI" w:cs="Nirmala UI"/>
        </w:rPr>
        <w:t>తదుపరి సంవత్సరంలో Ellen G. White రాసిన *A Sketch of the Christian Experience and Views* గ్రంథంలో, వారు ఆ ఒక్క-వాక్య పేరాగ్రాఫ్‌ను తీసుకొని దానిని ముందున్న పేరాగ్రాఫ్‌తో కలిపి, ఒకే పేరాగ్రాఫ్‌గా మార్చబోతున్నారు.</w:t>
      </w:r>
    </w:p>
    <w:p>
      <w:pPr>
        <w:pStyle w:val="ArticleBody"/>
        <w:jc w:val="left"/>
      </w:pPr>
      <w:r>
        <w:rPr>
          <w:rFonts w:ascii="Nirmala UI" w:hAnsi="Nirmala UI" w:eastAsia="Nirmala UI" w:cs="Nirmala UI"/>
        </w:rPr>
        <w:t>మరియు వారు “ప్రభువు నాకు చూపించారు” అనే పదబంధాన్ని “నాకును చూపబడెను” అని మార్చబోతున్నారు. సరేనా? వారు ఆ రెండు పేరాలనూ ఒకే పేరాగా చేయబోతున్నారు; అలాగే 1851లో దానిని “నాకును చూపబడెను” అని మార్చబోతున్నారు.</w:t>
      </w:r>
    </w:p>
    <w:p>
      <w:pPr>
        <w:pStyle w:val="ArticleBody"/>
        <w:jc w:val="left"/>
      </w:pPr>
      <w:r>
        <w:rPr>
          <w:rFonts w:ascii="Nirmala UI" w:hAnsi="Nirmala UI" w:eastAsia="Nirmala UI" w:cs="Nirmala UI"/>
        </w:rPr>
        <w:t>—“అప్పుడు ప్రభువు రాకమునకు ముందుగా పరిశుద్ధులు పాత యెరూషలేముకు ఇంకా వెళ్లవలెనని మొదలైన గొప్ప భ్రాంతిలో ఉన్న కొందరిని నాకు చూపించబడెను. అట్టి దృష్టి మూడవ దూత సందేశమునకు లోబడిన దేవుని ప్రస్తుత కార్యమునుండి మనస్సును, ఆసక్తిని మరల్చుటకు అనుకూలమైనది; ఎందుకనగా మనము యెరూషలేముకు వెళ్లవలెనని యెడల, సహజముగా మన మనస్సులు అక్కడికే నిలుచును, మరియు పరిశుద్ధులను యెరూషలేముకు చేర్చుటకై మన వనరులు ఇతర వినియోగములనుండి నిలిపివేయబడును. వారు ఈ గొప్ప భ్రాంతిలో పడునట్లుగా విడిచిపెట్టబడిన కారణము, గత అనేక సంవత్సరములుగా వారు ఉండి వచ్చిన తమ తప్పులను ఒప్పుకొని విడిచిపెట్టలేదు అని నేను చూచితిని.” Review and Herald, November 1, 1850.</w:t>
      </w:r>
    </w:p>
    <w:p>
      <w:pPr>
        <w:pStyle w:val="ArticleBody"/>
        <w:jc w:val="left"/>
      </w:pPr>
      <w:r>
        <w:rPr>
          <w:rFonts w:ascii="Nirmala UI" w:hAnsi="Nirmala UI" w:eastAsia="Nirmala UI" w:cs="Nirmala UI"/>
        </w:rPr>
        <w:t>అయితే, మీరు *Early Writings* వరకు వచ్చినప్పుడు, వారు ఏమి చేస్తారో మీకు తెలుసా? అక్కడ “I was also shown” అనే మాటలను వారు తొలగిస్తారు; దాంతో *Early Writings* లో ఈ ఒక పేరాలో ఇలా ఉండవలసినది: “1844కు ముందు ఐక్యత ఉన్నప్పుడు, దాదాపు అందరూ ‘Daily’ యొక్క సరైన దృక్కోణంపై ఐక్యంగా ఉండేవారు; కానీ 1844 తరువాత, గందరగోళంలో, ఇతర అభిప్రాయాలు స్వీకరించబడ్డాయి, దాని వెంట చీకటి మరియు గందరగోళం అనుసరించాయి.” వారు “I was also shown” ను తొలగించారు; తదుపరి వాక్యం, “1844 నుండి కాలము పరీక్షగా లేదు” అని ఉంటుంది. అకస్మాత్తుగా, కాలము పరీక్షగా లేకపోవుట గురించిన ఈ భావన, ఆమెకు ప్రత్యేకంగా చూపబడిన విషయాలలో ఒకటని మీకు తెలియదు. మీరు, ఇది ‘Daily’ విషయమై ఆమెకు కలిగిన వెలుగులో భాగమని, మరియు ఆ తప్పుడు దృక్కోణం గందరగోళాన్ని ఉత్పత్తి చేసిందని నమ్ముతారు.</w:t>
      </w:r>
    </w:p>
    <w:p>
      <w:pPr>
        <w:pStyle w:val="ArticleBody"/>
        <w:jc w:val="left"/>
      </w:pPr>
      <w:r>
        <w:rPr>
          <w:rFonts w:ascii="Nirmala UI" w:hAnsi="Nirmala UI" w:eastAsia="Nirmala UI" w:cs="Nirmala UI"/>
        </w:rPr>
        <w:t>అది అసలు కాదు. అసలు మీ వద్దనే ఉంది. దానిని పరిశీలించండి.</w:t>
      </w:r>
    </w:p>
    <w:p>
      <w:pPr>
        <w:pStyle w:val="ArticleBody"/>
        <w:jc w:val="left"/>
      </w:pPr>
      <w:r>
        <w:rPr>
          <w:rFonts w:ascii="Nirmala UI" w:hAnsi="Nirmala UI" w:eastAsia="Nirmala UI" w:cs="Nirmala UI"/>
        </w:rPr>
        <w:t>తదుపరి అడుగు (రెండవ అడుగు)—1851 ఎలెన్ జి. వైట్ యొక్క క్రైస్తవ అనుభవం మరియు దృక్కోణం యొక్క సంక్షిప్త రూపరేఖ</w:t>
      </w:r>
    </w:p>
    <w:p>
      <w:pPr>
        <w:pStyle w:val="ArticleBody"/>
        <w:jc w:val="left"/>
      </w:pPr>
      <w:r>
        <w:rPr>
          <w:rFonts w:ascii="Nirmala UI" w:hAnsi="Nirmala UI" w:eastAsia="Nirmala UI" w:cs="Nirmala UI"/>
        </w:rPr>
        <w:t>తరువాత దీనికి క్రిందగా, 1851లో ముద్రించబడిన Ellen G. White యొక్క *A Sketch of the Christian Experience and View* మీకు కనిపిస్తుంది; అలాగే, చోటుచేసుకున్న మార్పుల విభజనలను కూడా మీరు చూడగలరు, మరియు అక్కడ ఒక అత్యంత, అత్యంత ప్రాధాన్యమైన మార్పు ఉంది.</w:t>
      </w:r>
    </w:p>
    <w:p>
      <w:pPr>
        <w:pStyle w:val="ArticleBody"/>
        <w:jc w:val="left"/>
      </w:pPr>
      <w:r>
        <w:rPr>
          <w:rFonts w:ascii="Nirmala UI" w:hAnsi="Nirmala UI" w:eastAsia="Nirmala UI" w:cs="Nirmala UI"/>
        </w:rPr>
        <w:t>“సెప్టెంబరు 23వ తేదీన, ప్రభువు తన ప్రజల శేషభాగమును తిరిగి స్వాధీనపరచుకొనుటకు రెండవసారి తన చేయి చాచినాడని, మరియు ఈ సమీకరణకాలమందు ప్రయత్నములు ద్విగుణీకృతమగవలెనని నాకు చూపించెను. చెదరగొట్టబడిన కాలమందు ఇశ్రాయేలు కొట్టబడెను, చీల్చబడెను; అయితే ఇప్పుడు ఈ సమీకరణకాలమందు దేవుడు తన ప్రజలను స్వస్థపరచి వారి గాయములను కట్టుదిట్టం చేయును. చెదరగొట్టబడిన కాలమందు సత్యమును వ్యాపింపజేయుటకు చేసిన ప్రయత్నములు అతి స్వల్ప ప్రభావమే కలిగించెను, చాలా కొద్దిమాత్రమే సాధించెను, లేక అసలు ఏదియు సాధింపలేదు; అయితే సమీకరణకాలమందు, దేవుడు తన ప్రజలను సమీకరించుటకు తన చేయి చాచినప్పుడు, సత్యమును వ్యాపింపజేయుటకు చేసిన ప్రయత్నములు ఉద్దేశింపబడిన ఫలితమును పొందును. అందరును ఈ కార్యమందు ఏకముగా ఉండి ఉత్సాహముతో నిండియుండవలెను. సమీకరణకాలమందు ఇప్పుడు మనలను నడిపించుటకు ఉదాహరణలకొరకు ఎవడైనను ఆ చెదరగొట్టబడిన కాలమునకు సూచించుట తప్పని నేను చూచితిని; ఎందుకనగా దేవుడు అప్పటివలెనే ఇప్పుడును మన కొరకు అంతకన్నా ఎక్కువ చేయనియెడల, ఇశ్రాయేలు ఎప్పుడును సమీకరింపబడడు. [తొలగించబడినది: సత్యము ఒక పత్రికలో ప్రచురింపబడుట ఎంత అవసరమో, ప్రకటింపబడుట కూడ అంతే అవసరము.] [పేరాలు కలిపబడినవి] 1843 చార్ట్ ప్రభువు చేయిచేతనే నడిపింపబడెనని [పూర్వము—“the Lord showed me”] నేను చూచితిని; [పూర్వము—“by His hand”] మరియు అది మార్చబడకూడదని; [పూర్వము—“no part of it should be altered”] అందులోని సంఖ్యలు ఆయనకు యిష్టమైన ప్రకారమే ఉన్నవని. ఆయన చేయి దాని మీద ఉండి, ఆ సంఖ్యలలో కొన్నింటిలోనున్న ఒక తప్పును మరుగుపరచెను, అందువలన ఆయన చేయి తొలగించబడువరకు ఎవడును దానిని చూడలేకపోయెను.”</w:t>
      </w:r>
    </w:p>
    <w:p>
      <w:pPr>
        <w:pStyle w:val="ArticleBody"/>
        <w:jc w:val="left"/>
      </w:pPr>
      <w:r>
        <w:rPr>
          <w:rFonts w:ascii="Nirmala UI" w:hAnsi="Nirmala UI" w:eastAsia="Nirmala UI" w:cs="Nirmala UI"/>
        </w:rPr>
        <w:t>అప్పుడు నేను “డైలీ” విషయమై చూచినదేమనగా, “సాక్రిఫైస్” అనే పదము మనుష్యుని జ్ఞానముచేత చేర్చబడినదే గాని, అది మూలపాఠ్యానికి చెందింది కాదు; మరియు తీర్పు గంట ప్రకటనను ఇచ్చిన వారికి ప్రభువు దాని సరియైన దృక్కోణమును అనుగ్రహించెను. 1844కు పూర్వము ఏకత్వము ఉన్నప్పుడు, దాదాపు అందరూ “డైలీ” యొక్క సరియైన దృక్కోణమందు ఏకముగా ఉండిరి; అయితే 1844 నుండి, ఆ గందరగోళములో, ఇతర అభిప్రాయములు ఆమోదింపబడినవి, అటుపిమ్మట అంధకారమును గందరగోళమును అనుసరించెను. [Paragraphs Combined] నేను ఇదియు చూచితిని [Formerly—“the Lord showed me”]—1844 నుండి కాలము పరీక్షగా నిలువలేదు, మరియు కాలము ఇకముందు మరల ఎన్నడును పరీక్షగా నిలువదు.] A Sketch of the Christian Experience and Views of Ellen G. White, ExV 61–62.</w:t>
      </w:r>
    </w:p>
    <w:p>
      <w:pPr>
        <w:pStyle w:val="ArticleBody"/>
        <w:jc w:val="left"/>
      </w:pPr>
      <w:r>
        <w:rPr>
          <w:rFonts w:ascii="Nirmala UI" w:hAnsi="Nirmala UI" w:eastAsia="Nirmala UI" w:cs="Nirmala UI"/>
        </w:rPr>
        <w:t>మూడవ దూత యొక్క సందేశముతో సంబంధం లేని కాలము</w:t>
      </w:r>
    </w:p>
    <w:p>
      <w:pPr>
        <w:pStyle w:val="ArticleBody"/>
        <w:jc w:val="left"/>
      </w:pPr>
      <w:r>
        <w:rPr>
          <w:rFonts w:ascii="Nirmala UI" w:hAnsi="Nirmala UI" w:eastAsia="Nirmala UI" w:cs="Nirmala UI"/>
        </w:rPr>
        <w:t>ఎలెన్ వైట్‌కు చివరికి *Early Writings* లో చోటు పొందిన దర్శనానికి భిన్నమైన మరొక దర్శనం కలిగింది. ఆమెకు అనేక దర్శనాలు కలిగినవి; అయితే, ఒక దర్శనంలో ఆమెకు ఏదో తెలియజేయబడింది; ఆమెకు ఒక పేరాగ్రాఫ్ చెప్పబడింది, దానిని ఆమె లిఖించుకుంది.</w:t>
      </w:r>
    </w:p>
    <w:p>
      <w:pPr>
        <w:pStyle w:val="ArticleBody"/>
        <w:jc w:val="left"/>
      </w:pPr>
      <w:r>
        <w:rPr>
          <w:rFonts w:ascii="Nirmala UI" w:hAnsi="Nirmala UI" w:eastAsia="Nirmala UI" w:cs="Nirmala UI"/>
        </w:rPr>
        <w:t>“మూడవ దూత యొక్క సందేశము వెలువడవలెనని, అది ప్రభువుయొక్క చెల్లాచెదురైయున్న పిల్లలకు ప్రకటింపబడవలెనని, మరియు అది కాలముమీద ఆధారపరచబడకూడదని ప్రభువు నాకు చూపెను; ఎందుకనగా కాలము ఇకముందు మరల ఎన్నటికిని పరీక్షగా ఉండదు. కొందరు కాలమును బోధించుటవలన ఉద్భవించిన అబద్ధ ఉత్సాహములో పడుచున్నారని నేను చూచితిని; మూడవ దూత యొక్క సందేశము కాలము కలిగించగల దానికంటె బలమైనదని చూచితిని. ఈ సందేశము తన స్వీయ పునాదిమీద నిలువగలదని, దానిని బలపరచుటకు కాలము అవసరము లేదని, మరియు అది మహా శక్తితో ముందుకు వెళ్లి తన కార్యమును నిర్వహించి, నీతిలో సంక్షిప్తము చేయబడునని నేను చూచితిని.” A Sketch of the Christian Experience and Views of Ellen G. White, ExV 48.</w:t>
      </w:r>
    </w:p>
    <w:p>
      <w:pPr>
        <w:pStyle w:val="ArticleBody"/>
        <w:jc w:val="left"/>
      </w:pPr>
      <w:r>
        <w:rPr>
          <w:rFonts w:ascii="Nirmala UI" w:hAnsi="Nirmala UI" w:eastAsia="Nirmala UI" w:cs="Nirmala UI"/>
        </w:rPr>
        <w:t>ఆమె అక్కడ ఏమి గురించి మాట్లాడుతోంది? మూడవ దూత సందేశాన్ని మనము ఇకముందు ఎప్పుడూ కాలముతో మళ్లీ సంబంధపరచకూడదని, కదా?</w:t>
      </w:r>
    </w:p>
    <w:p>
      <w:pPr>
        <w:pStyle w:val="ArticleBody"/>
        <w:jc w:val="left"/>
      </w:pPr>
      <w:r>
        <w:rPr>
          <w:rFonts w:ascii="Nirmala UI" w:hAnsi="Nirmala UI" w:eastAsia="Nirmala UI" w:cs="Nirmala UI"/>
        </w:rPr>
        <w:t>ఆమేన్? మీరు నాతో ఉన్నారా?</w:t>
      </w:r>
    </w:p>
    <w:p>
      <w:pPr>
        <w:pStyle w:val="ArticleBody"/>
        <w:jc w:val="left"/>
      </w:pPr>
      <w:r>
        <w:rPr>
          <w:rFonts w:ascii="Nirmala UI" w:hAnsi="Nirmala UI" w:eastAsia="Nirmala UI" w:cs="Nirmala UI"/>
        </w:rPr>
        <w:t>దీనిని మీరు ఎక్కడ కనుగొంటారు? ఇది ఎక్కడ స్థితిచెందియున్నది?</w:t>
      </w:r>
    </w:p>
    <w:p>
      <w:pPr>
        <w:pStyle w:val="ArticleBody"/>
        <w:jc w:val="left"/>
      </w:pPr>
      <w:r>
        <w:rPr>
          <w:rFonts w:ascii="Nirmala UI" w:hAnsi="Nirmala UI" w:eastAsia="Nirmala UI" w:cs="Nirmala UI"/>
        </w:rPr>
        <w:t>ప్రేక్షకులవద్ద నుండి: (స్పందన లేదు.)</w:t>
      </w:r>
    </w:p>
    <w:p>
      <w:pPr>
        <w:pStyle w:val="ArticleBody"/>
        <w:jc w:val="left"/>
      </w:pPr>
      <w:r>
        <w:rPr>
          <w:rFonts w:ascii="Nirmala UI" w:hAnsi="Nirmala UI" w:eastAsia="Nirmala UI" w:cs="Nirmala UI"/>
        </w:rPr>
        <w:t>శ్రోతల వర్గం నుండి: క్రైస్తవ అనుభవం మరియు దృష్టికోణాల ఒక రూపరేఖ.</w:t>
      </w:r>
    </w:p>
    <w:p>
      <w:pPr>
        <w:pStyle w:val="ArticleBody"/>
        <w:jc w:val="left"/>
      </w:pPr>
      <w:r>
        <w:rPr>
          <w:rFonts w:ascii="Nirmala UI" w:hAnsi="Nirmala UI" w:eastAsia="Nirmala UI" w:cs="Nirmala UI"/>
        </w:rPr>
        <w:t>ఎలెన్ జి. వైట్ యొక్క క్రైస్తవ అనుభవం మరియు అభిప్రాయాల సంక్షిప్త రూపరేఖ, పేజీ 48, పేజీ 48.</w:t>
      </w:r>
    </w:p>
    <w:p>
      <w:pPr>
        <w:pStyle w:val="ArticleBody"/>
        <w:jc w:val="left"/>
      </w:pPr>
      <w:r>
        <w:rPr>
          <w:rFonts w:ascii="Nirmala UI" w:hAnsi="Nirmala UI" w:eastAsia="Nirmala UI" w:cs="Nirmala UI"/>
        </w:rPr>
        <w:t>సరే. మనం చర్చిస్తున్న, *Review and Herald*, నవంబర్ 1850 నుండి ఉద్భవించిన ఆ భాగాన్ని *A Sketch of the Christian Experience and Views of Ellen G. White* గ్రంథంలో ఎక్కడ కనుగొంటాము? అది ఎక్కడ ఉన్నది? సరే, మీరు మీ గమనికలలో వెనక్కి చూసినట్లయితే, అది *A Sketch of the Christian Experience and Views of Ellen G. White*, పేజీ 61 మరియు పేజీ 62లో ఉన్నది.</w:t>
      </w:r>
    </w:p>
    <w:p>
      <w:pPr>
        <w:pStyle w:val="ArticleBody"/>
        <w:jc w:val="left"/>
      </w:pPr>
      <w:r>
        <w:rPr>
          <w:rFonts w:ascii="Nirmala UI" w:hAnsi="Nirmala UI" w:eastAsia="Nirmala UI" w:cs="Nirmala UI"/>
        </w:rPr>
        <w:t>మీ వద్ద *A Sketch of the Christian Experience and Views of Ellen G. White* అనే గ్రంథంలోని 48వ పుటలో నమోదైన ఒక దర్శనం ఉంది; ఆ తరువాత, చివరకు *Early Writings* గ్రంథంలోని 61, 62 పుటలలో స్థానం పొందబోయే ఆ దర్శనం మీ వద్ద ఉంది. అవి 13 లేదా 14 పుటల అంతరంతో వేరుగా ఉన్నాయి, కాదా?</w:t>
      </w:r>
    </w:p>
    <w:p>
      <w:pPr>
        <w:pStyle w:val="ArticleBody"/>
        <w:jc w:val="left"/>
      </w:pPr>
      <w:r>
        <w:rPr>
          <w:rFonts w:ascii="Nirmala UI" w:hAnsi="Nirmala UI" w:eastAsia="Nirmala UI" w:cs="Nirmala UI"/>
        </w:rPr>
        <w:t>మరి వారు Early Writings విషయానికి వచ్చేసరికి ఏమి చేయబోతున్నారు? వారు పేజీ 48లోని ఈ పేరాను తీసుకొని, సమయం ఇకపై పరీక్ష కాదని ఆమె చేసిన ప్రకటనకు వెంటనే తరువాత దానిని చేర్చబోతున్నారు. వారు రెండు దర్శనాలను ఒకటిగా కలిపి పెట్టబోతున్నారు.</w:t>
      </w:r>
    </w:p>
    <w:p>
      <w:pPr>
        <w:pStyle w:val="ArticleBody"/>
        <w:jc w:val="left"/>
      </w:pPr>
      <w:r>
        <w:rPr>
          <w:rFonts w:ascii="Nirmala UI" w:hAnsi="Nirmala UI" w:eastAsia="Nirmala UI" w:cs="Nirmala UI"/>
        </w:rPr>
        <w:t>నేను చెప్పదలచినది మీరు గ్రహిస్తున్నారా?</w:t>
      </w:r>
    </w:p>
    <w:p>
      <w:pPr>
        <w:pStyle w:val="ArticleBody"/>
        <w:jc w:val="left"/>
      </w:pPr>
      <w:r>
        <w:rPr>
          <w:rFonts w:ascii="Nirmala UI" w:hAnsi="Nirmala UI" w:eastAsia="Nirmala UI" w:cs="Nirmala UI"/>
        </w:rPr>
        <w:t>శ్రోతలలోని ఒక మనిషి: అవును.</w:t>
      </w:r>
    </w:p>
    <w:p>
      <w:pPr>
        <w:pStyle w:val="ArticleBody"/>
        <w:jc w:val="left"/>
      </w:pPr>
      <w:r>
        <w:rPr>
          <w:rFonts w:ascii="Nirmala UI" w:hAnsi="Nirmala UI" w:eastAsia="Nirmala UI" w:cs="Nirmala UI"/>
        </w:rPr>
        <w:t>నేను ఉద్దేశించినది మీకు అనుసరించగలుగుతున్నదా?</w:t>
      </w:r>
    </w:p>
    <w:p>
      <w:pPr>
        <w:pStyle w:val="ArticleBody"/>
        <w:jc w:val="left"/>
      </w:pPr>
      <w:r>
        <w:rPr>
          <w:rFonts w:ascii="Nirmala UI" w:hAnsi="Nirmala UI" w:eastAsia="Nirmala UI" w:cs="Nirmala UI"/>
        </w:rPr>
        <w:t>శ్రోతలలో సంభోధించబడిన వ్యక్తి: (స్థిరీకరణ.)</w:t>
      </w:r>
    </w:p>
    <w:p>
      <w:pPr>
        <w:pStyle w:val="ArticleBody"/>
        <w:jc w:val="left"/>
      </w:pPr>
      <w:r>
        <w:rPr>
          <w:rFonts w:ascii="Nirmala UI" w:hAnsi="Nirmala UI" w:eastAsia="Nirmala UI" w:cs="Nirmala UI"/>
        </w:rPr>
        <w:t>సరే, ఎందుకంటే నేను తక్కువ ధృవీకరణను గమనిస్తున్న వ్యక్తి నీవే.</w:t>
      </w:r>
    </w:p>
    <w:p>
      <w:pPr>
        <w:pStyle w:val="ArticleBody"/>
        <w:jc w:val="left"/>
      </w:pPr>
      <w:r>
        <w:rPr>
          <w:rFonts w:ascii="Nirmala UI" w:hAnsi="Nirmala UI" w:eastAsia="Nirmala UI" w:cs="Nirmala UI"/>
        </w:rPr>
        <w:t>చివరి అడుగు (మూడవ అడుగు)—1882 ప్రాథమిక రచనలు</w:t>
      </w:r>
    </w:p>
    <w:p>
      <w:pPr>
        <w:pStyle w:val="ArticleBody"/>
        <w:jc w:val="left"/>
      </w:pPr>
      <w:r>
        <w:rPr>
          <w:rFonts w:ascii="Nirmala UI" w:hAnsi="Nirmala UI" w:eastAsia="Nirmala UI" w:cs="Nirmala UI"/>
        </w:rPr>
        <w:t>సరే. ఇప్పుడు, నేను మళ్లీ మీ గమనికల 6వ పుటకు వచ్చాను; మరియు, ఇప్పుడు మీ వద్ద మళ్లీ Early Writings ఉంది.</w:t>
      </w:r>
    </w:p>
    <w:p>
      <w:pPr>
        <w:pStyle w:val="ArticleScripture"/>
        <w:jc w:val="left"/>
      </w:pPr>
      <w:r>
        <w:rPr>
          <w:rFonts w:ascii="Nirmala UI" w:hAnsi="Nirmala UI" w:eastAsia="Nirmala UI" w:cs="Nirmala UI"/>
        </w:rPr>
        <w:t>“సెప్టెంబరు 23, . . . 1843 చార్ట్ ప్రభువు చేయి ద్వారా నడిపించబడినదని నేను చూచితిని; అది మార్చబడకూడదని; అందులోని సంఖ్యలు ఆయనకు ఎలా కావలెనో అట్లే ఉన్నాయని; కొన్ని సంఖ్యలలోని ఒక పొరపాటును ఆయన చేయి కప్పి దాచియుండెను గనుక, ఆయన చేయి తొలగింపబడువరకు ఎవ్వరును దానిని చూడలేకపోయిరని.”</w:t>
      </w:r>
    </w:p>
    <w:p>
      <w:pPr>
        <w:pStyle w:val="ArticleScripture"/>
        <w:jc w:val="left"/>
      </w:pPr>
      <w:r>
        <w:rPr>
          <w:rFonts w:ascii="Nirmala UI" w:hAnsi="Nirmala UI" w:eastAsia="Nirmala UI" w:cs="Nirmala UI"/>
        </w:rPr>
        <w:t>“అప్పుడు నేను —నిత్యము’ (దానియేలు 8:12) విషయమై చూచితిని; —బలి’ అనే పదము మనుష్య జ్ఞానముచే చేర్చబడినదై, అది మూలపాఠ్యమునకు సంబంధించినది కాదని, మరియు తీర్పు ఘడియ యొక్క మొరను ప్రకటించిన వారికి ప్రభువు దాని యథార్థ దృష్టిని అనుగ్రహించెనని గ్రహించితిని. 1844కు పూర్వము ఐక్యత ఉన్న కాలమందు, —నిత్యము’ విషయమై దాదాపు అందరును సరియైన అభిప్రాయమునందు ఏకముగా ఉండిరి; అయితే 1844 తరువాత కలిగిన గందరగోళములో ఇతర అభిప్రాయములు ఆమోదింపబడినవి, వాటి వెంట చీకటి మరియు గందరగోళము వచ్చెను. 1844 నుండి కాలము పరీక్షగా నిలువలేదు; ఇకముందు మరల అది పరీక్షగా నిలువదు.”</w:t>
      </w:r>
    </w:p>
    <w:p>
      <w:pPr>
        <w:pStyle w:val="ArticleScripture"/>
        <w:jc w:val="left"/>
      </w:pPr>
      <w:r>
        <w:rPr>
          <w:rFonts w:ascii="Nirmala UI" w:hAnsi="Nirmala UI" w:eastAsia="Nirmala UI" w:cs="Nirmala UI"/>
        </w:rPr>
        <w:t>ప్రభువు నాకు చూపినదేమనగా, మూడవ దేవదూత యొక్క సందేశము వెళ్లవలెను, చెదరిపోయిన ప్రభువుయొక్క పిల్లలకు ప్రకటింపబడవలెను; అయితే అది కాలముపై ఆధారపరచబడకూడదు. సమయమును బోధించుటవలన కొందరు అబద్ధమైన ఉద్రేకమును పొందుచున్నారని నేను చూచితిని; అయితే మూడవ దేవదూత యొక్క సందేశము కాలమంతటితో బలపడునదానికంటె శక్తివంతమైనది. ఈ సందేశము తన స్వంత పునాదిమీద నిలువగలదని, దానిని బలపరచుటకు కాలము అవసరముకాదని నేను చూచితిని; మరియు అది మహాశక్తితో వెళ్లి, తన కార్యమును నిర్వహించి, నీతిలో సంక్షేపింపబడునని చూచితిని.</w:t>
      </w:r>
    </w:p>
    <w:p>
      <w:pPr>
        <w:pStyle w:val="ArticleScripture"/>
        <w:jc w:val="left"/>
      </w:pPr>
      <w:r>
        <w:rPr>
          <w:rFonts w:ascii="Nirmala UI" w:hAnsi="Nirmala UI" w:eastAsia="Nirmala UI" w:cs="Nirmala UI"/>
        </w:rPr>
        <w:t>“అప్పుడు పాత యెరూషలేముకు వెళ్లుట తమ కర్తవ్యమని నమ్ముచున్న గొప్ప భ్రాంతిలోనున్న కొందరి వైపుకు నా దృష్టి మళ్లించబడెను . . .” ఎర్లీ రైటింగ్స్, 74-76.</w:t>
      </w:r>
    </w:p>
    <w:p>
      <w:pPr>
        <w:pStyle w:val="ArticleBody"/>
        <w:jc w:val="left"/>
      </w:pPr>
      <w:r>
        <w:rPr>
          <w:rFonts w:ascii="Nirmala UI" w:hAnsi="Nirmala UI" w:eastAsia="Nirmala UI" w:cs="Nirmala UI"/>
        </w:rPr>
        <w:t>మరియు ఇది గాఢ అక్షరాలలో ఉన్నదనుటకు కారణం ఇదే—ఇక్కడ ఉన్న పేరాలో, “. . . 1844కు ముందు ఐక్యత ఉన్నప్పుడు, దాదాపు అందరూ ‘నిత్యము’ గురించిన సరైన అభిప్రాయములో ఏకమై యుండిరి; అయితే 1844 తరువాత కలిగిన గందరగోళములో ఇతర అభిప్రాయములు ఆమోదించబడినవి, అట్టి వాటిని అనుసరించి అంధకారమును గందరగోళమును వచ్చెను. 1844 నుండి కాలము పరీక్షగా లేకపోయెను, ఇకముందు అది మరల ఎన్నడును పరీక్షగా ఉండదు” అని చెప్పబడిన చోట—ఆమె ఈ దర్శనమునకు సంబంధించి చేసిన మొదటి లిఖిత నమోదులో, “1844 నుండి కాలము పరీక్షగా లేకపోయెనని నాకు చూపబడెను” అని ఆమె చెప్పినదని మీరు జ్ఞాపకముంచుకొనవలెను; మరియు అది వేరొక పేరాగా ఉండెను. ‘నిత్యము’ విషయమై తనకు చూపబడిన దాని సంగతి, కాలము పరీక్షగా ఉండుట విషయమై తనకు చూపబడిన దాని సంగతి—ఇవి భిన్నమని ఆమె స్పష్టముగా వేరు చేసి ఉంచినది; మరియు మూడవ దూత సందేశముతో ఏ కాల నిర్ణయమునైనను అనుసంధానించరాదని చెప్పుచున్న తరువాతి పేరా, ఆ మొదటి దర్శనములో భాగము కాదు. అది Life Sketches గ్రంథములో 48వ పుటలో ఉండెను, 61 మరియు 62వ పుటలలో కాదు.</w:t>
      </w:r>
    </w:p>
    <w:p>
      <w:pPr>
        <w:pStyle w:val="ArticleBody"/>
        <w:jc w:val="left"/>
      </w:pPr>
      <w:r>
        <w:rPr>
          <w:rFonts w:ascii="Nirmala UI" w:hAnsi="Nirmala UI" w:eastAsia="Nirmala UI" w:cs="Nirmala UI"/>
        </w:rPr>
        <w:t>అయితే, మీరు 1882లోని *Early Writings* వద్దకు వచ్చినప్పుడు, వారు వాటిని కలిపివేశారు; అందువలన, మీరు 1930ల కాలానికి చేరుకొని, అడ్వెంటిజంలో ఘోరాంధకారంలోకి జారిపోతున్నప్పుడు, మరియు విల్లీ వైట్ “డైలీ” విషయాన్ని అధ్యయనం చేస్తున్నప్పుడు దానిని కాల సందర్భంలోనే అధ్యయనం చేయవలసి ఉంటుందని చెప్పినప్పుడు—“క్షమించండి, విల్లీ, ప్రవచనాత్మ యొక్క ఖచ్చితమైన చారిత్రక నమోదును అందించవలసిన బాధ్యత మీది. ప్రవచనాత్మను సమర్థించవలసినవాడు మీరే కావలసి ఉన్నది. అయితే, *Early Writings*, పుట 75లో మీరు చేసిన మీ ప్రదర్శనలో, మీరు అసలు మూలాధారాలను పక్కనపెట్టారు; మరియు ఆ అసలు మూలాధారాలు ఇలా చెబుతున్నాయి: *Early Writings*, 74లో ‘డైలీ’ విషయంపై వాదనను మీరు ఎత్తుకొని, దానిని కాల సందర్భంలో పరిగణించవలసిందే అని చెప్పినప్పుడు, అది పూర్తిగా అసత్యం.”—అది అసత్యమే! ప్రవచనాత్మలోని నమోదుతో అది నిలదొక్కుకోలదు. ఆ కాలానికి సంబంధించిన చరిత్రచే కూడా అది సమర్థింపబడలదు.</w:t>
      </w:r>
    </w:p>
    <w:p>
      <w:pPr>
        <w:pStyle w:val="ArticleBody"/>
        <w:jc w:val="left"/>
      </w:pPr>
      <w:r>
        <w:rPr>
          <w:rFonts w:ascii="Nirmala UI" w:hAnsi="Nirmala UI" w:eastAsia="Nirmala UI" w:cs="Nirmala UI"/>
        </w:rPr>
        <w:t>సరే. అంశం 1: *Early Writings*, 74 లో “దినచర్య” విషయమై ఒక సరియైన దృష్టి ఉందని సిస్టర్ వైట్ పేర్కొంటున్నారు. చరిత్రలో తరువాత బలవంతంగా ముందుకు తెచ్చిన ప్రధాన వాదన ఏమనగా, *Early Writings*, 74 లోని ఆ భాగాన్ని అధ్యయనం చేసినప్పుడు దానిని కాలనిర్ణయ సందర్భంలో ఉంచవలసిందే అని. ఆ వాదన కపటమైనది; అది సముచితమైనది కాదు!</w:t>
      </w:r>
    </w:p>
    <w:p>
      <w:pPr>
        <w:pStyle w:val="ArticleBody"/>
        <w:jc w:val="left"/>
      </w:pPr>
      <w:r>
        <w:rPr>
          <w:rFonts w:ascii="Nirmala UI" w:hAnsi="Nirmala UI" w:eastAsia="Nirmala UI" w:cs="Nirmala UI"/>
        </w:rPr>
        <w:t>కాబట్టి, ఇప్పుడు “నిత్యము” విషయములో ఒక సరియైన దృష్టికోణము ఉన్నదనే స్థితిలోనే మనము నిలిచియున్నాము. సరేనా? అయితే, ఈ పేరాగ్రాఫ్‌లోనుండి ఇంకొక ఆలోచనను మనము పరిశీలించబోతున్నాము.</w:t>
      </w:r>
    </w:p>
    <w:p>
      <w:pPr>
        <w:pStyle w:val="ArticleBody"/>
        <w:jc w:val="left"/>
      </w:pPr>
      <w:r>
        <w:rPr>
          <w:rFonts w:ascii="Nirmala UI" w:hAnsi="Nirmala UI" w:eastAsia="Nirmala UI" w:cs="Nirmala UI"/>
        </w:rPr>
        <w:t>అది ఇలా చెబుతోంది: “సెప్టెంబరు 23న, ప్రభువు నాకు చూపించెను . . . .” సెప్టెంబరు 23న, ఎప్పుడు? 1850లో: “సెప్టెంబరు 23, 1850న, ప్రభువు నాకు చూపించెను.”</w:t>
      </w:r>
    </w:p>
    <w:p>
      <w:pPr>
        <w:pStyle w:val="ArticleBody"/>
        <w:jc w:val="left"/>
      </w:pPr>
      <w:r>
        <w:rPr>
          <w:rFonts w:ascii="Nirmala UI" w:hAnsi="Nirmala UI" w:eastAsia="Nirmala UI" w:cs="Nirmala UI"/>
        </w:rPr>
        <w:t>ఆమెకు ఆయన ఏమి చూపించారు?</w:t>
      </w:r>
    </w:p>
    <w:p>
      <w:pPr>
        <w:pStyle w:val="ArticleBody"/>
        <w:jc w:val="left"/>
      </w:pPr>
      <w:r>
        <w:rPr>
          <w:rFonts w:ascii="Nirmala UI" w:hAnsi="Nirmala UI" w:eastAsia="Nirmala UI" w:cs="Nirmala UI"/>
        </w:rPr>
        <w:t>1844 నుండి “డైలీ” విషయమై ఇతర అభిప్రాయాలు ఆమోదించబడినవని ఆయన ఆమెకు చూపిన సంగతులలో ఒకటి.</w:t>
      </w:r>
    </w:p>
    <w:p>
      <w:pPr>
        <w:pStyle w:val="ArticleBody"/>
        <w:jc w:val="left"/>
      </w:pPr>
      <w:r>
        <w:rPr>
          <w:rFonts w:ascii="Nirmala UI" w:hAnsi="Nirmala UI" w:eastAsia="Nirmala UI" w:cs="Nirmala UI"/>
        </w:rPr>
        <w:t>„1850, సెప్టెంబరు 23న ప్రభువు నాకు చూపించెను . . . . 1844కు ముందుగా, ఏకత్వం ఉన్నప్పుడు, దాదాపు అందరూ ‘నిత్యము’ విషయమై సరియైన దృష్టిలో ఏకీభవించి ఉన్నారు; అయితే 1844 నుండి, గందరగోళములో ఇతర అభిప్రాయాలు అంగీకరించబడినందున, అంధకారమును గందరగోళమును అనుసరించెను. The Review and Herald, November 1850.”</w:t>
      </w:r>
    </w:p>
    <w:p>
      <w:pPr>
        <w:pStyle w:val="ArticleBody"/>
        <w:jc w:val="left"/>
      </w:pPr>
      <w:r>
        <w:rPr>
          <w:rFonts w:ascii="Nirmala UI" w:hAnsi="Nirmala UI" w:eastAsia="Nirmala UI" w:cs="Nirmala UI"/>
        </w:rPr>
        <w:t>మార్చి 1850 “నిత్యము” అనగా భౌమ పరిశుద్ధస్థలము</w:t>
      </w:r>
    </w:p>
    <w:p>
      <w:pPr>
        <w:pStyle w:val="ArticleBody"/>
        <w:jc w:val="left"/>
      </w:pPr>
      <w:r>
        <w:rPr>
          <w:rFonts w:ascii="Nirmala UI" w:hAnsi="Nirmala UI" w:eastAsia="Nirmala UI" w:cs="Nirmala UI"/>
        </w:rPr>
        <w:t>కాబట్టి, 6వ పుట దిగువ భాగంలో మార్చి 1850 నాటి *Review and Herald* నుండి వచ్చిన ఒక పేరాగ్రాఫ్ ఉంది, మరియు అది డేవిడ్ ఆర్నాల్డ్ రాసిన ఒక వ్యాసము.</w:t>
      </w:r>
    </w:p>
    <w:p>
      <w:pPr>
        <w:pStyle w:val="ArticleScripture"/>
        <w:jc w:val="left"/>
      </w:pPr>
      <w:r>
        <w:rPr>
          <w:rFonts w:ascii="Nirmala UI" w:hAnsi="Nirmala UI" w:eastAsia="Nirmala UI" w:cs="Nirmala UI"/>
        </w:rPr>
        <w:t>“అతడు [దానియేలు] అదే అణచివేసే అధికారాన్ని కూడా చూచుచున్నాడు — ‘ప్రధానుల ప్రధానునికి విరోధముగా నిలుచుటను;’ అట్లు సీనాయిలో స్థాపింపబడిన, సంతానం వచ్చువరకు ప్రతిదినము ఆచరింపబడవలసిన సమస్త నిత్యబలుల చట్టబద్ధతకు అంతము కలుగజేసెను. ఇక్కడ క్రీస్తు, అనగా వాస్తవస్వరూపమైన, లేదా మహత్తర ప్రతిరూపార్థక బలి, రోమా సైనికులచేత వధింపబడెను. అట్లు రోమా చేత — ‘నిత్యబలి తొలగింపబడెను,’ మరియు — ‘ఆయన పరిశుద్ధస్థలమునకు ఉన్న స్థలము పడద్రోయబడెను’ అనేది, రోమా సేనాధిపతియైన తీతు యెరూషలేము పట్టణమును మరియు — ‘పరిశుద్ధస్థలము’ గల దేవుని ఆలయమును నాశనము చేసినప్పుడు సంభవించెను. ఇక్కడనే క్రీస్తు ప్రవచన ప్రకటన నెరవేర్పు ఆరంభమాయెను. ‘వారు ఖడ్గధారయందు పడుదురు; సమస్త జనములయొద్దకు బందీలై కొనిపోబడుదురు; మరియు అన్యజనుల కాలములు నెరవేరువరకు యెరూషలేము అన్యజనులచేత త్రొక్కబడుచుండును.’ లూకా 21:24.” డేవిడ్ ఆర్నోల్డ్, రివ్యూ అండ్ హెరాల్డ్, మార్చి 1850, సంపుటి 1, సంఖ్య 8.</w:t>
      </w:r>
    </w:p>
    <w:p>
      <w:pPr>
        <w:pStyle w:val="ArticleBody"/>
        <w:jc w:val="left"/>
      </w:pPr>
      <w:r>
        <w:rPr>
          <w:rFonts w:ascii="Nirmala UI" w:hAnsi="Nirmala UI" w:eastAsia="Nirmala UI" w:cs="Nirmala UI"/>
        </w:rPr>
        <w:t>ఈ వ్యాసంలో డేవిడ్ ఆర్నాల్డ్, దానియేలు గ్రంథంలోని “నిత్యము” అనేది యెరూషలేములోని యూదుల పరిశుద్ధాలయాన్ని సూచించేదని, అది క్రీస్తుశకం 70లో అన్యజన రోము చేత తొలగింపబడిందని బోధిస్తున్నాడు.</w:t>
      </w:r>
    </w:p>
    <w:p>
      <w:pPr>
        <w:pStyle w:val="ArticleBody"/>
        <w:jc w:val="left"/>
      </w:pPr>
      <w:r>
        <w:rPr>
          <w:rFonts w:ascii="Nirmala UI" w:hAnsi="Nirmala UI" w:eastAsia="Nirmala UI" w:cs="Nirmala UI"/>
        </w:rPr>
        <w:t>సెప్టెంబర్ 1850 “దినసరి” అనేది క్రీస్తు పరిశుద్ధాలయ పరిచర్యే</w:t>
      </w:r>
    </w:p>
    <w:p>
      <w:pPr>
        <w:pStyle w:val="ArticleBody"/>
        <w:jc w:val="left"/>
      </w:pPr>
      <w:r>
        <w:rPr>
          <w:rFonts w:ascii="Nirmala UI" w:hAnsi="Nirmala UI" w:eastAsia="Nirmala UI" w:cs="Nirmala UI"/>
        </w:rPr>
        <w:t>తరువాత 1850 సెప్టెంబరులో, అదే సంవత్సరంలో—అదే సందర్భంలో, 1850లో Review and Herald యొక్క సంపాదకుడు ఎవరు? ఆయన పేరు జేమ్స్ వైట్.</w:t>
      </w:r>
    </w:p>
    <w:p>
      <w:pPr>
        <w:pStyle w:val="ArticleBody"/>
        <w:jc w:val="left"/>
      </w:pPr>
      <w:r>
        <w:rPr>
          <w:rFonts w:ascii="Nirmala UI" w:hAnsi="Nirmala UI" w:eastAsia="Nirmala UI" w:cs="Nirmala UI"/>
        </w:rPr>
        <w:t>అందువలన, 1850 సెప్టెంబరు నెలలో జేమ్స్ వైట్, క్రోసియర్ రాసిన ఒక వ్యాసాన్ని ముద్రిస్తాడు; అందులో “డైలీ” అనేది క్రీస్తు పరిశుద్ధాలయ సేవాకార్యాన్ని సూచిస్తుందని బోధించబడింది.</w:t>
      </w:r>
    </w:p>
    <w:p>
      <w:pPr>
        <w:pStyle w:val="ArticleBody"/>
        <w:jc w:val="left"/>
      </w:pPr>
      <w:r>
        <w:rPr>
          <w:rFonts w:ascii="Nirmala UI" w:hAnsi="Nirmala UI" w:eastAsia="Nirmala UI" w:cs="Nirmala UI"/>
        </w:rPr>
        <w:t>ఇప్పుడు, జేమ్స్ వైట్ దానిని నేరుగా బోధించడు; అయితే అక్కడి నుండి వచ్చిన సూచనను తీసుకొని, అదే అతడు బోధిస్తున్నదని ప్రజలు అంటున్నారు. మరి నేను ఇది ఎందుకు చెబుతున్నాను? అతని కారణం నిమిత్తమే నేను ఇది చెబుతున్నాను: 1850 సెప్టెంబరులో సిస్టర్ వైట్ ఇలా చెబుతోంది—1844 నుండి “డైలీ” విషయమై ఇతర అభిప్రాయాలు అంధకారంలో స్వీకరించబడ్డాయి, దాని ఫలితంగా గందరగోళం అనుసరించింది.</w:t>
      </w:r>
    </w:p>
    <w:p>
      <w:pPr>
        <w:pStyle w:val="ArticleBody"/>
        <w:jc w:val="left"/>
      </w:pPr>
      <w:r>
        <w:rPr>
          <w:rFonts w:ascii="Nirmala UI" w:hAnsi="Nirmala UI" w:eastAsia="Nirmala UI" w:cs="Nirmala UI"/>
        </w:rPr>
        <w:t>ఈ రెండు అభిప్రాయాలు [ఆర్నోల్డ్ మరియు క్రోసియర్] “దైనందినము” అనగా అన్యమతత్వమని చెప్పే పయనీరుల అభిప్రాయం కావు.</w:t>
      </w:r>
    </w:p>
    <w:p>
      <w:pPr>
        <w:pStyle w:val="ArticleBody"/>
        <w:jc w:val="left"/>
      </w:pPr>
      <w:r>
        <w:rPr>
          <w:rFonts w:ascii="Nirmala UI" w:hAnsi="Nirmala UI" w:eastAsia="Nirmala UI" w:cs="Nirmala UI"/>
        </w:rPr>
        <w:t>మరియు 7వ పేజీలో క్రోసియర్ వ్యాసంలోని ఆ రెండు పేరాలు మీకు ఉన్నాయి; అక్కడ అతడు “డైలీ” అనేది క్రీస్తు పరిశుద్ధస్థల పరిచర్య అని నిర్ధారిస్తున్నాడు.</w:t>
      </w:r>
    </w:p>
    <w:p>
      <w:pPr>
        <w:pStyle w:val="ArticleScripture"/>
        <w:jc w:val="left"/>
      </w:pPr>
      <w:r>
        <w:rPr>
          <w:rFonts w:ascii="Nirmala UI" w:hAnsi="Nirmala UI" w:eastAsia="Nirmala UI" w:cs="Nirmala UI"/>
        </w:rPr>
        <w:t>“—మరియు ఆయన పరిశుద్ధస్థల స్థలము పడగొట్టబడెను;” దానియేలు 8:11. ఈ పడగొట్టబడుట రోమీయ అధికార దినములలోను, ఆ అధికారముచేతనే సంభవించెను; కాబట్టి, ఈ వచనములోని పరిశుద్ధస్థలము భూమి గాని, ఫలస్తీనా దేశము గాని కాదు; ఎందుకనగా, మొదటిది పతనకాలమందు, ఈ వాక్యంలోని సంఘటనకు 4,000 సంవత్సరములకంటె ఎక్కువ కాలమునకు పూర్వమే పడగొట్టబడెను; రెండవది చెరలోనికి కొనిపోబడిన కాలమందు, ఈ వాక్యంలోని సంఘటనకు 700 సంవత్సరములకంటె ఎక్కువ కాలమునకు పూర్వమే పడగొట్టబడెను; మరియు ఈ రెండింటిలో ఏదియు రోమీయ అధికారముచేత పడగొట్టబడినది కాదు.</w:t>
      </w:r>
    </w:p>
    <w:p>
      <w:pPr>
        <w:pStyle w:val="ArticleScripture"/>
        <w:jc w:val="left"/>
      </w:pPr>
      <w:r>
        <w:rPr>
          <w:rFonts w:ascii="Nirmala UI" w:hAnsi="Nirmala UI" w:eastAsia="Nirmala UI" w:cs="Nirmala UI"/>
        </w:rPr>
        <w:t>“కూలదొబ్బబడిన పరిశుద్ధస్థలము అనగా రోము తనను తాను ఘనపరచుకొని ఎదిరించిన ఆయనదే; ఆయన సైన్యాధిపతి అయిన యేసు క్రీస్తు; మరియు పౌలు ఆయన పరిశుద్ధస్థలము పరలోకమందున్నదని బోధించుచున్నాడు. మరల, దానియేలు 11:30–31, —కిత్తీయుల ఓడలు అతనిమీదికి వచ్చెదరు; అందుచేత అతడు దుఃఖించి తిరిగి వచ్చి పరిశుద్ధ నిబంధన (క్రైస్తవమతము) మీద ఆగ్రహము (శిక్షించు దండము) కలిగియుండును; అట్లు చేయును; పరిశుద్ధ నిబంధనను విడిచిపెట్టువారితో (యాజకులు మరియు బిషప్పులు) అతడు మరల వచ్చి అవగాహన చేసికొనును. మరియు బాహువులు (పౌర మరియు మత సంబంధమైనవి) అతని పక్షమున నిలిచెదరు, మరియు వారు (రోము మరియు పరిశుద్ధ నిబంధనను విడిచిపెట్టువారు) బలముగల పరిశుద్ధస్థలమును అపవిత్రపరచెదరు.’ రోము మరియు క్రైస్తవ మతపు అపొస్తలులు కలసి అపవిత్రపరచినది ఇదేమి? ఈ కలయిక —పరిశుద్ధ నిబంధన’కు విరోధముగా ఏర్పడెను, మరియు వారు అపవిత్రపరచినది ఆ నిబంధనకు చెందిన పరిశుద్ధస్థలమే; వారు దేవుని నామమును అపవిత్రపరచినట్లే దీనిని కూడ అపవిత్రపరచగలిగిరి; యిర్మీయా 34:16; యెహెజ్కేలు 20; మలాకీ 1:7. ఈ సంగతి ఆయన నామమును అపవిత్రపరచుట గాని దూషించుట గాని చేసినదానికే సమానము. ఈ అర్థములో ఈ —రాజకీయ-మత సంబంధమైన’ మృగము పరిశుద్ధస్థలమును అపవిత్రపరచెను, (ప్రకటన 13:6), మరియు వారు రోమునే పరిశుద్ధ పట్టణమని పిలిచినప్పుడు (ప్రకటన 21:2), పోపును అక్కడ —ప్రభువైన దేవుడు పోపు’, —పరిశుద్ధ తండ్రి’, —సంఘమునకు శిరస్సు’ మొదలైన బిరుదులతో ప్రతిష్ఠించినప్పుడు, మరియు అక్కడ, నకిలీ —దేవుని ఆలయమందు’, యేసు తన పరిశుద్ధస్థలమందు వాస్తవముగా చేయుచున్న కార్యమును తానే చేయుచున్నానని అతడు ప్రకటించినప్పుడు, వారు దానిని పరలోకమందలి తన స్థానము నుండి కూలదొబ్బిరి; (కీర్తన 102:19; యిర్మీయా 17:12; హెబ్రీయులకు 8:1–2); 2 థెస్సలొనీకయులకు 2:1–8. పరిశుద్ధస్థలము కాలితో తొక్కబడెను (దానియేలు 8:13), ఇదే విధముగా దేవుని కుమారుడును కూడ తొక్కబడెను. (హెబ్రీయులకు 10:29.)” ఓ. ఆర్. ఎల్. క్రోసియర్, —పరిశుద్ధస్థలము’, Review and Herald, September, 1850.</w:t>
      </w:r>
    </w:p>
    <w:p>
      <w:pPr>
        <w:pStyle w:val="ArticleBody"/>
        <w:jc w:val="left"/>
      </w:pPr>
      <w:r>
        <w:rPr>
          <w:rFonts w:ascii="Nirmala UI" w:hAnsi="Nirmala UI" w:eastAsia="Nirmala UI" w:cs="Nirmala UI"/>
        </w:rPr>
        <w:t>జేమ్స్ వైట్ యొక్క తర్కం</w:t>
      </w:r>
    </w:p>
    <w:p>
      <w:pPr>
        <w:pStyle w:val="ArticleBody"/>
        <w:jc w:val="left"/>
      </w:pPr>
      <w:r>
        <w:rPr>
          <w:rFonts w:ascii="Nirmala UI" w:hAnsi="Nirmala UI" w:eastAsia="Nirmala UI" w:cs="Nirmala UI"/>
        </w:rPr>
        <w:t>జేమ్స్ వైట్‌కు విషయము బాగా తెలిసి ఉండగా ఆయన ఈ వ్యాసాన్ని ఎందుకు ముద్రింపజేసి ఉండేవారు? దానికి కారణము మీ గమనికలలో ఉన్న “జేమ్స్ వైట్ యొక్క తర్కము” అనే విషయమే.</w:t>
      </w:r>
    </w:p>
    <w:p>
      <w:pPr>
        <w:pStyle w:val="ArticleBody"/>
        <w:jc w:val="left"/>
      </w:pPr>
      <w:r>
        <w:rPr>
          <w:rFonts w:ascii="Nirmala UI" w:hAnsi="Nirmala UI" w:eastAsia="Nirmala UI" w:cs="Nirmala UI"/>
        </w:rPr>
        <w:t>నిరాశానుభవం అనంతరం ముద్రించబడిన మొదటి గ్రంథికకు *A Word to the Little Flock* అని పేరు; ఆ ప్రచురణలో రచయితలుగా ఉన్న ముగ్గురు వ్యక్తులు జేమ్స్ మరియు ఎలెన్ వైట్, అలాగే జోసెఫ్ బేట్స్. 1844 అక్టోబరు 22 అనంతరం, ఆ మార్గమును అనుసరిస్తున్న ఆ వ్యక్తులచే ముద్రించబడిన మొదటి రచన ఇదే వ్యాసము; మరియు ఈ వ్యాసములో సిస్టర్ వైట్, క్రోసియర్ యొక్క “దైనందినము” గురించిన అభిప్రాయాన్ని కాదు గాని, క్రీస్తు పరిశుద్ధస్థలమునుండి మహా పరిశుద్ధస్థలమునకు సంచరించెను అనే అతని అభిప్రాయాన్ని సమర్థించుచున్నది.</w:t>
      </w:r>
    </w:p>
    <w:p>
      <w:pPr>
        <w:pStyle w:val="ArticleBody"/>
        <w:jc w:val="left"/>
      </w:pPr>
      <w:r>
        <w:rPr>
          <w:rFonts w:ascii="Nirmala UI" w:hAnsi="Nirmala UI" w:eastAsia="Nirmala UI" w:cs="Nirmala UI"/>
        </w:rPr>
        <w:t>గమనించండి, ఇది సిస్టర్ వైట్. ఇదే కారణంగా జేమ్స్ వైట్ క్రోసియర్ యొక్క వ్యాసాన్ని ముద్రించడానికి సిద్ధంగా ఉండేవాడు; అది ఇలా చెబుతోంది,</w:t>
      </w:r>
    </w:p>
    <w:p>
      <w:pPr>
        <w:pStyle w:val="ArticleBody"/>
        <w:jc w:val="left"/>
      </w:pPr>
      <w:r>
        <w:rPr>
          <w:rFonts w:ascii="Nirmala UI" w:hAnsi="Nirmala UI" w:eastAsia="Nirmala UI" w:cs="Nirmala UI"/>
        </w:rPr>
        <w:t>“2300 దినముల అంత్యమున శుద్ధి చేయబడవలసిన పరిశుద్ధస్థలము, క్రీస్తు సేవకునిగా ఉన్న నూతన యెరూషలేము ఆలయమే అని నేను నమ్ముచున్నాను.”—ఇది ఎలెన్ వైట్—“సంవత్సరమునకు మించిన కాలము క్రితమే ప్రభువు దర్శనమందు నాకు చూపెను: పరిశుద్ధస్థల శుద్ధీకరణ మొదలైన విషయముల విషయమై సహోదరుడు క్రోసియర్‌కు నిజమైన వెలుగు ఉన్నదని; మరియు 1846 ఫిబ్రవరి 7న ప్రచురింపబడిన Day-Star, Extra లో అతడు మాకు వెల్లడించిన అభిప్రాయమును సహోదరుడు C. లిఖితరూపమున వెలువరించుట ఆయన చిత్తమని. ఆ Extra ను ప్రతి పరిశుద్ధునికి సిఫారసు చేయుటకు నాకు ప్రభువుచేత సంపూర్ణ అధికారము కలిగియున్నదని నేను భావించుచున్నాను.”</w:t>
      </w:r>
    </w:p>
    <w:p>
      <w:pPr>
        <w:pStyle w:val="ArticleBody"/>
        <w:jc w:val="left"/>
      </w:pPr>
      <w:r>
        <w:rPr>
          <w:rFonts w:ascii="Nirmala UI" w:hAnsi="Nirmala UI" w:eastAsia="Nirmala UI" w:cs="Nirmala UI"/>
        </w:rPr>
        <w:t>“ఈ పంక్తులు మీకును, వాటిని చదివే ప్రియమైన పిల్లలందరికిని ఆశీర్వాదకరమగునని నేను ప్రార్థిస్తున్నాను.” చిన్న మందకు ఒక వాక్యము, మే 12, 1847.</w:t>
      </w:r>
    </w:p>
    <w:p>
      <w:pPr>
        <w:pStyle w:val="ArticleBody"/>
        <w:jc w:val="left"/>
      </w:pPr>
      <w:r>
        <w:rPr>
          <w:rFonts w:ascii="Nirmala UI" w:hAnsi="Nirmala UI" w:eastAsia="Nirmala UI" w:cs="Nirmala UI"/>
        </w:rPr>
        <w:t>అందువల్ల, నేటికీ కూడా, అడ్వెంటిజంలో ఉన్న కొందరు ఆధునిక చరిత్రకారులు ఇలా అంటారు: “అక్కడ చూడండి. ఎలెన్ వైట్ క్రోసియర్ వ్యాసానికి సంపూర్ణ సమర్థనను ఇస్తోంది; కాబట్టి, ‘దైనికము’ అనేది క్రీస్తు పరిశుద్ధస్థల పరిచర్యేనని క్రోసియర్ చెప్పినది తప్పకుండా సత్యమే కావాలి.” వారు అలా చెప్పినప్పుడు, వారు చరిత్రను వక్రీకరిస్తున్నారు; ఎందుకంటే, క్రోసియర్ వ్యాసంలో ఎనిమిది విభాగాలు ఉండేవి, మరియు ఆరంభం నుంచే అడ్వెంటిస్టులు వాటిలో నాలుగు విభాగాలు సంపూర్ణ అంధకారమని గ్రహించారు; అవి అడ్వెంటిజంలో ఎప్పుడూ, ఎప్పుడూ, ఎప్పుడూ మళ్లీ ముద్రించబడలేదు.</w:t>
      </w:r>
    </w:p>
    <w:p>
      <w:pPr>
        <w:pStyle w:val="ArticleBody"/>
        <w:jc w:val="left"/>
      </w:pPr>
      <w:r>
        <w:rPr>
          <w:rFonts w:ascii="Nirmala UI" w:hAnsi="Nirmala UI" w:eastAsia="Nirmala UI" w:cs="Nirmala UI"/>
        </w:rPr>
        <w:t>ఉదాహరణగా చెప్పాలంటే, ఆ వ్యాసంలో ఆయన ప్రతిపాదించిన అభిప్రాయాలలో ఒకటి ఏమనగా, యేసు తిరిగి వచ్చినప్పుడు వెయ్యి సంవత్సరాల శాంతి యుగం ఉండబోతోందనేది. అడ్వెంటిస్టులు దానిని నమ్మరు, అంతేకాక వారు ఎప్పుడూ నమ్మలేదు. ఆ అవగాహన, విలియం మిల్లర్ తిరస్కరించిన అవగాహనయే; అదే విషయము సత్యాన్ని గ్రహించుటలో విలియం మిల్లర్‌ను సరియైన మార్గంలో ఉంచుతుంది. ఆ బోధన, మిల్లరైట్ అవగాహనకు ప్రత్యక్ష విరుద్ధమైన బోధనలలో ఒకటి.</w:t>
      </w:r>
    </w:p>
    <w:p>
      <w:pPr>
        <w:pStyle w:val="ArticleBody"/>
        <w:jc w:val="left"/>
      </w:pPr>
      <w:r>
        <w:rPr>
          <w:rFonts w:ascii="Nirmala UI" w:hAnsi="Nirmala UI" w:eastAsia="Nirmala UI" w:cs="Nirmala UI"/>
        </w:rPr>
        <w:t>కాబట్టి, క్రోసియర్ ఈ ఎనిమిది భాగాల వ్యాసంతో ముందుకు వచ్చినప్పుడు, అందులోని నాలుగు భాగాలు ముద్రణార్థం పునర్ముద్రించదగినవి కావని వారు ఆరంభం నుంచే వెంటనే గ్రహించారు.</w:t>
      </w:r>
    </w:p>
    <w:p>
      <w:pPr>
        <w:pStyle w:val="ArticleBody"/>
        <w:jc w:val="left"/>
      </w:pPr>
      <w:r>
        <w:rPr>
          <w:rFonts w:ascii="Nirmala UI" w:hAnsi="Nirmala UI" w:eastAsia="Nirmala UI" w:cs="Nirmala UI"/>
        </w:rPr>
        <w:t>అయితే, క్రోసియర్ “డేలీ” అనేది క్రీస్తు యొక్క పరిశుద్ధస్థల సేవకార్యమేనని నిర్ధారించుకొనుచున్న భాగాన్ని జేమ్స్ వైట్ ముద్రించాడు; కానీ, అతడు ఆ నాలుగు భాగాలనే మాత్రమే మళ్లీ ముద్రించబోతున్నాడు. అతడు మిగిలిన ఇతర నాలుగు భాగాలను మళ్లీ ముద్రించబోవడం లేదు. అయితే, జేమ్స్ వైట్ క్రోసియర్ యొక్క ఆ నాలుగు భాగాలను మళ్లీ ముద్రించుటకు, వాటిని రెండు సంచికలలో ముద్రించవలసి వచ్చింది. 1850 సెప్టెంబరులో అతడు దానిని రెండుసార్లు ముద్రించవలసి వచ్చింది.</w:t>
      </w:r>
    </w:p>
    <w:p>
      <w:pPr>
        <w:pStyle w:val="ArticleBody"/>
        <w:jc w:val="left"/>
      </w:pPr>
      <w:r>
        <w:rPr>
          <w:rFonts w:ascii="Nirmala UI" w:hAnsi="Nirmala UI" w:eastAsia="Nirmala UI" w:cs="Nirmala UI"/>
        </w:rPr>
        <w:t>1850 సెప్టెంబరులో తన Review and Herald లో తగినంత స్థలం లేకపోవడంతో, క్రీస్తు పరిశుద్ధస్థలమునుండి మహా పరిశుద్ధస్థలమునకు కదలుచు వెళ్లిన విషయమై క్రోసియర్ రాసిన వ్యాసమంతటినీ పొందుపరచుటకై, అతడు 1850 సెప్టెంబరులో రెండు Review and Herald సంచికలను ముద్రించాడు.</w:t>
      </w:r>
    </w:p>
    <w:p>
      <w:pPr>
        <w:pStyle w:val="ArticleBody"/>
        <w:jc w:val="left"/>
      </w:pPr>
      <w:r>
        <w:rPr>
          <w:rFonts w:ascii="Nirmala UI" w:hAnsi="Nirmala UI" w:eastAsia="Nirmala UI" w:cs="Nirmala UI"/>
        </w:rPr>
        <w:t>ఇప్పుడు, గెరార్డ్ డామ్‌స్టీగ్ట్ వలన మీరు గమనించగలరు ఏమనగా, ఆయన చారిత్రక మూల్యాంకనాన్ని ఇస్తున్నారు; అదేనగా, క్రోసియర్ వ్యాసాలలో కొన్ని భాగాలు తప్పుగా ఉన్నాయని, అందువల్ల వాటిని మళ్లీ ముద్రించలేమని అడ్వెంటిస్టులు ఎల్లప్పుడూ తెలిసి ఉండేవారని.</w:t>
      </w:r>
    </w:p>
    <w:p>
      <w:pPr>
        <w:pStyle w:val="ArticleBody"/>
        <w:jc w:val="left"/>
      </w:pPr>
      <w:r>
        <w:rPr>
          <w:rFonts w:ascii="Nirmala UI" w:hAnsi="Nirmala UI" w:eastAsia="Nirmala UI" w:cs="Nirmala UI"/>
        </w:rPr>
        <w:t>“ఆమె [ఎలెన్ హార్మన్] ఇలా చెప్పింది: —ఒక సంవత్సరానికి మించిన కాలం క్రితమే, ప్రభువు దర్శనములో నాకు చూపినదేమనగా, పరిశుద్ధస్థల శుద్ధీకరణ విషయమై మొదలైన అంశాలలో సహోదరుడు క్రోసియర్ నిజమైన వెలుగును కలిగియున్నాడు; మరియు 1846 ఫిబ్రవరి 7న Day Star Extra లో అతడు మనకు అందించిన అభిప్రాయాన్ని సహోదరుడు C. లిఖితరూపంలో వెలిబుచ్చుట ఆయన చిత్తమైయున్నది. ప్రతి పరిశుద్ధునికి ఆ Extra ను సిఫారసు చేయుటకు నాకు ప్రభువునుండి సంపూర్ణ అధికారము కలదని నేను భావిస్తున్నాను’ (Letter. E. G. White to Curtis, Word to the Little Flock, 12). సెవెన్త్-డే అడ్వెంటిస్టులు సాధారణంగా ఈ ప్రకటనను క్రోసియర్ సమర్పణలు తప్పులేనివి కావని, అయితే అతని ప్రధాన ప్రతిరూపాత్మక వాదన సరియైనదని అర్థం చేసుకున్నారు. ఆ వ్యాసమునకు ముద్రించిన పునర్ముద్రణలు, వారు అసత్యమని భావించిన అంశాలను విడిచిపెట్టాయి.” P. Gerard Damsteegt, Foundations of the Seventh-day Adventist Message and Mission, 125.</w:t>
      </w:r>
    </w:p>
    <w:p>
      <w:pPr>
        <w:pStyle w:val="ArticleBody"/>
        <w:jc w:val="left"/>
      </w:pPr>
      <w:r>
        <w:rPr>
          <w:rFonts w:ascii="Nirmala UI" w:hAnsi="Nirmala UI" w:eastAsia="Nirmala UI" w:cs="Nirmala UI"/>
        </w:rPr>
        <w:t>ఆయన సంపూర్ణ పత్రాన్ని మళ్లీ ముద్రించలేకపోయాడు</w:t>
      </w:r>
    </w:p>
    <w:p>
      <w:pPr>
        <w:pStyle w:val="ArticleBody"/>
        <w:jc w:val="left"/>
      </w:pPr>
      <w:r>
        <w:rPr>
          <w:rFonts w:ascii="Nirmala UI" w:hAnsi="Nirmala UI" w:eastAsia="Nirmala UI" w:cs="Nirmala UI"/>
        </w:rPr>
        <w:t>ఇప్పుడు, తదుపరి పుటలో W. A. Spicer అదే విషయమునకు సాక్ష్యమిచ్చుచున్నారు: క్రోసియర్ వ్యాసములలో దోషములు ఉన్నవని వారు ఎల్లప్పుడును తెలిసికొనియుండిరి; అందుచేత ఆ నాలుగు విభాగములను వారు ఎప్పుడును మళ్లీ ముద్రింపలేదు.</w:t>
      </w:r>
    </w:p>
    <w:p>
      <w:pPr>
        <w:pStyle w:val="ArticleBody"/>
        <w:jc w:val="left"/>
      </w:pPr>
      <w:r>
        <w:rPr>
          <w:rFonts w:ascii="Nirmala UI" w:hAnsi="Nirmala UI" w:eastAsia="Nirmala UI" w:cs="Nirmala UI"/>
        </w:rPr>
        <w:t>“విషాదకరంగా చెప్పవలసి వస్తే, యువకుడు క్రోజియర్ శబ్దదిన సత్యపు వెలుగులో చాలా కొద్దికాలమే నడిచాడు. తర్వాత అతడు తానే స్థాపించుటకు సహకరించిన పరిశుద్ధస్థల బోధనను త్రోసిపుచ్చాడు. మా ఆది సహోదరులు తమ ప్రారంభ పత్రికలలో పరిశుద్ధస్థల విషయమై అతని వివరణను అనేకసార్లు మళ్లీ ముద్రించారు; అయితే అతని సంపూర్ణ పత్రాన్ని వారు ఎప్పుడూ పునర్ముద్రించలేకపోయారు. అందులో అతడు పరిశుద్ధస్థల వివరణకు తోడుగా రాబోవు యుగము గురించిన కొన్ని భావాలను—కాలిక సహస్రాబ్దిని, మరియు ద్వితీయాగమన సమయమున ఈ భూమిమీద ఒక మహిమగల యుగమును—చేర్చివున్నాడు. ఈ విషయాలను మా సహోదరులు ఎల్లప్పుడూ విడిచిపెట్టారు. రాబోవు యుగమనే ఈ బోధనలు ఆ దినములలో ఎక్కడ చూసినా వ్యాపించి ఉండేవి. ఆ సిద్ధాంతము స్పష్టమైన అడ్వెంట్ సందేశముతో ఎప్పుడూ సరిపోలలేదు; మరియు నిస్సందేహంగా ఈ దోషపు పులియబెట్టును యౌవన సహోదరులను శబ్దదినము మరియు పరిశుద్ధస్థల సత్యముల నుండి దూరముగా నడిపించుటకు సహాయపడింది. అతడు త్వరలోనే మా ఆది ఉద్యమమునకు కఠినమైన ప్రతిఘటన వైపు తిరిగిపోయాడు.” W. A. Spicer, Review and Herald, December 14, 1939</w:t>
      </w:r>
    </w:p>
    <w:p>
      <w:pPr>
        <w:pStyle w:val="ArticleBody"/>
        <w:jc w:val="left"/>
      </w:pPr>
      <w:r>
        <w:rPr>
          <w:rFonts w:ascii="Nirmala UI" w:hAnsi="Nirmala UI" w:eastAsia="Nirmala UI" w:cs="Nirmala UI"/>
        </w:rPr>
        <w:t>సారాంశం ఏమనగా, నేడు కొందరు సిస్టర్ వైట్ గారు *A Word to the Little Flock* లో క్రోసియర్ వ్యాసానికి ఇచ్చిన సమర్థనను తీసుకొని, హైడి హైక్స్ వంటి వారు—“దైనికము” అనేది క్రీస్తు యొక్క పరిశుద్ధాలయ పరిచర్యేనని చెప్పే అతని మూర్ఖమైన గ్రంథముతో కూడి—దానిని తమ వాదనకు ఆధారంగా చేసుకుంటున్నారు. ఇది అతని వాదనలలో ఒకటి.</w:t>
      </w:r>
    </w:p>
    <w:p>
      <w:pPr>
        <w:pStyle w:val="ArticleBody"/>
        <w:jc w:val="left"/>
      </w:pPr>
      <w:r>
        <w:rPr>
          <w:rFonts w:ascii="Nirmala UI" w:hAnsi="Nirmala UI" w:eastAsia="Nirmala UI" w:cs="Nirmala UI"/>
        </w:rPr>
        <w:t>ఇలా చేయువారు చారిత్రక సత్యాలను నిర్లక్ష్యం చేస్తున్నారు. వారు క్రోసియర్ యొక్క సమస్త వ్యాసాలను ఎప్పటికీ మళ్లీ ముద్రించలేకపోయారు. మరియు *A Word to the Little Flock* లో ఎలెన్ వైట్ ఇచ్చిన సమర్థన క్రోసియర్ యొక్క స్థితిగతులన్నిటికీ సమగ్ర సమర్థన అని పట్టుబట్టడం అంటే, అడ్వెంటిస్టులు వెయ్యేండ్ల శాంతికాలం రానుందని నమ్ముతారని పట్టుబట్టినట్లే. అది ఒక మూర్ఖమైన వాదన.</w:t>
      </w:r>
    </w:p>
    <w:p>
      <w:pPr>
        <w:pStyle w:val="ArticleBody"/>
        <w:jc w:val="left"/>
      </w:pPr>
      <w:r>
        <w:rPr>
          <w:rFonts w:ascii="Nirmala UI" w:hAnsi="Nirmala UI" w:eastAsia="Nirmala UI" w:cs="Nirmala UI"/>
        </w:rPr>
        <w:t>ఇది చరిత్రను వక్రీకరించి చూపుటయే, మరియు ప్రజలను మోసగించుటకును గందరగోళమును అంధకారమును కలుగజేయుటకును చేయబడుచున్నది.</w:t>
      </w:r>
    </w:p>
    <w:p>
      <w:pPr>
        <w:pStyle w:val="ArticleBody"/>
        <w:jc w:val="left"/>
      </w:pPr>
      <w:r>
        <w:rPr>
          <w:rFonts w:ascii="Nirmala UI" w:hAnsi="Nirmala UI" w:eastAsia="Nirmala UI" w:cs="Nirmala UI"/>
        </w:rPr>
        <w:t>అందువలన, మీ ముందున్న ఇద్దరు చరిత్రకారులు ఉన్నారు—మరణించిన స్పైసర్, ఇంకా జీవించి ఉన్న డామ్‌స్టీగ్ట్; అయితే, నేను మీకు హామీ ఇస్తున్నాను, స్పైసర్ గానీ డామ్‌స్టీగ్ట్ గానీ, వారిలో ఎవ్వరూ నేను సమర్పిస్తున్న విషయంతో నాతో ఏకీభవించరు. సరే, వారు ఏకీభవించరు. కాబట్టి, నేను మీకు చెప్పుతున్న విషయంతో ఏకీభవిస్తున్న ఇద్దరు విరోధభావం కలిగిన చరిత్రకారులు మీకు ఉన్నారు. క్రోసియర్ వ్యాసాన్ని ఎలెన్ వైట్ సమర్థించిన దానిని ఆ వ్యాసంలోని ప్రతిదీ సంపూర్ణంగా పరిపూర్ణమైనదని అర్థం చేసుకోవడానికి ఏ విధమైన న్యాయసమ్మతతయూ అసలే లేదు.</w:t>
      </w:r>
    </w:p>
    <w:p>
      <w:pPr>
        <w:pStyle w:val="ArticleBody"/>
        <w:jc w:val="left"/>
      </w:pPr>
      <w:r>
        <w:rPr>
          <w:rFonts w:ascii="Nirmala UI" w:hAnsi="Nirmala UI" w:eastAsia="Nirmala UI" w:cs="Nirmala UI"/>
        </w:rPr>
        <w:t>అడ్వెంట్ రివ్యూ—సంపుటి 1, ఆబర్న్, న్యూ యార్క్, సంఖ్య 3</w:t>
      </w:r>
    </w:p>
    <w:p>
      <w:pPr>
        <w:pStyle w:val="ArticleBody"/>
        <w:jc w:val="left"/>
      </w:pPr>
      <w:r>
        <w:rPr>
          <w:rFonts w:ascii="Nirmala UI" w:hAnsi="Nirmala UI" w:eastAsia="Nirmala UI" w:cs="Nirmala UI"/>
        </w:rPr>
        <w:t>అడ్వెంట్ రివ్యూ—వాల్యూమ్ 1, ఆబర్న్ NY, సంచిక 4</w:t>
      </w:r>
    </w:p>
    <w:p>
      <w:pPr>
        <w:pStyle w:val="ArticleBody"/>
        <w:jc w:val="left"/>
      </w:pPr>
      <w:r>
        <w:rPr>
          <w:rFonts w:ascii="Nirmala UI" w:hAnsi="Nirmala UI" w:eastAsia="Nirmala UI" w:cs="Nirmala UI"/>
        </w:rPr>
        <w:t>అడ్వెంట్ రివ్యూ—సంపుటి 1, ఆబర్న్ NY, ప్రత్యేక సంచిక</w:t>
      </w:r>
    </w:p>
    <w:p>
      <w:pPr>
        <w:pStyle w:val="ArticleBody"/>
        <w:jc w:val="left"/>
      </w:pPr>
      <w:r>
        <w:rPr>
          <w:rFonts w:ascii="Nirmala UI" w:hAnsi="Nirmala UI" w:eastAsia="Nirmala UI" w:cs="Nirmala UI"/>
        </w:rPr>
        <w:t>జేమ్స్ వైట్ 1850 సెప్టెంబరులో *ది రివ్యూ అండ్ హెరాల్డ్* పత్రికలో క్రోసియర్ యొక్క వ్యాసాన్ని ముద్రించడం ప్రారంభించినప్పుడు, అది వాల్యూమ్ 1, నంబర్ 3.</w:t>
      </w:r>
    </w:p>
    <w:p>
      <w:pPr>
        <w:pStyle w:val="ArticleBody"/>
        <w:jc w:val="left"/>
      </w:pPr>
      <w:r>
        <w:rPr>
          <w:rFonts w:ascii="Nirmala UI" w:hAnsi="Nirmala UI" w:eastAsia="Nirmala UI" w:cs="Nirmala UI"/>
        </w:rPr>
        <w:t>కానీ, దానంతటినీ ఆయన *The Review and Herald*, Volume 1, Number 3లో సమగ్రంగా పొందుపరచలేకపోయాడు; అందుచేత, ఆ వ్యాసాన్ని *The Review and Herald* యొక్క Volume 1, Number 4లో పూర్తి చేశాడు. మరి ఆయన ఇది ఎప్పుడు చేశాడు? 1850 సంవత్సరం సెప్టెంబరులో.</w:t>
      </w:r>
    </w:p>
    <w:p>
      <w:pPr>
        <w:pStyle w:val="ArticleBody"/>
        <w:jc w:val="left"/>
      </w:pPr>
      <w:r>
        <w:rPr>
          <w:rFonts w:ascii="Nirmala UI" w:hAnsi="Nirmala UI" w:eastAsia="Nirmala UI" w:cs="Nirmala UI"/>
        </w:rPr>
        <w:t>అయితే, 1850 సెప్టెంబరులో ఏమి జరిగింది? సిస్టర్ వైట్‌కు ఒక దర్శనం కలిగింది; అందులో ఇలా ఉంది: “1850 సెప్టెంబరు 23న ప్రభువు నాకు చూపించాడు . . . . 1844కు ముందు, ఐక్యత ఉన్నప్పుడు, దాదాపు అందరూ ‘దైనందిన’ విషయమై సరియైన అవగాహనలో ఏకముగా ఉన్నారు; అయితే 1844 తరువాత, గందరగోళంలో, ఇతర అభిప్రాయాలు ఆమోదించబడినవి, వాటిని అనుసరించి అంధకారమును గందరగోళమును వచ్చెను. ది రివ్యూ అండ్ హెరాల్డ్, నవంబరు 1850.”</w:t>
      </w:r>
    </w:p>
    <w:p>
      <w:pPr>
        <w:pStyle w:val="ArticleBody"/>
        <w:jc w:val="left"/>
      </w:pPr>
      <w:r>
        <w:rPr>
          <w:rFonts w:ascii="Nirmala UI" w:hAnsi="Nirmala UI" w:eastAsia="Nirmala UI" w:cs="Nirmala UI"/>
        </w:rPr>
        <w:t>ఆమె భర్త ఎవరు? ఆయన *ది రివ్యూ అండ్ హెరాల్డ్* సంపాదకుడు.</w:t>
      </w:r>
    </w:p>
    <w:p>
      <w:pPr>
        <w:pStyle w:val="ArticleBody"/>
        <w:jc w:val="left"/>
      </w:pPr>
      <w:r>
        <w:rPr>
          <w:rFonts w:ascii="Nirmala UI" w:hAnsi="Nirmala UI" w:eastAsia="Nirmala UI" w:cs="Nirmala UI"/>
        </w:rPr>
        <w:t>కాబట్టి, అతని భార్య, “జేమ్స్, ప్రభువు ఇప్పుడే నాకు ఏమి తెలియజేశాడో మీకు తెలుసా? ‘డైలీ’ అనేది పేగనిజమే అని పయోనీర్ల అవగాహనకు విరుద్ధమైన ‘డైలీ’ సంబంధమైన అభిప్రాయాలను మనము పరిచయం చేయకూడదని నాకు తెలియజేయబడింది, ఎందుకంటే అది అంధకారమును మరియు గందరగోళమును తీసుకొస్తోంది” అని చెప్పినప్పుడు, అతడు ఏమి చేశాడు?</w:t>
      </w:r>
    </w:p>
    <w:p>
      <w:pPr>
        <w:pStyle w:val="ArticleBody"/>
        <w:jc w:val="left"/>
      </w:pPr>
      <w:r>
        <w:rPr>
          <w:rFonts w:ascii="Nirmala UI" w:hAnsi="Nirmala UI" w:eastAsia="Nirmala UI" w:cs="Nirmala UI"/>
        </w:rPr>
        <w:t>అయితే, జేమ్స్ వైట్ ఏమి చేశాడు? 1850 సెప్టెంబరులో ఆయన మరొక Review and Herald ముద్రించాడు—ఒకే నెలలో మూడు సంచికలు. దానిని Volume 1, Special Edition అని పిలుస్తారు.</w:t>
      </w:r>
    </w:p>
    <w:p>
      <w:pPr>
        <w:pStyle w:val="ArticleBody"/>
        <w:jc w:val="left"/>
      </w:pPr>
      <w:r>
        <w:rPr>
          <w:rFonts w:ascii="Nirmala UI" w:hAnsi="Nirmala UI" w:eastAsia="Nirmala UI" w:cs="Nirmala UI"/>
        </w:rPr>
        <w:t>అయితే అతడు ఏమి చేశాడు? క్రోసియర్ రాసిన వ్యాసాన్ని మళ్లీ ముద్రించి, “దైనందిన” విషయమై క్రోసియర్ చెప్పినదాన్ని తొలగించాడు!</w:t>
      </w:r>
    </w:p>
    <w:p>
      <w:pPr>
        <w:pStyle w:val="ArticleBody"/>
        <w:jc w:val="left"/>
      </w:pPr>
      <w:r>
        <w:rPr>
          <w:rFonts w:ascii="Nirmala UI" w:hAnsi="Nirmala UI" w:eastAsia="Nirmala UI" w:cs="Nirmala UI"/>
        </w:rPr>
        <w:t>సహోదర సహోదరీమణులారా, “దినసరియైనది” గురించి క్రోసియర్ యొక్క దృక్కోణము తప్పైయుండెను, అది అంధకారమును మరియు గందరగోళమును కలుగజేసెనని జేమ్స్ మరియు ఎల్లెన్ వైట్ గ్రహించినట్లు ఇది చారిత్రక సాక్ష్యము.</w:t>
      </w:r>
    </w:p>
    <w:p>
      <w:pPr>
        <w:pStyle w:val="ArticleBody"/>
        <w:jc w:val="left"/>
      </w:pPr>
      <w:r>
        <w:rPr>
          <w:rFonts w:ascii="Nirmala UI" w:hAnsi="Nirmala UI" w:eastAsia="Nirmala UI" w:cs="Nirmala UI"/>
        </w:rPr>
        <w:t>అయితే ‘డైలీ’ గురించి క్రోసియర్ యొక్క అభిప్రాయం ఏమిటి? అది క్రీస్తు యొక్క పరిశుద్ధస్థల సేవకార్యమనే.</w:t>
      </w:r>
    </w:p>
    <w:p>
      <w:pPr>
        <w:pStyle w:val="ArticleBody"/>
        <w:jc w:val="left"/>
      </w:pPr>
      <w:r>
        <w:rPr>
          <w:rFonts w:ascii="Nirmala UI" w:hAnsi="Nirmala UI" w:eastAsia="Nirmala UI" w:cs="Nirmala UI"/>
        </w:rPr>
        <w:t>కాబట్టి, *Early Writings*, 74లో, ఆమె “సెప్టెంబరు 23వ తేదీన, ‘డైలీ’ విషయములో మిల్లరైట్లు సరియైన దృక్కోణమును కలిగియున్నారని ప్రభువు నాకు చూపెను” అని చెప్పినప్పుడు, చారిత్రక సాక్ష్యం ఏమనగా మిల్లరైట్లు ఈ విధంగా అర్థము చేసికొనిరి—</w:t>
      </w:r>
    </w:p>
    <w:p>
      <w:pPr>
        <w:pStyle w:val="ArticleBody"/>
        <w:jc w:val="left"/>
      </w:pPr>
      <w:r>
        <w:rPr>
          <w:rFonts w:ascii="Nirmala UI" w:hAnsi="Nirmala UI" w:eastAsia="Nirmala UI" w:cs="Nirmala UI"/>
        </w:rPr>
        <w:t>ఇప్పుడు, సహోదరులారా, సహోదరీలారా, సహోదరులారా, సహోదరీలారా, ఈ విషయాన్ని ఎట్టి పరిస్థితిలోను తప్పక గమనించండి: ఇది ఏమిటి? 1850 సెప్టెంబరులో సిస్టర్ వైట్‌కు 1844 తరువాత “డైలీ” విషయమై ఇతర అభిప్రాయాలు ఆమోదించబడినట్లు చూపబడింది; 1850 మేలో ఆర్నాల్డ్ “డైలీ”ను యూదుల పరిశుద్ధస్థలముగా ప్రతిపాదించాడు; 1850 సెప్టెంబరులో క్రోసియర్ వ్యాసంలోని 2 భాగాలలో 1వ భాగం ప్రచురించబడింది, అందులో “డైలీ”ను క్రీస్తు పరిశుద్ధస్థల పరిచర్యగా అతడు ప్రతిపాదించిన అంశమును కలుపుకొని; 1850 సెప్టెంబరులో క్రోసియర్ వ్యాసంలోని 2 భాగాలలో 2వ భాగం ప్రచురించబడింది; 1850 సెప్టెంబరులో క్రోసియర్ వ్యాసం మళ్లీ ముద్రించబడింది, అయితే “డైలీ” విషయమై అతని అభిప్రాయం తొలగించబడింది? ఏమి జరుగుచున్నది?</w:t>
      </w:r>
    </w:p>
    <w:p>
      <w:pPr>
        <w:pStyle w:val="ArticleBody"/>
        <w:jc w:val="left"/>
      </w:pPr>
      <w:r>
        <w:rPr>
          <w:rFonts w:ascii="Nirmala UI" w:hAnsi="Nirmala UI" w:eastAsia="Nirmala UI" w:cs="Nirmala UI"/>
        </w:rPr>
        <w:t>ఈ 1850 చార్ట్ సిద్ధపరచబడిన అదే సంవత్సరాన్ని మనము చూస్తున్నాము; మరి ఈ చార్ట్ నిత్యము గురించి ఏమి చెబుతోంది? “పౌరాణిక ఆధిపత్యము, లేదా తీసివేయబడిన నిత్యము. Dan. 11:31 508.”</w:t>
      </w:r>
    </w:p>
    <w:p>
      <w:pPr>
        <w:pStyle w:val="ArticleBody"/>
        <w:jc w:val="left"/>
      </w:pPr>
      <w:r>
        <w:rPr>
          <w:rFonts w:ascii="Nirmala UI" w:hAnsi="Nirmala UI" w:eastAsia="Nirmala UI" w:cs="Nirmala UI"/>
        </w:rPr>
        <w:t>తీర్పు ఘడియయొక్క ఘోషను ప్రకటించినవారు “దినదిన బలియర్పణ” విషయమై ఏ స్థానం కలిగియున్నారో ఎలెన్ వైట్‌కు తెలిసియుండెను. వారు సరియైన దృష్టికోణమును కలిగియున్నారని ఆమె చెప్పినప్పుడు, ఆ సరియైన దృష్టికోణము అనగా అన్యమతాధిపత్యము తొలగించబడుటను అది సూచించుచున్నదని ఆమెకు తెలిసియుండెను; “దినదిన బలియర్పణ” అనగా అన్యమతత్వమనే అర్థము.</w:t>
      </w:r>
    </w:p>
    <w:p>
      <w:pPr>
        <w:pStyle w:val="ArticleBody"/>
        <w:jc w:val="left"/>
      </w:pPr>
      <w:r>
        <w:rPr>
          <w:rFonts w:ascii="Nirmala UI" w:hAnsi="Nirmala UI" w:eastAsia="Nirmala UI" w:cs="Nirmala UI"/>
        </w:rPr>
        <w:t>మరియు ఈ 1850 సంవత్సరంలో, “దైనందినము” అనేది క్రీస్తు పరిశుద్ధస్థల పరిచర్యను సూచించునని చెప్పే బోధను ఆమె తిరస్కరించిందనీ, ఆమె భర్త కూడా తిరస్కరించాడనీ చారిత్రక నమోదు నిరూపించుచున్నది; ఇదే సెవెన్త్-డే అడ్వెంటిస్ట్ సంఘమునకు చెందిన బైబిలికల్ రీసెర్చ్ ఇన్‌స్టిట్యూట్ సమర్థించు బోధ. హార్ట్‌ల్యాండ్ మరియు స్టెప్స్ టు లైఫ్ వంటి స్వయంసమర్థిత పరిచర్యలు సమర్థించు బోధ కూడా ఇదే. ఇదే చీకటిని మరియు గందరగోళాన్ని తెచ్చే బోధ.</w:t>
      </w:r>
    </w:p>
    <w:p>
      <w:pPr>
        <w:pStyle w:val="ArticleBody"/>
        <w:jc w:val="left"/>
      </w:pPr>
      <w:r>
        <w:rPr>
          <w:rFonts w:ascii="Nirmala UI" w:hAnsi="Nirmala UI" w:eastAsia="Nirmala UI" w:cs="Nirmala UI"/>
        </w:rPr>
        <w:t>ఇప్పుడు, 1850 చార్ట్‌కు సంబంధించి దీనిని గమనించండి. ఇది 1850 నవంబరు నెలలో జరిగినది. ఇదే నెలలో ఆమెకు ఆ దర్శనం కలిగింది; ఆమె దానిని లిఖితపరచింది, అది చివరకు 1851లో పరిణామ ప్రక్రియను అనుసరించి, తరువాత 1882లో *Early Writing*లో స్థానం పొందింది—అదే ఈ నెలలో, ఇదే నవంబరు 1850లో. ఇది ఇలా చెప్పుచున్నది,</w:t>
      </w:r>
    </w:p>
    <w:p>
      <w:pPr>
        <w:pStyle w:val="ArticleBody"/>
        <w:jc w:val="left"/>
      </w:pPr>
      <w:r>
        <w:rPr>
          <w:rFonts w:ascii="Nirmala UI" w:hAnsi="Nirmala UI" w:eastAsia="Nirmala UI" w:cs="Nirmala UI"/>
        </w:rPr>
        <w:t>“సోమవారమున మేము తిరిగి డార్చెస్టర్‌కు వచ్చితిమి; అక్కడ మా ప్రియ సహోదరుడు నికోల్స్ గారును ఆయన కుటుంబమును నివసించుచున్నారు.”—</w:t>
      </w:r>
    </w:p>
    <w:p>
      <w:pPr>
        <w:pStyle w:val="ArticleBody"/>
        <w:jc w:val="left"/>
      </w:pPr>
      <w:r>
        <w:rPr>
          <w:rFonts w:ascii="Nirmala UI" w:hAnsi="Nirmala UI" w:eastAsia="Nirmala UI" w:cs="Nirmala UI"/>
        </w:rPr>
        <w:t>ఇదిగో ఇక్కడే [1850 చార్ట్‌ను, పై కుడి మూలను సూచిస్తూ], “ఒటిస్ నికోల్స్, డోర్చెస్టర్, మాసచూసెట్స్ ద్వారా ప్రచురించబడింది.” సరేనా? ఆమె దీనినే గురించి మాట్లాడుతోంది, కదా? మీరు దీన్ని, ఈ చార్ట్‌ను, చూస్తున్నారా?</w:t>
      </w:r>
    </w:p>
    <w:p>
      <w:pPr>
        <w:pStyle w:val="ArticleBody"/>
        <w:jc w:val="left"/>
      </w:pPr>
      <w:r>
        <w:rPr>
          <w:rFonts w:ascii="Nirmala UI" w:hAnsi="Nirmala UI" w:eastAsia="Nirmala UI" w:cs="Nirmala UI"/>
        </w:rPr>
        <w:t>—“అక్కడ ఆ రాత్రిలో దేవుడు నాకు అత్యంత ఆసక్తికరమైన ఒక దర్శనము అనుగ్రహించాడు; దానిలో అధిక భాగాన్ని మీరు పత్రికలో చూడుదురు. ఒక చార్ట్‌ను ప్రచురించవలసిన అవసరాన్ని దేవుడు నాకు చూపించాడు. అది అవసరమని నేను చూచితిని; మరియు పలకలమీద స్పష్టముగా ఉంచబడిన సత్యము గొప్ప ఫలితాన్ని కలుగజేసి, ఆత్మలను సత్యజ్ఞానమునకు చేర్చునని చూచితిని.” Manuscript Releases, number 15, 210 November, 1850.</w:t>
      </w:r>
    </w:p>
    <w:p>
      <w:pPr>
        <w:pStyle w:val="ArticleBody"/>
        <w:jc w:val="left"/>
      </w:pPr>
      <w:r>
        <w:rPr>
          <w:rFonts w:ascii="Nirmala UI" w:hAnsi="Nirmala UI" w:eastAsia="Nirmala UI" w:cs="Nirmala UI"/>
        </w:rPr>
        <w:t>డార్చెస్టర్‌లోని నికల్స్ ఇంటిలో ఆమెకు ఒక దర్శనం కలిగింది—అది అంతా ఈ చార్ట్‌పైనే ఉంది—అందులో, “నీవు ఒక చార్ట్ తయారు చేయవలెను” అని చెప్పబడింది.</w:t>
      </w:r>
    </w:p>
    <w:p>
      <w:pPr>
        <w:pStyle w:val="ArticleBody"/>
        <w:jc w:val="left"/>
      </w:pPr>
      <w:r>
        <w:rPr>
          <w:rFonts w:ascii="Nirmala UI" w:hAnsi="Nirmala UI" w:eastAsia="Nirmala UI" w:cs="Nirmala UI"/>
        </w:rPr>
        <w:t>మరి ఆ చార్ట్ గురించి ఆమె ఏమి చెబుతోంది? ఆమె దానిని ఎలా వివరిస్తోంది?</w:t>
      </w:r>
    </w:p>
    <w:p>
      <w:pPr>
        <w:pStyle w:val="ArticleBody"/>
        <w:jc w:val="left"/>
      </w:pPr>
      <w:r>
        <w:rPr>
          <w:rFonts w:ascii="Nirmala UI" w:hAnsi="Nirmala UI" w:eastAsia="Nirmala UI" w:cs="Nirmala UI"/>
        </w:rPr>
        <w:t>హబక్కూకు 2వ అధ్యాయమునకు వెళ్లండి: “ఒక చార్ట్‌ను ప్రచురించవలసిన అవసరాన్ని నేను చూచితిని,” అది ఏమి చేయవలసి వచ్చెను? అది అవసరమై యుండెను, “అనగా సత్యము పలకలమీద స్పష్టముగా చేయబడవలెనని.” హబక్కూకు 2:2 ఇలా చెప్పుచున్నది: “అప్పుడు యెహోవా నాకు ఉత్తరమిచ్చి, ఈలాగు చెప్పెను: దర్శనమును వ్రాసి, దానిని పలకలమీద స్పష్టముగా వ్రాయుము, . . . .” ఆమె చెప్పుచున్నది ఏమనగా, మాసాచుసెట్స్‌లోని డార్చెస్టర్‌లో ముద్రింపబడిన ఈ ఓటిస్ నికల్స్ 1850 చార్ట్, హబక్కూకు ప్రవచనమునకు నెరవేర్పు; ఇదే విధముగా ఆమె The Great Controversy గ్రంథములో 1843 చార్ట్ హబక్కూకు ప్రవచనమునకు నెరవేర్పు అని చెప్పుచున్నది.</w:t>
      </w:r>
    </w:p>
    <w:p>
      <w:pPr>
        <w:pStyle w:val="ArticleBody"/>
        <w:jc w:val="left"/>
      </w:pPr>
      <w:r>
        <w:rPr>
          <w:rFonts w:ascii="Nirmala UI" w:hAnsi="Nirmala UI" w:eastAsia="Nirmala UI" w:cs="Nirmala UI"/>
        </w:rPr>
        <w:t>సరే, అది మీకు కనిపిస్తున్నదా? ఆమె ఈ దర్శనాన్ని ఎప్పుడు పొందిందో మీరు గమనిస్తున్నారా? ఇదే జరుగుచుండిన సమయములోనే: “సెప్టెంబర్ 23న, ప్రభువు నాకు చూపించెను . . . . క్రీస్తు పరిశుద్ధస్థల పరిచర్యగా దైనికమును బోధించుట అంధకారమును గందరగోళమును కలుగజేయును” అని; వెంటనే ఆమె భర్త ఆ వ్యాసమును మళ్లీ ముద్రించి ఆ రెండు పేరాలనూ తొలగించెను. 1931లో విల్లీ వైట్ దానిని మళ్లీ ముద్రించువరకు, అడ్వెంటిజంలో అది మరల ఎప్పుడూ పునర్ముద్రించబడలేదు; మరియు, అతడు అలా చేసినప్పుడు, తాను ముద్రించిన అదే ట్రాక్టులో కొన్ని తప్పుడు సాక్ష్యమును చేర్చియుండెను. అది నిరూపింపబడగలదు.</w:t>
      </w:r>
    </w:p>
    <w:p>
      <w:pPr>
        <w:pStyle w:val="ArticleBody"/>
        <w:jc w:val="left"/>
      </w:pPr>
      <w:r>
        <w:rPr>
          <w:rFonts w:ascii="Nirmala UI" w:hAnsi="Nirmala UI" w:eastAsia="Nirmala UI" w:cs="Nirmala UI"/>
        </w:rPr>
        <w:t>ఇప్పుడు, ఇదే కాలవ్యవధి గురించి ఇక్కడ మీకు ఇంకొక విషయం—కొంచెం దీర్ఘమైన ఒక ఉద్ధరణ—చదవదలిచాను. ఇది నవంబర్ 27, 1850 నాటిది.</w:t>
      </w:r>
    </w:p>
    <w:p>
      <w:pPr>
        <w:pStyle w:val="ArticleBody"/>
        <w:jc w:val="left"/>
      </w:pPr>
      <w:r>
        <w:rPr>
          <w:rFonts w:ascii="Nirmala UI" w:hAnsi="Nirmala UI" w:eastAsia="Nirmala UI" w:cs="Nirmala UI"/>
        </w:rPr>
        <w:t>కొంతకాలంగా మీకు వ్రాయుటను నేను నిర్లక్ష్యపరిచితిని. ఇప్పుడు దానికి నా కారణములను తెలుపుదును. మొదటిగా, సోదరి అరబెల్లా గారి దయతో కూడిన, సాదర స్వాగతార్హమైన పత్రికను నేను పొందిన తరువాత అనేక వారములపాటు వ్రాయుటకు నాకు సమయము లభింపలేదు; లేనియెడల, రెండు వారములలోనే దానికి ప్రత్యుత్తరము ఇవ్వవలెనని ఆమె చేసిన అభ్యర్థనను నేను నెరవేర్చితిని. ఆ పత్రిక నాకు అత్యంత నచ్చెను. ఆ పత్రిక విషయములో మేమందరము ఆసక్తి చూపితిమి; మీరు దీనిని చదివిన వెంటనే వీలైనంత తొందరగా దీనికి ప్రత్యుత్తరము ఇవ్వుటకు నా ఆలస్యం ఆటంకముకాకుండునని ఆశించుచున్నాము; మరల వచ్చే సారి నేను ఇంతకాలము ఆలస్యం చేయను.</w:t>
      </w:r>
    </w:p>
    <w:p>
      <w:pPr>
        <w:pStyle w:val="ArticleBody"/>
        <w:jc w:val="left"/>
      </w:pPr>
      <w:r>
        <w:rPr>
          <w:rFonts w:ascii="Nirmala UI" w:hAnsi="Nirmala UI" w:eastAsia="Nirmala UI" w:cs="Nirmala UI"/>
        </w:rPr>
        <w:t>ఇప్పుడు యాకోబు గారియొక్కదియు నాదియు ఆరోగ్యం చాలావరకు మంచిగానే ఉంది. మా నివాసము పారిస్‌లో, బ్రదర్ ఆండ్రూస్ గారి ఇంటిలోనే, పోస్టాఫీసు మరియు ముద్రణాలయములకు కొన్ని అడుగుల దూరములోనే ఉంది. మేము ఇక్కడ కొంతకాలము ఉండుదుము. ఇది ఎంతో దయగల కుటుంబము, అయినను అత్యంత పేదది. వారి వద్ద ఉన్నంతవరకు ఇక్కడ సమస్తము ఉచితమే. ఇక్కడ ఉన్న కాలములో వారికి ఏ విధమైన ఖర్చుకైనను మేము కారణమగుట సముచితమని మేము భావించము. నేను మీ అందరినీ, ప్రియ సహోదరి గోర్హామ్ గారినీ, ఎంతో చూడాలని కోరుచున్నాను.</w:t>
      </w:r>
    </w:p>
    <w:p>
      <w:pPr>
        <w:pStyle w:val="ArticleBody"/>
        <w:jc w:val="left"/>
      </w:pPr>
      <w:r>
        <w:rPr>
          <w:rFonts w:ascii="Nirmala UI" w:hAnsi="Nirmala UI" w:eastAsia="Nirmala UI" w:cs="Nirmala UI"/>
        </w:rPr>
        <w:t>టాప్షామ్‌లో జరిగిన మా సమావేశం అత్యంత గాఢమైన ఆసక్తిని కలిగించేది. ఇరవై ఎనిమిది మంది హాజరయ్యారు; అందరూ ఆ సమావేశంలో పాల్గొన్నారు.</w:t>
      </w:r>
    </w:p>
    <w:p>
      <w:pPr>
        <w:pStyle w:val="ArticleBody"/>
        <w:jc w:val="left"/>
      </w:pPr>
      <w:r>
        <w:rPr>
          <w:rFonts w:ascii="Nirmala UI" w:hAnsi="Nirmala UI" w:eastAsia="Nirmala UI" w:cs="Nirmala UI"/>
        </w:rPr>
        <w:t>“ఆదివారము దేవుని శక్తి బలమైన వేగవంతమైన గాలివలె మా మీదికి వచ్చింది. అందరును తమ పాదములపై లేచి, గొప్ప స్వరంతో దేవునిని స్తుతించిరి; అది దేవుని మందిరమునకు పునాది వేయబడినప్పుడు జరిగినదానివలె యుండెను. రోదన స్వరమును హర్షధ్వని స్వరమునుండి వేరుచేసి చెప్పలేకపోయిరి. అది విజయోత్సాహముతో కూడిన సమయమై యుండెను; అందరును బలపరచబడి, నూతనోల్లాసము పొందిరి. అంత శక్తివంతమైన సమయమును నేను ఇంతకుముందు ఎన్నడును చూచలేదు.”</w:t>
      </w:r>
    </w:p>
    <w:p>
      <w:pPr>
        <w:pStyle w:val="ArticleBody"/>
        <w:jc w:val="left"/>
      </w:pPr>
      <w:r>
        <w:rPr>
          <w:rFonts w:ascii="Nirmala UI" w:hAnsi="Nirmala UI" w:eastAsia="Nirmala UI" w:cs="Nirmala UI"/>
        </w:rPr>
        <w:t>“మా తదుపరి సమావేశం ఫెయిర్‌హేవన్‌లో జరిగింది. సహోదరుడు బేట్స్ మరియు ఆయన భార్య హాజరై యుండిరి. అది ఎంతో మంచి సభగా నిలిచింది. మేము సహోదరుడు నికోల్స్ వారి యింటికి తిరిగి వచ్చినప్పుడు, ప్రభువు నాకు ఒక దర్శనం అనుగ్రహించి, సత్యము పలకలమీద స్పష్టముగా ప్రతిపాదింపబడవలెనని చూపెను; మరియు మొదటి రెండు దూతల సందేశములు పలకలమీద స్పష్టముగా చేయబడినందున, మూడు దూతల సందేశముల ద్వారా అనేకులు సత్యమునకు అనుకూలముగా నిర్ణయించుదురని ఆయన నాకు చూపెను.”—</w:t>
      </w:r>
    </w:p>
    <w:p>
      <w:pPr>
        <w:pStyle w:val="ArticleBody"/>
        <w:jc w:val="left"/>
      </w:pPr>
      <w:r>
        <w:rPr>
          <w:rFonts w:ascii="Nirmala UI" w:hAnsi="Nirmala UI" w:eastAsia="Nirmala UI" w:cs="Nirmala UI"/>
        </w:rPr>
        <w:t>అది ఇక్కడే క్రింద ఉంది, [1850 చార్ట్ యొక్క దిగువ ఎడమ మూలను సూచిస్తూ]. సరేనా? ఆమె మాట్లాడుతున్నది ఈ చార్ట్‌పైనే ఉంది.</w:t>
      </w:r>
    </w:p>
    <w:p>
      <w:pPr>
        <w:pStyle w:val="ArticleBody"/>
        <w:jc w:val="left"/>
      </w:pPr>
      <w:r>
        <w:rPr>
          <w:rFonts w:ascii="Nirmala UI" w:hAnsi="Nirmala UI" w:eastAsia="Nirmala UI" w:cs="Nirmala UI"/>
        </w:rPr>
        <w:t>—“కాగితం ప్రచురింపబడుట దూతలు వెళ్లుట ఎంత అవసరమో అంతే అవసరమని నేనును చూచితిని; ఎందుకనగా దూతలు తమతోకూడ తీసికొనిపోవుటకు వర్తమాన సత్యమును కలిగియున్న ఒక పత్రిక వారికి అవసరము, వినువారి చేతుల్లోనికి దానిని పెట్టుటకై; అప్పుడు ఆ సత్యము మనస్సులోనుండి మసకబారిపోదు; అంతేకాక, దూతలు వెళ్లలేని స్థలములకును ఆ పత్రిక వెళ్లును. పత్రికలో ప్రత్యక్షమగు మరికొన్ని విషయములను కూడ నేనుచూచితిని.”</w:t>
      </w:r>
    </w:p>
    <w:p>
      <w:pPr>
        <w:pStyle w:val="ArticleBody"/>
        <w:jc w:val="left"/>
      </w:pPr>
      <w:r>
        <w:rPr>
          <w:rFonts w:ascii="Nirmala UI" w:hAnsi="Nirmala UI" w:eastAsia="Nirmala UI" w:cs="Nirmala UI"/>
        </w:rPr>
        <w:t>“మీ అందరూ ఎలా ఉన్నారు? మీ అందరూ నిత్యజీవము కొరకు శ్రమించుచున్నారా? నేను మిమ్మును అత్యంతంగా, అత్యంతంగా చూడవలెనని కోరుచున్నాను; త్వరలోనే చూడగలనని అనుకొనుచున్నాను. ఇప్పుడు సిద్ధపాటు కాలము; మరియు మనమందరము నిత్యతను దృష్టిలో ఉంచుకొని నిశ్చయమైన కార్యమును చేయుదుమని నేను ఆశించుచున్నాను. కాలము అత్యల్పమైయున్నట్లు కనబడుచున్నది; మరియు మనము చేయవలసినది త్వరగా చేయవలెను.”</w:t>
      </w:r>
    </w:p>
    <w:p>
      <w:pPr>
        <w:pStyle w:val="ArticleBody"/>
        <w:jc w:val="left"/>
      </w:pPr>
      <w:r>
        <w:rPr>
          <w:rFonts w:ascii="Nirmala UI" w:hAnsi="Nirmala UI" w:eastAsia="Nirmala UI" w:cs="Nirmala UI"/>
        </w:rPr>
        <w:t>నవంబర్ 20న, ఒక వారము క్రితం, సహోదరుడు హెన్రీ నికల్స్ గారూ నేనూ టాప్షమ్‌కు వెళ్లాము. గురువారం [నవం. 21] మేము భోజనపు మెజ్జె నుండి ఇప్పుడే లేచిన వెంటనే, సహోదరుడు ఫోయ్ గారి పిల్లలలో ఒకడు లోపలికి వచ్చి, వారి తల్లి స్పృహలో లేరని చెప్పాడు. మేము తొందరగా నది దాటి ఒక మైలు వెళ్లి, మా ప్రియ సహోదరి ఫోయ్ గారిని మరణావస్థలో కనుగొన్నాము. ఆమె నన్ను గుర్తించలేదని తెలిసి నా దుఃఖము ఎంతో గొప్పదైయుండెను. ఆమె మూడు గంటల నుండి నాలుగు గంటల మధ్యవరకు తీవ్రమైన వేదనలో చాలాసేపు కొనసాగి, ఆ తరువాత తన చివరి శ్వాస విడిచెను. ఆమె తన నష్టమునకు విలపించుటకు ఒక భర్తను, ముగ్గురు పిల్లలను విడిచిపోయెను.</w:t>
      </w:r>
    </w:p>
    <w:p>
      <w:pPr>
        <w:pStyle w:val="ArticleBody"/>
        <w:jc w:val="left"/>
      </w:pPr>
      <w:r>
        <w:rPr>
          <w:rFonts w:ascii="Nirmala UI" w:hAnsi="Nirmala UI" w:eastAsia="Nirmala UI" w:cs="Nirmala UI"/>
        </w:rPr>
        <w:t>శుక్రవారం ఉదయం [నవం. 22], అంత్యక్రియలకు హాజరుకావడానికి జేమ్స్ అతనికి గడ్డం గీయుటకై సహోదరుడు హెన్రీ పారిస్‌కు వచ్చెను. మేము అత్యంత గంభీరమైన, హృద్యమైన సమయాన్ని గడిపితిమి. ప్రభువు మమ్మును విడువలేదు, కానీ తన ఆత్మను మా మీద నిలుపెను. సహోదరి ఫోయ్ యొక్క చివరి దినములు నిస్సందేహముగా ఆమెకు అత్యంత ఆత్మీయమైనవియు ఉత్తమమైనవియు అయ్యెను. సహోదరుడు ఫోయ్‌కు ఇది ఓదార్పుగా కలిగియున్నది, ఆమె క్రైస్తవురాలిగా మరణించెను. ఆయన బాగుగా ధైర్యంగా నిలుచున్నాడు. ఈ శోకకష్టాన్ని సహించుటకు దేవుడు ఆయనకు కృప అనుగ్రహించుచున్నాడు. ఓహ్, సమస్త పరీక్షలలోను శోకకష్టముల దృశ్యములలోను నిలబెట్టే దేవునియందలి నిరీక్షణ కలిగియుండుట ఎంత మేలైనది. ఒక నిరీక్షణకై, మేలైన నిరీక్షణకై దేవునికి స్తోత్రము. మీ నిరీక్షణకై, మీలో ఎవడైనను, మీరు ఏమి ఇచ్చెదరు?</w:t>
      </w:r>
    </w:p>
    <w:p>
      <w:pPr>
        <w:pStyle w:val="ArticleBody"/>
        <w:jc w:val="left"/>
      </w:pPr>
      <w:r>
        <w:rPr>
          <w:rFonts w:ascii="Nirmala UI" w:hAnsi="Nirmala UI" w:eastAsia="Nirmala UI" w:cs="Nirmala UI"/>
        </w:rPr>
        <w:t>విశ్వాసాన్ని దృఢంగా పట్టుకోండి. దేవునిలో బలంగా ఉండి, ఆయన నిత్యబాహువుపై ఆధారపడండి. అది ఎన్నటికీ మిమ్మల్ని విఫలపరచదు; ప్రతి శ్రమలోను మిమ్మల్ని భరిస్తూ నిలబెడుతుంది. మీరందరూ సత్యములో మరింత మరింత బలవంతులై ఎదుగుదురని నేను ఆశిస్తున్నాను. తడబడకండి; రాజ్యమునకు మీ మార్గమును ముందుకు నెట్టుకొనిపోండి."—</w:t>
      </w:r>
    </w:p>
    <w:p>
      <w:pPr>
        <w:pStyle w:val="ArticleBody"/>
        <w:jc w:val="left"/>
      </w:pPr>
      <w:r>
        <w:rPr>
          <w:rFonts w:ascii="Nirmala UI" w:hAnsi="Nirmala UI" w:eastAsia="Nirmala UI" w:cs="Nirmala UI"/>
        </w:rPr>
        <w:t>ఇప్పుడు మనం ప్రారంభిద్దాం. నేను మీరు గ్రహించవలెనని కోరేది ఇదే.</w:t>
      </w:r>
    </w:p>
    <w:p>
      <w:pPr>
        <w:pStyle w:val="ArticleBody"/>
        <w:jc w:val="left"/>
      </w:pPr>
      <w:r>
        <w:rPr>
          <w:rFonts w:ascii="Nirmala UI" w:hAnsi="Nirmala UI" w:eastAsia="Nirmala UI" w:cs="Nirmala UI"/>
        </w:rPr>
        <w:t>—“ఒక వారము క్రితం, గత విశ్రాంతిదినమున, మాకు అత్యంత ఆసక్తికరమైన సమావేశము జరిగింది. డెడ్ రివర్ నుండి బ్రదర్ హ్యూయిట్ అక్కడ ఉన్నాడు. దుష్టుల నాశనమును గూర్చిన బోధనయు మృతుల నిద్రయు, మూయబడిన తలుపు పరిధిలో, యెజెబెలు అను ఒక స్త్రీ—ప్రవక్తురాలు—లోనికి తెచ్చిన హేయకార్యమని చెప్పు సందేశముతో అతడు వచ్చెను; మరియు ఆ స్త్రీ యెజెబెలు నేనేనని అతడు నమ్మెను.”—</w:t>
      </w:r>
    </w:p>
    <w:p>
      <w:pPr>
        <w:pStyle w:val="ArticleBody"/>
        <w:jc w:val="left"/>
      </w:pPr>
      <w:r>
        <w:rPr>
          <w:rFonts w:ascii="Nirmala UI" w:hAnsi="Nirmala UI" w:eastAsia="Nirmala UI" w:cs="Nirmala UI"/>
        </w:rPr>
        <w:t>సరేనా? సహోదరుడు హ్యూయిట్, ఎలెన్ వైట్ యెజెబెలు అని, ఆమె మూడు దోషాలను ప్రవేశపెట్టిందని చెబుతున్నారు.</w:t>
      </w:r>
    </w:p>
    <w:p>
      <w:pPr>
        <w:pStyle w:val="ArticleBody"/>
        <w:jc w:val="left"/>
      </w:pPr>
      <w:r>
        <w:rPr>
          <w:rFonts w:ascii="Nirmala UI" w:hAnsi="Nirmala UI" w:eastAsia="Nirmala UI" w:cs="Nirmala UI"/>
        </w:rPr>
        <w:t>“—గతంలో అతనికి కలిగిన కొన్ని తప్పులను, 1335 దినములు సమాప్తమైనవని, అలాగే అతని అనేక ఇతర దోషములను మేము అతనికి తెలియజేశాము. అయితే దానికి చాలా స్వల్పమైన ప్రభావమే కలిగింది. అతని అంధకారం సభపై అనుభవింపబడింది, దాని వలన అది భారంగా సాగింది.”—</w:t>
      </w:r>
    </w:p>
    <w:p>
      <w:pPr>
        <w:pStyle w:val="ArticleBody"/>
        <w:jc w:val="left"/>
      </w:pPr>
      <w:r>
        <w:rPr>
          <w:rFonts w:ascii="Nirmala UI" w:hAnsi="Nirmala UI" w:eastAsia="Nirmala UI" w:cs="Nirmala UI"/>
        </w:rPr>
        <w:t>ఇప్పుడు, మీరు దీనిని గమనించాలి అని నేను కోరుతున్నాను. మీకు సాధ్యమైతే, మీరు అనుసరించవలసిన ఈ పేరాగ్రాఫ్ గురించి నేను చెప్పవలసిన ఒక విషయం ఉంది.</w:t>
      </w:r>
    </w:p>
    <w:p>
      <w:pPr>
        <w:pStyle w:val="ArticleBody"/>
        <w:jc w:val="left"/>
      </w:pPr>
      <w:r>
        <w:rPr>
          <w:rFonts w:ascii="Nirmala UI" w:hAnsi="Nirmala UI" w:eastAsia="Nirmala UI" w:cs="Nirmala UI"/>
        </w:rPr>
        <w:t>లోకాంత్యకాలమున సమయ ప్రవచనాలను మళ్లీ అన్వయించే అడ్వెంటిజంలోని వారితో మీరు ఎప్పుడైనా వ్యవహరించి ఉంటే, వారు ఉపయోగించే ఉద్ధరణలు మూడే—వారు చాలా ఉద్ధరణలను ఉపయోగిస్తారు, అయినప్పటికీ వారు ఆధారపడే మూడు ప్రధాన ఉద్ధరణలు ఉన్నాయి. ఇది వాటిలో ఒకటి; ఎందుకంటే వారు అక్కడికి వెళ్లి, “అతని గతంలోని కొన్ని తప్పులను మేము అతనికి తెలియజేశాము” అని చెప్పి, ఆమె “1335 దినములు ముగిసిపోయినవి” అని చెప్పినప్పుడు, అదీ అతని తప్పులలో ఒకటేనని వారు వాదిస్తారు. “అతని గతంలోని కొన్ని తప్పులను మేము అతనికి తెలియజేశాము” అనే వ్యాకరణాన్ని కొంచెం వక్రీకరించి ఎలా చూపవచ్చో మీరు గమనిస్తున్నారా? “మేము అతని గతంలోని కొన్ని తప్పులను అతనికి తెలియజేశాము. 1335 దినములు ముగిసిపోయినవని కూడా మేము అతనికి చెప్పాము”; అయితే సమయాన్ని నిర్ణయించే వారు, “మేము అతని గతంలోని కొన్ని తప్పులను అతనికి తెలియజేశాము; ఆ తప్పుల్లో ఒకటి, నీవు 1335 దినములు ముగిసిపోయినవి అని బోధిస్తున్నావు, అదే ఒక తప్పు” అని మేము చెప్పామని అంటారు. కాబట్టి, దానిని ఏ విధంగానైనా వక్రీకరించవచ్చు.</w:t>
      </w:r>
    </w:p>
    <w:p>
      <w:pPr>
        <w:pStyle w:val="ArticleBody"/>
        <w:jc w:val="left"/>
      </w:pPr>
      <w:r>
        <w:rPr>
          <w:rFonts w:ascii="Nirmala UI" w:hAnsi="Nirmala UI" w:eastAsia="Nirmala UI" w:cs="Nirmala UI"/>
        </w:rPr>
        <w:t>యూజీన్ ప్రూవిట్‌తో నాకు ముఖాముఖి ఎదురెదురైన సంఘర్షణ మొదటిసారి ఒక్లాహోమాలో జరిగింది; అతడు మిల్లరైట్ చరిత్ర లోకాంతంలో మళ్లీ పునరావృతం కాదని వాదిస్తున్నాడు, దానికి ప్రతిగా నేను ప్రవచనాత్మక ఆత్మలోని రెండు ఉద్ధరణలను అతనికి ఇచ్చాను.</w:t>
      </w:r>
    </w:p>
    <w:p>
      <w:pPr>
        <w:pStyle w:val="ArticleBody"/>
        <w:jc w:val="left"/>
      </w:pPr>
      <w:r>
        <w:rPr>
          <w:rFonts w:ascii="Nirmala UI" w:hAnsi="Nirmala UI" w:eastAsia="Nirmala UI" w:cs="Nirmala UI"/>
        </w:rPr>
        <w:t>అప్పుడు అతడు ఇలా అంటాడు, “జెఫ్, ఎలెన్ వైట్ నిర్లక్ష్యంగా వ్రాసే రచయిత్రి అని నీకు తెలుసు.”</w:t>
      </w:r>
    </w:p>
    <w:p>
      <w:pPr>
        <w:pStyle w:val="ArticleBody"/>
        <w:jc w:val="left"/>
      </w:pPr>
      <w:r>
        <w:rPr>
          <w:rFonts w:ascii="Nirmala UI" w:hAnsi="Nirmala UI" w:eastAsia="Nirmala UI" w:cs="Nirmala UI"/>
        </w:rPr>
        <w:t>అప్పుడు నేను, “మీ ఉద్దేశమేమిటి?” అని అడిగాను.</w:t>
      </w:r>
    </w:p>
    <w:p>
      <w:pPr>
        <w:pStyle w:val="ArticleBody"/>
        <w:jc w:val="left"/>
      </w:pPr>
      <w:r>
        <w:rPr>
          <w:rFonts w:ascii="Nirmala UI" w:hAnsi="Nirmala UI" w:eastAsia="Nirmala UI" w:cs="Nirmala UI"/>
        </w:rPr>
        <w:t>అతడు ఈ ఉల్లేఖనాన్ని ఆశ్రయించాడు. ఈ ఉల్లేఖనం ఆమె నిర్లక్ష్యమైన రచయిత్రి అని నిరూపిస్తుందని అతడు చెప్పుచున్నాడు; ఎందుకనగా, కాలనిర్ణయకులు కోరినయెడల ఈ ఉల్లేఖనాన్ని వక్రీకరించగలరని నేను తెలిసి ఉన్నానని ఆమెకు తెలిసియున్నదని అతడు భావిస్తున్నాడు.</w:t>
      </w:r>
    </w:p>
    <w:p>
      <w:pPr>
        <w:pStyle w:val="ArticleBody"/>
        <w:jc w:val="left"/>
      </w:pPr>
      <w:r>
        <w:rPr>
          <w:rFonts w:ascii="Nirmala UI" w:hAnsi="Nirmala UI" w:eastAsia="Nirmala UI" w:cs="Nirmala UI"/>
        </w:rPr>
        <w:t>ఇప్పుడు, వాషిటా వంటి ఏదో స్థలంలో తన విద్యార్థులకు ఎలెన్ వైట్ నిర్లక్ష్యంగా వ్రాసే రచయిత్రి అని బోధించే ప్రభావం ఉండటం ఒక విషయం; అయితే, ఇక్కడ ఆమె నిర్లక్ష్యంగా వ్రాసే రచయిత్రేనా?</w:t>
      </w:r>
    </w:p>
    <w:p>
      <w:pPr>
        <w:pStyle w:val="ArticleBody"/>
        <w:jc w:val="left"/>
      </w:pPr>
      <w:r>
        <w:rPr>
          <w:rFonts w:ascii="Nirmala UI" w:hAnsi="Nirmala UI" w:eastAsia="Nirmala UI" w:cs="Nirmala UI"/>
        </w:rPr>
        <w:t>—“నేను కొన్ని మాటలు చెప్పక తప్పదని అనుభవించాను. యేసు నామమున నేను లేచితిని; దాదాపు ఐదు నిమిషములలోనే ఆ సభ యొక్క స్థితి మారిపోయెను. అందరు ఒకేసారి దానిని అనుభవించిరి. ప్రతి ముఖమున వెలుగు ప్రసరించెను. దేవుని సన్నిధి ఆ స్థలమంతటిని నింపెను. సహోదరుడు హ్యూయిట్ మోకాళ్లపై పడిపోయి ఏడ్చుచు ప్రార్థించుట ప్రారంభించెను. నేను దర్శనములోనికి ఎత్తుకొనబడి, వ్రాయలేనంత అనేక విషయములను చూచితిని. అది సహోదరుడు హ్యూయిట్‌పై గొప్ప ప్రభావము కలిగించెను. అది దేవునివలననిదని అతడు ఒప్పుకొని, ధూళిలోనికి తన్ను తాను తగ్గించుకొనెను. ఆ సభనాటి నుండి అతడు నిరంతరము వ్రాస్తూనే ఉన్నాడు; ఇప్పుడు కూడా అదే మెజ్జయొద్ద నుండే తాను ప్రచారపరచిన సమస్త తప్పులను త్యజించుచు వ్రాస్తున్నాడు. దేవుడు అతనిని పైకెత్తుచున్నాడని నేను నమ్ముచున్నాను; దేవుడు అతని ద్వారా కార్యము చేయునయెడల, అతడు మేలుచేయుటకు యోగ్యుడై యున్నాడు.”</w:t>
      </w:r>
    </w:p>
    <w:p>
      <w:pPr>
        <w:pStyle w:val="ArticleBody"/>
        <w:jc w:val="left"/>
      </w:pPr>
      <w:r>
        <w:rPr>
          <w:rFonts w:ascii="Nirmala UI" w:hAnsi="Nirmala UI" w:eastAsia="Nirmala UI" w:cs="Nirmala UI"/>
        </w:rPr>
        <w:t>ప్రియ సహోదరి గోర్హామ్‌కు అపారమైన ప్రేమను తెలియజేయండి. ఆమె దృఢంగా ఉండమని చెప్పండి. దేవుడు ఆమెతో ఉన్నాడు; ఆయన ఆమెను విడిచిపెట్టడు. మీ అందరికీ ఎంతో ప్రేమ. పిల్లలు నిద్రాహారులైపోకుండా, సత్యములో ఆసక్తి కలిగి, తమ పిలుపును ఎన్నికను నిశ్చయపరచుకొనుటలో శ్రద్ధగలవారై ఉండుదురని నేను ఆశిస్తున్నాను. వ్రాయండి, తప్పక వ్రాయండి, నేను చేసినట్లుగా చేయవద్దు. నేను మిమ్మల్ని ప్రేమిస్తున్నాను, మీ అందరినీ. వ్రాయండి.” Manuscript Releases, volume 16, 206–209. పారిస్, మైన్ నుండి వ్రాయబడినది, నవంబరు 27, 1850.</w:t>
      </w:r>
    </w:p>
    <w:p>
      <w:pPr>
        <w:pStyle w:val="ArticleBody"/>
        <w:jc w:val="left"/>
      </w:pPr>
      <w:r>
        <w:rPr>
          <w:rFonts w:ascii="Nirmala UI" w:hAnsi="Nirmala UI" w:eastAsia="Nirmala UI" w:cs="Nirmala UI"/>
        </w:rPr>
        <w:t>సహోదరులారా మరియు సహోదరీలారా, దీనికి సంబంధించిన చారిత్రక సందర్భం ఏమిటి; ఆమె ఇది ఎక్కడ వ్రాస్తోంది? ఆమె దీన్ని 1850లో, సహోదరుడు నికోల్స్ గారి ఇంటిలో వ్రాస్తోంది.</w:t>
      </w:r>
    </w:p>
    <w:p>
      <w:pPr>
        <w:pStyle w:val="ArticleBody"/>
        <w:jc w:val="left"/>
      </w:pPr>
      <w:r>
        <w:rPr>
          <w:rFonts w:ascii="Nirmala UI" w:hAnsi="Nirmala UI" w:eastAsia="Nirmala UI" w:cs="Nirmala UI"/>
        </w:rPr>
        <w:t>ఈ కాలవ్యవధిలో ప్రభువు ఏమి చేస్తున్నారు? పయనీకులకే “డైలీ” విషయమై సరియైన దృష్టికోణం ఉందని ఆయన చూపిస్తున్నారు, మరియు ఆమె అదే విషయాన్ని పరిష్కరిస్తోంది. క్రీస్తు యొక్క పరిశుద్ధాలయ పరిచర్యనే “డైలీ”కు సంబంధించిన తప్పుడు దృష్టికోణమని ఆమె చెబుతోంది.</w:t>
      </w:r>
    </w:p>
    <w:p>
      <w:pPr>
        <w:pStyle w:val="ArticleBody"/>
        <w:jc w:val="left"/>
      </w:pPr>
      <w:r>
        <w:rPr>
          <w:rFonts w:ascii="Nirmala UI" w:hAnsi="Nirmala UI" w:eastAsia="Nirmala UI" w:cs="Nirmala UI"/>
        </w:rPr>
        <w:t>ఈ చరిత్రలో, ఈ యథార్థమైన చరిత్రలోనే—కేవలం ఇదే చరిత్ర మాత్రమే కాదు, కేవలం అదే సంవత్సరం మాత్రమే కాదు, ఆ సంవత్సరంలోని అదే నెలలోనే—ఆమె దర్శనాలను పొందుచుండగా, “డైలీ” విషయమై పయనీరుల స్థితిగతుల గురించి ఈ సత్యాన్ని స్పష్టపరచుచూ, తీర్పు గంట ప్రకటనను ఇచ్చినవారికే “డైలీ” విషయమై సరియైన దృక్పథం ఉండెనని చెప్పుచున్నది; మరియు అదే పేరాగ్రాఫ్‌లో ఆమె ఇలా చెప్పుచున్నది, “1843 చార్ట్ ప్రభువు హస్తముచేత నిర్దేశింపబడినదని నేను చూచితిని; అది మార్పు చేయబడకూడదని, మరియు తీర్పు గంట ప్రకటనను ఇచ్చినవారికే ‘డైలీ’ విషయమై సరియైన దృక్పథం ఉండెనని.”</w:t>
      </w:r>
    </w:p>
    <w:p>
      <w:pPr>
        <w:pStyle w:val="ArticleBody"/>
        <w:jc w:val="left"/>
      </w:pPr>
      <w:r>
        <w:rPr>
          <w:rFonts w:ascii="Nirmala UI" w:hAnsi="Nirmala UI" w:eastAsia="Nirmala UI" w:cs="Nirmala UI"/>
        </w:rPr>
        <w:t>అయితే ఈ 1843 చార్ట్‌పై “నిత్యము” విషయమై అది ఏమి చెప్పుచున్నది? అది క్రీ.శ. 508లో అది తొలగించబడెను అని చెప్పుచున్నది; మరియు, 1335 సంవత్సరములు తరువాత అది మిమ్మును 1843 సంవత్సరానికి చేర్చుచున్నది, మరియు ఆ 1335 గతకాలములోనున్నదని తెలియజేయుచున్నది.</w:t>
      </w:r>
    </w:p>
    <w:p>
      <w:pPr>
        <w:pStyle w:val="ArticleBody"/>
        <w:jc w:val="left"/>
      </w:pPr>
      <w:r>
        <w:rPr>
          <w:rFonts w:ascii="Nirmala UI" w:hAnsi="Nirmala UI" w:eastAsia="Nirmala UI" w:cs="Nirmala UI"/>
        </w:rPr>
        <w:t>అదే నెలలోనే, అదే సంవత్సరంలోనే, డెడ్ రివర్‌కు చెందిన బ్రదర్ హ్యూయిట్‌కు అది ఇంకా భవిష్యత్తులోనే ఉందని ఆమె చెప్పునని మీరు ఊహించగలరా?</w:t>
      </w:r>
    </w:p>
    <w:p>
      <w:pPr>
        <w:pStyle w:val="ArticleBody"/>
        <w:jc w:val="left"/>
      </w:pPr>
      <w:r>
        <w:rPr>
          <w:rFonts w:ascii="Nirmala UI" w:hAnsi="Nirmala UI" w:eastAsia="Nirmala UI" w:cs="Nirmala UI"/>
        </w:rPr>
        <w:t>సరే, ఈ కాలనిర్ణయకులు, ఈ కాలనిర్ణయకులు, మరియు సిస్టర్ వైట్ నిర్లక్ష్య రచయిత్రి అని నమ్ముతున్న ఈ మనుష్యులు—చరిత్ర దీనిని సమర్థించదు.</w:t>
      </w:r>
    </w:p>
    <w:p>
      <w:pPr>
        <w:pStyle w:val="ArticleBody"/>
        <w:jc w:val="left"/>
      </w:pPr>
      <w:r>
        <w:rPr>
          <w:rFonts w:ascii="Nirmala UI" w:hAnsi="Nirmala UI" w:eastAsia="Nirmala UI" w:cs="Nirmala UI"/>
        </w:rPr>
        <w:t>అందువలన, దైనికముతో సంబంధించి ఎల్లెన్ వైట్ 1335ను సైతం గ్రహించినదని మీరు చూడాలని నేను కోరుతున్నాను.</w:t>
      </w:r>
    </w:p>
    <w:p>
      <w:pPr>
        <w:pStyle w:val="ArticleBody"/>
        <w:jc w:val="left"/>
      </w:pPr>
      <w:r>
        <w:rPr>
          <w:rFonts w:ascii="Nirmala UI" w:hAnsi="Nirmala UI" w:eastAsia="Nirmala UI" w:cs="Nirmala UI"/>
        </w:rPr>
        <w:t>ఎలెన్ వైట్ “డైలీ” అనేది పౌరాణికత్వమని కేవలం తన సమ్మతిముద్ర వేసి మాత్రమే నిలిచిపోలేదు; అది 1843లో ముగిసిన 1335-సంవత్సరాల ప్రవచనాన్ని ఆరంభించిందని ఆమె గ్రహించింది, మరియు డెడ్ రివర్‌కు చెందిన సోదరుడు హ్యూయిట్‌కు వ్యతిరేకంగా ఆమె ఆ స్థితిని బహిరంగంగా సమర్థించింది. మీరు అది గమనిస్తున్నారా?</w:t>
      </w:r>
    </w:p>
    <w:p>
      <w:pPr>
        <w:pStyle w:val="ArticleBody"/>
        <w:jc w:val="left"/>
      </w:pPr>
      <w:r>
        <w:rPr>
          <w:rFonts w:ascii="Nirmala UI" w:hAnsi="Nirmala UI" w:eastAsia="Nirmala UI" w:cs="Nirmala UI"/>
        </w:rPr>
        <w:t>అదే నెలలో, క్రీస్తు పరిశుద్ధస్థల పరిచర్యను “నిత్యము”గా బోధించుట వలన కేవలం అంధకారమును గందరగోళమును మాత్రమే కలుగజేస్తుందని ఆమె చెప్పుచుండగా, ఆ దర్శనానికి ప్రతిస్పందనగా ఆమె భర్త ఆ బోధను Review and Herald నుండి తొలగించెను.</w:t>
      </w:r>
    </w:p>
    <w:p>
      <w:pPr>
        <w:pStyle w:val="ArticleBody"/>
        <w:jc w:val="left"/>
      </w:pPr>
      <w:r>
        <w:rPr>
          <w:rFonts w:ascii="Nirmala UI" w:hAnsi="Nirmala UI" w:eastAsia="Nirmala UI" w:cs="Nirmala UI"/>
        </w:rPr>
        <w:t>మీ నోట్లలో ఇక్కడ పైన, “1850 చార్ట్” అని ఉన్న చోట, ఇక్కడ సరిగ్గా ఇలా వ్రాయబడియున్నది [1850 చార్ట్‌లో ఎడమవైపు నుండి మూడవ నిలువు వరుసను సూచిస్తూ, క్రీ.శ. 31లో సిలువపై యేసు తరువాతనున్న పాఠ్యం]. అది మీ నోట్లలో ఉండగలిగేలా మీకు అందించాలని నేను కోరుకున్నాను.</w:t>
      </w:r>
    </w:p>
    <w:p>
      <w:pPr>
        <w:pStyle w:val="ArticleScripture"/>
        <w:jc w:val="left"/>
      </w:pPr>
      <w:r>
        <w:rPr>
          <w:rFonts w:ascii="Nirmala UI" w:hAnsi="Nirmala UI" w:eastAsia="Nirmala UI" w:cs="Nirmala UI"/>
        </w:rPr>
        <w:t>దూరమైపో దానియేలు 11:31 508</w:t>
      </w:r>
    </w:p>
    <w:p>
      <w:pPr>
        <w:pStyle w:val="ArticleBody"/>
        <w:jc w:val="left"/>
      </w:pPr>
      <w:r>
        <w:rPr>
          <w:rFonts w:ascii="Nirmala UI" w:hAnsi="Nirmala UI" w:eastAsia="Nirmala UI" w:cs="Nirmala UI"/>
        </w:rPr>
        <w:t>అప్పుడు ఇక్కడ 1843 చార్ట్‌పై [క్రీ.శ. 31లో సిలువపై యేసు క్రీస్తు కిందనున్న మధ్య స్తంభాన్ని సూచిస్తూ]:</w:t>
      </w:r>
    </w:p>
    <w:p>
      <w:pPr>
        <w:pStyle w:val="ArticleBody"/>
        <w:jc w:val="left"/>
      </w:pPr>
      <w:r>
        <w:rPr>
          <w:rFonts w:ascii="Nirmala UI" w:hAnsi="Nirmala UI" w:eastAsia="Nirmala UI" w:cs="Nirmala UI"/>
        </w:rPr>
        <w:t>నిత్యబలిని తీసివేయుట. దానియేలు 12:11, 12</w:t>
      </w:r>
    </w:p>
    <w:p>
      <w:pPr>
        <w:pStyle w:val="ArticleBody"/>
        <w:jc w:val="left"/>
      </w:pPr>
      <w:r>
        <w:rPr>
          <w:rFonts w:ascii="Nirmala UI" w:hAnsi="Nirmala UI" w:eastAsia="Nirmala UI" w:cs="Nirmala UI"/>
        </w:rPr>
        <w:t>సరే, ఇవే ఈ రెండు చార్టులు.</w:t>
      </w:r>
    </w:p>
    <w:p>
      <w:pPr>
        <w:pStyle w:val="ArticleBody"/>
        <w:jc w:val="left"/>
      </w:pPr>
      <w:r>
        <w:rPr>
          <w:rFonts w:ascii="Nirmala UI" w:hAnsi="Nirmala UI" w:eastAsia="Nirmala UI" w:cs="Nirmala UI"/>
        </w:rPr>
        <w:t>సిస్టర్ వైట్ ఈ పురుషులకు సరియైన దృక్పథమే ఉన్నదని గ్రహించారు; అంతేకాక, అది 1843లో ముగిసిన 1335-సంవత్సరాల ప్రవచనాన్ని ఆరంభించిందని ఆమె గ్రహించారు; మరియు, అది 508లో పేగన్ అధిపత్యం తొలగింపబడిన దానిని సూచించిందని ఆమె గ్రహించారు.</w:t>
      </w:r>
    </w:p>
    <w:p>
      <w:pPr>
        <w:pStyle w:val="ArticleBody"/>
        <w:jc w:val="left"/>
      </w:pPr>
      <w:r>
        <w:rPr>
          <w:rFonts w:ascii="Nirmala UI" w:hAnsi="Nirmala UI" w:eastAsia="Nirmala UI" w:cs="Nirmala UI"/>
        </w:rPr>
        <w:t>ఈ చార్టుల విషయమై ఉన్న ఈ రెండు సూచనల క్రింద, బ్రదర్ నికల్స్ కాలపరిమితికి సంబంధించిన మరో ఉల్లేఖనం మీకు ఉంది; అందులో ఆమె, ఇతర చార్టులను తయారు చేయకూడదని ప్రజలను గద్దిస్తున్నది, ఎందుకంటే వాటి చిత్రకళ సాతానికమైనది; అయితే, ఈ రెండు చార్టులపై ఉన్న చిత్రకళ పరలోక సంబంధమైనదని ఆమె చెప్పుచున్నది. ఆమె ఇలా చెప్పుచున్నది,</w:t>
      </w:r>
    </w:p>
    <w:p>
      <w:pPr>
        <w:pStyle w:val="ArticleBody"/>
        <w:jc w:val="left"/>
      </w:pPr>
      <w:r>
        <w:rPr>
          <w:rFonts w:ascii="Nirmala UI" w:hAnsi="Nirmala UI" w:eastAsia="Nirmala UI" w:cs="Nirmala UI"/>
        </w:rPr>
        <w:t>“చార్టులు తయారు చేసే కార్యం అంతా పూర్తిగా తప్పు అని నేను చూచితిని. అది సహోదరుడు రోడ్స్‌తో ప్రారంభమై, సహోదరుడు కేస్‌చే కొనసాగించబడెను. దూతలను మరియు మహిమగల యేసును ప్రతినిధ్యం చేయుటకై చార్టులను తయారు చేయుటలోను, అసభ్యకరమైన, జుగుప్సాకరమైన బొమ్మలను రూపొందించుటలోను ధనం ఖర్చు చేయబడెను. అలాంటి విషయాలు దేవునికి అసంతుష్టికరమైనవని నేను చూచితిని. సహోదరుడు నికల్స్ ప్రచురించిన చార్టు ప్రచురణ కార్యమందు దేవుడు ఉన్నాడని నేను చూచితిని.”—</w:t>
      </w:r>
    </w:p>
    <w:p>
      <w:pPr>
        <w:pStyle w:val="ArticleBody"/>
        <w:jc w:val="left"/>
      </w:pPr>
      <w:r>
        <w:rPr>
          <w:rFonts w:ascii="Nirmala UI" w:hAnsi="Nirmala UI" w:eastAsia="Nirmala UI" w:cs="Nirmala UI"/>
        </w:rPr>
        <w:t>ఈ 1850 చార్ట్ ప్రచురణలో ఎవరు ఉన్నారు? దేవుడు!</w:t>
      </w:r>
    </w:p>
    <w:p>
      <w:pPr>
        <w:pStyle w:val="ArticleBody"/>
        <w:jc w:val="left"/>
      </w:pPr>
      <w:r>
        <w:rPr>
          <w:rFonts w:ascii="Nirmala UI" w:hAnsi="Nirmala UI" w:eastAsia="Nirmala UI" w:cs="Nirmala UI"/>
        </w:rPr>
        <w:t>—“నేను చూచితిని, అక్కడ”—ఏమి?—“ఈ పటమునకు సంబంధించిన ఒక ప్రవచనము బైబిలులో ఉందని; మరియు ఈ పటము దేవుని ప్రజల కొరకు నియమింపబడినదైతే, ఇది ఒక్కరికే సమృద్ధమైనదైతే మరొకరికిని అదే విధంగా సమృద్ధమైనదే; మరియు ఎవరికైనా పెద్ద పరిమాణములో ఒక క్రొత్త పటము చిత్రింపబడవలెనని అవసరమైతే, అందరికిని కూడా అదే స్థాయిలో అది అవసరమే.”</w:t>
      </w:r>
    </w:p>
    <w:p>
      <w:pPr>
        <w:pStyle w:val="ArticleBody"/>
        <w:jc w:val="left"/>
      </w:pPr>
      <w:r>
        <w:rPr>
          <w:rFonts w:ascii="Nirmala UI" w:hAnsi="Nirmala UI" w:eastAsia="Nirmala UI" w:cs="Nirmala UI"/>
        </w:rPr>
        <w:t>“సహోదరుడు కేస్‌లో మరొక పటాన్ని కోరినది ఒక చంచలమైన, అశాంతమైన, అసంతృప్తమైన, కృతఘ్నమైన భావమని నేను చూచితిని. ఈ చిత్రింపబడిన పటాలు సంఘముపై చెడు ప్రభావము కలిగించెనని నేను చూచితిని. వాటివలన సభలో తేలికైన, చెత్తపొట్టులాంటి పరిహాసాత్మక స్వభావము కలుగెను.”—</w:t>
      </w:r>
    </w:p>
    <w:p>
      <w:pPr>
        <w:pStyle w:val="ArticleBody"/>
        <w:jc w:val="left"/>
      </w:pPr>
      <w:r>
        <w:rPr>
          <w:rFonts w:ascii="Nirmala UI" w:hAnsi="Nirmala UI" w:eastAsia="Nirmala UI" w:cs="Nirmala UI"/>
        </w:rPr>
        <w:t>ఇప్పుడు, నేను మీరు లోతుగా ఆలోచించవలసినది ఇదే.</w:t>
      </w:r>
    </w:p>
    <w:p>
      <w:pPr>
        <w:pStyle w:val="ArticleBody"/>
        <w:jc w:val="left"/>
      </w:pPr>
      <w:r>
        <w:rPr>
          <w:rFonts w:ascii="Nirmala UI" w:hAnsi="Nirmala UI" w:eastAsia="Nirmala UI" w:cs="Nirmala UI"/>
        </w:rPr>
        <w:t>—“దేవుడు ఆజ్ఞాపించిన చార్టులు, వాటికి వివరణ లేకుండానే, మనస్సుపై అనుకూలమైన ప్రభావాన్ని చూపినట్లు నేను చూచితిని.”—</w:t>
      </w:r>
    </w:p>
    <w:p>
      <w:pPr>
        <w:pStyle w:val="ArticleBody"/>
        <w:jc w:val="left"/>
      </w:pPr>
      <w:r>
        <w:rPr>
          <w:rFonts w:ascii="Nirmala UI" w:hAnsi="Nirmala UI" w:eastAsia="Nirmala UI" w:cs="Nirmala UI"/>
        </w:rPr>
        <w:t>“ఆ పటములు,” బహువచనంగా, “దేవునిచేత నియమింపబడినవి . . . .” ఏ పటములు, బహువచనంలో, దేవునిచేత నియమింపబడినవి? ఈ రెండు పటములు [1843 మరియు 1850 పటములు] దేవునిచేత నియమింపబడినవి.</w:t>
      </w:r>
    </w:p>
    <w:p>
      <w:pPr>
        <w:pStyle w:val="ArticleScripture"/>
        <w:jc w:val="left"/>
      </w:pPr>
      <w:r>
        <w:rPr>
          <w:rFonts w:ascii="Nirmala UI" w:hAnsi="Nirmala UI" w:eastAsia="Nirmala UI" w:cs="Nirmala UI"/>
        </w:rPr>
        <w:t>ఈ రెండు చార్టులు హబక్కూకు 2 యొక్క నెరవేర్పు.</w:t>
      </w:r>
    </w:p>
    <w:p>
      <w:pPr>
        <w:pStyle w:val="ArticleBody"/>
        <w:jc w:val="left"/>
      </w:pPr>
      <w:r>
        <w:rPr>
          <w:rFonts w:ascii="Nirmala UI" w:hAnsi="Nirmala UI" w:eastAsia="Nirmala UI" w:cs="Nirmala UI"/>
        </w:rPr>
        <w:t>—“చార్టులపై దేవదూతల చిత్రణలో తేలికైన, మనోహరమైన, పరలోక సంబంధమైన ఒక స్వభావం ఉంది. మనస్సు దాదాపు గ్రహించలేనంత సున్నితంగా దేవుని వైపునకును పరలోకమునకును నడిపించబడుతుంది. అయితే సిద్ధం చేయబడిన ఇతర చార్టులు మనస్సులో విరక్తిని కలిగించి, పరలోకముకంటె భూమిమీదనే మరింత నిలిచియుండునట్లు చేస్తాయి. దేవదూతలను సూచించు చిత్రములు పరలోక జీవులవలె కాక దుష్టాత్మలవలె ఎక్కువగా కనబడుతున్నవి. సోదరుడు కేస్ దేవుని నుండి పరలోక జ్ఞానమును వెదకుచుండవలసినప్పుడు, ఆత్మ కృపలలోను సత్యజ్ఞానములోను వృద్ధి చెందుచుండవలసినప్పుడు, ఆ చార్టులే అనేక దినములపాటు, అనేక వారములపాటు ఆయన మనస్సును ఆక్రమించియున్నవి అని నేను చూచితిని.</w:t>
      </w:r>
    </w:p>
    <w:p>
      <w:pPr>
        <w:pStyle w:val="ArticleBody"/>
        <w:jc w:val="left"/>
      </w:pPr>
      <w:r>
        <w:rPr>
          <w:rFonts w:ascii="Nirmala UI" w:hAnsi="Nirmala UI" w:eastAsia="Nirmala UI" w:cs="Nirmala UI"/>
        </w:rPr>
        <w:t>పటములు ముద్రింపజేయుటలో వృథా చేయబడిన సాధనములు, సహోదరుల సమక్షమున సత్యమును స్పష్టముగా ప్రచురణ పత్రికలలో మొదలైన వాటి ద్వారా వెలుగులోనికి తేవుటకు వినియోగించబడినయెడల, అది అత్యంత మేలు చేసియుండి, ఆత్మలను రక్షించియుండునని నేను చూచితిని. పటముల తయారీ వ్యాపారము జ్వరమువలె వ్యాపించియున్నదని నేను చూచితిని. మాన్యుస్క్రిప్ట్ రిలీజెస్, సంఖ్య 13, 359; 1853.</w:t>
      </w:r>
    </w:p>
    <w:p>
      <w:pPr>
        <w:pStyle w:val="ArticleBody"/>
        <w:jc w:val="left"/>
      </w:pPr>
      <w:r>
        <w:rPr>
          <w:rFonts w:ascii="Nirmala UI" w:hAnsi="Nirmala UI" w:eastAsia="Nirmala UI" w:cs="Nirmala UI"/>
        </w:rPr>
        <w:t>1290 మరియు 1335 దినములు</w:t>
      </w:r>
    </w:p>
    <w:p>
      <w:pPr>
        <w:pStyle w:val="ArticleBody"/>
        <w:jc w:val="left"/>
      </w:pPr>
      <w:r>
        <w:rPr>
          <w:rFonts w:ascii="Nirmala UI" w:hAnsi="Nirmala UI" w:eastAsia="Nirmala UI" w:cs="Nirmala UI"/>
        </w:rPr>
        <w:t>నేను Review and Herald, January 28, 1858 నుండి వచ్చిన ఒక వ్యాసాన్ని అనుసరిస్తున్నాను. దానిని మీ గమనికలలో ఉంచిన కారణం ఏమనగా, 1858లో కూడా వారు “Daily” అనేది Paganism అని ఇంకా బోధిస్తున్నారని మీరు చూడగలరు. మీ సూచనల్లో అది మీకు ఉంది; 1850 తర్వాత ఎనిమిది సంవత్సరాలు గడిచినా, “Daily” అనేది Paganism అనే అవగాహననే వారు ఇంకా కలిగియున్నారు.</w:t>
      </w:r>
    </w:p>
    <w:p>
      <w:pPr>
        <w:pStyle w:val="ArticleScripture"/>
        <w:jc w:val="left"/>
      </w:pPr>
      <w:r>
        <w:rPr>
          <w:rFonts w:ascii="Nirmala UI" w:hAnsi="Nirmala UI" w:eastAsia="Nirmala UI" w:cs="Nirmala UI"/>
        </w:rPr>
        <w:t>అడ్వెంట్ సిద్ధాంతము ఆధారపడిన మరొక ముఖ్యమైన ప్రవచనకాలము దానియేలు 12లోని 1335 దినములు; వాటితో 1290 దినములు అత్యంత సన్నిహిత సంబంధముతో కూడియున్నవి. ఈ రెండు కాలములు మనకు క్రింది విధముగా పరిచయింపబడుచున్నవి:</w:t>
      </w:r>
    </w:p>
    <w:p>
      <w:pPr>
        <w:pStyle w:val="ArticleScripture"/>
        <w:jc w:val="left"/>
      </w:pPr>
      <w:r>
        <w:rPr>
          <w:rFonts w:ascii="Nirmala UI" w:hAnsi="Nirmala UI" w:eastAsia="Nirmala UI" w:cs="Nirmala UI"/>
        </w:rPr>
        <w:t>“—నిత్యబలి తీసివేయబడిన కాలము మొదలుకొని, పాడుచేయు హేయమైనది ప్రతిష్ఠింపబడిన తరువాత వెయ్యి రెండువందల తొంభై దినములు ఉండును. వెయ్యి మూడు వందల ముప్పది ఐదు దినముల వరకు నిరీక్షించి చేరువగువాడు ధన్యుడు. అయితే నీవు అంత్యకాలము వరకు నీ మార్గమున సాగుము; ఎందుకంటే నీవు విశ్రాంతి పొందెదవు, మరియు దినముల అంత్యమున నీ వాటాలో నిలిచెదవు.’ దానియేలు 12:11–13.”</w:t>
      </w:r>
    </w:p>
    <w:p>
      <w:pPr>
        <w:pStyle w:val="ArticleBody"/>
        <w:jc w:val="left"/>
      </w:pPr>
      <w:r>
        <w:rPr>
          <w:rFonts w:ascii="Nirmala UI" w:hAnsi="Nirmala UI" w:eastAsia="Nirmala UI" w:cs="Nirmala UI"/>
        </w:rPr>
        <w:t>“ఈ కాలములను ఏ సంఘటనల నుండి లెక్కించవలెనో మనము తెలిసికొనగలమా? అలా అయితే, అవి ఎప్పుడు సంభవించెనో చెప్పగలమా?” అనే ప్రశ్నలు వెంటనే ఉద్భవిస్తాయి. మొదట మనము విచారించుదము: “నిత్యమైన” (బలి) యేమి? మరియు “పాడుచేయు హేయకార్యం” యేమి? “బలి” అనే పదము ఇటాలిక్స్‌లో ఉన్నదని గమనించబడును; దానివలన అది పూరకముగా చేర్చబడిన పదమని తెలియజేయబడుచున్నది. దానియేలు గ్రంథములో ఈ పదము కనిపించు మరి ఇతర సందర్భములలోను ఇదే విషయం గమనించబడును; అవి 11:31 మరియు 8:11–13 అధ్యాయములు. ఇప్పుడు సంక్షేపముగా ఈ చివరి అధ్యాయమును పరిశీలించుదము. 13వ వచనములో రెండు పాడుబాట్లు దృష్టికి తేబడినట్లు గమనించబడును; “నిత్యమైన” (పాడుబాటు), మరియు “పాడుబాటు చేయు అతిక్రమము.” ఈ విషయమును జోసయ్యా లిచ్ అంత స్పష్టముగా చూపించియున్నందున, ఆయన మాటలను ఉదహరించుటకంటె మేలు మనము చేయలేము:*</w:t>
      </w:r>
    </w:p>
    <w:p>
      <w:pPr>
        <w:pStyle w:val="ArticleBody"/>
        <w:jc w:val="left"/>
      </w:pPr>
      <w:r>
        <w:rPr>
          <w:rFonts w:ascii="Nirmala UI" w:hAnsi="Nirmala UI" w:eastAsia="Nirmala UI" w:cs="Nirmala UI"/>
        </w:rPr>
        <w:t>"—‘దినదినము బలి’ అనేది ప్రస్తుత పాఠ్యవాచనం; అయితే మూలగ్రంథములో బలి అనే దాని జాడ ఏమీ లేదు. ఈ విషయాన్ని సమస్త పక్షాలవారు అంగీకరించుచున్నారు. అది అనువాదకులు దానిపై ఉంచిన ఒక వ్యాఖ్యానిక గ్లోసు గాని నిర్మిత వివరణ గాని మాత్రమే. యథార్థ పాఠము ఇదే: ‘దినదినము మరియు పాడుచేయు అతిక్రమము;’ ఇక్కడ ‘దినదినము’ మరియు ‘అతిక్రమము’ అనునవి ‘మరియు’ అనే సంధిచే పరస్పరం అనుసంధానింపబడియున్నవి—దినదినముగా పాడుచేయుట, మరియు పాడుచేయు అతిక్రమము. అవి పరిశుద్ధస్థలమును మరియు సైన్యమును పాడుచేయవలసిన రెండు విధ్వంసక శక్తులు."</w:t>
      </w:r>
    </w:p>
    <w:p>
      <w:pPr>
        <w:pStyle w:val="ArticleBody"/>
        <w:jc w:val="left"/>
      </w:pPr>
      <w:r>
        <w:rPr>
          <w:rFonts w:ascii="Nirmala UI" w:hAnsi="Nirmala UI" w:eastAsia="Nirmala UI" w:cs="Nirmala UI"/>
        </w:rPr>
        <w:t>దీనివలన స్పష్టమగునదేమనగా, పూర్వకాలమునుండి ఎక్కువగా ప్రాచుర్యములో ఉన్న అభిప్రాయము దానిని యూదుల ఆరాధనతో సంబంధింపజేసి వర్తింపజేసినట్లుగా, “దైనందినము”కు ఆ యూదుల ఆరాధనతో ఏ విధమైన సంబంధమును కలిగియుండలేను; మరియు ఇదియు మరింత స్పష్టమగునది, ఈ కాలవ్యవధులను అక్షరార్థముగా గానీ రూపకాలంకారార్థముగా గానీ తీసుకొని, ఆ ఆరాధన తొలగింపబడిన ఏ సమయము నుండైనను లెక్కించునట్లయితే, గమనార్హమైన ఏ సంఘటనయొద్దకును అవి మనలను చేర్చవు.</w:t>
      </w:r>
    </w:p>
    <w:p>
      <w:pPr>
        <w:pStyle w:val="ArticleBody"/>
        <w:jc w:val="left"/>
      </w:pPr>
      <w:r>
        <w:rPr>
          <w:rFonts w:ascii="Nirmala UI" w:hAnsi="Nirmala UI" w:eastAsia="Nirmala UI" w:cs="Nirmala UI"/>
        </w:rPr>
        <w:t>“అయితే ‘దైనందినము’ మరియు ‘హేయక్రియ’ అనేవి సంఘమును అణచివేయవలసిన రెండు పాడుచేయు అధికారములు: ఈ అధికారములు ఏవో మనము నిర్ధారించగలమా? ఈ విషయములో విలియం మిల్లర్ ఉపయోగించిన తార్కిక విధానమును మనము స్వీకరించుట మాత్రమే చేయవలెను; అప్పుడు ఆయనతో సమానమైన నిర్ణయమునకు మనము చేరుదుము. ఆయన ఇలా చెప్పుచున్నాడు:”</w:t>
      </w:r>
    </w:p>
    <w:p>
      <w:pPr>
        <w:pStyle w:val="ArticleScripture"/>
        <w:jc w:val="left"/>
      </w:pPr>
      <w:r>
        <w:rPr>
          <w:rFonts w:ascii="Nirmala UI" w:hAnsi="Nirmala UI" w:eastAsia="Nirmala UI" w:cs="Nirmala UI"/>
        </w:rPr>
        <w:t>"—నేను చదువుచు ముందుకు పోయితిని; [నిత్యము] దానియేలు గ్రంథములో తప్ప మరెక్కడను కనబడిన మరియొక సందర్భమును కనుగొనలేకపోయితిని. అప్పుడు [ఒక concordance సహాయముచేత] దానితో సంబంధముగా నిలిచిన ఆ మాటలను తీసికొంటిని,—‘తీసివేయుట’; ‘అతడు నిత్యమును తీసివేయును’; ‘నిత్యము తీసివేయబడునది యెప్పుడు మొదలుకొని’; మొదలైనవి. నేను ఇంకా చదువుచు పోయితిని; ఈ వాక్యముపై నాకు ఏ వెలుగును దొరకదనుకొంటిని. చివరికి నేను 2 థెస్సలొనీకయులకు 2:7, 8 వచనములయొద్దకు వచ్చితిని,—‘అన్యాయమనే రహస్యము ఇదివరకే కార్యముచేయుచున్నది; అయితే ఇప్పుడు అడ్డగించువాడు, అతడు మార్గములోనుండి తొలగించబడువరకు అడ్డగించుచుండును; అప్పుడు ఆ దుర్మార్గుడు బయలుపరచబడును’ మొదలైనవి. ఆ వచనమునొద్దకు వచ్చినపుడు, ఓహ్, సత్యము ఎంత స్పష్టముగా, మహిమగలదై ప్రత్యక్షపడెనో! ఇదిగో అది! అదే —‘నిత్యము!’ సరే, ఇప్పుడు, ‘ఇప్పుడు అడ్డగించువాడు’ లేదా ‘అవరోధించువాడు’ అని పౌలు ఏమి ఉద్దేశించుచున్నాడు? ‘పాపపురుషుడు’ మరియు ‘ఆ దుర్మార్గుడు’ అను మాటలచేత పాపసభను ఉద్దేశించియున్నాడు. అయితే పాపసభ బయలుపరచబడుటకు అడ్డముగా నిలిచియున్నది ఏమిటి? అది అన్యమతత్వమే. కాబట్టి, —‘నిత్యము’ అనగా అన్యమతత్వమే అని అర్థము.’+"</w:t>
      </w:r>
    </w:p>
    <w:p>
      <w:pPr>
        <w:pStyle w:val="ArticleScripture"/>
        <w:jc w:val="left"/>
      </w:pPr>
      <w:r>
        <w:rPr>
          <w:rFonts w:ascii="Nirmala UI" w:hAnsi="Nirmala UI" w:eastAsia="Nirmala UI" w:cs="Nirmala UI"/>
        </w:rPr>
        <w:t>దానియేలు 8నుండి మనము చూచునదేమనగా, మేకను, అనగా గ్రీకు సామ్రాజ్యాన్ని, అనుసరించిన ఆ చిన్న కొమ్మయే “నిత్యమైనది”ని తీసివేస్తుంది; మరియు అలెగ్జాండరు రాజ్యం విభజింపబడిన తరువాతనుండి 2300 దినముల అంత్యమున పరిశుద్ధస్థలము శుద్ధి చేయబడవలసిన కాలమువరకు దర్శనమునకు తెచ్చబడిన ఏకైక అధికారమూ అదే. ఈ చిన్న కొమ్మను, దాని యథార్థ స్థానమందు, దానియేలు యొక్క ఇతర దర్శనములలోని నాల్గవ రాజ్యమునకు అనురూపమైన ఏకకముగా పరిగణింపబడిన రోముగా మేము చూపించియున్నాము. ఇక రోమీయ అధికారమందు అన్యమతస్థితి నుండి పాపస్వామ్యమునకు ఒక మార్పు సంభవించినది సత్యమే. అస్సూరీయ రాజుల దినములనుండి పోపరీయ రూపాంతరమునకు లోనైన కాలమువరకు, అన్యమతమే నిత్యమైనది, లేక ప్రొఫెసర్ వైటింగ్ అనువదించిన ప్రకారము, “నిరంతర” పాడుచేయుదలయై యెహోవా కార్యమునకు విరోధముగా సాతాను నిలిచియుండుటకు సాధనమైయుండెను. దాని యాజకులలోను, దాని బలిపీఠములలోను, దాని బలులలోను, అది యెహోవా ఆరాధన యొక్క లేవీయ స్వరూపముతో సాదృశ్యమును కలిగియుండెను; అయితే లేవీయ స్వరూపము క్రైస్తవ ఆరాధనా స్వరూపమునకు స్థలమిచ్చినప్పుడు, ఆ కార్యమును విజయవంతముగా ప్రతిఘటించుటకై సాతాను తన విరోధ స్వరూపమును కూడ మార్చవలసి వచ్చెను; అందుచేత అన్యమతములోని దేవాలయములు, బలిపీఠములు, విగ్రహములు పాపస్వామ్యపు దూషణలలో బాప్తిస్మము పొందినవి.</w:t>
      </w:r>
    </w:p>
    <w:p>
      <w:pPr>
        <w:pStyle w:val="ArticleScripture"/>
        <w:jc w:val="left"/>
      </w:pPr>
      <w:r>
        <w:rPr>
          <w:rFonts w:ascii="Nirmala UI" w:hAnsi="Nirmala UI" w:eastAsia="Nirmala UI" w:cs="Nirmala UI"/>
        </w:rPr>
        <w:t>“అయితే దినసరి, అనగా అన్యమతారాధన, ప్రవచనమందు ఒక పరిశుద్ధస్థలమును కలిగియున్నదని చెప్పబడెను; మరియు దాని పరిశుద్ధస్థలమునకు సంబంధించిన స్థలము పడగొట్టబడవలెనని చెప్పబడెను. విగ్రహారాధనకును అన్యజనమతానికును, వాటి భక్తి మరియు ఆరాధనలకు సంబంధించిన స్థలముగా, పరిశుద్ధస్థలము అనేకసార్లు అనుసంధానింపబడినదని క్రింది వచనములచేత స్పష్టమగుచున్నది: యెషయా 16:12; ఆమోసు 7:9, 13, అంచు గమనిక. యెహెజ్కేలు 28:18. దానియేలు 8లోనున్న దినసరి యొక్క పరిశుద్ధస్థలమును గూర్చి, అపొల్లోస్ హేల్* నుండి క్రిందివాటిని సమర్పించుచున్నాము:”</w:t>
      </w:r>
    </w:p>
    <w:p>
      <w:pPr>
        <w:pStyle w:val="ArticleBody"/>
        <w:jc w:val="left"/>
      </w:pPr>
      <w:r>
        <w:rPr>
          <w:rFonts w:ascii="Nirmala UI" w:hAnsi="Nirmala UI" w:eastAsia="Nirmala UI" w:cs="Nirmala UI"/>
        </w:rPr>
        <w:t>“—అన్యమతారాధన యొక్క —పరిశుద్ధస్థలము’ అని అర్థమగునది ఏమిటి? అన్యమతారాధనకును, ప్రతి విధమైన భ్రాంతికిని, సత్యమువలె తమ తమ పరిశుద్ధస్థలములు కలవు. అవి వాటి సేవకు ప్రతిష్ఠింపబడిన దేవాలయములు గాని శరణాలయములు గాని. అందుచేత, అన్యమతారాధనకు సంబంధించిన ఏదో ఒక విశేషమైన ప్రసిద్ధ దేవాలయమును ఇక్కడ సూచించబడినదని భావింపవచ్చును. దాని అనేక ప్రసిద్ధ దేవాలయములలో అది ఏదై యుండవచ్చును? శాస్త్రీయ వాస్తుశిల్పమునకు అతి వైభవోపేతమైన నమూనాలలో ఒకటిని పాంతియోన్ అని పిలుచుదురు. దాని పేరుకు —సమస్త దేవతల ఆలయము లేదా శరణాలయము’ అనే అర్థము. అది రోములో స్థితమై యున్నది.+ రోమీయులు జయించిన జనముల విగ్రహములు ఈ దేవాలయములోని ఏదో ఒక గవాక్షమునందు గాని విభాగమునందు గాని పవిత్రముగా నిల్వ చేయబడినవి; అనేక సందర్భములలో అవే రోమీయులచేత ఆరాధనార్హములుగా కూడ నిలిచినవి. అన్యమతారాధనకు చెందిన ఏదైనా దేవాలయమును దీనికంటె మరింత స్పష్టముగా —అతని పరిశుద్ధస్థలము’ అని పేర్కొనగలమా?”</w:t>
      </w:r>
    </w:p>
    <w:p>
      <w:pPr>
        <w:pStyle w:val="ArticleBody"/>
        <w:jc w:val="left"/>
      </w:pPr>
      <w:r>
        <w:rPr>
          <w:rFonts w:ascii="Nirmala UI" w:hAnsi="Nirmala UI" w:eastAsia="Nirmala UI" w:cs="Nirmala UI"/>
        </w:rPr>
        <w:t>ఇప్పుడు “దైనందినము” అనగా అన్యమతము అని, మరియు “విరానము కలుగజేయు అతిక్రమము,” లేదా —“విరానము కలుగజేయు హేయకార్యము,” అనగా పాపసీ అని, మరియు అన్యమతమునకు విశేషమైన పరిశుద్ధస్థలము పాంథియాన్ అని, దాని స్థానం యొక్క —“స్థలము” రోమా అని నిర్ధారించియున్నందున, మేము ఇక మరింత విచారించుదము.</w:t>
      </w:r>
    </w:p>
    <w:p>
      <w:pPr>
        <w:pStyle w:val="ArticleBody"/>
        <w:jc w:val="left"/>
      </w:pPr>
      <w:r>
        <w:rPr>
          <w:rFonts w:ascii="Nirmala UI" w:hAnsi="Nirmala UI" w:eastAsia="Nirmala UI" w:cs="Nirmala UI"/>
        </w:rPr>
        <w:t>“1. రోమీయుల పౌర అధికారముచేత అన్యమతాచారం ‘తొలగింపబడెనా’? సంఘమునకును లోకమునకును సంబంధించిన చరిత్రలోని ఒక ముఖ్యమైన, సుపరిచితమైన విషయమును క్రింద తెలిపిన ప్రకటన, మన అభిప్రాయమున ప్రకారము, ఆ ప్రవచనమునకు సమాధానమిచ్చుచున్నది. అది మొదటి క్రైస్తవ చక్రవర్తియైన కాన్స్టంటైన్‌ను సూచించుచు, ఈలాగు చెప్పుచున్నది:”</w:t>
      </w:r>
    </w:p>
    <w:p>
      <w:pPr>
        <w:pStyle w:val="ArticleBody"/>
        <w:jc w:val="left"/>
      </w:pPr>
      <w:r>
        <w:rPr>
          <w:rFonts w:ascii="Nirmala UI" w:hAnsi="Nirmala UI" w:eastAsia="Nirmala UI" w:cs="Nirmala UI"/>
        </w:rPr>
        <w:t>“—అతని పరిపాలనలో తొలి కార్యం, సామ్రాజ్యమంతటా ఒక రాజాజ్ఞను జారీ చేయుటయే; అందులో తన ప్రజలను క్రైస్తవ మతాన్ని ఆలింగనంచేయుమని ప్రోత్సహించెను.”++</w:t>
      </w:r>
    </w:p>
    <w:p>
      <w:pPr>
        <w:pStyle w:val="ArticleBody"/>
        <w:jc w:val="left"/>
      </w:pPr>
      <w:r>
        <w:rPr>
          <w:rFonts w:ascii="Nirmala UI" w:hAnsi="Nirmala UI" w:eastAsia="Nirmala UI" w:cs="Nirmala UI"/>
        </w:rPr>
        <w:t>"2. అతని పరిశుద్ధ స్థలమైన నగరమో స్థలమో—(పాంతియోన్)—రాష్ట్ర అధికారముచే కూలదోయబడిందా? దీనికి క్రింది ఉద్ధరణ సమాధానమిస్తుంది:"</w:t>
      </w:r>
    </w:p>
    <w:p>
      <w:pPr>
        <w:pStyle w:val="ArticleBody"/>
        <w:jc w:val="left"/>
      </w:pPr>
      <w:r>
        <w:rPr>
          <w:rFonts w:ascii="Nirmala UI" w:hAnsi="Nirmala UI" w:eastAsia="Nirmala UI" w:cs="Nirmala UI"/>
        </w:rPr>
        <w:t>“—కాన్స్టాంటైన్‌కు చివరిగా మిగిలిన ప్రత్యర్థి మరణంతో సామ్రాజ్య శాంతి ముద్రించబడింది. రోము మళ్లీ ఏ విరోధమూ లేని జాతుల రాణిగా నిలిచింది. అయితే, ఆ ఉన్నతి మరియు వైభవ సమయానికే, ఆమెను ఒక అగాధ అంచువరకు ఎత్తి నిలిపారు. ఆమె తదుపరి అడుగు దిగువకు, తిరిగి సాధ్యంకాని పతనమే కావలసి వచ్చింది. ప్రభుత్వాన్ని కాన్స్టాంటినోపుల్‌కు మార్చిన ఈ పరిణామం ఇప్పటికీ చరిత్రకారునికి విస్మయకరంగానే ఉంది. అది రోమనుల మనస్సులో ప్రాచీనముగాను గౌరవనీయముగాను నిలిచిన పూర్వగ్రహాల సమస్త ధోరణికీ ప్రత్యక్ష విరోధంగా ఉన్న కార్యం. అది తూర్పుదేశ ఆచారాలకును వాతావరణాలకును సంబంధించిన సుఖాసక్తుల్లో మునిగిపోయిన ఏదో విలాసప్రియ ఆసియావాసి చేసిన పని కాదు; పాశ్చాత్యంలో జన్మించిన, సమస్త రోమనులవలెనే ప్రాచ్యుల అలవాట్లను తృణీకరించిన ఉక్కు విజేత చేసిన పని; అది దూరదృష్టిగల రాజకీయవేత్త చేసిన పని, అయినప్పటికీ స్పష్టంగా కనిపించే అత్యున్నత స్థాయిలో రాజనీతికి విరుద్ధమైనదే. అయినప్పటికీ కాన్స్టాంటైన్, కైసరుల మహా దుర్గమును సింహాసనమును అయిన రోమును విడిచిపెట్టి, థ్రేసు దేశంలోని ఒక అప్రసిద్ధ మూలను ఎంచుకొని, తన శక్తివంతమైన ఆకాంక్షాపూరిత జీవితం మిగిలిన భాగమంతటిని ద్విగుణ శ్రమలో వెచ్చించాడు—ఒక వలసపట్టణాన్ని తన సామ్రాజ్య రాజధానిగా లేవనెత్తుటలోను, రాజధానిని ఒక వలసపట్టణానికి తగిన బలహీన గౌరవాలకును అవమానిత శక్తికును దిగజార్చుటలోను.’*</w:t>
      </w:r>
    </w:p>
    <w:p>
      <w:pPr>
        <w:pStyle w:val="ArticleBody"/>
        <w:jc w:val="left"/>
      </w:pPr>
      <w:r>
        <w:rPr>
          <w:rFonts w:ascii="Nirmala UI" w:hAnsi="Nirmala UI" w:eastAsia="Nirmala UI" w:cs="Nirmala UI"/>
        </w:rPr>
        <w:t>చరిత్రకారుని కలం నుండి వచ్చిన ఈ నమోదు వ్యాఖ్యానాన్ని అవసరం లేకుండా చేయునంత స్పష్టమైనది. “అతని పరిశుద్ధస్థలమునకు సంబంధించిన స్థలము కూలదోయబడెను” అని ప్రవచనము చెప్పుచున్నది; మరియు పైవంటి వాస్తవ ప్రకటన అనంతరం, ప్రవచన వివరణలో అత్యంత సూక్ష్మతను ఆశించువారికిని దాని అన్వయము విషయములో తృప్తి కలగవలెను.</w:t>
      </w:r>
    </w:p>
    <w:p>
      <w:pPr>
        <w:pStyle w:val="ArticleBody"/>
        <w:jc w:val="left"/>
      </w:pPr>
      <w:r>
        <w:rPr>
          <w:rFonts w:ascii="Nirmala UI" w:hAnsi="Nirmala UI" w:eastAsia="Nirmala UI" w:cs="Nirmala UI"/>
        </w:rPr>
        <w:t>“నిత్యము తొలగింపబడి, పాడుచేయు హేయవస్తువు స్థాపింపబడిన కాలము మొదలుకొని వెయ్యి రెండువందల తొంభై దినములు ఉండును. వెయ్యి మూడువందల ముప్పది ఐదు దినముల వరకు నిరీక్షించి చేరువగు వాడు ధన్యుడు.” మన ముందున్న వాస్తవములు ఏమనగా, నిత్యము అనునది అన్యమతవాదమైయుండుట, పాడుచేయు హేయవస్తువు అనునది పాపసీయైయుండుట, రోమీయ అధికారములో ముందున్న దానినుండి తరువాతనున్న దానికి మార్పు సంభవించుట, మరియు అది రాష్ట్రాధికారముచేత జరిగియుండుట గనుక, ప్రవచనము నెరవేరునట్లు ఇది ఎప్పుడు సంభవించెనో మరింత విచారించుట మాత్రమే మనకు మిగిలియున్నది; ఎందుకనగా, దీనిని మనము నిర్ధారించగలిగితే, మన ముందు ఉన్న ఈ వచనమందలి ప్రవచన కాలములను ఏ ఆరంభ బిందువునుండి తేదీకరించవలెనో ఆ ప్రారంభ స్థానం మనకు లభించును. కావున,</w:t>
      </w:r>
    </w:p>
    <w:p>
      <w:pPr>
        <w:pStyle w:val="ArticleScripture"/>
        <w:jc w:val="left"/>
      </w:pPr>
      <w:r>
        <w:rPr>
          <w:rFonts w:ascii="Nirmala UI" w:hAnsi="Nirmala UI" w:eastAsia="Nirmala UI" w:cs="Nirmala UI"/>
        </w:rPr>
        <w:t>"3. ప్రవచనములో సూచింపబడిన సంఘటన ఎప్పుడు సంభవించింది? గమనింపవలసినది ఏమనగా, ప్రశ్న పరిశుద్ధులు పాపసభాధిపత్యము చేతుల్లోకి ఎప్పుడు అప్పగింపబడిరి అనేది కాదు; అన్యమతమునుండి పాపసభాధిపత్యమునకు మతపరివర్తనము ఎంతమాత్రమో సాధింపబడి, అది జాతీయ మతముగా నిలిచి, తన ప్రయాణమును ఆరంభించుటకు సిద్ధస్థితిలో నిలిచిన సమయము ఎప్పుడు అనేదే ప్రశ్న. ఇది, ఇతర సమస్త మహా విప్లవములవలెనే, క్షణమాత్రములో జరిగిపోయిన కార్యము కాదు. దాని ఆరంభక్రియలు ఎంతో ముందుగానే ప్రత్యక్షమయ్యెను. పౌలు తన కాలమునకే అధర్మరహస్యము, పాపపురుషుడు, ‘పాడుచేయు హేయకార్యము,’ అప్పుడే క్రియాశీలముగా ఉన్నదని చెప్పెను. మరియు ఈ వాక్యభాగమునకు వెలుగులోనే మత్తయి 24:15 లోని మన ప్రభువుయొక్క మాటలను, ఆయన దానియేలు 9:27 ను స్పష్టముగా సూచించుచు చెప్పిన పాడుచేయు హేయకార్యమును గూర్చిన మాటలను, మనము అవగతం చేసికొనవలెను. యెరూషలేము రోమీయులచేత నాశనము చేయబడిన క్రీస్తు శకం 70 సంవత్సరమున అన్యమతము పాపసభాధిపత్యమునకు స్థలము విడిచిపెట్టకపోయినను, అప్పుడు కొంతమేరకు పేరు, స్వరూపములందు రూపాంతరముతో ప్రత్యక్షమైన ఆ అధికారమే, పాడుచేయు హేయకార్యముగా, పరిశుద్ధులను శ్రమింపజేసి, సర్వోన్నతుని సంఘమును పాడుచేయు అధికారమని మనము గ్రహించుచున్నాము."</w:t>
      </w:r>
    </w:p>
    <w:p>
      <w:pPr>
        <w:pStyle w:val="ArticleBody"/>
        <w:jc w:val="left"/>
      </w:pPr>
      <w:r>
        <w:rPr>
          <w:rFonts w:ascii="Nirmala UI" w:hAnsi="Nirmala UI" w:eastAsia="Nirmala UI" w:cs="Nirmala UI"/>
        </w:rPr>
        <w:t>ఫ్రాన్స్ రాజైన క్లోవిస్ మారుమనస్సు పొందిన కాలము వరకు, అది క్రీ.శ. 496లో సంభవించింది, ఫ్రెంచువారు మరియు పశ్చిమ రోము దేశాల ఇతర జనములు అన్యమతస్థులై యుండిరి; అయితే ఆ సంఘటన తరువాత విగ్రహారాధకులను క్రీస్తునొద్దకు త్రిప్పుటకై చేసిన ప్రయత్నములు గొప్ప విజయముతో కిరీటింపబడినవి. క్లోవిస్ మారుమనస్సు పొందినది ఫ్రెంచు రాజును “అత్యంత క్రైస్తవ మహిమ” మరియు “సభకు జ్యేష్ఠ కుమారుడు” అనే బిరుదులతో సంబోధించు ఆచారానికి ఆరంభకారణమాయెనని చెప్పబడుచున్నది.+ ఆ కాలమునకు మరియు క్రీ.శ. 508కు మధ్య “సంధులు,” “శరణాగతి ఒప్పందములు,” మరియు జయాపజయములచేత, “అవ్బోరిసి,” “పశ్చిమమందలి రోమీయ సైనిక స్థావరములు,” బ్రిట్టనీ, బర్గుండియన్లు, మరియు విసిగోతులు లోబడించబడిరి.'++</w:t>
      </w:r>
    </w:p>
    <w:p>
      <w:pPr>
        <w:pStyle w:val="ArticleBody"/>
        <w:jc w:val="left"/>
      </w:pPr>
      <w:r>
        <w:rPr>
          <w:rFonts w:ascii="Nirmala UI" w:hAnsi="Nirmala UI" w:eastAsia="Nirmala UI" w:cs="Nirmala UI"/>
        </w:rPr>
        <w:t>“—పశ్చిమ రోమా సామ్రాజ్యంలోని అన్యమతం, ముఖ్యంగా విగ్రహారాధనలోనే కొనసాగిన క్రూర కులగణాల దాడులచేత ఇంగ్లాండు విషయములోలాగానే బాధించబడిన ఆ జాతులలో, క్రైస్తవ విశ్వాసపు ప్రగతిని నిస్సందేహంగా ఆలస్యపరచినదియైనను, ఇకముందు కాథలిక విశ్వాసాన్ని అణచివేయుటకైనను, లేదా రోమీయ పాంటిఫ్ దండయాత్రలను అడ్డుకొనుటకైనను, అట్టి ప్రవృత్తి దానికి ఉన్నా, దానికి శక్తి ఇక కలిగియుండలేదు.”</w:t>
      </w:r>
    </w:p>
    <w:p>
      <w:pPr>
        <w:pStyle w:val="ArticleBody"/>
        <w:jc w:val="left"/>
      </w:pPr>
      <w:r>
        <w:rPr>
          <w:rFonts w:ascii="Nirmala UI" w:hAnsi="Nirmala UI" w:eastAsia="Nirmala UI" w:cs="Nirmala UI"/>
        </w:rPr>
        <w:t>ఆ కాలము మొదలుకొని, పాపపీఠ సంబంధిత ఆ అసహ్యకరము, పౌరాణిక విగ్రహారాధన విషయానికి వచ్చేసరికి, విజయోత్సాహముతో నిలిచియుండెను. దాని భవిష్యత్ పోరాటములు ఇతర క్రైస్తవ వర్గములతోనే సాగెను; వారిని ఎల్లప్పుడును భ్రష్టమతస్తులుగా పరిగణించిరి; మరియు రాజకుమారులతోనూ సాగెను; వారిని ఎల్లప్పుడును తిరుగుబాటుదారులుగానో, లేక క్రీస్తు శరీరమును విభజించువారుగానో పరిగణించిరి. ఐరోపాలోని ప్రధాన అధికార శక్తులు, పౌరాణిక విగ్రహారాధన పట్ల తమ అనుబంధాన్ని విడిచిపెట్టినది, దాని అసహ్యకరములను మరొక రూపములో నిలుపుదల చేయుటకే; ఎందుకనగా, కాథలిక భావములో పౌరాణిక విగ్రహారాధనకు క్రైస్తవముగా మారుటకు బాప్తిస్మము పొందుట మాత్రమే అవసరమైయుండెను; మరియు దానికి అధ్యక్ష మంత్రిగా నిలిచినవాని ప్రయోజనములకైనను, ప్రతీకారముకైనను ఆవశ్యకత కలిగినప్పుడు, వారి ఆస్తులును సింహాసనములును—బహుశా వారి ప్రాణములును—బలిపీఠముమీద ఉంచబడవలసి వచ్చెను. SS</w:t>
      </w:r>
    </w:p>
    <w:p>
      <w:pPr>
        <w:pStyle w:val="ArticleBody"/>
        <w:jc w:val="left"/>
      </w:pPr>
      <w:r>
        <w:rPr>
          <w:rFonts w:ascii="Nirmala UI" w:hAnsi="Nirmala UI" w:eastAsia="Nirmala UI" w:cs="Nirmala UI"/>
        </w:rPr>
        <w:t>"* ప్రవచన వివరణ, సంపుటి 1, 127.</w:t>
      </w:r>
    </w:p>
    <w:p>
      <w:pPr>
        <w:pStyle w:val="ArticleBody"/>
        <w:jc w:val="left"/>
      </w:pPr>
      <w:r>
        <w:rPr>
          <w:rFonts w:ascii="Nirmala UI" w:hAnsi="Nirmala UI" w:eastAsia="Nirmala UI" w:cs="Nirmala UI"/>
        </w:rPr>
        <w:t>"+ గుడ్‌రిచ్ యొక్క Universal Hist. మరియు గుత్రీ యొక్క Geog."</w:t>
      </w:r>
    </w:p>
    <w:p>
      <w:pPr>
        <w:pStyle w:val="ArticleBody"/>
        <w:jc w:val="left"/>
      </w:pPr>
      <w:r>
        <w:rPr>
          <w:rFonts w:ascii="Nirmala UI" w:hAnsi="Nirmala UI" w:eastAsia="Nirmala UI" w:cs="Nirmala UI"/>
        </w:rPr>
        <w:t>+ మోషైమ్ క్రైస్తవ చరిత్ర, సంపుటి 1, 132, 133.</w:t>
      </w:r>
    </w:p>
    <w:p>
      <w:pPr>
        <w:pStyle w:val="ArticleBody"/>
        <w:jc w:val="left"/>
      </w:pPr>
      <w:r>
        <w:rPr>
          <w:rFonts w:ascii="Nirmala UI" w:hAnsi="Nirmala UI" w:eastAsia="Nirmala UI" w:cs="Nirmala UI"/>
        </w:rPr>
        <w:t>ఇంగ్లాండులో, తొలి క్రైస్తవ రాజైన ఆర్థర్, అన్యమత సంబంధమైన దాని శిథిలాల మీద క్రైస్తవ ఆరాధనను స్థాపించాడు.* తన చరిత్రలో సంఘటనల కాలక్రమ నిర్ధారణలో తాను మరింత ఖచ్చితుడనని పేర్కొనే రాపిన్, అతడు క్రీ.శ. 508లో బ్రిటన్‌కు రాజుగా ఎన్నికయ్యాడని చెప్పాడు. పుస్తకం 2, 129.</w:t>
      </w:r>
    </w:p>
    <w:p>
      <w:pPr>
        <w:pStyle w:val="ArticleBody"/>
        <w:jc w:val="left"/>
      </w:pPr>
      <w:r>
        <w:rPr>
          <w:rFonts w:ascii="Nirmala UI" w:hAnsi="Nirmala UI" w:eastAsia="Nirmala UI" w:cs="Nirmala UI"/>
        </w:rPr>
        <w:t>ఈ సమయములో రోము సీ యొక్క స్థితి ఏమిటి? — సిమ్మాకుస్ 498 లేదా 499 నుండి 514 వరకూ పోప్‌గా ఉన్నాడు. అతని పాంటిఫికేట్ ఈ విశేషమైన పరిస్థితులు మరియు సంఘటనలచేత ప్రత్యేకంగా గుర్తింపబడింది:</w:t>
      </w:r>
    </w:p>
    <w:p>
      <w:pPr>
        <w:pStyle w:val="ArticleBody"/>
        <w:jc w:val="left"/>
      </w:pPr>
      <w:r>
        <w:rPr>
          <w:rFonts w:ascii="Nirmala UI" w:hAnsi="Nirmala UI" w:eastAsia="Nirmala UI" w:cs="Nirmala UI"/>
        </w:rPr>
        <w:t>“1. అతడు —రోమా సంఘములోనికి’ ప్రవేశించినప్పుడు —అన్యమతాన్ని విడిచెను.’”</w:t>
      </w:r>
    </w:p>
    <w:p>
      <w:pPr>
        <w:pStyle w:val="ArticleBody"/>
        <w:jc w:val="left"/>
      </w:pPr>
      <w:r>
        <w:rPr>
          <w:rFonts w:ascii="Nirmala UI" w:hAnsi="Nirmala UI" w:eastAsia="Nirmala UI" w:cs="Nirmala UI"/>
        </w:rPr>
        <w:t>"2. అతడు తన ప్రత్యర్థితో రక్తపాతం వరకు పోరాడి పాపసింహాసనాన్ని అధిష్ఠించాడు. Du Pin.</w:t>
      </w:r>
    </w:p>
    <w:p>
      <w:pPr>
        <w:pStyle w:val="ArticleBody"/>
        <w:jc w:val="left"/>
      </w:pPr>
      <w:r>
        <w:rPr>
          <w:rFonts w:ascii="Nirmala UI" w:hAnsi="Nirmala UI" w:eastAsia="Nirmala UI" w:cs="Nirmala UI"/>
        </w:rPr>
        <w:t>“3. పరిశుద్ధ పేతురుని వారసునిగా అతనికి సమర్పింపబడిన స్తుత్యాధరణచేత.”</w:t>
      </w:r>
    </w:p>
    <w:p>
      <w:pPr>
        <w:pStyle w:val="ArticleBody"/>
        <w:jc w:val="left"/>
      </w:pPr>
      <w:r>
        <w:rPr>
          <w:rFonts w:ascii="Nirmala UI" w:hAnsi="Nirmala UI" w:eastAsia="Nirmala UI" w:cs="Nirmala UI"/>
        </w:rPr>
        <w:t>“4. చక్రవర్తి అనస్తాసియుస్‌ను సంఘబహిష్కరణ చేయుట ద్వారా.+”</w:t>
      </w:r>
    </w:p>
    <w:p>
      <w:pPr>
        <w:pStyle w:val="ArticleBody"/>
        <w:jc w:val="left"/>
      </w:pPr>
      <w:r>
        <w:rPr>
          <w:rFonts w:ascii="Nirmala UI" w:hAnsi="Nirmala UI" w:eastAsia="Nirmala UI" w:cs="Nirmala UI"/>
        </w:rPr>
        <w:t>“—ఎంతమేరకు,” అని మోషైమ్ చెప్పుచున్నాడు, “కొంతమందియొక్క అభిప్రాయాలు రోమా పోంటిఫ్‌ల అధిపత్యాభిలాషలకు అనుకూలముగా నిలిచియుండెనో, అస్పష్ట కీర్తిగల ప్రిలేట్ అయిన సిమ్మాఖస్‌కు కీర్తికీర్తనలు పాడిన ఆ కుప్రసిద్ధ, అతిశయోక్తి పరాయణ చాటుకారుడైన ఎన్నోడియుసు వాక్యముచేత సులభముగా ఊహింపబడగలదు. ఈ పరాన్నజీవి ప్రశంసకుడు, ఇతర అసంబద్ధ ప్రకటనలతో కూడి, పోంటిఫ్ అత్యున్నతుని ప్రతినిధిగా దేవుని స్థానమందు న్యాయాధిపతిగా నియమింపబడెనని స్థిరపరచెను.”++</w:t>
      </w:r>
    </w:p>
    <w:p>
      <w:pPr>
        <w:pStyle w:val="ArticleBody"/>
        <w:jc w:val="left"/>
      </w:pPr>
      <w:r>
        <w:rPr>
          <w:rFonts w:ascii="Nirmala UI" w:hAnsi="Nirmala UI" w:eastAsia="Nirmala UI" w:cs="Nirmala UI"/>
        </w:rPr>
        <w:t>పడమరలో కాథలిక్కు కార్యానికి సంపాదించబడిన బలముచేతను, ఈ విజయాలచేతను, రోము సింహాసనపు ప్రతినిధులగు వికార్‌లను మరియు ఇతర కార్యదర్శుల క్రియాశీలతచేతను, కాన్స్టాంటినోపులోని పాపీయ పక్షస్థులు రోములోనున్న తమ అధిపతి తరఫున బహిరంగ శత్రుత్వాన్ని సమర్థించగల స్థితిలో “నిలిపబడిరి.” క్రీస్తుశకం 508లో మతోన్మాదమును, పౌరయుద్ధమును కలిగించిన సుడిగాలి తూర్పు రాజధాని వీధులలో అగ్నిచేతను రక్తపాతముచేతను విరుచుకుపడెను.</w:t>
      </w:r>
    </w:p>
    <w:p>
      <w:pPr>
        <w:pStyle w:val="ArticleBody"/>
        <w:jc w:val="left"/>
      </w:pPr>
      <w:r>
        <w:rPr>
          <w:rFonts w:ascii="Nirmala UI" w:hAnsi="Nirmala UI" w:eastAsia="Nirmala UI" w:cs="Nirmala UI"/>
        </w:rPr>
        <w:t>క్రీ.శ. 508–514 సంవత్సరాలను సూచిస్తూ, కాన్స్టాంటినోపుల్‌లో జరిగిన కల్లోలాల గురించి గిబ్బన్ ఇలా చెప్పుచున్నాడు—“చక్రవర్తి విగ్రహములు విరగగొట్టబడ్డవి, మరియు అతడు తన ప్రజల కరుణను యాచించుటకు ధైర్యపడిన మూడవ దినాంతము వరకు, అతని వ్యక్తి ఉపనగరంలోని ఒక చోట దాచబడెను. [పోపత్వము విజయోత్సాహముతో వెలుగొందుచున్నది.] తన కిరీటము లేకుండ, వినయపూర్వక యాచకుని భంగిమలో, అనస్తాసియుస్ సర్కస్ సింహాసనముపై ప్రత్యక్షమయ్యెను. కాథలికులు అతని సమక్షములో యథార్థమైన త్రిసాగియోను పారాయణము చేసిరి; తాను రాజాధికార చిహ్నమైన ఊదారంగు వస్త్రమును విడిచిపెట్టుదునని ఒక ప్రకటనకర్త స్వరముచేత ప్రకటించిన సమర్పణను గూర్చి వారు ఉల్లాసించిరి; అందరు పరిపాలించలేరు గనుక, ఒక సార్వభౌముని ఎంపిక విషయములో ముందుగా వారు ఏకాభిప్రాయమునకు రావలెననే హెచ్చరికను వారు ఆలకించిరి; మరియు తమ యజమాని ఎటువంటి సంశయము లేక సింహములకు అప్పగించుటకు తీర్పు చేసిన, ప్రజాదరణ లేని ఇద్దరు మంత్రుల రక్తమును వారు ఆమోదించిరి. ఈ ఉన్మత్తమైన గాని క్షణికమైన తిరుగుబాట్లకు ప్రోత్సాహము కలిగించినది విటాలియన్ విజయమే; అతడు హూనులు మరియు బుల్గారియన్లతో కూడిన తన సైన్యముతో—వారిలో అధిక భాగము విగ్రహారాధకులే—తన్ను కాథలిక విశ్వాసమునకు పోరాటవీరునిగా ప్రకటించుకొనెను. ఈ భక్తి పేరుగల తిరుగుబాటులో అతడు థ్రేసును జనశూన్యముగా చేసి, కాన్స్టాంటినోపుల్‌ను ముట్టడించి, తన సహ క్రైస్తవులలో అరవై ఐదు వేలమందిని నిర్మూలన చేసిన తరువాతనే, బిషప్పుల పునఃపిలుపు, పోపునకు తృప్తికరమైన పరిహారము, మరియు కల్కెడోను సభ స్థాపనను పొందెను; ఇవి ఒక సాంప్రదాయబద్ధ ఒప్పందమై, మరణసన్నహితుడైన అనస్తాసియుస్ అయిష్టముగా సంతకం చేసినదై, జస్టినియన్ మేనమామచే మరింత విశ్వాసపూర్వకముగా అమలుపరచబడినవి. శాంతి దేవుని నామమున, మరియు ఆయన శిష్యులచేత నడపబడిన మతయుద్ధములలో మొదటిదానికి ఇదే ఫలితమై యుండెను.” ఎస్‌ఎస్</w:t>
      </w:r>
    </w:p>
    <w:p>
      <w:pPr>
        <w:pStyle w:val="ArticleBody"/>
        <w:jc w:val="left"/>
      </w:pPr>
      <w:r>
        <w:rPr>
          <w:rFonts w:ascii="Nirmala UI" w:hAnsi="Nirmala UI" w:eastAsia="Nirmala UI" w:cs="Nirmala UI"/>
        </w:rPr>
        <w:t>అపొల్లోస్ హేల్ నుండి క్రింది ఉద్ధరణతో, ఈ అంశంపై సాక్ష్యాన్ని మేము ముగిస్తున్నాము: —ఇప్పుడు మా ఆధునిక గమలియేలులను, 508 సంవత్సరములో, పేగనిజం యొక్క పరిశుద్ధస్థలముగా ఉన్న స్థానములో—(తరువాత “సెయింట్ పేతురు యొక్క వారసత్వం” అని హక్కు చెప్పబడినదానిలో)—మాతో కలిసి నిలువమని ఆహ్వానిస్తున్నాము. మేము గతకాలములో కొద్ది సంవత్సరాలు వెనుకకు దృష్టి సారిస్తే, ఉత్తర దిక్కునుండి వచ్చిన క్రూరమైన అన్యజన బర్బరుల పేగనిజం, నామమాత్రమైన క్రైస్తవమతస్థులైన పశ్చిమ రోమా సామ్రాజ్యంపై ఉద్ధృతంగా కుమ్మరించుచున్నది—ప్రతిచోటను జయమొందుచూ—అది సాధించిన ఆ జయములన్నియు అత్యంత క్రూరమైన నిర్దయతో గుర్తింపబడినవి. . . . సామ్రాజ్యం కూలిపడి ముక్కలుగా విరిగిపోతుంది. ఆ ముక్కలలోని ప్రభువులు, పాలకులు ఒక్కొక్కరుగా తమ పేగనిజాన్ని విడిచి క్రైస్తవ విశ్వాసాన్ని అంగీకరించుచున్నారు. మత విషయములో జయించినవారు జయింపబడినవారికి లోబడుచున్నారు. అయినప్పటికీ పేగనిజమే విజయవంతమై యున్నది. దాని సమర్థకులలో ఒక కఠినస్వభావి, విజయశాలి జయకర్త ఉన్నాడు. (క్లోవిస్.) అయితే త్వరలోనే అతడును ఈ నూతన విశ్వాసశక్తికి నమస్కరించి దానికి పరిరక్షకుడగును. అతడు ఇంకా విజయవంతుడే; అయితే వీరుడిగా, జయకర్తగా, మేము నిలిచి ఉన్న ఈ బిందువులోనే, క్రీ.శ. 508లో, తన శిఖరస్థితిని చేరుకొనును.</w:t>
      </w:r>
    </w:p>
    <w:p>
      <w:pPr>
        <w:pStyle w:val="ArticleBody"/>
        <w:jc w:val="left"/>
      </w:pPr>
      <w:r>
        <w:rPr>
          <w:rFonts w:ascii="Nirmala UI" w:hAnsi="Nirmala UI" w:eastAsia="Nirmala UI" w:cs="Nirmala UI"/>
        </w:rPr>
        <w:t>“—అదే సంవత్సరంలో గాని, లేదా దానికి సమీప కాలంలో గాని, పతనమైన సామ్రాజ్యంలోని చివరి ముఖ్య విభాగము, దాని విజయశాలి ‘రాజు’ యొక్క పట్టాభిషేకము ద్వారా బహిరంగముగా క్రైస్తవీకరించబడెను.</w:t>
      </w:r>
    </w:p>
    <w:p>
      <w:pPr>
        <w:pStyle w:val="ArticleBody"/>
        <w:jc w:val="left"/>
      </w:pPr>
      <w:r>
        <w:rPr>
          <w:rFonts w:ascii="Nirmala UI" w:hAnsi="Nirmala UI" w:eastAsia="Nirmala UI" w:cs="Nirmala UI"/>
        </w:rPr>
        <w:t>“—మనం నిలిచియున్న ఈ కాలానికి సంబంధించిన పోంతిఫ్ ఇటీవలి కాలంలోనే మతాంతరితుడైన అన్యమతస్థుడు. అతనిని ఆ ఆసనమునకు చేర్చిన రక్తపాత సంగ్రామము ఒక ఆరియన్ రాజు జోక్యము చేత నిర్ణయింపబడెను. అతడు ‘భూమిపై దేవుని స్థానమును నింపుచున్నవాడిగా’ వంగి నమస్కరింపబడి, అభివందింపబడుచున్నాడు. సెనేట్ అంతమాత్రముగా అతని అధికారాధీనములోనికి వచ్చియుండెను గనుక, రోము సీ యొక్క ప్రయోజనములు దానిని ఆవశ్యకపరచుచున్నవని అనుమానము కలిగినపుడే వారు చక్రవర్తిని బహిష్కరించుదురు. . . . 508 సంవత్సరములో తూర్పు సామ్రాజ్య సింహాసనము క్రింద గని పేల్చబడెను. దానివలన కలిగిన గందరగోళమును, కలహమును అనుసరించిన ఫలితము దాని హక్కుగల ప్రభువు అవమానింపబడుటయే. ఇక ప్రశ్న యేమనగా, తన స్థానమునకు ప్రత్యామ్నాయముగా వచ్చి, దానికి ఉత్తరాధికారియైన పాపీయ ఘోరహేయము ప్రవేశించుటకు స్థలము కలుగునట్లుగా, అన్యమతము ఎంతవరకు అణచివేయబడెను? ఈ ఘోరహేయము తన దూషణకరమైన, రక్తపాతమయమైన ప్రస్థానమును ఆరంభించుటకు ఎప్పుడు స్థాపింపబడెను? అన్యమతము స్థానమునందు ఇది “స్థాపింపబడిన” లేదా “నిలుపబడిన” సమయమునకు 508 తప్ప మరియొక తేదీ యేమైనా ఉందా? ఆ గూఢమైన మోహిని ఇప్పటికీ తన బలులందరినీ తన అధికారములోనికి తీసికొనిరాలేకపోయిన యెడల, ఆమె తన స్థానమును ఆక్రమించియున్నది; కొందరు ఇప్పటికే ఆమె మోహనశక్తికి లోబడిరి.”</w:t>
      </w:r>
    </w:p>
    <w:p>
      <w:pPr>
        <w:pStyle w:val="ArticleBody"/>
        <w:jc w:val="left"/>
      </w:pPr>
      <w:r>
        <w:rPr>
          <w:rFonts w:ascii="Nirmala UI" w:hAnsi="Nirmala UI" w:eastAsia="Nirmala UI" w:cs="Nirmala UI"/>
        </w:rPr>
        <w:t>“ఇతరులు చివరికి లోబరచబడుదురు,—మరియు ‘రాజులు, ప్రజలు, సమూహాలు, జనములు, భాషలు,’ కూడా ఆ మోహబలానికి లోనుచేయబడుదురు; అది వారిని, ‘యేసు సాక్షుల రక్తముతో మత్తెక్కి’ ఉన్నప్పటికీ, ‘తాము దేవునికి సేవ చేయుచున్నామని’ తలంచునట్లును, తాము పరలోకానికే ప్రత్యేక అనుగ్రహపాత్రులమని భావించునట్లును సిద్ధపరచును; ఈ విధముగా వారు నరకదండనకు మరింత సులభమైనను సమృద్ధమైనను బలిగా మారుదురు.”*</w:t>
      </w:r>
    </w:p>
    <w:p>
      <w:pPr>
        <w:pStyle w:val="ArticleBody"/>
        <w:jc w:val="left"/>
      </w:pPr>
      <w:r>
        <w:rPr>
          <w:rFonts w:ascii="Nirmala UI" w:hAnsi="Nirmala UI" w:eastAsia="Nirmala UI" w:cs="Nirmala UI"/>
        </w:rPr>
        <w:t>“మనకు ఆ తేదీ ఉంది. ‘నిత్యము’ తొలగింపబడెను, మరియు పాడుచేయు హేయవస్తువు 508లో స్థాపింపబడెను. ఈ బిందువునుండి లెక్కించగా 1290 దినములు లేదా సంవత్సరములు 1798లో ముగియును; అక్కడ, ఇప్పటికే చూపబడిన ప్రకారము, బోనపార్ట్ భుజబలముచేత పోపునుండి పౌరాధికారం హరింపబడెను. 1335 దినములు మనలను ఆ సంఘటనకు ఈ పక్కన పూర్తిగా 45 సంవత్సరములు ముందుకు తీసికొనివచ్చును.”</w:t>
      </w:r>
    </w:p>
    <w:p>
      <w:pPr>
        <w:pStyle w:val="ArticleBody"/>
        <w:jc w:val="left"/>
      </w:pPr>
      <w:r>
        <w:rPr>
          <w:rFonts w:ascii="Nirmala UI" w:hAnsi="Nirmala UI" w:eastAsia="Nirmala UI" w:cs="Nirmala UI"/>
        </w:rPr>
        <w:t>“అయితే కొందరు, ‘కాలావధులను మీరు గతకాలంలోనే ముగిసినవిగా ఎలా చెప్పగలరు? దినముల అంతమున దానియేలు విశ్రాంతి పొంది తన వంతులో నిలుచును అని వ్రాయబడియుండలేదా?’ అని చెప్పవచ్చు. నిశ్చయముగా; మేము దానిని విశ్వసించుచున్నాము. అయితే దానియేలు తన వంతులో నిలుచుట అనగా ఏమిటి? ఈ అంశము, కాలప్రవాహము గడచిపోవుటకు సంబంధించిన వివరణను, మరియు దినముల అంతమున నిజముగా సంభవించిన సంఘటనలను పరిశీలించుటకు వచ్చినప్పుడు, మన పరిశీలనలోనికి రానున్నది. అంతవరకు, మరొక వారము వరకు మేము ఇక్కడే నంగూరు వేసి నిలుచుచున్నాము.” Review and Herald, January 28, 1858.</w:t>
      </w:r>
    </w:p>
    <w:p>
      <w:pPr>
        <w:pStyle w:val="ArticleBody"/>
        <w:jc w:val="left"/>
      </w:pPr>
      <w:r>
        <w:rPr>
          <w:rFonts w:ascii="Nirmala UI" w:hAnsi="Nirmala UI" w:eastAsia="Nirmala UI" w:cs="Nirmala UI"/>
        </w:rPr>
        <w:t>ప్రెస్కాట్ మరియు డేనియల్స్ యొక్క పొరపాట్లు మరియు ప్రమాదాలు; సేవ చేయవలసిన పట్టణాలు</w:t>
      </w:r>
    </w:p>
    <w:p>
      <w:pPr>
        <w:pStyle w:val="ArticleBody"/>
        <w:jc w:val="left"/>
      </w:pPr>
      <w:r>
        <w:rPr>
          <w:rFonts w:ascii="Nirmala UI" w:hAnsi="Nirmala UI" w:eastAsia="Nirmala UI" w:cs="Nirmala UI"/>
        </w:rPr>
        <w:t>(A. G. డానియెల్స్ 1901లో జనరల్ కాన్ఫరెన్స్ అధ్యక్షునిగా ఎన్నుకోబడ్డాడు. ఇది ఈ పత్రం 1910లో వ్రాయబడిందని సూచిస్తుంది; ఆ కాలంలో శ్రీమతి వైట్ డానియెల్స్ పట్టణాలను నిర్లక్ష్యం చేయుటగూర్చియు, “డైలీ” విషయమై జరిగిన వివాదంలో అతని ప్రమేయముగూర్చియు అత్యంత ఆందోళన చెందియుండెను.)</w:t>
      </w:r>
    </w:p>
    <w:p>
      <w:pPr>
        <w:pStyle w:val="ArticleBody"/>
        <w:jc w:val="left"/>
      </w:pPr>
      <w:r>
        <w:rPr>
          <w:rFonts w:ascii="Nirmala UI" w:hAnsi="Nirmala UI" w:eastAsia="Nirmala UI" w:cs="Nirmala UI"/>
        </w:rPr>
        <w:t>ఇప్పుడు, ఇటీవలి కాలంలో స్టీవ్ వోల్బర్గ్, “డైలీ” విషయమై తాను ఏ స్థానం తీసుకోవలసిన అవసరం లేదని, ఎందుకంటే ఎల్లెన్ వైట్ “డైలీ” విషయమై ఎప్పుడూ ఏ స్థానం తీసుకోలేదని; ఆ స్థానం ప్రవక్తస్త్రీకి సరిపోతే, తనకును సరిపోతుందని చెప్పుచున్నాడు.</w:t>
      </w:r>
    </w:p>
    <w:p>
      <w:pPr>
        <w:pStyle w:val="ArticleBody"/>
        <w:jc w:val="left"/>
      </w:pPr>
      <w:r>
        <w:rPr>
          <w:rFonts w:ascii="Nirmala UI" w:hAnsi="Nirmala UI" w:eastAsia="Nirmala UI" w:cs="Nirmala UI"/>
        </w:rPr>
        <w:t>అవును, ఎలెన్ వైట్ గారికి “డైలీ” విషయమై ఒక స్థిరమైన అభిప్రాయం ఉండేది. మిల్లరైట్లు దాని విషయమై సరియైన దృక్కోణమే కలిగియున్నారు అని ఆమె చెప్పింది, మరియు అది అన్యమతవాదమని ఆమె గ్రహించింది. అన్యమతవాదము తొలగింపబడినప్పుడు 1335 ప్రారంభమైందని ఆమె అర్థం చేసుకుంది; మరియు, దానికితరమైన అభిప్రాయాలు చీకటిని మరియు గందరగోళాన్నే ఉత్పత్తి చేసేవని ఆమె గ్రహించింది.</w:t>
      </w:r>
    </w:p>
    <w:p>
      <w:pPr>
        <w:pStyle w:val="ArticleBody"/>
        <w:jc w:val="left"/>
      </w:pPr>
      <w:r>
        <w:rPr>
          <w:rFonts w:ascii="Nirmala UI" w:hAnsi="Nirmala UI" w:eastAsia="Nirmala UI" w:cs="Nirmala UI"/>
        </w:rPr>
        <w:t>మరియు, 1850 చరిత్రనుండి నిజముగా అంధకారమును మరియు గందరగోళమును తెచ్చినదిగా ప్రత్యేకముగా చూపించగల విషయము ఏమనగా, “దైనందినము” అనేది క్రీస్తు యొక్క పరిశుద్ధస్థల పరిచర్యను సూచించుచున్నదని క్రోసియర్ అభిప్రాయమే; అందుచేత, “దైనందినము” ఏమిటో మాత్రమే కాక అది దేనిని సూచించుచున్నదో కూడా ఆమెకు అవగాహన కలిగియుండెనని నేను భావించుచున్నాను, ఎందుకనగా, ఆ స్థానమును విడిచిపెడితే, మీరు అంధకారములోను గందరగోళములోను ప్రవేశించుదురు.</w:t>
      </w:r>
    </w:p>
    <w:p>
      <w:pPr>
        <w:pStyle w:val="ArticleBody"/>
        <w:jc w:val="left"/>
      </w:pPr>
      <w:r>
        <w:rPr>
          <w:rFonts w:ascii="Nirmala UI" w:hAnsi="Nirmala UI" w:eastAsia="Nirmala UI" w:cs="Nirmala UI"/>
        </w:rPr>
        <w:t>అయితే, 1910లో ఎలెన్ వైట్, క్రోసియర్ అభిప్రాయంతో సమానమైన ఈ దృక్పథాన్ని ముందుకు తెచ్చినందుకు జనరల్ కాన్ఫరెన్స్ అధ్యక్షునినీ, W. W. Prescottనూ గద్దించింది.</w:t>
      </w:r>
    </w:p>
    <w:p>
      <w:pPr>
        <w:pStyle w:val="ArticleBody"/>
        <w:jc w:val="left"/>
      </w:pPr>
      <w:r>
        <w:rPr>
          <w:rFonts w:ascii="Nirmala UI" w:hAnsi="Nirmala UI" w:eastAsia="Nirmala UI" w:cs="Nirmala UI"/>
        </w:rPr>
        <w:t>అలాగే, ప్రెస్కాట్, విల్లీ వైట్, మరియు ఎ. జి. డానియెల్స్ “డైలీ” విషయాన్ని ముందుకు నెడుతున్నప్పుడు, “డైలీ” అనేది క్రీస్తు యొక్క పరిశుద్ధస్థల సేవకార్యాన్ని సూచిస్తుందనే భావననే వారు ప్రచారం చేశారని ఏ చరిత్రకారుడూ వాదించబోడు. అది అందరికీ తెలిసిన విషయమే.</w:t>
      </w:r>
    </w:p>
    <w:p>
      <w:pPr>
        <w:pStyle w:val="ArticleBody"/>
        <w:jc w:val="left"/>
      </w:pPr>
      <w:r>
        <w:rPr>
          <w:rFonts w:ascii="Nirmala UI" w:hAnsi="Nirmala UI" w:eastAsia="Nirmala UI" w:cs="Nirmala UI"/>
        </w:rPr>
        <w:t>కాని, మీరు ఇక్కడే *Manuscript Releases*, సంపుటి 20 నుండి మొత్తం వ్యాసాన్ని పొందారు.</w:t>
      </w:r>
    </w:p>
    <w:p>
      <w:pPr>
        <w:pStyle w:val="ArticleBody"/>
        <w:jc w:val="left"/>
      </w:pPr>
      <w:r>
        <w:rPr>
          <w:rFonts w:ascii="Nirmala UI" w:hAnsi="Nirmala UI" w:eastAsia="Nirmala UI" w:cs="Nirmala UI"/>
        </w:rPr>
        <w:t>ఇది ఎప్పుడు విడుదల చేయబడింది? సరే, ఇది 1988లో విడుదల చేయబడింది; కాబట్టి, 1988లో అడ్వెంటిజం విద్యార్థులు పరిశీలించుటకు ఇది అందుబాటులో ఉంది.</w:t>
      </w:r>
    </w:p>
    <w:p>
      <w:pPr>
        <w:pStyle w:val="ArticleBody"/>
        <w:jc w:val="left"/>
      </w:pPr>
      <w:r>
        <w:rPr>
          <w:rFonts w:ascii="Nirmala UI" w:hAnsi="Nirmala UI" w:eastAsia="Nirmala UI" w:cs="Nirmala UI"/>
        </w:rPr>
        <w:t>విల్లీ వైట్, ప్రెస్‌కాట్, మరియు డేనియల్స్ అడ్వెంటిజంలో “డైలీ” గురించిన తప్పుడు దృష్టికోణాన్ని ఎప్పుడు స్థాపించారు? 1919 నుండి 1931 వరకు వారు తమ కార్యాన్ని సాధించారు. 1931 నాటికి, దానిని మరిచిపోండి!! అడ్వెంటిజం “డైలీ” అనేది క్రీస్తు యొక్క పరిశుద్ధాలయ పరిచర్యను సూచిస్తుందని బోధించబోతోంది; ఎందుకంటే వారు ధర్మభ్రష్ట ప్రొటెస్టాంటిజం మరియు కాథలిక్కత్వం నుండి వచ్చిన పరిశుద్ధ గ్రంథాల వ్యాఖ్యానాన్ని అంగీకరించారు. మరియు ఈ దశ నుండి, “డైలీ” క్రీస్తు యొక్క పరిశుద్ధాలయ పరిచర్యగానే గుర్తించబడుతుంది.</w:t>
      </w:r>
    </w:p>
    <w:p>
      <w:pPr>
        <w:pStyle w:val="ArticleBody"/>
        <w:jc w:val="left"/>
      </w:pPr>
      <w:r>
        <w:rPr>
          <w:rFonts w:ascii="Nirmala UI" w:hAnsi="Nirmala UI" w:eastAsia="Nirmala UI" w:cs="Nirmala UI"/>
        </w:rPr>
        <w:t>అయ్యో, దీనిని వ్యతిరేకిస్తున్న కొందరు స్వరాలు ఉన్నారు; వారు నిజం తెలిసిన వారే, అయినప్పటికీ ఆ క్షణం నుండే ప్రవాహం పూర్తిగా మారిపోయింది.</w:t>
      </w:r>
    </w:p>
    <w:p>
      <w:pPr>
        <w:pStyle w:val="ArticleBody"/>
        <w:jc w:val="left"/>
      </w:pPr>
      <w:r>
        <w:rPr>
          <w:rFonts w:ascii="Nirmala UI" w:hAnsi="Nirmala UI" w:eastAsia="Nirmala UI" w:cs="Nirmala UI"/>
        </w:rPr>
        <w:t>అతని తరువాత, 1988లో, ప్రెస్కాట్, డానియెల్స్, విల్లీ వైట్‌లచే “డైలీ” విషయము తీవ్రముగా కలవరపరచబడుచున్న అదే సమయంలో, 1910 నాటిదైన ఈ ప్రకటనను ఎలెన్ వైట్ ఎస్టేట్ మన కొరకు విడుదల చేసింది.</w:t>
      </w:r>
    </w:p>
    <w:p>
      <w:pPr>
        <w:pStyle w:val="ArticleScripture"/>
        <w:jc w:val="left"/>
      </w:pPr>
      <w:r>
        <w:rPr>
          <w:rFonts w:ascii="Nirmala UI" w:hAnsi="Nirmala UI" w:eastAsia="Nirmala UI" w:cs="Nirmala UI"/>
        </w:rPr>
        <w:t>మన అనుభవంలోని ఈ దశలో, మా కాన్ఫరెన్సు యొక్క ముఖ్యమైన సమాగమంలో మనము పరిశీలించుటకై [మనకు] అనుగ్రహించబడిన ప్రత్యేక జ్యోతి నుండి మనస్సులను మరల్చుకొనకూడదు. మరియు అక్కడ బ్రదర్ డానియెల్స్ ఉన్నాడు; అతని మనస్సుపై శత్రువు కార్యముచేయుచుండెను;</w:t>
      </w:r>
    </w:p>
    <w:p>
      <w:pPr>
        <w:pStyle w:val="ArticleBody"/>
        <w:jc w:val="left"/>
      </w:pPr>
      <w:r>
        <w:rPr>
          <w:rFonts w:ascii="Nirmala UI" w:hAnsi="Nirmala UI" w:eastAsia="Nirmala UI" w:cs="Nirmala UI"/>
        </w:rPr>
        <w:t>దాని అర్థం ఏమిటి? శత్రువు మీ మనస్సులో పని చేస్తున్నాడని అంటే ఏమిటి? దాని అర్థం పరిశుద్ధాత్మ మీ మనస్సులో పని చేయడం లేదని.</w:t>
      </w:r>
    </w:p>
    <w:p>
      <w:pPr>
        <w:pStyle w:val="ArticleScripture"/>
        <w:jc w:val="left"/>
      </w:pPr>
      <w:r>
        <w:rPr>
          <w:rFonts w:ascii="Nirmala UI" w:hAnsi="Nirmala UI" w:eastAsia="Nirmala UI" w:cs="Nirmala UI"/>
        </w:rPr>
        <w:t>“…మరియు మీ మనస్సును, ఎల్డర్ ప్రెస్కాట్ గారి మనస్సును పరలోకమునుండి వెలివేయబడిన దూతలు ప్రభావితం చేయుచుండిరి…”</w:t>
      </w:r>
    </w:p>
    <w:p>
      <w:pPr>
        <w:pStyle w:val="ArticleScripture"/>
        <w:jc w:val="left"/>
      </w:pPr>
      <w:r>
        <w:rPr>
          <w:rFonts w:ascii="Nirmala UI" w:hAnsi="Nirmala UI" w:eastAsia="Nirmala UI" w:cs="Nirmala UI"/>
        </w:rPr>
        <w:t>“ప్రభువు మీరు చేర్చుమని ప్రేరేపించని చిన్నచిన్న విషయాలు, సూక్ష్మాంశాలు ప్రవేశపెట్టబడునట్లు మీ మనస్సులను మరల్చుటయే సాతాను యొక్క కార్యము. అవి మౌలికమైనవి కావు. అయితే ఇది సత్యకార్యమునకు గొప్ప ప్రాధాన్యమున్న విషయమై యుండెను. మీ మనస్సులు అట్టి చిన్నచిన్న విషయాలవైపుకు, సూక్ష్మాంశాలవైపుకు లాగబడియుండగలిగితే, అది సాతాను యుక్తిచేత కలుగుచున్న కార్యమే. పుస్తకాలలో వ్రాయబడిన స్వల్ప విషయాలను సరిదిద్దుట ద్వారా మీరు గొప్ప పని చేయుచున్నట్టుగా భావించుచున్నారు. అయితే నాకు అప్పగింపబడిన సందేశమిదే: మౌనమే వాగ్మిత.”</w:t>
      </w:r>
    </w:p>
    <w:p>
      <w:pPr>
        <w:pStyle w:val="ArticleBody"/>
        <w:jc w:val="left"/>
      </w:pPr>
      <w:r>
        <w:rPr>
          <w:rFonts w:ascii="Nirmala UI" w:hAnsi="Nirmala UI" w:eastAsia="Nirmala UI" w:cs="Nirmala UI"/>
        </w:rPr>
        <w:t>ఉరియా స్మిత్ రచించిన *Thoughts on Daniel and Revelation* అనే గ్రంథంలోకి వెళ్లి, “డైలీ” అనేది పేగనిజమని ఆయన చెప్పిన విషయాన్ని తొలగించాలని వారు కోరుకున్నారు. అందుచేత ఈ కాలవ్యవధిలో విల్లీ వైట్, ప్రెస్కాట్, మరియు డానియెల్స్‌లకు వ్యతిరేకంగా పోరాడుతున్న పురుషులలో ఒకడు ల్యారీ స్మిత్ అనే వ్యక్తి.</w:t>
      </w:r>
    </w:p>
    <w:p>
      <w:pPr>
        <w:pStyle w:val="ArticleBody"/>
        <w:jc w:val="left"/>
      </w:pPr>
      <w:r>
        <w:rPr>
          <w:rFonts w:ascii="Nirmala UI" w:hAnsi="Nirmala UI" w:eastAsia="Nirmala UI" w:cs="Nirmala UI"/>
        </w:rPr>
        <w:t>ల్యారీ స్మిత్ ఎవరు? అతడు ఊరియా కుమారుడు; వారు చేయదలచినదేమిటో అతనికి తెలుసు, మరియు అతడు తన తండ్రితో కూడి నిలుచున్నాడు: నిత్యము అనేది అన్యమతాచారం.</w:t>
      </w:r>
    </w:p>
    <w:p>
      <w:pPr>
        <w:pStyle w:val="ArticleScripture"/>
        <w:jc w:val="left"/>
      </w:pPr>
      <w:r>
        <w:rPr>
          <w:rFonts w:ascii="Nirmala UI" w:hAnsi="Nirmala UI" w:eastAsia="Nirmala UI" w:cs="Nirmala UI"/>
        </w:rPr>
        <w:t>“మీ తప్పులను వెదకడాన్ని నిలిపివేయుడని నేను చెప్పవలెను. శైతాను యొక్క ఈ ఉద్దేశము నెరవేర్చబడగలిగితే, అప్పుడు మీ కార్యము ఆలోచనలో అత్యంత అద్భుతమైనదిగా పరిగణింపబడునని మీకు అనిపించుచున్నది. సమస్త వర్గాల మనస్సులు ఏకీభవించని చోట సమస్తమని భావింపబడిన అభ్యంతరకరమైన లక్షణాలను సమీకరించుటయే శత్రువు యొక్క యోచనయై యుండెను.”</w:t>
      </w:r>
    </w:p>
    <w:p>
      <w:pPr>
        <w:pStyle w:val="ArticleScripture"/>
        <w:jc w:val="left"/>
      </w:pPr>
      <w:r>
        <w:rPr>
          <w:rFonts w:ascii="Nirmala UI" w:hAnsi="Nirmala UI" w:eastAsia="Nirmala UI" w:cs="Nirmala UI"/>
        </w:rPr>
        <w:t>“అయితే దాని ఫలితం ఏమిటి? సాతానుకు సంతోషాన్ని కలిగించే ఆ పనియే జరిగిపోతుంది. మా విశ్వాసమును గూర్చి బాహ్యులకు వారికి సరిపడినట్లుగా ఒక ప్రతినిధిత్వం ఇవ్వబడుతుంది; అది స్వభావ లక్షణాలను అభివృద్ధి పరచును, అవి”</w:t>
      </w:r>
    </w:p>
    <w:p>
      <w:pPr>
        <w:pStyle w:val="ArticleBody"/>
        <w:jc w:val="left"/>
      </w:pPr>
      <w:r>
        <w:rPr>
          <w:rFonts w:ascii="Nirmala UI" w:hAnsi="Nirmala UI" w:eastAsia="Nirmala UI" w:cs="Nirmala UI"/>
        </w:rPr>
        <w:t>ఏం చేయాలి? “గొప్ప అయోమయాన్ని కలుగజేయాలి.”</w:t>
      </w:r>
    </w:p>
    <w:p>
      <w:pPr>
        <w:pStyle w:val="ArticleBody"/>
        <w:jc w:val="left"/>
      </w:pPr>
      <w:r>
        <w:rPr>
          <w:rFonts w:ascii="Nirmala UI" w:hAnsi="Nirmala UI" w:eastAsia="Nirmala UI" w:cs="Nirmala UI"/>
        </w:rPr>
        <w:t>నిత్యబలిపై ఇతర అభిప్రాయాలు కూడా స్వీకరించబడినవి; అవి గందరగోళమును మరియు అంధకారమును కలుగజేయును.</w:t>
      </w:r>
    </w:p>
    <w:p>
      <w:pPr>
        <w:pStyle w:val="ArticleScripture"/>
        <w:jc w:val="left"/>
      </w:pPr>
      <w:r>
        <w:rPr>
          <w:rFonts w:ascii="Nirmala UI" w:hAnsi="Nirmala UI" w:eastAsia="Nirmala UI" w:cs="Nirmala UI"/>
        </w:rPr>
        <w:t>మరియు ప్రజల సమక్షమున ఆ మహా సందేశమును ఉత్సాహపూర్వకముగా ముందుంచుటకు ఆతురతతో వినియోగింపబడవలసిన ఆ స్వర్ణమయ క్షణములను ఉపయుక్తపరచుకొనుడి. మనము ఏ విషయమునైనను శ్రమపడి సిద్ధపరచిన సమర్పణలన్నియు పరస్పరముగా సంపూర్ణ సమన్వయమునందు ఉండలేవు; దాని ఫలితముగా విశ్వాసులకును అవిశ్వాసులకును మనస్సులు గందరగోళమున పడును. ఇదియే సంభవింపవలెనని సాతాను యోచించిన విషయము—అసమ్మతిగా విస్తరింపజేయదగిన ఏదైనను.</w:t>
      </w:r>
    </w:p>
    <w:p>
      <w:pPr>
        <w:pStyle w:val="ArticleBody"/>
        <w:jc w:val="left"/>
      </w:pPr>
      <w:r>
        <w:rPr>
          <w:rFonts w:ascii="Nirmala UI" w:hAnsi="Nirmala UI" w:eastAsia="Nirmala UI" w:cs="Nirmala UI"/>
        </w:rPr>
        <w:t>ప్రభువు చిత్తమైతే, మన బైబిలు అధ్యయనమునుండి ఈ సిద్ధాంతములను నిరూపించుటను ప్రారంభించినప్పుడు, మనము యెహెజ్కేలు 28ను పరిశీలించుదుము; ఎందుకనగా, దినసరి యొక్క అసలు మూలము గుర్తించబడిన స్థలం యెహెజ్కేలు 28నే. యెహెజ్కేలు 28 లూసిఫరు ఉన్నతీకరణను గురించినది, మరియు ఆమె దానిని సూచించుచున్నది; ఎందుకనగా, వారు దినసరి క్రీస్తు పరిశుద్ధస్థల పరిచర్యను సూచించునని చెప్పుటకు ప్రయత్నించుచుండగా, వారు దినసరి యొక్క సత్యదృష్టిని—అనగా స్వయోన్నతికి ప్రతీకయైన దానిని—తిరస్కరించుట మాత్రమేగాక, అదే స్వయోన్నతిని తమ స్వీయ అనుభవములో వ్యక్తపరచుచుండిరి. ఆమె వారు మన వరుసలలో గందరగోళమును తీసికొనివచ్చెదరని ఉద్ఘాటించుచున్నది.</w:t>
      </w:r>
    </w:p>
    <w:p>
      <w:pPr>
        <w:pStyle w:val="ArticleScripture"/>
        <w:jc w:val="left"/>
      </w:pPr>
      <w:r>
        <w:rPr>
          <w:rFonts w:ascii="Nirmala UI" w:hAnsi="Nirmala UI" w:eastAsia="Nirmala UI" w:cs="Nirmala UI"/>
        </w:rPr>
        <w:t>ఇప్పుడు, విచిత్రాత్మలు పాత్ర వహించగల గొప్ప పని ఇక్కడ ఉంది. అయితే, నశించిపోతున్న ఆత్మలను రక్షించుటకై ప్రభువుకి చేయవలసిన పని ఉంది; మరియు సాతాను, వేషధారణతో, మన శ్రేణుల్లోకి చొరబడి గందరగోళాన్ని కలిగించుటకు నింపగల స్థానాలను, అతడు సంపూర్ణంగా నెరవేర్చును; అప్పుడు ఆ చిన్నచిన్న భేదాలన్నియు విస్తరించి, ప్రధానంగా కనబడును.</w:t>
      </w:r>
    </w:p>
    <w:p>
      <w:pPr>
        <w:pStyle w:val="ArticleBody"/>
        <w:jc w:val="left"/>
      </w:pPr>
      <w:r>
        <w:rPr>
          <w:rFonts w:ascii="Nirmala UI" w:hAnsi="Nirmala UI" w:eastAsia="Nirmala UI" w:cs="Nirmala UI"/>
        </w:rPr>
        <w:t>అయితే, “మరియు నాకు చూపబడెను” అనుటకు అర్థమేమి? దేవుడే దీనిని ఆమెకు ప్రత్యేకముగా తెలియజేశాడు.</w:t>
      </w:r>
    </w:p>
    <w:p>
      <w:pPr>
        <w:pStyle w:val="ArticleScripture"/>
        <w:jc w:val="left"/>
      </w:pPr>
      <w:r>
        <w:rPr>
          <w:rFonts w:ascii="Nirmala UI" w:hAnsi="Nirmala UI" w:eastAsia="Nirmala UI" w:cs="Nirmala UI"/>
        </w:rPr>
        <w:t>“ఆదిలోనే ప్రభువు ఈ కార్యభారాన్ని ఎల్డర్స్ డానియెల్స్ గానీ ప్రెస్కాట్ గానీ ఎవరికీ అప్పగించలేదని నాకు చూపబడెను. సాతాను యొక్క కపటయుక్తులు ఇందులో ప్రవేశపెట్టబడవలయునా? ఈ ‘డైలీ’ అనేది మనస్సులను కలవరపరచుటకును, ఈ అత్యంత ప్రాముఖ్యమైన కాలమందు కార్యాభివృద్ధిని అడ్డగించుటకును ప్రవేశపెట్టబడవలసినంత గొప్ప విషయమా? అది ఏదైయున్నను, అలా ఉండకూడదు. ఈ విషయము ప్రవేశపెట్టకూడదు,”</w:t>
      </w:r>
    </w:p>
    <w:p>
      <w:pPr>
        <w:pStyle w:val="ArticleBody"/>
        <w:jc w:val="left"/>
      </w:pPr>
      <w:r>
        <w:rPr>
          <w:rFonts w:ascii="Nirmala UI" w:hAnsi="Nirmala UI" w:eastAsia="Nirmala UI" w:cs="Nirmala UI"/>
        </w:rPr>
        <w:t>సిస్టర్ వైట్ “దైనందినము”ను అర్థం చేసుకున్నారు; మరియు “దైనందినము” అనేది క్రీస్తు పరిశుద్ధస్థల పరిచర్య అని బోధించుట పరలోకమునుండి వెలివేయబడిన దూతల నుండి వచ్చినదని, అది కేవలం గందరగోళమును మరియు అంధకారమును మాత్రమే కలుగజేయునని ఆమె గ్రహించారు. అలాగే, “దైనందినము” అనేది పౌరాణిక అన్యమతత్వమును సూచించునని, మరియు “దైనందినము” తీసివేయబడినప్పుడు 1335 సంవత్సరాల కాల ప్రవచనం ప్రారంభమైందని పయనీకుల స్థితిని ఆమె తెలిసికొన్నారు. ఆమెకు అది తెలుసు. ఈ వ్యక్తులు ఏమి చెప్పదలచినను, తేడా ఏమిటో ఆమెకు తెలిసియున్నది.</w:t>
      </w:r>
    </w:p>
    <w:p>
      <w:pPr>
        <w:pStyle w:val="ArticleScripture"/>
        <w:jc w:val="left"/>
      </w:pPr>
      <w:r>
        <w:rPr>
          <w:rFonts w:ascii="Nirmala UI" w:hAnsi="Nirmala UI" w:eastAsia="Nirmala UI" w:cs="Nirmala UI"/>
        </w:rPr>
        <w:t>“ఏ పరిస్థితులు ఉన్నా, ఇది చేయకూడదు. ఈ విషయాన్ని ప్రవేశపెట్టకూడదు; ఎందుకంటే అలా లోనికి తేబడే ఆత్మ నిరోధక స్వభావముగలదై యుండును, మరియు లూసిఫరు ప్రతి కదలికను గమనించుచున్నాడు. సాతానిక కార్యసాధక శక్తులు తన పనిని ఆరంభించును, అప్పుడు మన శ్రేణులలో గందరగోళము కలుగును. పరీక్షకమైన ప్రశ్న కాని అభిప్రాయ భేదాన్ని వెదకుటకు నీకు ఏ పిలుపు లేదు; అయితే నీ మౌనమే వాగ్మితి. ఈ విషయమంతయు నాకు స్పష్టముగా ఎదుటనున్నది. దయ్యము ప్రతిపాదించిన ప్రకారము, ఈ విషయముల విషయమై మన స్వజనులలో ఎవ్వరినైనను అతడు చిక్కించగలిగితే, సాతాను కార్యము విజయమొందును. ఇప్పుడు ఆలస్యం లేకుండా చేయవలసిన పని చేపట్టబడవలెను; మరియు ఏ [భేదమైన] అభిప్రాయమును వ్యక్తపరచరాదు.”</w:t>
      </w:r>
    </w:p>
    <w:p>
      <w:pPr>
        <w:pStyle w:val="ArticleScripture"/>
        <w:jc w:val="left"/>
      </w:pPr>
      <w:r>
        <w:rPr>
          <w:rFonts w:ascii="Nirmala UI" w:hAnsi="Nirmala UI" w:eastAsia="Nirmala UI" w:cs="Nirmala UI"/>
        </w:rPr>
        <w:t>మనలోనుండి వెళ్లిపోయిన ఆ మనుష్యులను సాతాను దుష్టదూతలతో ఐక్యమగుటకు ప్రేరేపించి, అప్రధానమైన ప్రశ్నల ద్వారా మన కార్యమును ఆలస్యపరచునట్లు చేయును; అప్పుడు శత్రు శిబిరమందు ఎంత సంబరమో! సమీపించుడి, సమీపించుడి. ప్రతి భేదమును సమాధి చేయబడనియ్యుడి. ఇప్పుడు మన కార్యము, ఈ భేదములను మార్గమునుండి తొలగించి, అందరును ఏకమనస్సుతో కలిసియుండునట్లు చేయుటకై, మన శారీరక శక్తినంతయు, మెదడు-నాడీశక్తినంతయు అంకితము చేయుటయే. సాతాను తన గొప్ప అపవిత్ర జ్ఞానముచేత స్వల్పమైన పట్టును గూడ పొందుటకు అనుమతింపబడినయెడల, [అతడు సంతోషించును].</w:t>
      </w:r>
    </w:p>
    <w:p>
      <w:pPr>
        <w:pStyle w:val="ArticleScripture"/>
        <w:jc w:val="left"/>
      </w:pPr>
      <w:r>
        <w:rPr>
          <w:rFonts w:ascii="Nirmala UI" w:hAnsi="Nirmala UI" w:eastAsia="Nirmala UI" w:cs="Nirmala UI"/>
        </w:rPr>
        <w:t>“ఇప్పుడు, మీరు ఎలా కార్యనిర్వహణ చేస్తున్నారో నేను చూచినప్పుడు, మీరు ముందుకు సాగి మనలను విడిచిపోయిన పక్షాలకు మా వరుసలలో కలతను కలిగించుటకు అతి స్వల్ప అవకాశమునైనా ఇస్తే, దాని ఫలితములు ఏమి కలుగునో సహా, ఆ సమస్త పరిస్థితిని నా మనస్సు గ్రహించెను. మీలోనున్న జ్ఞానహీనత సాతాను కోరుకొనునది యదేవైతే ఉందో అదియే అయియుండును. మీ బిగ్గర ప్రకటన పరిశుద్ధాత్మ ప్రేరణ క్రింద జరగలేదు. దేవునిచేత నడిపింపబడిన మనుష్యుల రచనలలో లోపములను వెదకుట మీలో దేవుని ప్రేరణవల్ల కలిగిన కార్యము కాదని మీతో చెప్పుమని నాకు ఉపదేశించబడెను. మరియు ఇదే పెద్ద డానియల్స్ ప్రజలకు ఇచ్చు జ్ఞానమైతే, ఏ విధంగానైనను అతనికి అధికారిక స్థానం ఇవ్వవద్దు; ఎందుకనగా, అతడు కారణము నుండి ఫలితమునకు తర్కింపలేడు. ఈ విషయములో మీ మౌనమే మీ జ్ఞానము. ఇక, జీవించి లేని మనుష్యుల ప్రచురణలలో లోపములను వెదకుటవంటి ప్రతి కార్యమును మీరు ఎవ్వరైనను చేయుమని దేవుడు అప్పగించిన పనికాదు. ఎందుకనగా, ఈ మనుష్యులు—పెద్దలు డానియల్స్ మరియు ప్రెస్కాట్—పట్టణములలో పనిచేయుట విషయమై ఇవ్వబడిన దిశానిర్దేశములను అనుసరించి యుంటిరే, సత్యమునకు నమ్మబడి మారుమనస్సు పొందిన అనేకులు, అవును అతి అనేకులు కలిగియుండిరి; సమర్థులైన మనుష్యులు, [ఇప్పుడు] ఎప్పటికిని చేరుకోబడని స్థితులలో ఉన్న వారే, అప్పటికే మార్పు పొందియుండిరి.”</w:t>
      </w:r>
    </w:p>
    <w:p>
      <w:pPr>
        <w:pStyle w:val="ArticleScripture"/>
        <w:jc w:val="left"/>
      </w:pPr>
      <w:r>
        <w:rPr>
          <w:rFonts w:ascii="Nirmala UI" w:hAnsi="Nirmala UI" w:eastAsia="Nirmala UI" w:cs="Nirmala UI"/>
        </w:rPr>
        <w:t>“సర్వలోకమును ఒక గొప్ప కుటుంబముగా పరిగణించవలెను. మరియు మీరు ఆసరాగా తీసుకొనుటకు ఇటువంటి జ్ఞానస్రోతస్సును కలిగియుండగా, మన ప్రభువైన యేసు క్రీస్తు అనుగ్రహించిన సాక్ష్యములతో అనేక సంవత్సరములుగా లోకము నశించిపోవుటకు దానిని ఎందుకు విడిచిపెట్టితిరి? నిజమైన మతము ప్రతి పురుషునిని మరియు స్త్రీని మనము మేలు చేయగల వ్యక్తిగా పరిగణింపవలెనని మనకు బోధించుచున్నది.”</w:t>
      </w:r>
    </w:p>
    <w:p>
      <w:pPr>
        <w:pStyle w:val="ArticleScripture"/>
        <w:jc w:val="left"/>
      </w:pPr>
      <w:r>
        <w:rPr>
          <w:rFonts w:ascii="Nirmala UI" w:hAnsi="Nirmala UI" w:eastAsia="Nirmala UI" w:cs="Nirmala UI"/>
        </w:rPr>
        <w:t>ఇది అనేక సంవత్సరాలుగా ముద్రణలో ఉన్నది: —‘సమతుల్యమైన మనస్సు,’ ఎల్డర్ ఆండ్రూస్‌కు సాక్ష్యము. ఎప్పుడు మాటలాడవలెనో, ఏ భారములను ఎత్తికొనవలెనో మరియు మోసికొనవలెనో తెలిసికొనుటకు మనస్సును శక్తిగా రూపుదిద్దుటకు అభివృద్ధి పరచవచ్చును; ఎందుకనగా క్రీస్తే మీ ఉపాధ్యాయుడు. మరియు మీరు మీ జ్ఞానమును మహిమపరచుకొని, భిన్నాభిప్రాయములను రప్పించు మార్గమును అనుసరించుచున్నట్లు నేను చూచినప్పుడు, మీ విషయమై నేను అత్యంత భయపడితిని. యుక్తమైయున్నప్పుడు మౌనముగా నిలిచి యుండగల జ్ఞానులనైన మనుష్యులను ప్రభువు కోరుచున్నాడు. మీరు సంపూర్ణుడైన మనుష్యుడై యుండవలెనంటే, యేసు క్రీస్తుద్వారా పరిశుద్ధీకరణ మీకు అవసరము. ఇప్పుడు ఒక కార్యము కేవలం ఆరంభించబడినది; మరియు ప్రతి పరిచారకునందు, ప్రతి సభాధ్యక్షునందు జ్ఞానము కనబడనియ్యుడి. అయితే ఇదే కార్యమునకు మీరు మీ స్వరమును ఎత్తుటకు అవసరపడిన స్థలమున, సంవత్సరాల క్రితమే మీరు చేయవలసిన ఒక పని మీకు ఉన్నది. క్రీస్తు తన ప్రజలందరికిని వారు చేయవలసినవేమిటో, వారు చేయకూడని సంగతులేమిటో విశేషమైన ఆదేశములను ఇచ్చెను. మరియు ప్రభువుయొక్క నీతిని కార్యరూపమునకు తేవుటకు మనకు ఇంక కొంచెము కాలమే మిగిలియున్నది. మీరు ప్రభువుయొక్క మార్గమును గ్రహించగలరు. మీరు అధ్యక్షునిగా నియమింపబడిన తరువాత, విషయములను మీ స్వీయ ఉపాయముచొప్పున నడిపించుదలచిన మీ ఉద్దేశ్యమును నేను చూచితిని. మీరు ఆశ్చర్యకరమైన సంగతులను చేయుదుమని తలంచితిరి; అయితే అది దేవుడు మీ చేతులలో ఉంచని పని. ఇప్పుడు, ప్రభువు మిమ్మును సేవకై అంగీకరించి యుంటే, మీ పని అణచివేయుట కాదు గాని, సాధ్యమైన ప్రతి అవసరమునకు విముక్తి కలిగించుట. అయితే జ్ఞానము మరియు పరిశుద్ధీకరింపబడిన తీర్పు మీలో ప్రత్యక్షముకాలేదని మీరు మొదటినుండే స్పష్టమైన సాక్ష్యమిచ్చితిరి. ప్రభువు వెలుగును అనుగ్రహించనియెడల స్వీకరింపబడనివైన విషయములను మీరు బహిరంగముగా ప్రదర్శించితిరి.</w:t>
      </w:r>
    </w:p>
    <w:p>
      <w:pPr>
        <w:pStyle w:val="ArticleScripture"/>
        <w:jc w:val="left"/>
      </w:pPr>
      <w:r>
        <w:rPr>
          <w:rFonts w:ascii="Nirmala UI" w:hAnsi="Nirmala UI" w:eastAsia="Nirmala UI" w:cs="Nirmala UI"/>
        </w:rPr>
        <w:t>ఇంకొక సంవత్సరానికి అయినా మిమ్మల్ని కాన్ఫరెన్స్ అధ్యక్షునిగా ఎన్నుకొనుటవంటి ఇలాంటి తొందరపాటు చర్యలు చేయకూడదని నాకు బోధించబడింది. అయితే ఈ విషయము ప్రార్థనలో ప్రభువు సమక్షమునకు తేబడువరకు ఇకపై ఇటువంటి తొందరపాటు వ్యవహారములను ప్రభువు నిషేధించుచున్నాడు; మరియు ప్రభువు కార్యము అధ్యక్షునిపై నిమగ్నమై యుండుట అత్యంత గంభీరమైన బాధ్యత అని మీకు సందేశము వచ్చియుండగా, —Daily' విషయమున మీరు చేసినట్లుగా ఒక్కసారిగా ఉవ్వెత్తున ఎగసిపడుటకును, మీ ప్రభావమే ఆ ప్రశ్నను నిర్ణయించునని అనుకొనుటకును మీకు ఏ నైతిక హక్కును లేదు. భారమైన బాధ్యతలను మోసికొనివచ్చిన ఎల్డర్ హాస్కెల్ అక్కడ ఉన్నాడు; ఎల్డర్ ఇర్విన్ ఉన్నాడు; ఇంకా భారమైన బాధ్యతలను వహించుచున్న మరికొంతమంది పురుషులను నేను ప్రస్తావించగలను.</w:t>
      </w:r>
    </w:p>
    <w:p>
      <w:pPr>
        <w:pStyle w:val="ArticleScripture"/>
        <w:jc w:val="left"/>
      </w:pPr>
      <w:r>
        <w:rPr>
          <w:rFonts w:ascii="Nirmala UI" w:hAnsi="Nirmala UI" w:eastAsia="Nirmala UI" w:cs="Nirmala UI"/>
        </w:rPr>
        <w:t>వయోవృద్ధులైన మనుష్యులయెడల మీ గౌరవం ఎక్కడ ఉండెను? విషయాన్ని పరిశీలించుటకు బాధ్యతగల మనుష్యులందరిని సమకూర్చుకోకుండ మీరు ఏ అధికారాన్ని వినియోగించగలిగితిరి? అయితే ఇప్పుడు మనము ఈ విషయాన్ని పరిశోధించుదము. నిర్లక్ష్యపరచబడిన కార్యమును దృష్టిలో ఉంచుకొని, ఈ కార్యాన్ని ఇంకొక సంవత్సరము కూడా ముందుకు నడిపించుటకు మీ ఉత్సాహాన్ని ప్రదర్శించుట ప్రభువు తీర్పే యో కాదో మనము ఇప్పుడు మళ్లీ పరిశీలించవలెను. మిమ్ముతో ఏకమగు సహాయంతో మీరు ఈ కార్యాన్ని ఇంకొక సంవత్సరము కొనసాగించవలెననుకొనినచో, మీయందును పెద్దప్రభువు ప్రెస్కాట్‌యందును ఒక మార్పు సంభవించవలెను. మరియు మీ స్వహృదయములను దేవుని సన్నిధిలో నమ్రపరచుకొనుడి. ప్రభువు మీయందు భిన్నమైన అనుభవమొకటి ప్రత్యక్షమగుటను చూడవలసియున్నది; యెడల ఎప్పుడైనను పురుషులకు ఈ ప్రస్తుత [సమయమున] పునఃపరివర్తన అవసరమైనట్లయితే, అది పెద్దప్రభువు డానియెల్స్ మరియు పెద్దప్రభువు ప్రెస్కాట్‌కే అవసరమైనదై యున్నది.</w:t>
      </w:r>
    </w:p>
    <w:p>
      <w:pPr>
        <w:pStyle w:val="ArticleScripture"/>
        <w:jc w:val="left"/>
      </w:pPr>
      <w:r>
        <w:rPr>
          <w:rFonts w:ascii="Nirmala UI" w:hAnsi="Nirmala UI" w:eastAsia="Nirmala UI" w:cs="Nirmala UI"/>
        </w:rPr>
        <w:t>“జ్ఞానులైన పురుషులు, దేవుని కృప కార్యచరణ ద్వారా పునఃపరివర్తనకు సాక్ష్యమిచ్చువారైన ఏడు మంది ఎన్నుకోబడవలెను. ఎందుకంటే, కారణము నుండి ఫలితమునకు తర్కించలేనంతగా అంధులై, కార్యభారములను భరించిన పురుషులను మరియు ఈ కాన్ఫరెన్సుల అధ్యక్షులను నిర్లక్ష్యపరచి, రెండు సంవత్సరాలకు మించిన కాలము కార్యమును మోసికొనిపోయిన పురుషులను పరిగణనలోనికి తీసికొనక, అలాంటి ఆవేశపూరిత పరిణామము సంభవించునట్లు చేసి, సంవత్సరాల పాటు తమ యెదుట ఉంచబడిన కార్యమును—నగరాలలో పని చేయుటను—నిర్లక్ష్యము చేయుచు, ముసలివారియొద్ద సలహా కొరకు ఎటువంటి గాని, లేక అత్యల్పమైన గాని, శ్రద్ధ చూపక, ప్రజలకు తాము ఇష్టపడిన విషయములనే ప్రకటించు పురుషులు, అట్టి గొప్పదియు ఆశ్చర్యకరమునైన కార్యమునకు అప్పగింపబడుటకు తాము సురక్షితులు కాదని తమవలన తామే సాక్ష్యమిచ్చుచున్నారు.”</w:t>
      </w:r>
    </w:p>
    <w:p>
      <w:pPr>
        <w:pStyle w:val="ArticleScripture"/>
        <w:jc w:val="left"/>
      </w:pPr>
      <w:r>
        <w:rPr>
          <w:rFonts w:ascii="Nirmala UI" w:hAnsi="Nirmala UI" w:eastAsia="Nirmala UI" w:cs="Nirmala UI"/>
        </w:rPr>
        <w:t>“క్రీస్తు మృతుడు కాడు. తన కార్యము ఈ విచిత్రమైన విధానములో కొనసాగింపబడుటకు ఆయన ఎన్నటికిని అనుమతించడు. పుస్తకములను యథాతథముగానే ఉంచుడి. ఏదైన మార్పు అత్యావశ్యకమైతే, ఆ మార్పులో అనుకూలమైన సమన్వయమును దేవుడే కలుగజేయును; అయితే ఒక సందేశము, దానితో కూడిన విస్తారమైన బాధ్యతలతో మనుష్యులకు అప్పగింపబడినప్పుడు, ప్రేమచేత క్రియాశీలమై ఆత్మను పరిశుద్ధపరచు విశ్వాసయోగ్యత్వమును [దేవుడు] కోరుచున్నాడు. పెద్దలు డానియెల్స్ మరియు ప్రెస్కాట్ ఇద్దరికీ తిరిగి మారుమనస్సు అవసరమైయున్నది. ఒక విచిత్రమైన కార్యము లోనికి వచ్చియున్నది, అది క్రీస్తు మన లోకమునకు వచ్చి చేయుటకు వచ్చిన కార్యముతో ఏకీభవించువాటిలో లేదు; మరియు యథార్థముగా మారుమనస్సు పొందిన వారందరు క్రీస్తు కార్యములనే చేయుదురు.”</w:t>
      </w:r>
    </w:p>
    <w:p>
      <w:pPr>
        <w:pStyle w:val="ArticleScripture"/>
        <w:jc w:val="left"/>
      </w:pPr>
      <w:r>
        <w:rPr>
          <w:rFonts w:ascii="Nirmala UI" w:hAnsi="Nirmala UI" w:eastAsia="Nirmala UI" w:cs="Nirmala UI"/>
        </w:rPr>
        <w:t>మనమందరం తండ్రిని మహిమపరచునట్టి కార్యాన్ని సాధించవలసియున్నది. ఈ సిద్ధీకరణకాలమునందే యేసుక్రీస్తు స్వభావమునకు అనుగుణులమగుటకై లేక అందుకు ప్రయత్నింపకుండుటకై మేము సంకటస్థితికి వచ్చియున్నాము. ఎల్డర్ డానియల్స్, ఇలాంటి పరిస్థితులలో మీరు చేసినట్లు మీ స్వరాన్ని ఉన్నతముగా వినిపించుటకు మీకు స్వేచ్ఛ ఉన్నదని భావింపకూడదు. మరియు ఒక కాన్ఫరెన్స్ అధ్యక్షుడు పాలకుడు కాదని గ్రహించండి. దేవుడు అంగీకరించిన అధ్యక్షుల స్థానం ధరించిన జ్ఞానులైన పురుషులతో సంబంధములో నుండియే అతడు పనిచేయవలెను. దేవుడు అంగీకరించిన కలములచే రచింపబడిన ముద్రిత గ్రంథములలోని రచనలలో జోక్యం చేసుకొనుటకు అతనికి స్వేచ్ఛలేదు. వారు తమ పాలనచేయు, ఆధిపత్యముచూపు శక్తిని తగ్గించియున్నట్లు చూపనియెడల ఇకపై అధికారము చలాయింపకూడదు. సంకటకాలము వచ్చియున్నది; ఏలయనగా దేవుడు అవమానింపబడును.</w:t>
      </w:r>
    </w:p>
    <w:p>
      <w:pPr>
        <w:pStyle w:val="ArticleScripture"/>
        <w:jc w:val="left"/>
      </w:pPr>
      <w:r>
        <w:rPr>
          <w:rFonts w:ascii="Nirmala UI" w:hAnsi="Nirmala UI" w:eastAsia="Nirmala UI" w:cs="Nirmala UI"/>
        </w:rPr>
        <w:t>“పని చేయబడని పట్టణములను ప్రభువు ఏ విధముగా చూచుచున్నాడు? క్రీస్తు పరలోకమందున్నాడు. ఇప్పుడు దీని ప్రకటన యీలాగుండవలెను,—రాజసంబంధమైన అధికారపాలన లేదు. ఇదే ఇప్పుడు ఈ లోకపు సంకటకాలము. ఇప్పుడు రక్షింపవలెనో నశింపజేయవలెనో శక్తి నేనే. ఇప్పుడు సమస్తుల విధి నా చేతులలోనున్న కాలము. లోకమును రక్షించుటకై నేను నా ప్రాణమును ఇచ్చితిని. మరియు “నేను ఎత్తబడినయెడల,” నేను అనుగ్రహించు రక్షకకృప, దైవసాదృశ్యమునుబట్టి రూపింపబడుదుమనుకొని నాతో ఏకముగా ఉండువారందరు, నా విమోచనకృపాశక్తితో నేను కార్యముచేయునట్లే కార్యముచేయుదురని నిరూపించును.’ ఎవడైనను చిత్తపడినయెడల, వారికి చేయుటకై అప్పగింపబడిన కార్యమును, ప్రభువు దయచేసి అనుగ్రహించు ఆలోచనల క్రింద బాధ్యతాస్థానములందున్నప్పుడు, తన సహోదరులతోకూడ పూనుకొని చేయవలెను; మరియు లోకమును అంతగా ప్రేమించి, లోకరక్షణకై తన ప్రాణమును సంపూర్ణ బలిగా ఇచ్చిన ఆయనతో సంపూర్ణ సామరస్యమందు కార్యముచేయుటకు అత్యంత ఆత్రుతతో ప్రయత్నింపవలెను. మా సేవకులకు నేను ఈ మాట చెప్పుచున్నాను: మా పట్టణములలో వారు కార్యమును ఆరంభించునప్పుడు, వాక్యసేవకు శాంతమైన పరిశుద్ధ గంభీరత సహచరించునట్లు ఉండవలెను. మనము ప్రజల మనస్సుల మీద తగిన ముద్రను కలుగజేయలేము, యెడల మనము . . . [ఈ పుట దిగువ మూడవ భాగము ఖాళీగా విడిచిపెట్టబడెను.]”</w:t>
      </w:r>
    </w:p>
    <w:p>
      <w:pPr>
        <w:pStyle w:val="ArticleScripture"/>
        <w:jc w:val="left"/>
      </w:pPr>
      <w:r>
        <w:rPr>
          <w:rFonts w:ascii="Nirmala UI" w:hAnsi="Nirmala UI" w:eastAsia="Nirmala UI" w:cs="Nirmala UI"/>
        </w:rPr>
        <w:t>“నేను నా దినచర్యా పుస్తకమునుండి ప్రతిలిపి చేస్తున్నాను. యేసునందలి సత్యమును—దానిని చెప్పండి, దానిగూర్చి ప్రార్థించండి, దాని సరళతయందలి ప్రతి మాటను విశ్వసించండి. విశ్వాసమునుండి తొలగిపోయి మోసపరచు ఆత్మలకు చెవియొగ్గిన మనుష్యులయొద్దకు తప్పులు తీసికొనివెళ్లబడినయెడల మీకు ఏలాభము కలుగును? వారు ఎంతోకాలము క్రితమే విశ్వాసములో మనతో కూడ ఉండినవారు కారేనా? మీరు సాతాను పక్షమున నిలుదురా? పనికిరాని పొలములపై మీ దృష్టిని కేంద్రీకరించండి. మన ముందర లోకవ్యాప్త కార్యము ఉన్నది. నాకు జాన్ కెల్లోగ్‌కు సంబంధించిన దర్శనములు అనుగ్రహింపబడినవి.”</w:t>
      </w:r>
    </w:p>
    <w:p>
      <w:pPr>
        <w:pStyle w:val="ArticleScripture"/>
        <w:jc w:val="left"/>
      </w:pPr>
      <w:r>
        <w:rPr>
          <w:rFonts w:ascii="Nirmala UI" w:hAnsi="Nirmala UI" w:eastAsia="Nirmala UI" w:cs="Nirmala UI"/>
        </w:rPr>
        <w:t>“అతడు సమర్పిస్తున్న మాయమాటలతో కూడిన వాదనల భావాలను ప్రతినిధ్యం చేస్తూ, అసలైన బైబిలు సత్యానికి భిన్నమైన అభిప్రాయాలను ఒక అత్యంత ఆకర్షణీయమైన వ్యక్తి ప్రతిపాదించుచుండెను. మరియు ఏదో నూతనమైన దానికై ఆకలిగొని దప్పిగొన్నవారు [అత్యంత మాయమాటలతో కూడిన] అభిప్రాయాలను ముందుకు తెచ్చుచుండగా, ఎల్డర్ ప్రెస్కాట్ మహా ప్రమాదంలో ఉన్నాడు. ఎల్డర్ డానియెల్స్ కూడ, ఈ అభిప్రాయములు ఎక్కడైనను ప్రసంగింపబడిన యెడల అది ఒక క్రొత్త లోకమువలె అవుతుందని భావించే ఒక మోసభ్రాంతిలో చిక్కుకొనుటకు మహా ప్రమాదంలో ఉన్నాడు.”</w:t>
      </w:r>
    </w:p>
    <w:p>
      <w:pPr>
        <w:pStyle w:val="ArticleScripture"/>
        <w:jc w:val="left"/>
      </w:pPr>
      <w:r>
        <w:rPr>
          <w:rFonts w:ascii="Nirmala UI" w:hAnsi="Nirmala UI" w:eastAsia="Nirmala UI" w:cs="Nirmala UI"/>
        </w:rPr>
        <w:t>“అవును, అది జరిగేది; అయితే వారి మనస్సులు ఈ విధంగా మునిగిపోయియుండగా, సహోదరుడు డానియెల్స్ మరియు సహోదరుడు ప్రెస్కాట్ తమ అనుభవములో ఆధ్యాత్మిక[వాద] స్వరూపముగల భావాలను నేసుచు, సాధ్యమైతే ఎన్నికైనవారినికూడ మోసపరచునట్లైన మనోహరమైన భావాలవైపు మా ప్రజలను ఆకర్షించుచున్నారని నాకు చూపబడెను.”</w:t>
      </w:r>
    </w:p>
    <w:p>
      <w:pPr>
        <w:pStyle w:val="ArticleBody"/>
        <w:jc w:val="left"/>
      </w:pPr>
      <w:r>
        <w:rPr>
          <w:rFonts w:ascii="Nirmala UI" w:hAnsi="Nirmala UI" w:eastAsia="Nirmala UI" w:cs="Nirmala UI"/>
        </w:rPr>
        <w:t>అత్యంత ఎన్నికింపబడినవారు మోసపోరు; అయితే, అత్యంత ఎన్నికింపబడినవారితో కలిసి నిలుచున్న వారిలో మోసపోయే వారు ఉండబోతున్నారు. అత్యంత ఎన్నికింపబడినవారే జ్ఞానముగల కన్యలు. అజ్ఞానముగల కన్యలు మోసపోవబోతున్నారు, కదా?</w:t>
      </w:r>
    </w:p>
    <w:p>
      <w:pPr>
        <w:pStyle w:val="ArticleBody"/>
        <w:jc w:val="left"/>
      </w:pPr>
      <w:r>
        <w:rPr>
          <w:rFonts w:ascii="Nirmala UI" w:hAnsi="Nirmala UI" w:eastAsia="Nirmala UI" w:cs="Nirmala UI"/>
        </w:rPr>
        <w:t>మరియు ఈ కాలవ్యవధిలో జ్ఞానవంతులైన కన్యలవలె, ఎన్నుకోబడినవారినికూడా మోసగించుటకు శోధన ఉన్నప్పుడు, జ్ఞానవంతులైన కన్యలు పరిశుద్ధాత్మ యొక్క కుమ్మరింపును పొందుచుండగా, మూర్ఖ కన్యలు ఏమి పొందుచున్నారు? 2 థెస్సలొనీకయులకు పత్రికలో పేర్కొనబడిన బలమైన మోహభ్రాంతి. దానినిగూర్చియు మనము “డైలీ”తో సంబంధపెట్టి పరిశీలించెదము.</w:t>
      </w:r>
    </w:p>
    <w:p>
      <w:pPr>
        <w:pStyle w:val="ArticleBody"/>
        <w:jc w:val="left"/>
      </w:pPr>
      <w:r>
        <w:rPr>
          <w:rFonts w:ascii="Nirmala UI" w:hAnsi="Nirmala UI" w:eastAsia="Nirmala UI" w:cs="Nirmala UI"/>
        </w:rPr>
        <w:t>—“ఆధ్యాత్మిక[స్పిరిచువలిస్టిక్] స్వరూపముగల భావాలను తమ అనుభవములో నేసికొనుచు, సాధ్యమైతే ఎన్నుకోబడిన వారినికూడ మోసపరచునట్లైన సుందరమైన భావాలవైపు మా ప్రజలను ఆకర్షించుచుండిరి.”</w:t>
      </w:r>
    </w:p>
    <w:p>
      <w:pPr>
        <w:pStyle w:val="ArticleBody"/>
        <w:jc w:val="left"/>
      </w:pPr>
      <w:r>
        <w:rPr>
          <w:rFonts w:ascii="Nirmala UI" w:hAnsi="Nirmala UI" w:eastAsia="Nirmala UI" w:cs="Nirmala UI"/>
        </w:rPr>
        <w:t>ఆత్మవాదం యొక్క అంతిమ సారాంశం ఏమిటి?</w:t>
      </w:r>
    </w:p>
    <w:p>
      <w:pPr>
        <w:pStyle w:val="ArticleBody"/>
        <w:jc w:val="left"/>
      </w:pPr>
      <w:r>
        <w:rPr>
          <w:rFonts w:ascii="Nirmala UI" w:hAnsi="Nirmala UI" w:eastAsia="Nirmala UI" w:cs="Nirmala UI"/>
        </w:rPr>
        <w:t>రాజు సౌలు యొక్క కథ విషయానికి వచ్చినప్పుడు, సమూయేలు ఏమని చెప్పాడు? “తిరుగుబాటు మంత్రవిద్యవంటిది.” తిరుగుబాటు మంత్రవిద్యే.</w:t>
      </w:r>
    </w:p>
    <w:p>
      <w:pPr>
        <w:pStyle w:val="ArticleBody"/>
        <w:jc w:val="left"/>
      </w:pPr>
      <w:r>
        <w:rPr>
          <w:rFonts w:ascii="Nirmala UI" w:hAnsi="Nirmala UI" w:eastAsia="Nirmala UI" w:cs="Nirmala UI"/>
        </w:rPr>
        <w:t>సౌలు చివరికి ఎక్కడికి చేరుకుంటాడు?</w:t>
      </w:r>
    </w:p>
    <w:p>
      <w:pPr>
        <w:pStyle w:val="ArticleBody"/>
        <w:jc w:val="left"/>
      </w:pPr>
      <w:r>
        <w:rPr>
          <w:rFonts w:ascii="Nirmala UI" w:hAnsi="Nirmala UI" w:eastAsia="Nirmala UI" w:cs="Nirmala UI"/>
        </w:rPr>
        <w:t>శ్రోతల నుండి: ఏన్దోరు మాంత్రికురాలితో.</w:t>
      </w:r>
    </w:p>
    <w:p>
      <w:pPr>
        <w:pStyle w:val="ArticleBody"/>
        <w:jc w:val="left"/>
      </w:pPr>
      <w:r>
        <w:rPr>
          <w:rFonts w:ascii="Nirmala UI" w:hAnsi="Nirmala UI" w:eastAsia="Nirmala UI" w:cs="Nirmala UI"/>
        </w:rPr>
        <w:t>ఏందోరు మంత్రగత్తెతో.</w:t>
      </w:r>
    </w:p>
    <w:p>
      <w:pPr>
        <w:pStyle w:val="ArticleBody"/>
        <w:jc w:val="left"/>
      </w:pPr>
      <w:r>
        <w:rPr>
          <w:rFonts w:ascii="Nirmala UI" w:hAnsi="Nirmala UI" w:eastAsia="Nirmala UI" w:cs="Nirmala UI"/>
        </w:rPr>
        <w:t>ఎండోరు మంత్రగత్తె వద్దకు అతడిని నడిపించిన ఈ సంఘటనల పరంపర కలుగుటకు రాజైన సౌలు ఏమి చేశాడు? అతడు దేవుని వాక్యముకంటె తన మాటను పైకెత్తాడు. తాను ఏమి చేయవలెనో అతనికి చెప్పబడింది, అయినను అతడు ముందుకు వెళ్లి తాను చేయదలచినదే చేశాడు.</w:t>
      </w:r>
    </w:p>
    <w:p>
      <w:pPr>
        <w:pStyle w:val="ArticleBody"/>
        <w:jc w:val="left"/>
      </w:pPr>
      <w:r>
        <w:rPr>
          <w:rFonts w:ascii="Nirmala UI" w:hAnsi="Nirmala UI" w:eastAsia="Nirmala UI" w:cs="Nirmala UI"/>
        </w:rPr>
        <w:t>ఆధ్యాత్మికతావాదం యొక్క అసలైన మూలసారం, దేవుని వాక్యముకంటె నీ మాటను పైచేయిగా నిలపడం. అది అంతా అక్కడి నుంచే ఆరంభమవుతుంది. అదే మంత్రతంత్రం.</w:t>
      </w:r>
    </w:p>
    <w:p>
      <w:pPr>
        <w:pStyle w:val="ArticleBody"/>
        <w:jc w:val="left"/>
      </w:pPr>
      <w:r>
        <w:rPr>
          <w:rFonts w:ascii="Nirmala UI" w:hAnsi="Nirmala UI" w:eastAsia="Nirmala UI" w:cs="Nirmala UI"/>
        </w:rPr>
        <w:t>మాంత్రికత్వం అనగా సాతాను మిమ్మల్ని తన ప్రభావం కిందకు ఎలా తీసుకువస్తాడో గుర్తించుట. అతడు మిమ్మల్ని ఎలా మోహింపజేస్తాడో, అది మాంత్రిక మోసానికి సంబంధించిన ఒక మాంత్రిక పదము.</w:t>
      </w:r>
    </w:p>
    <w:p>
      <w:pPr>
        <w:pStyle w:val="ArticleBody"/>
        <w:jc w:val="left"/>
      </w:pPr>
      <w:r>
        <w:rPr>
          <w:rFonts w:ascii="Nirmala UI" w:hAnsi="Nirmala UI" w:eastAsia="Nirmala UI" w:cs="Nirmala UI"/>
        </w:rPr>
        <w:t>మీరు మోహింపబడినప్పుడు, మొదటగా మోహింపబడేది ఎవరు? మోహిని. నేను దేవుని వాక్యముకంటె నా మాటను ఎత్తి నిలిపిన క్షణమే అది మొదలవుతుంది. అదే మంత్రవిద్య, అదే తిరుగుబాటు; అట్టి స్థితిలో మోహింపబడినవాడును నేనే. దానియేల్స్ మరియు ప్రెస్కాట్ విషయములో జరిగినదీ ఇదే.</w:t>
      </w:r>
    </w:p>
    <w:p>
      <w:pPr>
        <w:pStyle w:val="ArticleBody"/>
        <w:jc w:val="left"/>
      </w:pPr>
      <w:r>
        <w:rPr>
          <w:rFonts w:ascii="Nirmala UI" w:hAnsi="Nirmala UI" w:eastAsia="Nirmala UI" w:cs="Nirmala UI"/>
        </w:rPr>
        <w:t>ఇది జరుగుచుండగా దానియేల్స్ మరియు ప్రెస్కాట్ ఏ భావాలను ప్రవేశపెట్టుటకు ప్రయత్నించుచుండిరి? నిత్యబలియాజ్ఞ విషయమై ఒక తప్పుడు దృక్కోణాన్ని.</w:t>
      </w:r>
    </w:p>
    <w:p>
      <w:pPr>
        <w:pStyle w:val="ArticleBody"/>
        <w:jc w:val="left"/>
      </w:pPr>
      <w:r>
        <w:rPr>
          <w:rFonts w:ascii="Nirmala UI" w:hAnsi="Nirmala UI" w:eastAsia="Nirmala UI" w:cs="Nirmala UI"/>
        </w:rPr>
        <w:t>అయితే నిత్యము గురించిన నిజమైన దృక్కోణం ఏమిటి? అది పౌరాణిక విగ్రహారాధనమే; మరియు పౌరాణిక విగ్రహారాధన అనేది స్వీయోన్నతీకరణమనే మతము. అది పరలోకపు ప్రాకారములలోనే ప్రారంభమైన ఒక మతము; అక్కడ సాతాను, సాతాను, తన మాటను దేవుని వాక్యముకంటె పైగా నిలబెట్టి, మానవజాతి చరిత్రలో అధర్మ రహస్యమును ప్రవేశపెట్టెను.</w:t>
      </w:r>
    </w:p>
    <w:p>
      <w:pPr>
        <w:pStyle w:val="ArticleBody"/>
        <w:jc w:val="left"/>
      </w:pPr>
      <w:r>
        <w:rPr>
          <w:rFonts w:ascii="Nirmala UI" w:hAnsi="Nirmala UI" w:eastAsia="Nirmala UI" w:cs="Nirmala UI"/>
        </w:rPr>
        <w:t>అన్యాయమనే రహస్యం సాతాను మనలను మోహింపజేయుటలో చేయు కార్యమే. అది దేవుని వాక్యముకంటె మన మాటనైనను అతని మాటనైనను పైగా నిలుపునట్లు చేయుటలో సాతాను చేయు కార్యమే.</w:t>
      </w:r>
    </w:p>
    <w:p>
      <w:pPr>
        <w:pStyle w:val="ArticleBody"/>
        <w:jc w:val="left"/>
      </w:pPr>
      <w:r>
        <w:rPr>
          <w:rFonts w:ascii="Nirmala UI" w:hAnsi="Nirmala UI" w:eastAsia="Nirmala UI" w:cs="Nirmala UI"/>
        </w:rPr>
        <w:t>నా ఆలోచనను మీరు అనుసరిస్తున్నారా?</w:t>
      </w:r>
    </w:p>
    <w:p>
      <w:pPr>
        <w:pStyle w:val="ArticleBody"/>
        <w:jc w:val="left"/>
      </w:pPr>
      <w:r>
        <w:rPr>
          <w:rFonts w:ascii="Nirmala UI" w:hAnsi="Nirmala UI" w:eastAsia="Nirmala UI" w:cs="Nirmala UI"/>
        </w:rPr>
        <w:t>అన్యాయము అనే పదాన్ని చూడండి. అది Strong’s Concordance‌లో అన్యాయమును నిర్వచిస్తుంది. మరియు మీరు దానిని మూలపదం వరకు తీసుకువెళ్లినప్పుడు, అన్యాయమునకు మూలపదం ఏమిటి? ఆల్ఫా, ఆల్ఫా. అదే ఆల్ఫా అపోస్టసీ.</w:t>
      </w:r>
    </w:p>
    <w:p>
      <w:pPr>
        <w:pStyle w:val="ArticleBody"/>
        <w:jc w:val="left"/>
      </w:pPr>
      <w:r>
        <w:rPr>
          <w:rFonts w:ascii="Nirmala UI" w:hAnsi="Nirmala UI" w:eastAsia="Nirmala UI" w:cs="Nirmala UI"/>
        </w:rPr>
        <w:t>డానియెల్స్ మరియు ప్రెస్కాట్ ఈ మూర్ఖమైన అభిప్రాయాన్ని ఎప్పుడు ముందుకు నెడుతున్నారు? అది అల్ఫా అపోస్టసీ కాలంలో జరిగింది.</w:t>
      </w:r>
    </w:p>
    <w:p>
      <w:pPr>
        <w:pStyle w:val="ArticleBody"/>
        <w:jc w:val="left"/>
      </w:pPr>
      <w:r>
        <w:rPr>
          <w:rFonts w:ascii="Nirmala UI" w:hAnsi="Nirmala UI" w:eastAsia="Nirmala UI" w:cs="Nirmala UI"/>
        </w:rPr>
        <w:t>కాబట్టి, ఇక్కడ సిస్టర్ వైట్ “ఎంతో ఎన్నికింపబడినవారినికూడా మోసగించడం” గురించి, అలాగే యెహెజ్కేలు 28 చదవడం గురించి ఏమి చెప్పుచున్నారో మీరు తప్పక గ్రహించండి. ఆమెకు ఏమి జరుగుచున్నదో తెలిసియుండెను. ఈ “డైలీ” అనే విషయం సిద్ధాంతపరంగా తప్పు మాత్రమే కాదు, “డైలీ” విషయమై తప్పుడు దృక్కోణాన్ని ప్రకటించబోవువారు తమ మాటను దేవుని వాక్యముకంటె పైగా నిలుపవలసి వచ్చునని, అలా వారు మోహింపబడి ఉన్న స్థితిలో నిలుచుదురని ఆమెకు తెలిసియుండెను; కాబట్టి, తమ తిరుగుబాటుద్వారా ఇతరులను మోహింపజేయుటకు వారు సాతాను చేతిలో ఒక సాధనముగా నుండుదురు.</w:t>
      </w:r>
    </w:p>
    <w:p>
      <w:pPr>
        <w:pStyle w:val="ArticleScripture"/>
        <w:jc w:val="left"/>
      </w:pPr>
      <w:r>
        <w:rPr>
          <w:rFonts w:ascii="Nirmala UI" w:hAnsi="Nirmala UI" w:eastAsia="Nirmala UI" w:cs="Nirmala UI"/>
        </w:rPr>
        <w:t>“ఈ సహోదరులు సత్యాన్ని అనిశ్చితిలో నిలిపివేయునట్లుగా తమ మోసపూరిత భావాలలో లోపాలను చూచెదరనే [విషయాన్ని] నేను నా కలముతో లిఖించవలసి యున్నది; మరియు [అయినప్పటికీ] వారు గొప్ప ఆధ్యాత్మిక వివేచన కలిగినవారై యున్నట్లుగా ముందుకు వచ్చి నిలిచెదరు. ఇప్పుడు నేను వారికి [ఇదియు] చెప్పవలసి యున్నది—ఈ విషయము నాకు చూపబడినప్పుడు,”</w:t>
      </w:r>
    </w:p>
    <w:p>
      <w:pPr>
        <w:pStyle w:val="ArticleBody"/>
        <w:jc w:val="left"/>
      </w:pPr>
      <w:r>
        <w:rPr>
          <w:rFonts w:ascii="Nirmala UI" w:hAnsi="Nirmala UI" w:eastAsia="Nirmala UI" w:cs="Nirmala UI"/>
        </w:rPr>
        <w:t>ప్రజలు, “ఓహ్, ఎలెన్ వైట్‌కు ‘ద డైలీ’ విషయమై ఎలాంటి స్థానం లేదు” అని అంటారు.</w:t>
      </w:r>
    </w:p>
    <w:p>
      <w:pPr>
        <w:pStyle w:val="ArticleScripture"/>
        <w:jc w:val="left"/>
      </w:pPr>
      <w:r>
        <w:rPr>
          <w:rFonts w:ascii="Nirmala UI" w:hAnsi="Nirmala UI" w:eastAsia="Nirmala UI" w:cs="Nirmala UI"/>
        </w:rPr>
        <w:t>“—‘డైలీ’ విషయమై తన ఆలోచనలను సమర్థిస్తూ ఎల్డర్ డానియెల్స్ తన స్వరాన్ని కాహళంవలె ఎత్తి పలుకుచుండగా, ఈ విషయం నాకు చూపబడినప్పుడు, అనంతర ఫలితాలు నాకు ప్రత్యక్షపరచబడెను. మా జనులు గందరగోళానికి లోనవుచుండిరి. దాని ఫలితాన్ని నేను చూచితిని; అప్పుడు నాకు హెచ్చరికలు ఇవ్వబడెను, యెడల ఎల్డర్ డానియెల్స్ ఫలితాన్ని గౌరవింపకుండానే ఈ విధముగా ప్రభావితుడై, తాను దేవుని ప్రేరణక్రింద ఉన్నానని నమ్ముకొనుటకు తనను తానే అప్పగించుకొనిన యెడల,”</w:t>
      </w:r>
    </w:p>
    <w:p>
      <w:pPr>
        <w:pStyle w:val="ArticleBody"/>
        <w:jc w:val="left"/>
      </w:pPr>
      <w:r>
        <w:rPr>
          <w:rFonts w:ascii="Nirmala UI" w:hAnsi="Nirmala UI" w:eastAsia="Nirmala UI" w:cs="Nirmala UI"/>
        </w:rPr>
        <w:t>ఇదే ఆత్మవాదము. అతడు దేవుని వాక్యముకంటె తన మాటను పై స్థాయిలో ఉంచియున్నాడు. తాను దేవునిచేత ప్రేరేపింపబడుచున్నానని అతడు నమ్ముచున్నాడు.</w:t>
      </w:r>
    </w:p>
    <w:p>
      <w:pPr>
        <w:pStyle w:val="ArticleScripture"/>
        <w:jc w:val="left"/>
      </w:pPr>
      <w:r>
        <w:rPr>
          <w:rFonts w:ascii="Nirmala UI" w:hAnsi="Nirmala UI" w:eastAsia="Nirmala UI" w:cs="Nirmala UI"/>
        </w:rPr>
        <w:t>“ఫలితం ఏదైనప్పటికీ దానిని పరిగణలోనికి తీసుకోకుండానే ఎల్డర్ డేనియల్స్ ఈ విధంగా ప్రభావితుడై, తాను దేవుని ప్రేరణ క్రింద ఉన్నానని నమ్ముకొననిచ్చిన యెడల, మన వరుసలన్నిటిలోను ఎక్కడెక్కడో సంశయవాదం విత్తబడును; మరియు సాతాను తన సందేశములను తీసికొనివచ్చే స్థితిలో మనము ఉండెదము. స్థిరమైన అవిశ్వాసమును, సంశయవాదమును మానవ మనస్సులలో విత్తెదరు; మరియు విచిత్రమైన దుష్టఫలములు సత్యమునకు బదులుగా స్థానం దక్కించుకొందురు. Ms 67, 1910, 1–8. Manuscript Release, volume 20, 17–22.”</w:t>
      </w:r>
    </w:p>
    <w:p>
      <w:pPr>
        <w:pStyle w:val="ArticleBody"/>
        <w:jc w:val="left"/>
      </w:pPr>
      <w:r>
        <w:rPr>
          <w:rFonts w:ascii="Nirmala UI" w:hAnsi="Nirmala UI" w:eastAsia="Nirmala UI" w:cs="Nirmala UI"/>
        </w:rPr>
        <w:t>ఈ రోజుల్లో అడ్వెంటిజం అంతటా చెడు యొక్క విచిత్రమైన పంటలు పెరుగుతున్నాయి.</w:t>
      </w:r>
    </w:p>
    <w:p>
      <w:pPr>
        <w:pStyle w:val="ArticleBody"/>
        <w:jc w:val="left"/>
      </w:pPr>
      <w:r>
        <w:rPr>
          <w:rFonts w:ascii="Nirmala UI" w:hAnsi="Nirmala UI" w:eastAsia="Nirmala UI" w:cs="Nirmala UI"/>
        </w:rPr>
        <w:t>ఎలెన్ వైట్ 2520 విషయమై పయనీర్‌ల అవగాహనకు తన సమ్మతిని తెలియజేస్తుంది.</w:t>
      </w:r>
    </w:p>
    <w:p>
      <w:pPr>
        <w:pStyle w:val="ArticleBody"/>
        <w:jc w:val="left"/>
      </w:pPr>
      <w:r>
        <w:rPr>
          <w:rFonts w:ascii="Nirmala UI" w:hAnsi="Nirmala UI" w:eastAsia="Nirmala UI" w:cs="Nirmala UI"/>
        </w:rPr>
        <w:t>దానియేలు గ్రంథములోనున్న “దినదినం” అనేది పౌరాణిక మతాన్ని సూచించునని పయనీరుల అవగాహనకు ఎలెన్ వైట్ తన సమర్థనను ఉంచియున్నారు.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యెహోవా హస్తముచే నడిపింపబడినది</dc:title>
  <dc:subject>హబక్కూకు యొక్క రెండు పలకలు</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