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నలభయ్యవ వచనముయొక్క గూఢ చరిత్ర - సంఖ్య ఒకటి</w:t>
      </w:r>
    </w:p>
    <w:p>
      <w:pPr>
        <w:pStyle w:val="ArticleSubtitle"/>
        <w:jc w:val="left"/>
      </w:pPr>
      <w:r>
        <w:rPr>
          <w:rFonts w:ascii="Nirmala UI" w:hAnsi="Nirmala UI" w:eastAsia="Nirmala UI" w:cs="Nirmala UI"/>
        </w:rPr>
        <w:t>ప్రవచనాల ముద్రవిప్పు: అంత్యదినములు, యూదా గోత్రపు సింహము, మరియు ప్రకటన గ్రంథములోని అంతిమ పరిణామాలు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2024-09-06</w:t>
      </w:r>
    </w:p>
    <w:p>
      <w:pPr>
        <w:pStyle w:val="ArticleBody"/>
        <w:jc w:val="left"/>
      </w:pPr>
      <w:r>
        <w:rPr>
          <w:rFonts w:ascii="Nirmala UI" w:hAnsi="Nirmala UI" w:eastAsia="Nirmala UI" w:cs="Nirmala UI"/>
        </w:rPr>
        <w:t>ప్రకటన గ్రంథము అయిదవ అధ్యాయములో, యూదా గోత్రమునకు చెందిన సింహము, తన చిత్తానుసారముగా దేవుని వాక్యముపై ముద్ర వేయుటకును, దాని ముద్రలను విప్పుటకును గెలిచినవాడైన క్రీస్తు యొక్క పాత్రను సూచిస్తుంది. 1863 తిరుగుబాటుకు నూట ఇరవై ఆరు సంవత్సరముల తరువాత, 1989లో, యూదా గోత్రమునకు చెందిన సింహమే దానియేలు గ్రంథము పదకొండవ అధ్యాయములోని చివరి ఆరు వచనములపై ఉన్న ముద్రలను విప్పెను. ఆ వచనములు 1798లో పాపస్వామ్యానికి కలిగిన ప్రాణాంతక గాయంతో ఆరంభమై, పాపస్వామ్యపు ఆ గాయం ఎట్లా స్వస్థపడబోవుచున్నదో అను విషయమై సాక్ష్యమును పరిచయం చేసి, అంతకుమించి పాపస్వామ్యానికి తుదప్రాణాంతక గాయమువరకు దారి తీస్తాయి. ఆ వచనములు ఎక్కడ ముగుస్తాయో అక్కడే ఆరంభమగును; అదే పాప రోమాపై న్యాయతీర్పుతో.</w:t>
      </w:r>
    </w:p>
    <w:p>
      <w:pPr>
        <w:pStyle w:val="ArticleBody"/>
        <w:jc w:val="left"/>
      </w:pPr>
      <w:r>
        <w:rPr>
          <w:rFonts w:ascii="Nirmala UI" w:hAnsi="Nirmala UI" w:eastAsia="Nirmala UI" w:cs="Nirmala UI"/>
        </w:rPr>
        <w:t>ఆ ఆరు వచనములు పాపత్వమునకు కలిగిన మరణాంతక గాయము స్వస్థత పొందుటను, అలాగే డ్రాగను, మృగము మరియు తప్పుడు ప్రవక్తలతో కూడిన త్రివిధ ఐక్యము లోకమును ఆర్మగెద్దోనునకు ఎట్ల నడిపించునో కూడా వివరిస్తాయి; ఆ ఆర్మగెద్దోను నలభై ఐదవ వచనములో "సముద్రములకును మహిమగల పరిశుద్ధ పర్వతమునకును మధ్యలో"గా గుర్తించబడింది.</w:t>
      </w:r>
    </w:p>
    <w:p>
      <w:pPr>
        <w:pStyle w:val="ArticleBody"/>
        <w:jc w:val="left"/>
      </w:pPr>
      <w:r>
        <w:rPr>
          <w:rFonts w:ascii="Nirmala UI" w:hAnsi="Nirmala UI" w:eastAsia="Nirmala UI" w:cs="Nirmala UI"/>
        </w:rPr>
        <w:t>‘ఆల్ఫా మరియు ఓమెగా’ అనే బిరుదు, ఆదితోనే అంత్యాన్ని ఎల్లప్పుడూ చిత్రీకరించే క్రీస్తు స్వభావాన్ని సూచిస్తుంది. నూట నలభై నాలుగు వేల వారి సంస్కరణోద్యమం మూడవ దూత యొక్క ఉద్యమమే; అది తన ఆరంభముచేత పూర్వరూపంగా సూచింపబడిన అంత్యోద్యమం, దాని ఆరంభము మొదటి మరియు రెండవ దూతల మిల్లరైట్ ఉద్యమమే. మిల్లరైట్ ఉద్యమం 1798లో కాలాంత్యమున ఆరంభమైంది; అచ్చట నుండే దానియేలు పదకొండవ అధ్యాయములోని చివరి ఆరు వచనాలు ప్రారంభమవుతాయి; మరియు ఆ ఉద్యమం 1844 అక్టోబరు 22న న్యాయవిచారణ ఆరంభమందు ముగిసింది. నూట నలభై నాలుగు వేల వారి ఉద్యమం అమెరికా సంయుక్త రాష్ట్రాలలోని ఆదివారపు చట్టమందు ముగుస్తుంది.</w:t>
      </w:r>
    </w:p>
    <w:p>
      <w:pPr>
        <w:pStyle w:val="ArticleBody"/>
        <w:jc w:val="left"/>
      </w:pPr>
      <w:r>
        <w:rPr>
          <w:rFonts w:ascii="Nirmala UI" w:hAnsi="Nirmala UI" w:eastAsia="Nirmala UI" w:cs="Nirmala UI"/>
        </w:rPr>
        <w:t>1989లో అంత్యకాల సమయమున ఆరంభమైన ఉద్యమము మొదటిలో, యూదావంశపు సింహము దానియేలు పదకొండవ అధ్యాయములోని చివరి ఆరు వచనాలను ముద్రవిప్పెను; మరియు ఉద్యమము ముగింపులో, ఆదివార చట్టమునకు వెంటనే ముందుగా, ఆయన దానియేలు పదకొండవ అధ్యాయము నలభైయవ వచనంలోని నిగూఢ చరిత్రను ముద్రవిప్పును. దానియేలు గ్రంథములో ఏ భాగము ముద్రవిప్పబడెనో అన్న విషయమై సిస్టర్ వైట్ గారి వ్యాఖ్యానము, 1989లో జరిగిన ముద్రవిప్పుటను, అలాగే 2023 జూలైలో ఆరంభమైన ముద్రవిప్పుటను కూడ పరిశీలించుచున్నది.</w:t>
      </w:r>
    </w:p>
    <w:p>
      <w:pPr>
        <w:pStyle w:val="ArticleScripture"/>
        <w:jc w:val="left"/>
      </w:pPr>
      <w:r>
        <w:rPr>
          <w:rFonts w:ascii="Nirmala UI" w:hAnsi="Nirmala UI" w:eastAsia="Nirmala UI" w:cs="Nirmala UI"/>
        </w:rPr>
        <w:t>ముద్రించబడిన గ్రంథము ప్రకటన గ్రంథము కాదు; అది అంత్యదినములకు సంబంధించిన దానియేలు ప్రవచనంలోని ఆ భాగము. శాస్త్రలేఖనము ఇట్లు చెప్పుచున్నది, ‘కాని నీవు, ఓ దానియేలూ, ఈ మాటలను దాచివేసి, అంత్యకాలము వరకు గ్రంథమును ముద్రించుము; అనేకులు తిరుగుతిరిగి సంచరించెదరు, జ్ఞానము పెరుగును’ (దానియేలు 12:4). గ్రంథము విప్పబడినప్పుడు, ‘ఇక కాలము మరి ఉండదు’ అని ఘోషించబడెను. (ప్రకటన గ్రంథము 10:6 ను చూడండి.) దానియేలు గ్రంథము ఇప్పుడు ముద్ర విప్పబడినది, మరియు క్రీస్తు యోహానుకు అనుగ్రహించిన ప్రకటన భూమిపై నివసించువారందరికీ చేరవలెను. జ్ఞానవృద్ధిచేత ఒక ప్రజలు అంత్యదినములలో నిలిచునట్లు సిద్ధపరచబడవలెను. ...</w:t>
      </w:r>
    </w:p>
    <w:p>
      <w:pPr>
        <w:pStyle w:val="ArticleScripture"/>
        <w:jc w:val="left"/>
      </w:pPr>
      <w:r>
        <w:rPr>
          <w:rFonts w:ascii="Nirmala UI" w:hAnsi="Nirmala UI" w:eastAsia="Nirmala UI" w:cs="Nirmala UI"/>
        </w:rPr>
        <w:t>మొదటి దూత సందేశములో, లోకమును దానిలోనున్న సమస్తమును సృష్టించిన మన స్రష్టయైన దేవునిని ఆరాధించుటకు మనుష్యులు పిలువబడుచున్నారు. వారు పాపసత్వం స్థాపించిన ఒక వ్యవస్థకు గౌరవం అర్పించి, యెహోవా ధర్మశాస్త్రాన్ని వ్యర్థపరచియున్నారు; కాని ఈ విషయములో జ్ఞానవృద్ధి కలుగును. సెలెక్టెడ్ మెసేజెస్, పుస్తకం 2, 105, 106.</w:t>
      </w:r>
    </w:p>
    <w:p>
      <w:pPr>
        <w:pStyle w:val="ArticleBody"/>
        <w:jc w:val="left"/>
      </w:pPr>
      <w:r>
        <w:rPr>
          <w:rFonts w:ascii="Nirmala UI" w:hAnsi="Nirmala UI" w:eastAsia="Nirmala UI" w:cs="Nirmala UI"/>
        </w:rPr>
        <w:t>1989లో అంత్యకాలముతో సంబంధమైన దానియేలు గ్రంథంలోని భాగము పదకొండో అధ్యాయంలోని చివరి ఆరు వచనాలే; మరియు లక్షా నలభై నాలుగు వేలమందియొక్క ఉద్యమము తమ ఉద్యమమునకు ముగింపునకు చేరుకొనుచుండగా, ముద్రవిమోచితమైన దానియేలు గ్రంథంలోని భాగము నలభై వచనంలోని గూఢ చరిత్రయే; అది 1989 నుండి అమెరికా సంయుక్త రాష్ట్రాలలో ఆదివారపు చట్టము వరకూ ఉన్న చరిత్రను ప్రతినిధిస్తుంది. నలభై వచనంలోని గూఢ చరిత్రయే లక్షా నలభై నాలుగు వేలమందియొక్క చరిత్ర. ప్రతి ప్రవక్త ఆ కాలమునకు సాక్ష్యమిచ్చును.</w:t>
      </w:r>
    </w:p>
    <w:p>
      <w:pPr>
        <w:pStyle w:val="ArticleBody"/>
        <w:jc w:val="left"/>
      </w:pPr>
      <w:r>
        <w:rPr>
          <w:rFonts w:ascii="Nirmala UI" w:hAnsi="Nirmala UI" w:eastAsia="Nirmala UI" w:cs="Nirmala UI"/>
        </w:rPr>
        <w:t>ఆ వాక్యభాగంలో, “చివరి దినములలో నిలుచునట్లు ఒక ప్రజలను సిద్ధపరచుటకు” ఉన్న జ్ఞానవృద్ధి, 1989లో చివరి ఆరు వచనాల ముద్ర విప్పబడుటను సూచిస్తుంది; అలాగే అది నలభైవ వచనములోని మరుగు చరిత్రకు ముద్ర విప్పబడుటనూ సూచిస్తుంది. ఆ రెండు చరిత్రలలోను దివ్య ప్రేరణ పోపత్వ అధికారము మరియు ఆదివారపు చట్టము విషయములయందు జ్ఞానవృద్ధి కలుగునని గుర్తిస్తుంది. నూట నలభై నాలుగు వేలమందికి సంబంధించిన ఉద్యమమున ఆరంభములోను ముగింపులోను, దానియేలు పన్నెండవ అధ్యాయములో సూచింపబడినట్లుగా, ఆ జ్ఞానవృద్ధి మూడు దశల పరీక్షా ప్రక్రియను ఉత్పత్తి చేస్తుంది.</w:t>
      </w:r>
    </w:p>
    <w:p>
      <w:pPr>
        <w:pStyle w:val="ArticleScripture"/>
        <w:jc w:val="left"/>
      </w:pPr>
      <w:r>
        <w:rPr>
          <w:rFonts w:ascii="Nirmala UI" w:hAnsi="Nirmala UI" w:eastAsia="Nirmala UI" w:cs="Nirmala UI"/>
        </w:rPr>
        <w:t>అతడు చెప్పెను: దానియేలా, నీ దారినే పో; ఎందుకనగా ఈ వాక్యములు అంత్యకాలము వరకు మూసివేయబడి ముద్రించబడ్డాయి. అనేకులు శుద్ధింపబడి, తెల్లబడీ, శోధింపబడుదురు; కానీ దుష్టులు దుష్టత చేయుదురు; దుష్టులలో ఎవ్వరును గ్రహింపరు; కాని జ్ఞానులు గ్రహింతురు. దానియేలు 12:9, 10.</w:t>
      </w:r>
    </w:p>
    <w:p>
      <w:pPr>
        <w:pStyle w:val="ArticleBody"/>
        <w:jc w:val="left"/>
      </w:pPr>
      <w:r>
        <w:rPr>
          <w:rFonts w:ascii="Nirmala UI" w:hAnsi="Nirmala UI" w:eastAsia="Nirmala UI" w:cs="Nirmala UI"/>
        </w:rPr>
        <w:t>సమస్త పవిత్ర సంస్కరణ ఉద్యమాలన్నిటిలాగానే, దానియేలు ‘శుద్ధీకరింపబడినవారు, తెల్లబడినవారు, మరియు పరీక్షింపబడినవారు’గా ప్రతినిధీకరించిన మూడు దశలు, ముందుగా దైవిక ప్రతీక అవతరణను సూచించే మైలురాయిని, తరువాత విఫలమైన ఒక భవిష్యద్వాణి ద్వారా సంభవించే పరీక్షను, ఆపై ముద్రలు విప్పబడిన జ్ఞానవృద్ధిని వారు అంగీకరించుటయేనా లేదా తిరస్కరించుటయేనా అన్న ఆధారంపై ఏర్పడే రెండు వర్గాల స్వభావాన్ని బహిర్గతం చేసే మూడవ నిర్ణాయక ప్రమాణపరీక్షను సూచిస్తాయి. నూట నలభై నాలుగు వేల వారి ఉద్యమము ఆరంభంలో, ఆ మూడు దశలు వరుసగా 2001 సెప్టెంబరు 11, తరువాత 2020 జూలై 18, తరువాత ఆదివార చట్టము. అదే ఉద్యమము సమాప్తికాలంలో ఆ మూడు దశలు 2023 జూలై, మధ్యరాత్రి కేక సందేశముని ఆగమనం, మరియు ఆదివార చట్టము.</w:t>
      </w:r>
    </w:p>
    <w:p>
      <w:pPr>
        <w:pStyle w:val="ArticleBody"/>
        <w:jc w:val="left"/>
      </w:pPr>
      <w:r>
        <w:rPr>
          <w:rFonts w:ascii="Nirmala UI" w:hAnsi="Nirmala UI" w:eastAsia="Nirmala UI" w:cs="Nirmala UI"/>
        </w:rPr>
        <w:t>దేవుని ప్రజలను నిలబడునట్లు సిద్ధపరచు సందేశము జూలై 2023లో ముద్ర విప్పబడింది; అందులో అనేక ప్రవచన సత్యరేఖలు ఉన్నాయి, ఆ రేఖలలో యెహెజ్కేలు ముప్పత్తి ఏడవ అధ్యాయంలోని శుష్క మృత ఎముకల అంశము కూడ సమ్మిళితమై ఉంది. యెహెజ్కేలు రెండు సందేశములను ముందుంచెను. మొదటి సందేశము ఎముకలను తిరిగి కూడదీసెను; అయితే రెండవ సందేశము వచ్చిన తరువాతనే ఇశ్రాయేలు మహా సైన్యముగా తన పాదములమీద నిలిచెను. ప్రకటన గ్రంథము పదకొండవ అధ్యాయంలోని ఇద్దరు సాక్షులు పరిశుద్ధాత్మతో నిండినప్పుడు లేచి నిలిచిరి.</w:t>
      </w:r>
    </w:p>
    <w:p>
      <w:pPr>
        <w:pStyle w:val="ArticleScripture"/>
        <w:jc w:val="left"/>
      </w:pPr>
      <w:r>
        <w:rPr>
          <w:rFonts w:ascii="Nirmala UI" w:hAnsi="Nirmala UI" w:eastAsia="Nirmala UI" w:cs="Nirmala UI"/>
        </w:rPr>
        <w:t>మూడు రోజులకు సగానికి తరువాత దేవునియొద్దనుండి వచ్చిన జీవశ్వాసము వారిలో ప్రవేశించెను; వారు తమ పాదములమీద నిలుచుకొనిరి; వారిని చూచినవారిమీద గొప్ప భయము పడెను. ప్రకటన గ్రంథము 11:11.</w:t>
      </w:r>
    </w:p>
    <w:p>
      <w:pPr>
        <w:pStyle w:val="ArticleBody"/>
        <w:jc w:val="left"/>
      </w:pPr>
      <w:r>
        <w:rPr>
          <w:rFonts w:ascii="Nirmala UI" w:hAnsi="Nirmala UI" w:eastAsia="Nirmala UI" w:cs="Nirmala UI"/>
        </w:rPr>
        <w:t>యెహెజ్కేలు అదే సత్యమును బోధించును.</w:t>
      </w:r>
    </w:p>
    <w:p>
      <w:pPr>
        <w:pStyle w:val="ArticleScripture"/>
        <w:jc w:val="left"/>
      </w:pPr>
      <w:r>
        <w:rPr>
          <w:rFonts w:ascii="Nirmala UI" w:hAnsi="Nirmala UI" w:eastAsia="Nirmala UI" w:cs="Nirmala UI"/>
        </w:rPr>
        <w:t>ఆయన నాతో యిట్లనెను, మనుష్యకుమారుడా, నీ పాదములమీద నిలుచుము; నేను నీతో మాటలాడుదును. ఆయన నాతో మాటలాడినప్పుడు ఆత్మ నాలోనికి ప్రవేశించి నన్ను నా పాదములమీద నిలిపెను; అప్పుడు నాతో మాటలాడిన వాని నేను వినితిని. యెహెజ్కేలు 2:1, 2.</w:t>
      </w:r>
    </w:p>
    <w:p>
      <w:pPr>
        <w:pStyle w:val="ArticleBody"/>
        <w:jc w:val="left"/>
      </w:pPr>
      <w:r>
        <w:rPr>
          <w:rFonts w:ascii="Nirmala UI" w:hAnsi="Nirmala UI" w:eastAsia="Nirmala UI" w:cs="Nirmala UI"/>
        </w:rPr>
        <w:t>సహోదరి వైట్ “జ్ఞానవృద్ధిచేత ఒక జనము అంత్యదినములలో నిలిచుటకు సిద్ధపరచబడవలెను” అని చెప్పునప్పుడు, ఆ జ్ఞానవృద్ధి పద కన్యల ఉపమానములో “నూనె”గా గుర్తింపబడెను; మరియు ఆ “నూనె” అనేది “దేవుని ఆత్మయొక్క సందేశములు”కు, “పరిశుద్ధాత్మ”కు, అలాగే “స్వభావము”కు ప్రతీకగా నిలుచును.</w:t>
      </w:r>
    </w:p>
    <w:p>
      <w:pPr>
        <w:pStyle w:val="ArticleBody"/>
        <w:jc w:val="left"/>
      </w:pPr>
      <w:r>
        <w:rPr>
          <w:rFonts w:ascii="Nirmala UI" w:hAnsi="Nirmala UI" w:eastAsia="Nirmala UI" w:cs="Nirmala UI"/>
        </w:rPr>
        <w:t>జూలై 2023 నుండి త్వరలో రానున్న ఆదివారపు చట్టము వరకు దేవుని ప్రజలను జీవింపజేసే జ్ఞానవృద్ధి కలుగును, మరియు వారు లేచి నిలుచుదురు. ఆ కాలములో విముద్రీకరింపబడిన సందేశమునకు సంబంధించిన “నూనె” తమవద్ద ఉన్నదని సూచించుచూ వారు లేచి నిలుచుదురు. తమ పాత్రలలో పరిశుద్ధాత్మను కలిగియుండగా వారు లేచి నిలుచుదురు, మరియు దేవుని ముద్ర కొరకు సిద్ధపరచబడిన స్వభావమును కలిగియుండగా వారు లేచి నిలుచుదురు.</w:t>
      </w:r>
    </w:p>
    <w:p>
      <w:pPr>
        <w:pStyle w:val="ArticleBody"/>
        <w:jc w:val="left"/>
      </w:pPr>
      <w:r>
        <w:rPr>
          <w:rFonts w:ascii="Nirmala UI" w:hAnsi="Nirmala UI" w:eastAsia="Nirmala UI" w:cs="Nirmala UI"/>
        </w:rPr>
        <w:t>జూలై 2023లో ప్రారంభమైన మొదటి పరీక్షా దశను అనుసరించి, నూనెను స్వీకరించుటకాని తిరస్కరించుటకాని ఆ అభ్యర్థులకు అవకాశమిచ్చే ఒక కాలం వచ్చెను. నూనెను స్వీకరించువారు ముద్రింపబడుదురు, మరియు త్వరలో రానున్న ఆదివార చట్టమునందు నిశానముగా ఎత్తి నిలుపబడుదురు. నూనెను తిరస్కరించువారు బలమైన మోసమునకు లోనగుదురు.</w:t>
      </w:r>
    </w:p>
    <w:p>
      <w:pPr>
        <w:pStyle w:val="ArticleBody"/>
        <w:jc w:val="left"/>
      </w:pPr>
      <w:r>
        <w:rPr>
          <w:rFonts w:ascii="Nirmala UI" w:hAnsi="Nirmala UI" w:eastAsia="Nirmala UI" w:cs="Nirmala UI"/>
        </w:rPr>
        <w:t>జూలై 2023లో ఆ అభ్యర్థులు ఆధ్యాత్మిక నిద్రనుండి మేలుకొల్పబడ్డారు; అనంతరం, వారి వ్యక్తిగత కృపాకాలము ముగియక మునుపు జరిగే తుది పరీక్షా ప్రక్రియను వారు ఎదుర్కొన్నారు. ఆ పరీక్షా ప్రక్రియ మృగముని ప్రతిరూపము ఆవిర్భావముతో సంబంధితమైన ప్రవచనాత్మక పరీక్ష యొక్క సందర్భములో అమర్చబడింది; అదే సమయంలో ఆ అభ్యర్థులే పునరుజ్జీవము పొందవలసి, తమలో క్రీస్తు స్వరూపము రూపుదిద్దుకొనవలసిన కాలము. ఆ పరీక్ష నెరవేర్చబడవలసిన ప్రవచనాత్మక నిర్మాణము 1989 నుంచీ ఆదివారపు చట్టము వరకూ ఉన్న చరిత్ర. ఆ అభ్యర్థుల మేల్కోలేని అసమర్థత వలన విధర్మాలు లోనికి ప్రవేశించునట్లు ప్రభువు అనుమతించాడు.</w:t>
      </w:r>
    </w:p>
    <w:p>
      <w:pPr>
        <w:pStyle w:val="ArticleScripture"/>
        <w:jc w:val="left"/>
      </w:pPr>
      <w:r>
        <w:rPr>
          <w:rFonts w:ascii="Nirmala UI" w:hAnsi="Nirmala UI" w:eastAsia="Nirmala UI" w:cs="Nirmala UI"/>
        </w:rPr>
        <w:t>దేవుడు తన ప్రజలను మేల్కొలుపును; ఇతర సాధనములు విఫలమైతే, భ్రాంతి సిద్ధాంతములు వారి మధ్యకు ప్రవేశించి, వారిని జల్లెడపట్టి, గోధుమలనుండి భూసిని వేరుచేయును. తన వాక్యమును నమ్ము వారందరిని నిద్రనుండి మేలుకొనుమని ప్రభువు పిలుచుచున్నాడు. ఈ కాలమునకు అనుకూలమైన అమూల్యమైన వెలుగు వచ్చెను. ఇది బైబిలు సత్యమే; మనపై ఆసన్నముగా ఉన్న ప్రమాదములను వెల్లడించుచున్నది. ఈ వెలుగు మమ్మును శాస్త్రగ్రంథములపై పరిశ్రమాయుతమైన అధ్యయనమునకును, మనము పట్టుకొని ఉన్న సిద్ధాంతస్థానముల యొక్క అత్యంత విమర్శనాత్మక పరిశీలనకును దారితీయవలెను. దేవుడు సత్యమునకు సంబంధించిన సమస్త పార్శ్వములును స్థానములును ప్రార్థనతోను ఉపవాసముతోను సమగ్రంగా, పట్టుదలతో అన్వేషింపబడవలెనని కోరుచున్నాడు. టెస్టిమొనీస్, వాల్యూమ్ 5, 708.</w:t>
      </w:r>
    </w:p>
    <w:p>
      <w:pPr>
        <w:pStyle w:val="ArticleBody"/>
        <w:jc w:val="left"/>
      </w:pPr>
      <w:r>
        <w:rPr>
          <w:rFonts w:ascii="Nirmala UI" w:hAnsi="Nirmala UI" w:eastAsia="Nirmala UI" w:cs="Nirmala UI"/>
        </w:rPr>
        <w:t>అన్ని ప్రవక్తలు అంత్యదినములను ఉద్దేశించి ఉపదేశించుదురు; కాబట్టి ఈ అంత్యదినములలో, 2023 సంవత్సరము జూలైలో, ప్రభువు తన ప్రజలను "జాగృతపరచుటకు" ప్రయత్నించెను, కాని ఆయన యత్నాలు విఫలమయ్యెను, మరియు అంత్యము సమీపించినదనే హెచ్చరికగా, అడ్వెంట్ చరిత్రలో రోము యొక్క ఒక చిహ్నమును గూర్చి కలిగిన తొలి వివాదము పునరావృతమగునట్లు ఆయన అనుమతించెను. ఇది ఆయన చేయెను, "అమూల్యమైన వెలుగు" "ఈ సమయానికి తగినది"గా "వచ్చియున్నప్పటికీ." 2023 జూలైలో వచ్చిన ఆ వెలుగు "మన మీదనే వచ్చియున్న అపాయములను చూపు బైబిలు సత్యము"యే. ఆ వెలుగు "గ్రంథములను శ్రద్ధాపూర్వకంగా అధ్యయనం చేయుటకును, మరియు మనము పట్టుకొనిన స్థానములపై అత్యంత విమర్శాత్మక పరిశీలనలకు" మనలను నడిపించవలసియుండెను.</w:t>
      </w:r>
    </w:p>
    <w:p>
      <w:pPr>
        <w:pStyle w:val="ArticleBody"/>
        <w:jc w:val="left"/>
      </w:pPr>
      <w:r>
        <w:rPr>
          <w:rFonts w:ascii="Nirmala UI" w:hAnsi="Nirmala UI" w:eastAsia="Nirmala UI" w:cs="Nirmala UI"/>
        </w:rPr>
        <w:t>నలభైవ వచనమునకు సంబంధించిన గూఢ చరిత్ర, దానియేలు పదకొండవ అధ్యాయం పదవ వచనం నుండి పదిహేనవ వచనం వరకు ప్రతిబింబించబడింది; ఎందుకనగా ఆల్ఫా మరియు ఓమెగా, దానియేలు యొక్క అంతిమ ప్రవచనముయొక్క ముగింపును, దాని ఆరంభంతో చిత్రీకరించాయి. 2020 జూలై 18 నాటి నిరాశకు ముందు కాలంలో, సాతాను ఆ పదవ వచనం నుండి పదిహేనవ వచనం వరకు వచనముల విషయంలో గందరగోళాన్ని ప్రవేశపెట్టాడు; ఎందుకంటే ఆ అధ్యాయపు ఆరంభమే ఆ అధ్యాయం ముగింపును సూచించుటకు కీలకమని అతనికి తెలిసినది. తదనంతరం, పద్నాలుగవ వచనములోని అసలు వివాదం ప్రవేశపెట్టబడింది.</w:t>
      </w:r>
    </w:p>
    <w:p>
      <w:pPr>
        <w:pStyle w:val="ArticleScripture"/>
        <w:jc w:val="left"/>
      </w:pPr>
      <w:r>
        <w:rPr>
          <w:rFonts w:ascii="Nirmala UI" w:hAnsi="Nirmala UI" w:eastAsia="Nirmala UI" w:cs="Nirmala UI"/>
        </w:rPr>
        <w:t>"మనకు అతని యుక్తులయందు పరిచయము కలగుటంతగా మహా మోసగాడు భయపడు విషయం మరేదియు లేదు." మహా వివాదము, 516.</w:t>
      </w:r>
    </w:p>
    <w:p>
      <w:pPr>
        <w:pStyle w:val="ArticleBody"/>
        <w:jc w:val="left"/>
      </w:pPr>
      <w:r>
        <w:rPr>
          <w:rFonts w:ascii="Nirmala UI" w:hAnsi="Nirmala UI" w:eastAsia="Nirmala UI" w:cs="Nirmala UI"/>
        </w:rPr>
        <w:t>ఆ వచనాల అర్థమును, ఉద్దేశ్యమును గందరగోళపరచుటకై జరుగుతున్న శైతానిక ప్రయత్నములచేత, అవి ప్రస్తుతం ఒక లక్ష నలభై నాలుగు వేలలో భాగమగుటకు అభ్యర్థులైన వారిని వడకట్టుచున్న పరీక్షా ప్రక్రియలో ఒక ముఖ్య భాగమని స్పష్టమగుచున్నది. దానియేలు పదకొండవ అధ్యాయములో ప్రతినిధీకరింపబడిన, కాలాంత్య సమయమైన 1798 కు పూర్వమే నెరవేర్చబడిన ఆ చరిత్ర, చివరి ఆరు వచనాలలో పునరావృతమవుతుందని సిస్టర్ వైట్ ఉద్ఘాటిస్తున్నారు.</w:t>
      </w:r>
    </w:p>
    <w:p>
      <w:pPr>
        <w:pStyle w:val="ArticleScripture"/>
        <w:jc w:val="left"/>
      </w:pPr>
      <w:r>
        <w:rPr>
          <w:rFonts w:ascii="Nirmala UI" w:hAnsi="Nirmala UI" w:eastAsia="Nirmala UI" w:cs="Nirmala UI"/>
        </w:rPr>
        <w:t>మనకు వృథా చేయుటకు సమయము లేదు. సంకటకాలములు మన ముందున్నవి. ప్రపంచము యుద్ధస్ఫూర్తిచే ఉద్దీపితమైయున్నది. త్వరలో ప్రవచనములలో ప్రస్తావింపబడిన ఆపదసన్నివేశములు సంభవించును. దానియేలు గ్రంథములో పదకొండవ అధ్యాయమునున్న ప్రవచనము దాని సంపూర్ణ నెరవేర్పుకు దాదాపు చేరుకొనియున్నది. ఈ ప్రవచనము నెరవేర్పులో జరిగిన చరిత్రలో బహుభాగము మళ్లీ పునరావృతమగును. మానుస్క్రిప్ట్ రిలీసెస్, సంఖ్య 13, 394.</w:t>
      </w:r>
    </w:p>
    <w:p>
      <w:pPr>
        <w:pStyle w:val="ArticleBody"/>
        <w:jc w:val="left"/>
      </w:pPr>
      <w:r>
        <w:rPr>
          <w:rFonts w:ascii="Nirmala UI" w:hAnsi="Nirmala UI" w:eastAsia="Nirmala UI" w:cs="Nirmala UI"/>
        </w:rPr>
        <w:t>ఒకటో వచనం నుండి ముప్పై తొమ్మిదో వచనం వరకు ప్రతినిధీకరించబడిన సర్వ చరిత్ర ఆ అధ్యాయంలోని చివరి ఆరు వచనాల్లో పునరావృతమవుతుందని నేను వాదిస్తున్నాను. అలాగే, 1844 అక్టోబర్ 22న ఆరంభమైన తీర్పు యొక్క సమాప్తికి సంబంధించిన చివరి దినాల చరిత్ర రెండు ప్రధాన ప్రవచనాత్మక కాలాలచే ప్రతినిధీకరించబడిందని కూడా నేను వాదిస్తున్నాను. మొదటి కాలం దేవుని గృహంపై నెరవేర్చబడే తీర్పును సూచిస్తుంది; అనంతరం దేవుని గృహానికి వెలుపలివారిపై తీర్పు నెరవేర్చబడే ఒక కాలం వస్తుంది. మొదటి కాలం 1989లో ఆరంభమై అమెరికా సంయుక్త రాష్ట్రాలలోని ఆదివారపు చట్టం వద్ద ముగుస్తుంది; అదే రెండవ కాలారంభాన్ని సూచిస్తుంది, మరియు ఆ రెండవ కాలం మీఖాయేలు నిలుచునప్పుడు, మానవుల కృపాకాలము ముగిసినప్పుడు సమాప్తమవుతుంది. నలభై వచనంలోని గూఢ చరిత్ర కూడా 1989లోనే ఆరంభమై, నలభై ఒకటో వచనంలో ముగుస్తుంది; అది అమెరికా సంయుక్త రాష్ట్రాలలోని ఆదివారపు చట్టమే.</w:t>
      </w:r>
    </w:p>
    <w:p>
      <w:pPr>
        <w:pStyle w:val="ArticleBody"/>
        <w:jc w:val="left"/>
      </w:pPr>
      <w:r>
        <w:rPr>
          <w:rFonts w:ascii="Nirmala UI" w:hAnsi="Nirmala UI" w:eastAsia="Nirmala UI" w:cs="Nirmala UI"/>
        </w:rPr>
        <w:t>అది అదే అధ్యాయంలోని పదవ వచనం నుండి పదిహేనవ వచనం వరకు వివరించబడిన చరిత్రకే సమానం. ఆ చరిత్ర, 1798లోని కాలాంత్యము నుండి 1844 అక్టోబర్ 22న న్యాయవిచారణ ఆరంభమయ్యే వరకు మిల్లర్‌వాదుల చరిత్రతో సమాంతరముగా ఉంటుంది. ఆ రెండు చరిత్రలు క్రీస్తు జననంతో ఆరంభమై శిలువపై సమాప్తి పొందిన ప్రవచనాత్మక చరిత్రతో సమాంతరముగా నడుస్తాయి.</w:t>
      </w:r>
    </w:p>
    <w:p>
      <w:pPr>
        <w:pStyle w:val="ArticleBody"/>
        <w:jc w:val="left"/>
      </w:pPr>
      <w:r>
        <w:rPr>
          <w:rFonts w:ascii="Nirmala UI" w:hAnsi="Nirmala UI" w:eastAsia="Nirmala UI" w:cs="Nirmala UI"/>
        </w:rPr>
        <w:t>1989లో ప్రారంభమైన చరిత్రలో, 2001 సెప్టెంబర్ 11న ప్రారంభమైన పరీక్షా కాలము కూడా సమ్మిళితమైయున్నది; ఆ కాలము, 1840 ఆగస్టు 11న ప్రారంభమైన పరీక్షా కాలముచేతను, అలాగే క్రీస్తు బాప్తిస్మముతో ప్రారంభమైన పరీక్షా కాలముచేతను ప్రతిరూపింపబడింది. మృగపు ప్రతిమ యొక్క నిర్మాణము అనేక ప్రవచనా చరిత్ర రేఖలచేత ప్రతిరూపింపబడింది. ఆ ప్రతిరూపాలలో ఒకటి నూట నలభై నాలుగు వేల వారి ముద్రికరణకాలము; అది 2001 సెప్టెంబర్ 11న ప్రారంభమై, త్వరలో రానున్న ఆదివారపు చట్టమునందు ముగుస్తుంది. నలభై వచనములోని దాగి ఉన్న చరిత్రను 1844 అక్టోబర్ 22 నుండి 1863లోని విద్రోహము వరకు ఉన్న కాలరేఖతో కూడ అధిరోపించవచ్చు.</w:t>
      </w:r>
    </w:p>
    <w:p>
      <w:pPr>
        <w:pStyle w:val="ArticleBody"/>
        <w:jc w:val="left"/>
      </w:pPr>
      <w:r>
        <w:rPr>
          <w:rFonts w:ascii="Nirmala UI" w:hAnsi="Nirmala UI" w:eastAsia="Nirmala UI" w:cs="Nirmala UI"/>
        </w:rPr>
        <w:t>1844 అక్టోబర్ 22 మూడవ దూత ఆగమన దినముగా నిలిచింది. ఎట్లైతే ఏ ప్రవచనాత్మక దూత వచ్చినప్పుడు అయితే అట్లే, అతనియొద్ద భక్షింపవలసిన ఒక సందేశము ఉన్నది; అయితే అది భక్షింపబడలేదు; మరియు ఫిలడెల్ఫియన్ మిల్లరిజం 1863కు ముందుగానే లవోదిక్యన్ మిల్లరిజంగా మారిపోయింది; 1863లో వారు అధికారికంగా Seventh-day Adventist అనే పేరును స్వీకరించి, అప్పటినుండి ఈ నాటివరకు విద్రోహ అరణ్యంలో సంచరించుట ప్రారంభించారు. 1844 నుండి 1863 వరకు యొక్క చరిత్ర, ఒక లక్ష నలభై నాలుగు వేలలో ఉండుటకు కలిగిన పిలుపును తిరస్కరించిన వారిని ప్రతినిధ్యం చేస్తుంది. వారే దానియేలు గ్రంథము పన్నెండవ అధ్యాయములోని దుష్టులు, యిర్మీయా యొక్క పరిహాసకుల సభ, యోహాను యొక్క సాతాను సభ, మరియు మత్తయి యొక్క మూర్ఖ కన్యలు.</w:t>
      </w:r>
    </w:p>
    <w:p>
      <w:pPr>
        <w:pStyle w:val="ArticleBody"/>
        <w:jc w:val="left"/>
      </w:pPr>
      <w:r>
        <w:rPr>
          <w:rFonts w:ascii="Nirmala UI" w:hAnsi="Nirmala UI" w:eastAsia="Nirmala UI" w:cs="Nirmala UI"/>
        </w:rPr>
        <w:t>దానియేలు ప్రవక్త చెప్పిన “శూన్యపాతం కలిగించు హేయకార్యం”గా క్రీస్తు ఉల్లేఖించిన హెచ్చరికా సందేశము, తదనంతరం సంభవించబోయే నాశనము మరియు చెల్లాచెదరుగా చెదరగొట్టబడుటకు ముందుగానే పారిపోవలెనని హెచ్చరించుచున్నది. క్రీ.శ. 66వ సంవత్సరంలో రోమా సేనాధిపతి సెస్టియస్, విగ్రహారాధనాచార రోము యుగమందలి క్రైస్తవుల కొరకు ఆ హెచ్చరికను నెరవేర్చెను. మొదటి శతాబ్దమందే, పాపల్ రోము యుగములో బాధపడబోవు క్రైస్తవులకొరకు, అపొస్తలుడు పౌలు ఇదే హెచ్చరికను లిఖించెను. నగరములనుండి తరలి పల్లెప్రాంతములలో నివసింపవలెనని సబ్బతుదినము ఆచరించువారికి ఇచ్చిన హెచ్చరిక 1888లో వచ్చెను; అదే సంవత్సరంలో ఆదివారమును జాతీయ విశ్రాంతి దినముగా స్థాపించుటకై తొలి యత్నమైన బ్లేర్ బిల్లు ప్రవేశింపబడెను. క్రీస్తు దానియేలు ప్రస్తావించిన “శూన్యపాతం కలిగించు హేయకార్యం”ను ఉల్లేఖించిన దానికి నెరవేర్పుగా, పారిపోవలెనని ఇచ్చిన హెచ్చరికగానే బ్లేర్ బిల్లు నిలిచింది.</w:t>
      </w:r>
    </w:p>
    <w:p>
      <w:pPr>
        <w:pStyle w:val="ArticleBody"/>
        <w:jc w:val="left"/>
      </w:pPr>
      <w:r>
        <w:rPr>
          <w:rFonts w:ascii="Nirmala UI" w:hAnsi="Nirmala UI" w:eastAsia="Nirmala UI" w:cs="Nirmala UI"/>
        </w:rPr>
        <w:t>క్రీ.శ. 66వ సంవత్సరంలో సెస్టీయస్ సంగతిలో జరిగినట్లే, బ్లెయిర్ బిల్లు దైవసంకల్పముచేత ఉపసంహరించబడింది. సిస్టర్ వైట్ రెండు చరిత్రలలోను ప్రకటన గ్రంథము పదెనిమిదవ అధ్యాయంలోని దూత దిగివచ్చుటను గుర్తించుచున్నందున, 1888 సంవత్సరం 2001 సెప్టెంబర్ 11కు ప్రతిరూపమై నిలుస్తుంది. అంత్యదినములలో పట్టణములనుండి పారిపోవలెనన్న హెచ్చరిక 2001 సెప్టెంబర్ 11న అమల్లోనికి వచ్చింది. కాబట్టి, 1888 నాటి బ్లెయిర్ బిల్లు, 2001 నాటి పేట్రియట్ చట్టమునకు ప్రతిరూపమైంది. 2001 సెప్టెంబర్ 11న దిగివచ్చిన దూత, ప్రకటన గ్రంథము పదెనిమిదవ అధ్యాయము మొదటి మూడు వచనములలో అంతిమ హెచ్చరిక సందేశమును ప్రకటించుచున్నాడు; మరియు ఆ అంతిమ హెచ్చరిక సందేశము, మూడవ దూతయొక్క సందేశమునే గాను, పద్నాలుగవ అధ్యాయములో మూడవ దూతచేత ప్రతినిధీకరింపబడిన సందేశము, పదెనిమిదవ అధ్యాయములోనున్న సత్యపు వ్యక్తీకరణలతో సమానము కానప్పటికిని. వరుస మీద వరుసగా, అవి ఒకటే హెచ్చరిక సందేశమే.</w:t>
      </w:r>
    </w:p>
    <w:p>
      <w:pPr>
        <w:pStyle w:val="ArticleBody"/>
        <w:jc w:val="left"/>
      </w:pPr>
      <w:r>
        <w:rPr>
          <w:rFonts w:ascii="Nirmala UI" w:hAnsi="Nirmala UI" w:eastAsia="Nirmala UI" w:cs="Nirmala UI"/>
        </w:rPr>
        <w:t>దానియేలు ప్రవక్త చెప్పిన పాడుబాటుకు కారణమైన హేయకార్యం అనేది, తన ప్రజలు తమ రక్షణార్థం ఎప్పుడు పారిపోవలెనో గుర్తించుటకై క్రీస్తు ఇచ్చిన సూచక చిహ్నం. అది ఒక హెచ్చరికా సందేశము; కాబట్టి అది అంతిమ హెచ్చరికా సందేశమే అయియుండవలెను, యదాపి అది ప్రకటన గ్రంథము పద్నాలుగవ అధ్యాయములోను, అలాగే పదెనిమిదవ అధ్యాయములోను ప్రతినిధీకరింపబడిన సందేశముతో పోల్చితే భిన్న పదాలతో వ్యక్తమైయున్నా. యిర్మీయా గ్రంథము పదిహేనవ అధ్యాయము పదహారవ వచనములో ఆరంభమయ్యే చరిత్ర, హెచ్చరికాత్మక పరీక్షా సందేశమునకు సంబంధించిన అదే ప్రవచన కాలము. యిర్మీయా దేవుని వాక్యమును తినునప్పుడు అది ఆరంభమగును; దూత దిగివచ్చినప్పుడు అదే సంభవించును, న్యూయార్కు నగరంలోని మహా భవనాలు కూలినప్పుడు ఆయన దిగివచ్చినట్లు.</w:t>
      </w:r>
    </w:p>
    <w:p>
      <w:pPr>
        <w:pStyle w:val="ArticleBody"/>
        <w:jc w:val="left"/>
      </w:pPr>
      <w:r>
        <w:rPr>
          <w:rFonts w:ascii="Nirmala UI" w:hAnsi="Nirmala UI" w:eastAsia="Nirmala UI" w:cs="Nirmala UI"/>
        </w:rPr>
        <w:t>యిర్మియా, “నీ వాక్యములు కనబడినప్పుడు వాటిని నేను భుజించితిని; నీ వాక్యము నా హృదయమునకు ఆనందమును ఉల్లాసమును ఐనది” అని ప్రకటించునప్పుడు, అతడు దానియేలు గ్రంథములోని మొదటి అధ్యాయమందలి ఆహార సంబంధ తొలి పరీక్షను, అలాగే ప్రకటన గ్రంథము పదవ అధ్యాయమందు దూత చేతిలోనుండి పుస్తకమును తీసుకొని దానిని భుజించిన యోహానును ప్రతీకాత్మకంగా సూచించుచున్నాడు. దూత వచ్చునప్పుడు సందేశమును భుజించుట ఆరంభమగును, మరియు దూత వచ్చునప్పుడు ఒక పరీక్షాత్మక ప్రవచనము ముద్ర విప్పబడును. దూత వచ్చునప్పుడు మొదటి పరీక్షాకాలము ఆరంభమగును, రెండవ పరీక్షాకాలము ఆరంభమగునప్పుడు అది సమాప్తమగును, మరియు మిఖాయేలు లేచి నిలుచునప్పుడు రెండవ పరీక్షాకాలము సమాప్తమగును.</w:t>
      </w:r>
    </w:p>
    <w:p>
      <w:pPr>
        <w:pStyle w:val="ArticleBody"/>
        <w:jc w:val="left"/>
      </w:pPr>
      <w:r>
        <w:rPr>
          <w:rFonts w:ascii="Nirmala UI" w:hAnsi="Nirmala UI" w:eastAsia="Nirmala UI" w:cs="Nirmala UI"/>
        </w:rPr>
        <w:t>దూత ఆగమనం చేసినప్పుడు, అంత్యవర్షము కురియడం ప్రారంభమగును.</w:t>
      </w:r>
    </w:p>
    <w:p>
      <w:pPr>
        <w:pStyle w:val="ArticleScripture"/>
        <w:jc w:val="left"/>
      </w:pPr>
      <w:r>
        <w:rPr>
          <w:rFonts w:ascii="Nirmala UI" w:hAnsi="Nirmala UI" w:eastAsia="Nirmala UI" w:cs="Nirmala UI"/>
        </w:rPr>
        <w:t>తరువాతి వర్షము దేవుని ప్రజలమీద కురియబోవుచున్నది. బలవంతుడైన ఒక దూత పరలోకమునుండి దిగివరబోవుచున్నాడు, మరియు అతని మహిమచేత సమస్త భూమి ప్రకాశింపబోవుచున్నది. రివ్యూ అండ్ హెరాల్డ్, ఏప్రిల్ 21, 1891.</w:t>
      </w:r>
    </w:p>
    <w:p>
      <w:pPr>
        <w:pStyle w:val="ArticleBody"/>
        <w:jc w:val="left"/>
      </w:pPr>
      <w:r>
        <w:rPr>
          <w:rFonts w:ascii="Nirmala UI" w:hAnsi="Nirmala UI" w:eastAsia="Nirmala UI" w:cs="Nirmala UI"/>
        </w:rPr>
        <w:t>యిర్మియా చెప్పిన ప్రాచీన మార్గములలో నడిచేవారికి చివరి వర్షము లభిస్తుంది.</w:t>
      </w:r>
    </w:p>
    <w:p>
      <w:pPr>
        <w:pStyle w:val="ArticleScripture"/>
        <w:jc w:val="left"/>
      </w:pPr>
      <w:r>
        <w:rPr>
          <w:rFonts w:ascii="Nirmala UI" w:hAnsi="Nirmala UI" w:eastAsia="Nirmala UI" w:cs="Nirmala UI"/>
        </w:rPr>
        <w:t>యెహోవా ఈలాగు సెలవిచ్చుచున్నాడు: మార్గములయొద్ద నిలిచియుండి చూచుడి; పురాతన మార్గములనుగూర్చి విచారించి, మేలైన మార్గము ఎక్కడయున్నదో అడిగి, దానిలో నడుచుడి; అప్పుడు మీ ప్రాణములకు విశ్రాంతి దొరుకును. కానీ వారు, మేము దానిలో నడుచము అనిరి. అంతేకాక, బూరధ్వనిని ఆలకింపుడని చెప్పుచు, మీ మీదకు కాపలాదారులను నేను నియమించితిని; అయితే వారు, మేము ఆలకించము అనిరి. యిర్మియా 6:16, 17.</w:t>
      </w:r>
    </w:p>
    <w:p>
      <w:pPr>
        <w:pStyle w:val="ArticleBody"/>
        <w:jc w:val="left"/>
      </w:pPr>
      <w:r>
        <w:rPr>
          <w:rFonts w:ascii="Nirmala UI" w:hAnsi="Nirmala UI" w:eastAsia="Nirmala UI" w:cs="Nirmala UI"/>
        </w:rPr>
        <w:t>"కావలుదారులు" ఊదే "కాహళం" అనేది 1888లో జోన్స్ మరియు వాగ్నర్ ప్రకటించిన లయొదికీయ సందేశమే.</w:t>
      </w:r>
    </w:p>
    <w:p>
      <w:pPr>
        <w:pStyle w:val="ArticleScripture"/>
        <w:jc w:val="left"/>
      </w:pPr>
      <w:r>
        <w:rPr>
          <w:rFonts w:ascii="Nirmala UI" w:hAnsi="Nirmala UI" w:eastAsia="Nirmala UI" w:cs="Nirmala UI"/>
        </w:rPr>
        <w:t>బిగ్గరగా మొరపెట్టుకొనుము; వెనుకాడకుము; కాహళమువలె నీ స్వరాన్ని ఎత్తి పలుకుము; నా ప్రజలకు వారి అతిక్రమమును, యాకోబు ఇంటివారికి వారి పాపములను తెలియజేయుము. యెషయా 58:1.</w:t>
      </w:r>
    </w:p>
    <w:p>
      <w:pPr>
        <w:pStyle w:val="ArticleBody"/>
        <w:jc w:val="left"/>
      </w:pPr>
      <w:r>
        <w:rPr>
          <w:rFonts w:ascii="Nirmala UI" w:hAnsi="Nirmala UI" w:eastAsia="Nirmala UI" w:cs="Nirmala UI"/>
        </w:rPr>
        <w:t>2001 సెప్టెంబరు 11న లక్ష నలభై నాలుగు వేలమందిపై ముద్ర వేయుట ప్రారంభమైంది. లయొదిక్యాకు ఒక హెచ్చరిక సందేశం ప్రకటించబడింది.</w:t>
      </w:r>
    </w:p>
    <w:p>
      <w:pPr>
        <w:pStyle w:val="ArticleScripture"/>
        <w:jc w:val="left"/>
      </w:pPr>
      <w:r>
        <w:rPr>
          <w:rFonts w:ascii="Nirmala UI" w:hAnsi="Nirmala UI" w:eastAsia="Nirmala UI" w:cs="Nirmala UI"/>
        </w:rPr>
        <w:t>A. T. జోన్స్ మరియు E. J. వాగ్నర్ మనకు ఇచ్చిన సందేశము లయొదిక్యా సంఘమునకు దేవుని సందేశమే; మరియు సత్యమును విశ్వసించుచున్నట్టు ఒప్పుకొనియు, అయినను ఆ దేవునిచే ప్రసాదింపబడిన కాంతికిరణములను ఇతరులయందు ప్రతిబింబింపజేయని ఎవరికైనను శ్రమ కలుగును. The 1888 Materials, 1053.</w:t>
      </w:r>
    </w:p>
    <w:p>
      <w:pPr>
        <w:pStyle w:val="ArticleBody"/>
        <w:jc w:val="left"/>
      </w:pPr>
      <w:r>
        <w:rPr>
          <w:rFonts w:ascii="Nirmala UI" w:hAnsi="Nirmala UI" w:eastAsia="Nirmala UI" w:cs="Nirmala UI"/>
        </w:rPr>
        <w:t>లవోదిక్యాకు ఇచ్చిన హెచ్చరిక యిర్మియా ప్రవక్త ప్రకటించిన కాపలాదారుల కాహళధ్వనియే; దానిని లవోదిక్యా స్థితిలోనున్న సెవెన్త్-డే అడ్వెంటిస్ట్ సంఘము వినుటకు నిరాకరిస్తోంది. ఇదే త్వరలో రాబోయే ఆదివార చట్టమునకు ముందుగానే పట్టణములను విడిచిపెట్టి గ్రామీణ స్వాస్థ్యమునకు పారిపోవుమనే హెచ్చరిక.</w:t>
      </w:r>
    </w:p>
    <w:p>
      <w:pPr>
        <w:pStyle w:val="ArticleBody"/>
        <w:jc w:val="left"/>
      </w:pPr>
      <w:r>
        <w:rPr>
          <w:rFonts w:ascii="Nirmala UI" w:hAnsi="Nirmala UI" w:eastAsia="Nirmala UI" w:cs="Nirmala UI"/>
        </w:rPr>
        <w:t>ఈ విభిన్న ప్రవచనా రేఖల విషయమై నేను ఇప్పుడే పేర్కొన్నది, మీ వివేచనశక్తిని ఉద్ధీపింపజేసి, నేను ఇప్పుడే వ్రాయబోవుచున్న దానిని మీరు సత్యముగా పరిశోధించి పరీక్షించుటకు మిమ్మును ప్రోత్సహించుటకై చేసిన యత్నమే. మృగమునకు చేయబడిన బింబమునకును మృగపు బింబమునకును సంబంధించిన అత్యంత ముఖ్య లక్షణము ఏమనగా, అంత్యదినములలో అట్టి బింబమునకు రెండు నిర్మాణములు కలుగును. మొదటిది, అమెరికా సంయుక్త రాష్ట్రములలో; తదుపరి, లోక జాతులలో.</w:t>
      </w:r>
    </w:p>
    <w:p>
      <w:pPr>
        <w:pStyle w:val="ArticleBody"/>
        <w:jc w:val="left"/>
      </w:pPr>
      <w:r>
        <w:rPr>
          <w:rFonts w:ascii="Nirmala UI" w:hAnsi="Nirmala UI" w:eastAsia="Nirmala UI" w:cs="Nirmala UI"/>
        </w:rPr>
        <w:t>మృగానికి చేయబడిన ప్రతిమయు, మృగపు ప్రతిమయు సంబంధించి కొన్ని ప్రవచనాత్మక లక్షణాలు ఉన్నాయి; ఈ రోము యొక్క ప్రతిమకు సంబంధించిన ప్రవచనా పరీక్షా ప్రక్రియలో మనము సక్రమంగా ముందుకు సాగుటకై, వాటిని సముచితంగా వర్తింపజేయుట అవసరం. మృగపు ప్రతిమ యొక్క పరీక్షా కాలములో రెండవ ముఖ్య అంశం (దానిని అనేక సాక్షులతో చూపించవచ్చు) ఇదే: ఒక లక్ష నలుబది నాలుగు వేలమంది ముద్రింపబడే కాలము, అమెరికా సంయుక్త రాష్ట్రాలలోని మృగపు ప్రతిమ పరీక్షా కాలములోనే సంభవిస్తుంది; అలాగే, ప్రపంచ దేశములలోని మృగపు ప్రతిమ పరీక్షా కాలమునే, ఆ ఆదివారం చట్టము (321తో సూచింపబడినది) జరుగుచున్న కాలములో బబులోనులో ఇంకా ఉన్న దేవుని ఇతర సంతానం మందలో చేర్చబడే కాలము.</w:t>
      </w:r>
    </w:p>
    <w:p>
      <w:pPr>
        <w:pStyle w:val="ArticleBody"/>
        <w:jc w:val="left"/>
      </w:pPr>
      <w:r>
        <w:rPr>
          <w:rFonts w:ascii="Nirmala UI" w:hAnsi="Nirmala UI" w:eastAsia="Nirmala UI" w:cs="Nirmala UI"/>
        </w:rPr>
        <w:t>మృగముని ప్రతిమ రెండు నిర్దిష్టమైన, పరస్పర సంబంధిత పరీక్షాకాలాలను సూచిస్తుంది; అలాగే ఆ రెండు పరీక్షాకాలాలు, ప్రకటన గ్రంథము ఏడవ అధ్యాయములోని ఒక లక్ష నలభై నాలుగు వేలమందియొక్క అంతిమ సమాహరణను, తదనంతరం అదే అధ్యాయములోనే పేర్కొనబడిన మహాసమూహాన్ని కూడా సూచిస్తాయి.</w:t>
      </w:r>
    </w:p>
    <w:p>
      <w:pPr>
        <w:pStyle w:val="ArticleBody"/>
        <w:jc w:val="left"/>
      </w:pPr>
      <w:r>
        <w:rPr>
          <w:rFonts w:ascii="Nirmala UI" w:hAnsi="Nirmala UI" w:eastAsia="Nirmala UI" w:cs="Nirmala UI"/>
        </w:rPr>
        <w:t>ఆదివారపు చట్ట సమయమందు, ప్రకటన గ్రంథము పదమూడు అధ్యాయము పదకొండవ వచనములో చెప్పబడినట్టుగా, అమెరికా సంయుక్త రాష్ట్రాలు డ్రాగనువలె మాటలాడును. అనంతరం అది లోకంలోని సమస్త జాతులను మోసపరచుటకై బయలుదేరి, అమెరికా సంయుక్త రాష్ట్రాలు చేసిన ప్రకారమే, వారు కూడ మృగమునకు ప్రపంచవ్యాప్త బింబమును చేయవలెనని వాటితో చెప్పును. క్రీ.శ. 321లో కాన్స్టాంటైన్ జారీచేసిన ఆదివారపు చట్టముచేత సంకేతీకరించబడిన ఆదివారపు చట్టమునందు ఆరంభమగు ఆ కాలవ్యవధి, చివరి జాతి పాపసభ రోమునకు వశమగునప్పుడు ముగియును; అక్కడ క్రీ.శ. 538లోని ఆదివారపు చట్టము సంకేతీకరించబడియున్నది, ఏమనగా పదమూడు అధ్యాయములో అమెరికా సంయుక్త రాష్ట్రాలకు మృగముని బింబమునకు ప్రాణము పోసి దానిచేత మాటలాడించుటకు అధికారము కలదు. ఆ కాలము క్రీ.శ. 321లోని ఆదివారపు చట్టముతో ప్రారంభమై, క్రీ.శ. 538లోని ఆదివారపు చట్టముతో ముగియును.</w:t>
      </w:r>
    </w:p>
    <w:p>
      <w:pPr>
        <w:pStyle w:val="ArticleBody"/>
        <w:jc w:val="left"/>
      </w:pPr>
      <w:r>
        <w:rPr>
          <w:rFonts w:ascii="Nirmala UI" w:hAnsi="Nirmala UI" w:eastAsia="Nirmala UI" w:cs="Nirmala UI"/>
        </w:rPr>
        <w:t>2001లో అమెరికా సంయుక్త రాష్ట్రాల ప్రభుత్వం "పలికి" పేట్రియట్ చట్టాన్ని చట్టరూపంలోకి తెచ్చింది.</w:t>
      </w:r>
    </w:p>
    <w:p>
      <w:pPr>
        <w:pStyle w:val="ArticleBody"/>
        <w:jc w:val="left"/>
      </w:pPr>
      <w:r>
        <w:rPr>
          <w:rFonts w:ascii="Nirmala UI" w:hAnsi="Nirmala UI" w:eastAsia="Nirmala UI" w:cs="Nirmala UI"/>
        </w:rPr>
        <w:t>మేము ఈ అధ్యయనాన్ని తదుపరి వ్యాసంలో కొనసాగిస్తాము.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నలభయ్యవ వచనముయొక్క గూఢ చరిత్ర - సంఖ్య ఒకటి</dc:title>
  <dc:subject>ప్రవచనాల ముద్రవిప్పు: అంత్యదినములు, యూదా గోత్రపు సింహము, మరియు ప్రకటన గ్రంథములోని అంతిమ పరిణామాలు</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