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 వచనపు గుప్త చరిత్ర - సంఖ్య మూడు</w:t>
      </w:r>
    </w:p>
    <w:p>
      <w:pPr>
        <w:pStyle w:val="ArticleSubtitle"/>
        <w:jc w:val="left"/>
      </w:pPr>
      <w:r>
        <w:rPr>
          <w:rFonts w:ascii="Nirmala UI" w:hAnsi="Nirmala UI" w:eastAsia="Nirmala UI" w:cs="Nirmala UI"/>
        </w:rPr>
        <w:t>ఆదివారపు చట్టం మరియు ప్రవచనాత్మక ప్రయాణం: పేట్రియట్ యాక్ట్ నుండి అంతిమ పరీక్ష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2024-09-22</w:t>
      </w:r>
    </w:p>
    <w:p>
      <w:pPr>
        <w:pStyle w:val="ArticleScripture"/>
        <w:jc w:val="left"/>
      </w:pPr>
      <w:r>
        <w:rPr>
          <w:rFonts w:ascii="Nirmala UI" w:hAnsi="Nirmala UI" w:eastAsia="Nirmala UI" w:cs="Nirmala UI"/>
        </w:rPr>
        <w:t>దేవుని ధర్మశాస్త్రాన్ని ఉల్లంఘిస్తూ పాపత్వ సంస్థను అమలు చేయించు ఆజ్ఞచేత, మన జాతి సర్వథా నీతి నుండి తన్నుతాను వేరు చేసికొందును. ప్రొటెస్టెంట్ మతం విస్తారమైన అంతరాన్ని దాటి తన హస్తాన్ని చాచి రోమా అధికారముని హస్తాన్ని పట్టుకొనునప్పుడు, ఆమె అగాధమును దాటి ఆత్మవాదముతో చేయి కలుపునప్పుడు, ఈ త్రివిధ ఐక్యముని ప్రభావముచేత మన దేశము ప్రొటెస్టెంట్ మరియు గణతంత్ర ప్రభుత్వముగా తన రాజ్యాంగములోని ప్రతి సూత్రాన్ని తిరస్కరించి, పాపత్వపు అసత్యములు మరియు భ్రమల వ్యాప్తి కొరకు వ్యవస్థ కల్పించునప్పుడు, అప్పుడు సాతాను యొక్క అద్భుత కార్యాచరణకు సమయం వచ్చెనని, అంతము సమీపమైయున్నదని మనము గ్రహించగలము.</w:t>
      </w:r>
    </w:p>
    <w:p>
      <w:pPr>
        <w:pStyle w:val="ArticleScripture"/>
        <w:jc w:val="left"/>
      </w:pPr>
      <w:r>
        <w:rPr>
          <w:rFonts w:ascii="Nirmala UI" w:hAnsi="Nirmala UI" w:eastAsia="Nirmala UI" w:cs="Nirmala UI"/>
        </w:rPr>
        <w:t>రోమీయుల సైన్యములు సమీపించుట యెరూషలేముపై సమీపిస్తున్న వినాశనమునకు శిష్యులకు సంకేతమైనట్లే, అలానే, ఈ మతత్యాగము దేవుని దీర్ఘశాంతి యొక్క పరిమితి చేరినదని, మన జాతి అధర్మపు కొలత నిండిపోయినదని, మరియు కరుణాదూత ఇక తిరిగి రాని యాత్రకు ఎగరబోయుచున్నదని మనకు సంకేతమగును. అప్పుడు దేవుని ప్రజలు ప్రవక్తలు ‘యాకోబు శ్రమకాలము’యని వర్ణించిన ఆ కష్టదుఃఖ దృశ్యములలో ముంచబడుదురు. నమ్మకస్థులై హింసింపబడుచున్న వారి మొరలు స్వర్గమునకు ఎగసి చేరును. అబేలు రక్తధ్వని భూమి నుండి మొరలించినట్లే, రక్తసాక్షుల సమాధుల నుండియు, సముద్ర సమాధుల నుండియు, పర్వత గుహల నుండియు, మఠాల భూగర్భ గృహాల నుండియు దేవునికి మొరపెడుచున్న స్వరములును ఉన్నాయి: ‘ఎంతకాలము వరకు, ఓ ప్రభువా, పరిశుద్ధుడవైనవాడా, సత్యవంతుడవైనవాడా, భూమిమీద నివసించువారిమీద మా రక్తానికి న్యాయం చేయుటకును ప్రతీకారం తీర్చుటకును నీవు తీర్పు చేయక ఏల ఆలస్యం చేయుచున్నావు?’</w:t>
      </w:r>
    </w:p>
    <w:p>
      <w:pPr>
        <w:pStyle w:val="ArticleScripture"/>
        <w:jc w:val="left"/>
      </w:pPr>
      <w:r>
        <w:rPr>
          <w:rFonts w:ascii="Nirmala UI" w:hAnsi="Nirmala UI" w:eastAsia="Nirmala UI" w:cs="Nirmala UI"/>
        </w:rPr>
        <w:t>ప్రభువు తన కార్యమును నిర్వహించుచున్నాడు. సమస్త స్వర్గము సంచలితమైయున్నది. సర్వభూమికి న్యాయాధిపతియైనవాడు త్వరలో లేచి, అవమానించబడిన తన అధికారాన్ని సమర్థించును. దేవుని ఆజ్ఞలను కాచుచు, ఆయన ధర్మశాస్త్రాన్ని భయభక్తితో గౌరవించుచు, మృగముని గాని దాని ప్రతిమయొక్క ముద్రను గాని తిరస్కరించువారిమీద విమోచన ముద్ర వేయబడును.</w:t>
      </w:r>
    </w:p>
    <w:p>
      <w:pPr>
        <w:pStyle w:val="ArticleScripture"/>
        <w:jc w:val="left"/>
      </w:pPr>
      <w:r>
        <w:rPr>
          <w:rFonts w:ascii="Nirmala UI" w:hAnsi="Nirmala UI" w:eastAsia="Nirmala UI" w:cs="Nirmala UI"/>
        </w:rPr>
        <w:t>దేవుడు అంత్య దినములలో సంభవించబోవునది ఏమిటో ప్రకటించెను, తద్వారా ఆయన ప్రజలు వ్యతిరేకతయు ఆగ్రహమనే తుఫానును ఎదిరించి నిలుచుటకై సిద్ధపడునట్లు. తమ ముందున్న సంఘటనల విషయమై హెచ్చరిక పొందినవారు రాబోవు తుఫానును ప్రశాంత నిరీక్షణతో ఎదురుచూచుచు, కష్టదినమున ప్రభువు తన విశ్వాసయోగ్యులకు ఆశ్రయమిచ్చును అని తాము తాము సాంత్వనపడుచు కూర్చుండుటకు కాదు. మేము తమ ప్రభువును వేచియుండే మనుష్యులవలె, అలసత్వమయిన నిరీక్షణలో కాదు, శ్రద్ధావహమైన కృషిలో, అచంచల విశ్వాసముతో నుండవలెను. అల్ప ప్రాధాన్యత గల విషయములతో మన మనస్సులు ఆక్రమింపబడుటకు ఇది సమయము కాదు. మనుష్యులు నిద్రించుచుండగా, ప్రభువు ప్రజలకు కరుణ గాని న్యాయం గాని దక్కకుండునట్లు సాతాను చురుకుగా ఏర్పాట్లు చేసుచున్నాడు. ఆదివారం ఉద్యమము ఇప్పుడు చీకటిలోనే తన మార్గము చేసికొనుచున్నది. నాయకులు యథార్థ సమస్యను దాచిపెట్టుచున్నారు; మరియు ఆ ఉద్యమముతో ఏకమగు అనేకులు అంతర్‌ప్రవాహము ఎటివైపు దారి తీస్తున్నదో తామే గ్రహింపరు. దాని ప్రకటనలు మృదువుగాను బాహ్యముగా క్రైస్తవసదృశముగాను నుండును; కాని అది నోరు తెరచినప్పుడు డ్రాగను ఆత్మను బహిర్గతపరచును. బెదిరింపబడిన ప్రమాదమును నివారించుటకు మన శక్తిలోనున్నదంతయు చేయుట మన కర్తవ్యము. ప్రజల ఎదుట మనలను తగిన వెలుగులో నిలపుటవలన పక్షపాతమును నిశ్శస్త్రీకరించుటకు మనము శ్రమించవలెను. మనస్సాక్షి స్వేచ్ఛను పరిమించు చర్యలకు అడ్డుగా అత్యంత ప్రభావవంతమైన నిరసన నిలుపబడునట్లుగా, వారిముందు ప్రస్తావనలోనున్న అసలు ప్రశ్నను ఉంచవలెను. మనము శాస్త్రాలను పరిశోధించి, మన విశ్వాసమునకు కారణము చెప్పగలవారై యుండవలెను. ప్రవక్త చెప్పెను: ‘దుష్టులు దుష్టత్వమే చేయుదురు; దుష్టులలో ఎవరును గ్రహింపరు; జ్ఞానులు గ్రహింతురు.’ టెస్టిమోనీస్, సంపుటి 5, 451, 452.</w:t>
      </w:r>
    </w:p>
    <w:p>
      <w:pPr>
        <w:pStyle w:val="ArticleBody"/>
        <w:jc w:val="left"/>
      </w:pPr>
      <w:r>
        <w:rPr>
          <w:rFonts w:ascii="Nirmala UI" w:hAnsi="Nirmala UI" w:eastAsia="Nirmala UI" w:cs="Nirmala UI"/>
        </w:rPr>
        <w:t>'ఆదివారం ఉద్యమం' 'మాట్లాడినప్పుడు, అది డ్రాగనుయొక్క ఆత్మను బయలుపరచును.' ఆ నాలుగు పేరాలు సూచించునదేమనగా, ఆదివారపు చట్టమునందు అమెరికా సంయుక్త రాష్ట్రాలు 'నీతితో తనను తాను సంపూర్ణముగా వేరుచేసుకొనును.' ఆదివారపు చట్టమునందు, 'సాతానుయొక్క అద్భుత కార్యసాధనకు సమయం వచ్చియున్నది.' ఆదివారపు చట్టమునందే త్రివిధ ఐక్యత సాధింపబడును. ఆదివారపు చట్టమునందు అమెరికా సంయుక్త రాష్ట్రాలు 'ప్రొటెస్టెంట్ గణతాంత్రిక ప్రభుత్వముగా ఉన్న తన రాజ్యాంగంలోని ప్రతి సూత్రాన్ని తిరస్కరించును', మరియు అవే 'పాపత్వపు అసత్యములు, మోహముల ప్రసారానికి ఏర్పాట్లు చేయును.' ఆ ఆదివారపు చట్టము మనకు 'దేవుని దీర్ఘశాంతి యొక్క పరిమితి చేరినదనీ, మన జాతి దుర్మార్గత యొక్క కొలత నిండినదనీ, మరియు కృపాదూత ఎప్పటికీ తిరిగి రాకుండా తన గమనమును ఆరంభించబోవుచున్నాడనీ' తెలుపు 'చిహ్నము'. ఆ చిహ్నము, ప్రవక్త దానియేలు చెప్పిన 'శూన్యకరణమును కలుగజేయు హేయకార్యము'ని గుర్తించి యేసు ఇచ్చిన హెచ్చరికచేత ప్రతిరూపింపబడెను. అక్కడనే ఐదవ ముద్రయందలి మార్త్యుల ప్రార్థన—'ఎంతకాలము, ప్రభువా, పరిశుద్ధుడా, సత్యస్వరూపుడా, భూమిపై నివసించువారి మీద మా రక్తమునకు న్యాయతీర్పు తీర్చి ప్రతీకారము చేయుటలేదు?'—నెరవేరును. అలాగే అదే మార్గచిహ్నమునొద్ద మూర్ఖ కన్యలు మరియు జ్ఞానవంత కన్యలు తమ స్వభావములను ప్రత్యక్షపరచుదురు.</w:t>
      </w:r>
    </w:p>
    <w:p>
      <w:pPr>
        <w:pStyle w:val="ArticleBody"/>
        <w:jc w:val="left"/>
      </w:pPr>
      <w:r>
        <w:rPr>
          <w:rFonts w:ascii="Nirmala UI" w:hAnsi="Nirmala UI" w:eastAsia="Nirmala UI" w:cs="Nirmala UI"/>
        </w:rPr>
        <w:t>ఆదివారపు చట్టమునందు, అమెరికా సంయుక్త రాష్ట్రాలు “తన రాజ్యాంగంలోని ప్రతి సూత్రాన్ని తిరస్కరిస్తుంది.” ఈ కార్యము నెరవేర్చబడుట ప్రారంభమైన కాలము 2001లోని పాట్రియట్ చట్టంతో ఆరంభమైంది. 2001 నుండి ఆదివారపు చట్టము వరకు గల కాలము, రాజ్యాంగాన్ని తిరస్కరించే క్రమక్రమమైన కృషిని సూచిస్తుంది. ఆ క్రమక్రమ కృషి, మృగముని ప్రతిమ రూపుదిద్దబడే ప్రవచన రేఖకు సరిపోలుతుంది. మృగముని ప్రతిమ యొక్క రేఖ కొంత ఎక్కువ సంక్లిష్టంగా కనిపించవచ్చు; అయినప్పటికీ ఆ సంక్లిష్టతను గ్రహించుట సముచితం. మృగముని ప్రతిమ యొక్క రేఖను సంక్లిష్టపరచేది ఏమనగా, అది రెండు రేఖలను ప్రతినిధీకరిస్తుంది.</w:t>
      </w:r>
    </w:p>
    <w:p>
      <w:pPr>
        <w:pStyle w:val="ArticleBody"/>
        <w:jc w:val="left"/>
      </w:pPr>
      <w:r>
        <w:rPr>
          <w:rFonts w:ascii="Nirmala UI" w:hAnsi="Nirmala UI" w:eastAsia="Nirmala UI" w:cs="Nirmala UI"/>
        </w:rPr>
        <w:t>భూమి నుండి వచ్చిన మృగముని విషయములో, రెండు రేఖలు గణతంత్రవాదము మరియు ప్రొటెస్టాంటిజము అనే కొమ్ములే. ఆ రెండు కొమ్ములు చర్చ్–రాష్ట్ర సంబంధములో ఏకమై, అట్లుగా మృగముని ప్రతిమ యొక్క నిర్మాణాన్ని నెరవేర్చును. కాబట్టి మృగముని ప్రతిమ నిర్మాణమనే రేఖలో, ఒకే రేఖలో రెండు ఉపరేఖలు అంతర్లీనమై యున్నవి; ఎందుకంటే గణతంత్ర మరియు ప్రొటెస్టంట్ కొమ్ములు చరిత్రమంతటా పరస్పరం సమాంతరంగా సాగుతాయి, అయితే వాటి వ్యక్తిగత రేఖలకూ తమ తమ ప్రవచన సాక్ష్యము ఇవ్వవలసి యున్నది. రెండు సమాంతర విషయములను కలిగిన ఒక ప్రవచనా రేఖ, రాజ్యాంగముతో అనుసంధానితమైన ‘మాట్లాడుట’ను ప్రతినిధ్యపరచు రాజకీయ కార్యముల మార్గసూచక గురుతులను కేవలం గుర్తించడానికన్నా స్వభావతః ఎక్కువ సంక్లిష్టమైనది.</w:t>
      </w:r>
    </w:p>
    <w:p>
      <w:pPr>
        <w:pStyle w:val="ArticleBody"/>
        <w:jc w:val="left"/>
      </w:pPr>
      <w:r>
        <w:rPr>
          <w:rFonts w:ascii="Nirmala UI" w:hAnsi="Nirmala UI" w:eastAsia="Nirmala UI" w:cs="Nirmala UI"/>
        </w:rPr>
        <w:t>రిపబ్లికన్ మరియు ప్రొటెస్టెంట్ కొమ్ముల రెండు రేఖలు, క్రింది ప్రవచనసత్యాల వల్ల మరింత సంక్లిష్టమవుతున్నాయి: రిపబ్లికన్ కొమ్ములో దాస్యానుకూల డెమోక్రాట్లకు మరియు దాస్యవ్యతిరేక రిపబ్లికన్లకు మధ్య జరిగిన పోరాట చరిత్ర ఉంది; ఇంకా ప్రొటెస్టెంట్ కొమ్ములో, ప్రొటెస్టెంట్ కొమ్ము చరిత్రలో జ్ఞానవంతులైన కన్యలను మరియు మూర్ఖ కన్యలను అనుసరిస్తూ నిరంతరం కొనసాగుతున్న ఒక పరీక్షా ప్రక్రియ ఉంది. అయినప్పటికీ, ఈ సత్యాలలో స్థిరపడుట అత్యంత ప్రాముఖ్యత గలది.</w:t>
      </w:r>
    </w:p>
    <w:p>
      <w:pPr>
        <w:pStyle w:val="ArticleBody"/>
        <w:jc w:val="left"/>
      </w:pPr>
      <w:r>
        <w:rPr>
          <w:rFonts w:ascii="Nirmala UI" w:hAnsi="Nirmala UI" w:eastAsia="Nirmala UI" w:cs="Nirmala UI"/>
        </w:rPr>
        <w:t>భూమి మృగముని రెండుకొమ్ములు సూచించే సంకేతరేఖలో, క్రీస్తుయొక్క స్వభావమో లేక సాతానుయొక్క స్వభావమో రూపుదిద్దుటయనే సమాంతర చిత్రణ కలదు; ఇది క్రీస్తు బింబమును గాని మృగముని బింబమును గాని ఏర్పరచుటకు సమానమై యున్నది, ఏనందున ఈ సందర్భంలో “మృగము” అనగా సృష్టికర్తతో వ్యత్యాసంగా ఉన్న ఒక సృజిత ప్రాణిని సూచించుచున్నది. ఈ లక్షణముల రూపుదిద్దుట సమస్త మనుష్యులలో అంతర్గతముగా జరుగుచున్నది, ఎందుకనగా కృపావేళ ముగిసినప్పుడు రెండు వర్గములే ఉంటాయి. ఈ రూపుదిద్దుట బాహ్యముగాను పాపాధికారము మరియు ఐక్యరాజ్య సమితి మధ్య కూటమిద్వారా నెరవేరుచున్నది.</w:t>
      </w:r>
    </w:p>
    <w:p>
      <w:pPr>
        <w:pStyle w:val="ArticleBody"/>
        <w:jc w:val="left"/>
      </w:pPr>
      <w:r>
        <w:rPr>
          <w:rFonts w:ascii="Nirmala UI" w:hAnsi="Nirmala UI" w:eastAsia="Nirmala UI" w:cs="Nirmala UI"/>
        </w:rPr>
        <w:t>కాబట్టి, మృగముయొక్క బింబము ఏర్పాటుకు సంబంధించిన పరీక్షాకాలము 2001లో ఆరంభమై, అది అమెరికా సంయుక్త రాష్ట్రాలలో ఆదివారపు చట్టమునొద్ద అంతమగును. ఆ కాలములో, భూమి నుండి లేచిన మృగముయొక్క రెండు కొమ్ముల ప్రవచన-చరిత్ర, వాటి ఆయా కొమ్ములలో—అవి ధార్మికమైనవైనా రాజకీయమైనవైనా—అంతర్గతముగాను బాహ్యముగాను నెలకొన్న వివాదములను, అలాగే ఆ రెండు కొమ్ముల మధ్య పరస్పర పోరాటమును కూడ చిత్రీకరించుచున్నది.</w:t>
      </w:r>
    </w:p>
    <w:p>
      <w:pPr>
        <w:pStyle w:val="ArticleBody"/>
        <w:jc w:val="left"/>
      </w:pPr>
      <w:r>
        <w:rPr>
          <w:rFonts w:ascii="Nirmala UI" w:hAnsi="Nirmala UI" w:eastAsia="Nirmala UI" w:cs="Nirmala UI"/>
        </w:rPr>
        <w:t>అమెరికా సంయుక్త రాష్ట్రాలలోని ఆదివారపు చట్టం, యేసు ‘శూన్యకరణపు హేయకార్యం’గా గుర్తించిన పారిపోవలెననే హెచ్చరికను సూచిస్తుంది. అమెరికా సంయుక్త రాష్ట్రాలలోని ఆదివారపు చట్టం, 2001లో ఆరంభమైన కాలఖండానికి ముగింపుగా నిలుస్తుంది. పేట్రియట్ చట్టం దానియేలు చెప్పిన ‘శూన్యకరణపు హేయకార్యం’ అయింది; రాబోయే నాశనం నుండి పారిపోవలెనని సూచించే సంకేతంగా యేసు దానిని గుర్తించాడు.</w:t>
      </w:r>
    </w:p>
    <w:p>
      <w:pPr>
        <w:pStyle w:val="ArticleBody"/>
        <w:jc w:val="left"/>
      </w:pPr>
      <w:r>
        <w:rPr>
          <w:rFonts w:ascii="Nirmala UI" w:hAnsi="Nirmala UI" w:eastAsia="Nirmala UI" w:cs="Nirmala UI"/>
        </w:rPr>
        <w:t>పేట్రియట్ యాక్ట్‌లో 1888 యొక్క ప్రవచనాత్మక ప్రకాశం మరియు బ్లెయర్ బిల్లు సమ్మిళితంగా ఉన్నాయి. దాంతో పాటు, పేట్రియట్ యాక్ట్ ప్రవచనాత్మకంగా ఆదివారపు చట్టానికి ప్రతిరూపాన్ని కూడా కలిగి ఉంది. అందువల్ల, 2001 నుంచీ ప్రారంభమయ్యే కాలం, 1888–బ్లెయర్ బిల్లు, 2001–పేట్రియట్ యాక్ట్ ద్వారా ప్రతిరూపింపబడినట్లుగా, ఒక ఆదివారపు చట్టంతో ప్రారంభమై, ఆదివారపు చట్టంతోనే ముగుస్తుంది.</w:t>
      </w:r>
    </w:p>
    <w:p>
      <w:pPr>
        <w:pStyle w:val="ArticleBody"/>
        <w:jc w:val="left"/>
      </w:pPr>
      <w:r>
        <w:rPr>
          <w:rFonts w:ascii="Nirmala UI" w:hAnsi="Nirmala UI" w:eastAsia="Nirmala UI" w:cs="Nirmala UI"/>
        </w:rPr>
        <w:t>2001 సంవత్సరములో నగరాలనుండి పారిపోవుమని చేసిన హెచ్చరిక, ఆదివార చట్టమునందు బాబిలోనుండి పారిపోవుమని ఉన్న హెచ్చరికకు ప్రతిరూపమై నిలుస్తుంది. ఆదివార చట్టమునందు అమెరికా సంయుక్త రాష్ట్రాలపై విధింపబడిన తీర్పు, మీకాయేలు నిలబడునపుడు మరియు మానవ కృపాకాలము ముగిసునపుడు సర్వలోకమంతటిపై విధింపబడే తీర్పుకు ప్రతిరూపమై నిలుస్తుంది. ఆల్ఫా మరియు ఒమేగా గానున్న క్రీస్తుయొక్క హస్తాక్షరం, 1888లో బ్లేర్ బిల్లుచే ప్రతినిధీకరించబడిన సత్యములలో పునఃపునః ప్రత్యక్షమగుచున్నది; అంతేకాక, 1888 సూచించిన సమస్తము 2001లో పునరావృతమగుచుండగా, దానిలోను అదే హస్తాక్షరం స్పష్టమగుచున్నది.</w:t>
      </w:r>
    </w:p>
    <w:p>
      <w:pPr>
        <w:pStyle w:val="ArticleBody"/>
        <w:jc w:val="left"/>
      </w:pPr>
      <w:r>
        <w:rPr>
          <w:rFonts w:ascii="Nirmala UI" w:hAnsi="Nirmala UI" w:eastAsia="Nirmala UI" w:cs="Nirmala UI"/>
        </w:rPr>
        <w:t>2001 సంవత్సరము, 1888 ద్వారా ప్రతిరూపింపబడినది, 'నాశనము కలిగించు హీనకార్యం' ద్వారా సూచింపబడిన పారిపోవలసిన సంకేతమాత్రమే కాక, క్రీశ 66లోని కెస్టియస్ ముట్టడి ద్వారా కూడా ప్రతినిధీకరింపబడినదే. క్రీశ 70లో టైటస్ నిర్వహించిన ముట్టడి అమెరికా సంయుక్త రాష్ట్రాలలోని ఆదివారపు చట్టమును సూచించును. అమెరికా సంయుక్త రాష్ట్రాలలోని ఆ ఆదివారపు చట్టము క్రీశ 321 సంవత్సరముచేను కాన్స్టాంటైన్ జారీచేసిన మొదటి ఆదివారపు చట్టముచేను ప్రతినిధీకరింపబడినది; మరియు క్రీశ 538యే భూమిమీదనున్న ఆఖరి జాతి మృగచిహ్నమునకు లోబడు కాలమును సూచించును.</w:t>
      </w:r>
    </w:p>
    <w:p>
      <w:pPr>
        <w:pStyle w:val="ArticleBody"/>
        <w:jc w:val="left"/>
      </w:pPr>
      <w:r>
        <w:rPr>
          <w:rFonts w:ascii="Nirmala UI" w:hAnsi="Nirmala UI" w:eastAsia="Nirmala UI" w:cs="Nirmala UI"/>
        </w:rPr>
        <w:t>2001 అనేది 1888, సెస్టియస్, మరియు క్రీ.శ. 66వ సంవత్సరం. ఆదివారం చట్టము అనేది టైటస్ మరియు క్రీ.శ. 70, 321 సంవత్సరాలు. 2001 అనేది యేసు బాప్తిస్మము కూడా, అలాగే 1840 ఆగస్టు 11న ప్రకటన గ్రంథము పదవ అధ్యాయములోని ఆయన అవతరణము. ఈ సమస్త సంకేతాలు రాజ్యాంగపు రేఖకు దోహదపడుతాయి.</w:t>
      </w:r>
    </w:p>
    <w:p>
      <w:pPr>
        <w:pStyle w:val="ArticleBody"/>
        <w:jc w:val="left"/>
      </w:pPr>
      <w:r>
        <w:rPr>
          <w:rFonts w:ascii="Nirmala UI" w:hAnsi="Nirmala UI" w:eastAsia="Nirmala UI" w:cs="Nirmala UI"/>
        </w:rPr>
        <w:t>అమెరికా సంయుక్త రాష్ట్రాల ప్రవచనా చరిత్ర, అడ్వెంటిజం చరిత్రకు సమాంతరంగా సాగుతుంది. 1798లో పోపత్వము మరణాంతక గాయము పొందెను; మరియు 1798నే అంత్యకాలము; ఆ కాలమునే ప్రకటన గ్రంథము పదనాలుగవ అధ్యాయంలోని మొదటి మరియు రెండవ దూతల చరిత్రకు సంబంధించిన దానియేలు ప్రవచనముల భాగము ముద్రతీయబడెను. అక్కడే 1798లో, అడ్వెంటిజం యొక్క ప్రవచనా ఆరంభము సూచింపబడెను; మరియు 1798లోనే, గొఱ్ఱెపిల్లవంటి కొమ్ములు గల భూమిమృగము బైబిల్ ప్రవచనములో పేర్కొనబడిన ఆరవ రాజ్యముగా నిలిచెను.</w:t>
      </w:r>
    </w:p>
    <w:p>
      <w:pPr>
        <w:pStyle w:val="ArticleBody"/>
        <w:jc w:val="left"/>
      </w:pPr>
      <w:r>
        <w:rPr>
          <w:rFonts w:ascii="Nirmala UI" w:hAnsi="Nirmala UI" w:eastAsia="Nirmala UI" w:cs="Nirmala UI"/>
        </w:rPr>
        <w:t>1798కు ముందుగా, భూమి నుండి ఉద్భవించిన మృగముని రేఖకు, అందుచేత అమెరికా సంయుక్త రాష్ట్రాల భాషించుటకును, అలాగే అమెరికా సంయుక్త రాష్ట్రాల రాజ్యాంగమునకును సంబంధించిన మూడు ప్రవచనాత్మక మార్గసూచికలు ఉన్నాయి. ఆ మూడు మార్గసూచికలు ఇవి: 1776లో ఉచ్చరింపబడిన స్వాతంత్ర్య ప్రకటన, తరువాత 1789లో అమెరికా సంయుక్త రాష్ట్రాల రాజ్యాంగము, ఆపై 1798 నాటి విదేశీయుల మరియు దేశద్రోహ చట్టాలు.</w:t>
      </w:r>
    </w:p>
    <w:p>
      <w:pPr>
        <w:pStyle w:val="ArticleBody"/>
        <w:jc w:val="left"/>
      </w:pPr>
      <w:r>
        <w:rPr>
          <w:rFonts w:ascii="Nirmala UI" w:hAnsi="Nirmala UI" w:eastAsia="Nirmala UI" w:cs="Nirmala UI"/>
        </w:rPr>
        <w:t>ఆ మూడు మార్గసూచికలు రాజ్యాంగపు ప్రవచన రేఖను నిర్దేశించి, బైబిల్ ప్రవచనంలోని ఆరవ రాజ్య ఆరంభాన్ని గుర్తించిస్తాయి. ఆదివారం ధర్మశాసనమే బైబిల్ ప్రవచనంలోని ఆరవ రాజ్యపు పాలనకు ముగింపుగా నిలుస్తుంది; కాబట్టి, ఆరంభానికి పూర్వంగా నిలిచిన మూడు మార్గసూచికల ప్రతిరూపమువలె, అంత్యానికి పూర్వంగాను ప్రవచన పరమైన ఆవశ్యకతచే మూడు మార్గసూచికలు తప్పక ఉండవలెను.</w:t>
      </w:r>
    </w:p>
    <w:p>
      <w:pPr>
        <w:pStyle w:val="ArticleBody"/>
        <w:jc w:val="left"/>
      </w:pPr>
      <w:r>
        <w:rPr>
          <w:rFonts w:ascii="Nirmala UI" w:hAnsi="Nirmala UI" w:eastAsia="Nirmala UI" w:cs="Nirmala UI"/>
        </w:rPr>
        <w:t>2001లో గోపురాల పతన సందర్భంలో ప్రవేశపెట్టబడిన పేట్రియట్ చట్టము, 1888లోని బ్లేర్ బిల్లుచేత ప్రతీకీకరించబడుతుంది; అలాగే మిన్నియాపోలిస్ జనరల్ కాన్ఫరెన్స్‌లో ఆడ్వెంటిజం యొక్క నాయకత్వం ప్రదర్శించిన బహిరంగ తిరుగుబాటుచేత కూడ ప్రతీకీకరించబడుతుంది. ఆ తిరుగుబాటు విషయమై, అది మోషేకు విరోధముగా కోరహు, దాతాను, అబీరాము చేసిన తిరుగుబాటిచేత ప్రతీకీకరించబడినదని ఒక దూత సిస్టర్ వైట్ గారికి తెలిపెను; అదేవిధంగా, ఆ తిరుగుబాటు క్రీస్తుయొక్క బాప్తిస్మము (క్రీ.శ. 27), 1840 ఆగస్టు 11న ఇస్లామీయ శక్తిపై విధింపబడిన కట్టడి, 1776లోని స్వాతంత్ర్య ప్రకటన, అలాగే “దానియేలు ప్రవక్త చెప్పిన వినాశనకరమైన హేయకార్యము”—రాబోయే కోపము నుండి పారిపోవుటకు ఒక సూచనగా, సెస్తీయసు మరియు క్రీ.శ. 66 చేత ప్రతినిధీకరింపబడినట్లుగా—చేత కూడ ప్రతీకీకరించబడుతుంది.</w:t>
      </w:r>
    </w:p>
    <w:p>
      <w:pPr>
        <w:pStyle w:val="ArticleBody"/>
        <w:jc w:val="left"/>
      </w:pPr>
      <w:r>
        <w:rPr>
          <w:rFonts w:ascii="Nirmala UI" w:hAnsi="Nirmala UI" w:eastAsia="Nirmala UI" w:cs="Nirmala UI"/>
        </w:rPr>
        <w:t>మీరు ఇంకా గుర్తుంచుకొని ఉంటే, మనము ప్రస్తుతం పరిశీలిస్తున్న ప్రవచన రేఖ అమెరికా సంయుక్త రాష్ట్రాల రాజ్యాంగమును సూచించే రేఖయే; పూర్వోక్త ప్రవచన రేఖలన్నియు ఆ రాజ్యాంగ రేఖ ద్వారా ప్రతినిధీకరింపబడిన ప్రవచన ప్రతిపాద్యమునకు తోడ్పడి దానిని స్థాపించుచున్నవి. అయినప్పటికీ, అత్యధిక పరస్పర అనుసంధానితముగా కనిపించేది మృగపు ప్రతిమ నిర్మాణమునకు సంబంధించిన రేఖయే. మృగపు ప్రతిమ అనగా పాపత్వ మృగమునకు ప్రతిమే; ఆ పాపత్వ మృగము మృగముమీద ఏలుచున్న స్త్రీతో కూడిన మృగముగా ప్రతినిధీకరింపబడెను; అది చర్చి-రాష్ట్ర సమ్మేళనమై, ఆ సంబంధములో నియంత్రణ చర్చివద్ద నుండునదనియు సూచించుచున్నది. సంయుక్త రాష్ట్రాలు మృగమునకు ప్రతిమను రూపుదిద్దించుటకై, అపస్థాత ప్రొటెస్టాంటిజము ప్రభుత్వం మీద అట్టి స్థాయిలో నియంత్రణను సాధించవలెను; అప్పుడు ప్రభుత్వం మతాధినియమాలను ఆమోదించి అమలు పరచును, తుదకు ఆదివారపు చట్టమును కూడ అమలు పరచును.</w:t>
      </w:r>
    </w:p>
    <w:p>
      <w:pPr>
        <w:pStyle w:val="ArticleBody"/>
        <w:jc w:val="left"/>
      </w:pPr>
      <w:r>
        <w:rPr>
          <w:rFonts w:ascii="Nirmala UI" w:hAnsi="Nirmala UI" w:eastAsia="Nirmala UI" w:cs="Nirmala UI"/>
        </w:rPr>
        <w:t>మృగముని ప్రతిమ రూపుదిద్దుకునే ప్రక్రియ సాధింపబడుచుండగా, థామస్ జెఫ్ఫర్సన్ ‘చర్చి–రాష్ట్ర విభజన’గా ప్రతిపాదించిన ప్రధాన సూత్రముతో రచింపబడిన రాజ్యాంగము తలకిందులు చేయబడును. ప్రొటెస్టాంటు కొమ్ము, మత పరమైన ఆదేశాలను అమలు చేయించుటకు గణతంత్ర కొమ్మును దిశానిర్దేశించు శక్తిని పొందినప్పుడు, రాజ్యాంగముని హృదయం చీల్చివేయబడును; అట్లయితే, రాజ్యాంగ రేఖ మరియు మృగముని ప్రతిమ రేఖ మధ్యనున్న ప్రవచన సంబంధము ప్రత్యక్షమగును.</w:t>
      </w:r>
    </w:p>
    <w:p>
      <w:pPr>
        <w:pStyle w:val="ArticleBody"/>
        <w:jc w:val="left"/>
      </w:pPr>
      <w:r>
        <w:rPr>
          <w:rFonts w:ascii="Nirmala UI" w:hAnsi="Nirmala UI" w:eastAsia="Nirmala UI" w:cs="Nirmala UI"/>
        </w:rPr>
        <w:t>మృగముని ప్రతిరూపము రూపుదిద్దుకొనే కాలము 2001లో పాట్రియట్ యాక్ట్‌తో ఆరంభమై, మృగముని ముద్ర బలవంతపెట్టబడే ఆదివారం చట్టముతో ముగియును. ఆ కాలములో అంత్య వర్షము చల్లబడును, ఎందుకనగా ప్రకటన గ్రంథము పద్దెనిమిదవ అధ్యాయములోని శక్తివంతుడైన దూతుడు దిగివచ్చి తన మహిమచేత భూమిని ప్రకాశింపజేసునప్పుడు అంత్య వర్షము వర్షింప మొదలౌతుంది, ఇది సోదరి వైట్ ప్రకారం ప్రభువు యొక్క ఒక్క స్పర్శతో న్యూయార్క్ నగరంలోని మహా భవనములు కూలదోసబడినప్పుడు సంభవించును.</w:t>
      </w:r>
    </w:p>
    <w:p>
      <w:pPr>
        <w:pStyle w:val="ArticleScripture"/>
        <w:jc w:val="left"/>
      </w:pPr>
      <w:r>
        <w:rPr>
          <w:rFonts w:ascii="Nirmala UI" w:hAnsi="Nirmala UI" w:eastAsia="Nirmala UI" w:cs="Nirmala UI"/>
        </w:rPr>
        <w:t>తరువాతి వర్షము దేవుని ప్రజలమీద కురియబోవుచున్నది. బలవంతుడైన ఒక దూత పరలోకమునుండి దిగివరబోవుచున్నాడు, మరియు అతని మహిమచేత సమస్త భూమి ప్రకాశింపబోవుచున్నది. రివ్యూ అండ్ హెరాల్డ్, ఏప్రిల్ 21, 1891.</w:t>
      </w:r>
    </w:p>
    <w:p>
      <w:pPr>
        <w:pStyle w:val="ArticleBody"/>
        <w:jc w:val="left"/>
      </w:pPr>
      <w:r>
        <w:rPr>
          <w:rFonts w:ascii="Nirmala UI" w:hAnsi="Nirmala UI" w:eastAsia="Nirmala UI" w:cs="Nirmala UI"/>
        </w:rPr>
        <w:t>అంత్య వాన చినుకులు కురిసే కాలము, అడ్వెంటిజం యొక్క చివరి తరములోని గోధుమలు మరియు కలుపు వడకట్టబడి శుద్ధింపబడుచున్న కాలమును సూచించుచున్నది. ఆ వడకట్టుటయు శుద్ధీకరణయు ఆదివారపు చట్టము నాటికి ముగియును; మరియు ఆదివారపు చట్టమునకు సంబంధించిన సంక్షోభము సంభవించినప్పుడు తమవద్ద నూనెను కలిగియున్న జ్ఞానవంతులైన కన్యలు ముద్రింపబడుదురు; తరువాత మికాయేలు లేచెడి మరియు మనుష్యుల దయాకాలము ముగియెడి సమయము వరకు పరిశుద్ధాత్మ అపరిమితముగా కుమ్మరింపబడును.</w:t>
      </w:r>
    </w:p>
    <w:p>
      <w:pPr>
        <w:pStyle w:val="ArticleBody"/>
        <w:jc w:val="left"/>
      </w:pPr>
      <w:r>
        <w:rPr>
          <w:rFonts w:ascii="Nirmala UI" w:hAnsi="Nirmala UI" w:eastAsia="Nirmala UI" w:cs="Nirmala UI"/>
        </w:rPr>
        <w:t>అమెరికా సంయుక్త రాష్ట్రాలలో మృగముని ప్రతిమ రూపుదిద్దుకొనుచున్న కాలంలో అంత్య వర్షము చిలకరించబడును; మరియు ప్రపంచములో మృగముని ప్రతిమ రూపుదిద్దుకొనుచున్న కాలంలో అంత్య వర్షము కొలమానం లేకుండ కుమ్మరించబడును.</w:t>
      </w:r>
    </w:p>
    <w:p>
      <w:pPr>
        <w:pStyle w:val="ArticleBody"/>
        <w:jc w:val="left"/>
      </w:pPr>
      <w:r>
        <w:rPr>
          <w:rFonts w:ascii="Nirmala UI" w:hAnsi="Nirmala UI" w:eastAsia="Nirmala UI" w:cs="Nirmala UI"/>
        </w:rPr>
        <w:t>2001లో లయొదిక్య స్థితి గల సెవెన్త్-డే అడ్వెంటిస్ట్ సంఘము యొక్క పరీక్ష ఆరంభమైంది; యథా 1840 ఆగస్టు 11నాటి ప్రొటెస్టంటులచే, అలాగే క్రీస్తు బాప్తిస్మము పొందినప్పుడు ప్రాచీన ఇశ్రాయేలుచే ప్రతిరూపీకరింపబడినట్లు.</w:t>
      </w:r>
    </w:p>
    <w:p>
      <w:pPr>
        <w:pStyle w:val="ArticleScripture"/>
        <w:jc w:val="left"/>
      </w:pPr>
      <w:r>
        <w:rPr>
          <w:rFonts w:ascii="Nirmala UI" w:hAnsi="Nirmala UI" w:eastAsia="Nirmala UI" w:cs="Nirmala UI"/>
        </w:rPr>
        <w:t>పరీక్షకాలము ఇప్పుడే మనమీదికే వచ్చియున్నది; ఎందుకనగా పాపములను క్షమించు విమోచకుడైన క్రీస్తు యొక్క నీతి ప్రకటనయందు మూడవ దూత యొక్క బలమైన మొర ఇప్పటికే ఆరంభమైయున్నది. ఇది భూమి అంతటిని తన మహిమతో నింపబోవు ఆ దూతుని కాంతి యొక్క ఆరంభము. ఎంపికైన సందేశాలు, గ్రంథము 1, 362.</w:t>
      </w:r>
    </w:p>
    <w:p>
      <w:pPr>
        <w:pStyle w:val="ArticleBody"/>
        <w:jc w:val="left"/>
      </w:pPr>
      <w:r>
        <w:rPr>
          <w:rFonts w:ascii="Nirmala UI" w:hAnsi="Nirmala UI" w:eastAsia="Nirmala UI" w:cs="Nirmala UI"/>
        </w:rPr>
        <w:t>మునుపటి ఒడంబడిక ప్రజల కొరకైన చివరి పరీక్షా ప్రక్రియ, ప్రకటన గ్రంథము పదెనిమిదవ అధ్యాయములోని దూతుని ప్రకాశము తన సందేశాన్ని ప్రకటించుట ఆరంభించినప్పుడు మొదలగును. ఆయన సందేశము ప్రకటన గ్రంథము పదెనిమిదవ అధ్యాయములోని మొదటి మూడు వచనాలలోను వర్ణించబడినదే; మరియు సిస్టర్ వైట్ ప్రకారము, ఆ మూడు వచనములు న్యూయార్క్ నగరములోని మహా భవనములు కూలినప్పుడు నెరవేర్చబడ్డవి.</w:t>
      </w:r>
    </w:p>
    <w:p>
      <w:pPr>
        <w:pStyle w:val="ArticleBody"/>
        <w:jc w:val="left"/>
      </w:pPr>
      <w:r>
        <w:rPr>
          <w:rFonts w:ascii="Nirmala UI" w:hAnsi="Nirmala UI" w:eastAsia="Nirmala UI" w:cs="Nirmala UI"/>
        </w:rPr>
        <w:t>ప్రకటన గ్రంథము పదవ అధ్యాయములో యోహాను ప్రతీకాత్మకంగా చూపినట్లుగా, అప్పుడు పరీక్షా ప్రక్రియ ఆరంభమైంది. ఆ పరీక్ష ఏమనగా, దూత చేతిలోనున్న చిన్న పుస్తకమును మీరు స్వీకరించి దానిని తింటీరా లేదా అన్నది. ఈ పరీక్షా కాలములో, చివరి వాన చిమ్మబడుచుండగా, చిన్న పుస్తకమును స్వీకరించి దానిని తినుటకు ఎంచుకొనినవారి మీదపైన మాత్రమే అది కురియుచున్నది.</w:t>
      </w:r>
    </w:p>
    <w:p>
      <w:pPr>
        <w:pStyle w:val="ArticleScripture"/>
        <w:jc w:val="left"/>
      </w:pPr>
      <w:r>
        <w:rPr>
          <w:rFonts w:ascii="Nirmala UI" w:hAnsi="Nirmala UI" w:eastAsia="Nirmala UI" w:cs="Nirmala UI"/>
        </w:rPr>
        <w:t>ముందరి వర్షమును స్వీకరించుటలో అనేకులు బహు మేరకు విఫలమయ్యారు. దేవుడు వారికొరకు ఈ విధముగా సమకూర్చిన సమస్త ప్రయోజనాలను వారు పొందలేదు. ఆ లోటు అంత్య వర్షమువల్ల నెరవేరునని వారు ఆశిస్తున్నారు. కృప యొక్క అత్యంత సమృద్ధి అనుగ్రహింపబడునపుడు, దానిని స్వీకరించుటకై తమ హృదయములను తెరవుదమని వారు భావిస్తున్నారు. వారు భయంకరమైన తప్పు చేస్తున్నారు. తన వెలుగును మరియు జ్ఞానమును మనుష్య హృదయమునకు అనుగ్రహించుటలో దేవుడు ఆరంభించిన కార్యము నిరంతరంగా ముందుకు సాగవలెను. ప్రతి వ్యక్తి తన స్వీయ అవసరాన్ని గ్రహించవలెను. పరిశుద్ధాత్మ నివాసార్థము హృదయం ప్రతి మలినతనుండి ఖాళీ చేయబడి, శుద్ధి చేయబడవలెను. పాపమును ఒప్పుకొని విడిచిపెట్టుటద్వారా, ఆతురప్రార్థనచేత, మరియు తమను దేవునికి అర్పించుటద్వారా, ఆదికాల శిష్యులు పెంటెకోస్తు దినమున పరిశుద్ధాత్మ కుమ్మరింపును స్వీకరించుటకు సిద్ధపడ్డారు. అదే కార్యము, యిప్పుడు మరింత స్థాయిలో, జరగవలెను. అప్పుడు మనుష్యునికి చేయవలసినది ఆశీర్వాదమును అడగుట మాత్రమే, మరియు ప్రభువు తనను గూర్చి ఉన్న కార్యమును పరిపూర్ణ పరచినంతవరకు నిరీక్షించుట. కార్యమును ఆరంభించినది దేవుడే; మరియు ఆయన యేసు క్రీస్తునందు మనుష్యుని సంపూర్ణునిగా చేసి, తన కార్యమును సమాప్తి చేయును. అయితే ముందరి వర్షముచేత సూచింపబడిన కృపను నిర్లక్ష్యం చేయరాదు. తమకున్న జ్యోతికి అనుగుణముగా జీవించువారే మరింత గొప్ప జ్యోతిని స్వీకరించుదురు. ప్రతిదినము క్రియాశీల క్రైస్తవ సద్గుణములను ఆచరణలో నిరూపించుచు ముందుకు సాగనియెడల, అంత్య వర్షమందు పరిశుద్ధాత్మ యొక్క ప్రకటింపులను మనము గుర్తింపము. అది మన చుట్టుపక్కల హృదయములపై కురిసియుండినను, మనము దానిని గ్రహించము గాని స్వీకరించము గాని. సేవకులకు సాక్ష్యములు, 506, 507.</w:t>
      </w:r>
    </w:p>
    <w:p>
      <w:pPr>
        <w:pStyle w:val="ArticleBody"/>
        <w:jc w:val="left"/>
      </w:pPr>
      <w:r>
        <w:rPr>
          <w:rFonts w:ascii="Nirmala UI" w:hAnsi="Nirmala UI" w:eastAsia="Nirmala UI" w:cs="Nirmala UI"/>
        </w:rPr>
        <w:t>2001 సందేశాన్ని భుజించినవారు ఆ కాలానికి తగిన సందేశాన్ని స్వీకరించుచుండిరి; అయితే దేవుని ముద్రకొరకు సిద్ధపరచబడిన అనుభవముగా ఆ సందేశాన్ని వారు నిజముగా తమలో అంతర్భూతముచేసికొన్నారా లేదో వెల్లడమగునట్లు వారు పరీక్షింపబడవలసి వచ్చెను. ఆ కాలములో వెనుకటి వాన గనుక చినుకులవలె రాలుచున్నదిగా ప్రతినిధింపబడెను; ఏలయనగా గోధుమలును వేకెలును యింకను కలిసి యున్నవి. కాబట్టి సోదరి వైట్ అంటారు, "అది మన చుట్టూ ఉన్న హృదయముల మీద కురిసియుండవచ్చును, గాని మనము దానిని వివేచింపకయు స్వీకరింపకయు పోవుదుము." బుద్ధిమంతులు మూర్ఖుల నుండి వేరుపరచబడినప్పుడు, వెనుకటి వాన అప్పుడు కొలమానం లేకుండ కుమ్మరించబడును, పెంటెకోస్తు నాడు యేలాగో అట్లే; అది ఆదివారపు చట్టానికి రూపకము.</w:t>
      </w:r>
    </w:p>
    <w:p>
      <w:pPr>
        <w:pStyle w:val="ArticleScripture"/>
        <w:jc w:val="left"/>
      </w:pPr>
      <w:r>
        <w:rPr>
          <w:rFonts w:ascii="Nirmala UI" w:hAnsi="Nirmala UI" w:eastAsia="Nirmala UI" w:cs="Nirmala UI"/>
        </w:rPr>
        <w:t>"మరల, ఈ ఉపమానాలు బోధించునదేమనగా తీర్పు తరువాత కృపాకాలము ఉండదు. సువార్త కార్యము సమాప్తమగునప్పుడు, వెంటనే ధర్ములును దుష్టులును మధ్య విభజన జరుగును, మరియు ప్రతి వర్గమునకు గల విధి శాశ్వతముగా నిర్ణయింపబడును." క్రీస్తు యొక్క ఉపమాన పాఠాలు, 123.</w:t>
      </w:r>
    </w:p>
    <w:p>
      <w:pPr>
        <w:pStyle w:val="ArticleBody"/>
        <w:jc w:val="left"/>
      </w:pPr>
      <w:r>
        <w:rPr>
          <w:rFonts w:ascii="Nirmala UI" w:hAnsi="Nirmala UI" w:eastAsia="Nirmala UI" w:cs="Nirmala UI"/>
        </w:rPr>
        <w:t>అంత్య వర్షము ముందుగా కొద్దికొద్దిగా చిమ్మబడే కాలమును, తదనంతరం అంత్య వర్షము అపరిమితముగా కుమ్మరింపబడే కాలమును, దేవుని ప్రజలమీద తీర్పు నెరవేర్చబడే రెండు కాలములుగా కూడా దృష్టాంతరూపంగా చూపబడినవి. దేవుని ప్రజలమీద మొదటి తీర్పు కాలము 2001 సెప్టెంబరు 11న దేవుని ఇంటియందే ఆరంభమైంది; మరియు ఆదివార చట్టమునందు, యునైటెడ్ స్టేట్సులో ఆదివార చట్టముతో ఆరంభమయ్యే మూడవ దూత యొక్క బలమైన కేకకు స్పందించుచో లేక దానిని తిరస్కరించుచో ఉన్న దేవుని ఇతర గొర్రెల మందయందు తీర్పు అప్పుడు నెరవేర్చబడును; అది మీఖాయేలు నిలుచునప్పుడు, మానవుల కృపాకాలము ముగిసినప్పుడు అంతమగును.</w:t>
      </w:r>
    </w:p>
    <w:p>
      <w:pPr>
        <w:pStyle w:val="ArticleBody"/>
        <w:jc w:val="left"/>
      </w:pPr>
      <w:r>
        <w:rPr>
          <w:rFonts w:ascii="Nirmala UI" w:hAnsi="Nirmala UI" w:eastAsia="Nirmala UI" w:cs="Nirmala UI"/>
        </w:rPr>
        <w:t>చివరి వర్షముయొక్క రెండు కాలఖండములు, దేవుని ఇంటిదగ్గరనుండి ఆరంభమై తరువాత దేవుని ఇతర మందవైపు సాగే తీర్పుయొక్క రెండు కాలఖండములే; అవే మృగముని బింబము రూపుదిద్దుకొనుటకు సంబంధించిన రెండు కాలఖండములుకూడా.</w:t>
      </w:r>
    </w:p>
    <w:p>
      <w:pPr>
        <w:pStyle w:val="ArticleBody"/>
        <w:jc w:val="left"/>
      </w:pPr>
      <w:r>
        <w:rPr>
          <w:rFonts w:ascii="Nirmala UI" w:hAnsi="Nirmala UI" w:eastAsia="Nirmala UI" w:cs="Nirmala UI"/>
        </w:rPr>
        <w:t>ఆ రెండు ప్రవచనకాలములలో మొదటిదానిలోనే, తీర్పు దేవుని సంఘముపైనను యునైటెడ్ స్టేట్సుపైనను తెచ్చబడునపుడు, రిపబ్లికన్ కొమ్ము మరియు ప్రోటెస్టెంట్ కొమ్ము రెండును అదే చరిత్రలో తీర్పునకు లోనగుదురు. ప్రభువుని నోటిలోనుండి లవోదికయ అడ్వెంటిజము ఉమ్మివేయబడే అదే సమయంలోనే, యునైటెడ్ స్టేట్స్ తన కృపాకాలపు పాత్రను నింపుకొని, ఆ జాతిమీద జాతీయ వినాశనము తెచ్చబడును; ఆపై సాతాను ప్రత్యక్షమై తన విస్మయకర కార్యమును ఆరంభించును. ఆదివారపు చట్టమునందు నూట నలభై నాలుగు వేలమంది ముద్రింపబడుదురు, పతాకముగా ఎత్తబడుదురు.</w:t>
      </w:r>
    </w:p>
    <w:p>
      <w:pPr>
        <w:pStyle w:val="ArticleBody"/>
        <w:jc w:val="left"/>
      </w:pPr>
      <w:r>
        <w:rPr>
          <w:rFonts w:ascii="Nirmala UI" w:hAnsi="Nirmala UI" w:eastAsia="Nirmala UI" w:cs="Nirmala UI"/>
        </w:rPr>
        <w:t>మాకు తెలియజేయబడింది ఏమనగా, "స్వర్గీయ మహిమయు గత హింసల పునరావృత్తియు మిళితమగునప్పుడు భూమిమీద సజీవులై యుండబోవు దేవుని ప్రజల అనుభవము" గూర్చి ఏ భావనయైనను తెలియజేయుట అసాధ్యము.</w:t>
      </w:r>
    </w:p>
    <w:p>
      <w:pPr>
        <w:pStyle w:val="ArticleScripture"/>
        <w:jc w:val="left"/>
      </w:pPr>
      <w:r>
        <w:rPr>
          <w:rFonts w:ascii="Nirmala UI" w:hAnsi="Nirmala UI" w:eastAsia="Nirmala UI" w:cs="Nirmala UI"/>
        </w:rPr>
        <w:t>శైతాను శ్రద్ధగల బైబిల్ విద్యార్థి. తన సమయం స్వల్పమని అతనికి తెలుసు; అందుచేత ఈ భూమిమీద ప్రభువుకు సంబంధించిన కార్యాన్ని ప్రతిచోటా ప్రతిఘటించి అడ్డగట్టుటకు అతడు యత్నించుచున్నాడు. ఆకాశీయ మహిమయు గత హింసల పునరావృతియు కలిసినప్పుడు భూమిమీద జీవించి యుండబోవు దేవుని ప్రజల అనుభవమును కొంతమాత్రమైనను వివరించుట అసాధ్యం. వారు దేవుని సింహాసనమునుండి వెలువడే వెలుగులో నడచెదరు. దూతల సేవచేత ఆకాశమునకు భూమికి మధ్య నిరంతర సంబంధము ఉండును. మరియూ శైతాను, దుష్టదూతలచేత చుట్టుముట్టబడి, తానే దేవుడనియు చెప్పుకొని, సాధ్యమైతే ఎన్నికైనవారినైనను మోసగించుటకై సమస్త విధాల అద్భుతములను చేయును. దేవుని ప్రజలు అద్భుతములను చేయుటలో తమ భద్రతను కనుగొనరు; ఏలయనగా చేయబడబోవు అద్భుతములను శైతాను కపటముగా అనుకరించును. దేవుని శోధింపబడి పరీక్షింపబడిన ప్రజలు నిర్గమకాండము 31:12-18లో చెప్పబడిన చిహ్నములో తమ శక్తిని కనుగొందురు. వారు సజీవ వాక్యముపై తమ స్థావరము నెలకొనవలెను: 'ఇట్లు వ్రాయబడియున్నది.' దానిపైనే వారు సురక్షితముగా నిలువగలిగిన ఏకైక పునాదియది. దేవునితో తమ నిబంధనను భంగపరచిన వారు ఆ దినమున దేవుడిలేకను నిరీక్షణలేకను ఉండెదరు." టెస్టిమోనీస్, సంపుటము 9, 16.</w:t>
      </w:r>
    </w:p>
    <w:p>
      <w:pPr>
        <w:pStyle w:val="ArticleBody"/>
        <w:jc w:val="left"/>
      </w:pPr>
      <w:r>
        <w:rPr>
          <w:rFonts w:ascii="Nirmala UI" w:hAnsi="Nirmala UI" w:eastAsia="Nirmala UI" w:cs="Nirmala UI"/>
        </w:rPr>
        <w:t>గత హింసల పునరావృతము అమెరికా సంయుక్త రాష్ట్రాలలో ఆదివారపు చట్టముతో ప్రారంభమగును; ఎందుకనగా ఆ కాలమందే సాతాను తన ఆశ్చర్యకర కార్యమును ఆరంభించును, మరియు ఇప్పటికే "శోధింపబడి నిరూపితులైన" జ్ఞానముగల కన్యలు అప్పుడు "దేవుని సింహాసనమునుండి వెలువడుచున్న వెలుగులో నడచుదురు." ఇది దూతల కార్యముచేత నెరవేర్చబడును; ఎందుకనగా "దూతల ద్వారా పరలోకము మరియు భూమి మధ్య నిరంతర సంభాషణ ఉండును."</w:t>
      </w:r>
    </w:p>
    <w:p>
      <w:pPr>
        <w:pStyle w:val="ArticleScripture"/>
        <w:jc w:val="left"/>
      </w:pPr>
      <w:r>
        <w:rPr>
          <w:rFonts w:ascii="Nirmala UI" w:hAnsi="Nirmala UI" w:eastAsia="Nirmala UI" w:cs="Nirmala UI"/>
        </w:rPr>
        <w:t>సర్వభూమికి ప్రభువైన వాని పక్కన నిలుచియున్న అభిషిక్తులు, ఒకప్పుడు సాతానుకు ఆవరించు కెరూబుగా అప్పగింపబడియున్న స్థానాన్ని కలిగియున్నారు. తన సింహాసనమును చుట్టుముట్టి ఉన్న పరిశుద్ధ సత్త్వుల ద్వారా, ప్రభువు భూవాసులతో నిరంతర సంబంధాన్ని కొనసాగించుచున్నాడు. బంగారు నూనె అనేది, దేవుడు విశ్వాసుల దీపములకు నిరంతరం సరఫరా కల్పించుచు, అవి మసకబారకుండా ఆరిపోకుండా ఉండునట్లు చేయు కృపకు ప్రతీక. దేవుని ఆత్మ యొక్క సందేశముల ద్వారా స్వర్గమునుండి ఈ పరిశుద్ధ నూనె కుమ్మరింపబడకపోయిన యెడల, దుష్టశక్తులు మనుష్యులపై సంపూర్ణాధిపత్యము పొందితివి.</w:t>
      </w:r>
    </w:p>
    <w:p>
      <w:pPr>
        <w:pStyle w:val="ArticleScripture"/>
        <w:jc w:val="left"/>
      </w:pPr>
      <w:r>
        <w:rPr>
          <w:rFonts w:ascii="Nirmala UI" w:hAnsi="Nirmala UI" w:eastAsia="Nirmala UI" w:cs="Nirmala UI"/>
        </w:rPr>
        <w:t>తాను మనకు పంపించే సందేశాలను మనము స్వీకరించనప్పుడు దేవుడు అనాదరింపబడును. దాంతో చీకటిలోనున్నవారికి తెలియజేయబడుటకై మన ఆత్మలలో ఆయన పోయదలచిన సువర్ణ తైలమును మనము త్రోసికొట్టుచున్నాము. ‘ఇదిగో, వరుడు వచ్చుచున్నాడు; ఆయనను ఎదుర్కొనుటకు బయలుదేరుడి’ అనే పిలుపు వచ్చినప్పుడు, పవిత్ర తైలమును స్వీకరింపని వారు, తమ హృదయాలలో క్రీస్తుయొక్క కృపను ఆదరించి సంరక్షింపని వారు, మూర్ఖ కన్యలవలె, తమ ప్రభువును ఎదుర్కొనుటకు తాము సిద్ధంగా లేరని గ్రహించుదురు. ఆ తైలమును పొందు శక్తి వారికి తమ్ములో లేనందున, వారి జీవములు శిధిలమగును. అయితే దేవుని పరిశుద్ధాత్మను వేడుకొనినచో, మోషే చేసినట్లుగా, ‘నీ మహిమను నాకు చూపుము’ అని మనము మనవి చేసుకొనినచో, దేవుని ప్రేమ మన హృదయములలో కుమ్మరింపబడును. సువర్ణ నాళముల ద్వారా ఆ సువర్ణ తైలం మనకు అందించబడును. ‘శక్తిచేతగాని బలముచేతగాని కాదు, నా ఆత్మచేతనే’ అనునది సైన్యములకు అధిపతియైన యెహోవా వాక్కు. నీతిసూర్యుని ప్రకాశమయ కిరణములను స్వీకరించుటవలన, దేవుని సంతానం లోకములో దీపములవలె ప్రకాశించెదరు. రివ్యూ అండ్ హెరాల్డ్, జూలై 20, 1897.</w:t>
      </w:r>
    </w:p>
    <w:p>
      <w:pPr>
        <w:pStyle w:val="ArticleBody"/>
        <w:jc w:val="left"/>
      </w:pPr>
      <w:r>
        <w:rPr>
          <w:rFonts w:ascii="Nirmala UI" w:hAnsi="Nirmala UI" w:eastAsia="Nirmala UI" w:cs="Nirmala UI"/>
        </w:rPr>
        <w:t>ప్రకటన గ్రంథము ఏడవ అధ్యాయములోను యెహెజ్కేలు గ్రంథము తొమ్మిదవ అధ్యాయములోను ముద్రింపబడినవారే జ్ఞానులు; వారు, ఆయన పంపు "సందేశాలను" నిరాకరించి ప్రభువును అవమానించు మూర్ఖులతో విరుద్ధంగా నిలుపబడిరి. మూర్ఖులు అనబడువారు "దేవునితో తమ నిబంధనను భంగపరచినవారు; ఆ దినమున దేవుడులేకను ఆశలేకను ఉండువారే." ఆ రెండు వర్గములు పరీక్షింపబడి, ఆ సమయసంబంధ సందేశమును అంగీకరించారా లేక నిరాకరించారా అనునదాని ఆధారముగా తమ స్వభావము బయలుపడిన స్థితికి తెచ్చబడిరి. 2001 సెప్టెంబరు 11 నాటి నుండి ఆ సమయసంబంధ సందేశము అంత్య వర్షపు సందేశమే అయి యున్నది.</w:t>
      </w:r>
    </w:p>
    <w:p>
      <w:pPr>
        <w:pStyle w:val="ArticleBody"/>
        <w:jc w:val="left"/>
      </w:pPr>
      <w:r>
        <w:rPr>
          <w:rFonts w:ascii="Nirmala UI" w:hAnsi="Nirmala UI" w:eastAsia="Nirmala UI" w:cs="Nirmala UI"/>
        </w:rPr>
        <w:t>యెషయా ఇరవై ఎనిమిదవ అధ్యాయములో నిర్ధేశింపబడినట్లుగా, ‘వరుసపై వరుస’ అనే విధానము ద్వారా అంత్య వర్షపు సందేశము గుర్తింపబడుతుంది. ‘వరుసపై వరుస’ అనే విధానమే బైబిలు అధ్యయనమునకు దేవుడు నియమించిన పద్ధతి; అందువలన, ఆ విధానమును తిరస్కరించుట అనగా, ‘ఇక్కడ కొంచెము, అక్కడ కొంచెము’ అనే విధంగా ‘వరుసపై వరుస’ను అన్వయించి ప్రతినిధీకరించబడిన సందేశమును మాత్రమే కాదు, ఆ విధానమునకు ప్రదాతయైన ఆయననూ తిరస్కరించుటయే.</w:t>
      </w:r>
    </w:p>
    <w:p>
      <w:pPr>
        <w:pStyle w:val="ArticleBody"/>
        <w:jc w:val="left"/>
      </w:pPr>
      <w:r>
        <w:rPr>
          <w:rFonts w:ascii="Nirmala UI" w:hAnsi="Nirmala UI" w:eastAsia="Nirmala UI" w:cs="Nirmala UI"/>
        </w:rPr>
        <w:t>ఒక లక్ష నలభై నాలుగు వేలమందిని ముద్రపరచుటకు దారితీసే పరీక్షా ప్రక్రియలో వెల్లడి అయిన దైవప్రేరిత ప్రమాణాల కారణంగా, 'స్వర్గీయ మహిమ మరియు గత హింసాపీడనల పునరావృతము మేళవించబడియున్న' చరిత్రలో దేవుని బిడ్డ దారిని కనుగొని ముందుకు సాగగల ఏకైక మార్గము, దేవుని సింహాసనం నుండి వెలువడే వెలుగును గుర్తించగల అనుభవములో ఉండుటేనని స్పష్టమవుతుంది. ఆ వెలుగు తప్పనిసరిగా గుర్తించబడవలెను; లేకపోతే అది నిరుపయోగము, మనము నశించిపోతాము.</w:t>
      </w:r>
    </w:p>
    <w:p>
      <w:pPr>
        <w:pStyle w:val="ArticleScripture"/>
        <w:jc w:val="left"/>
      </w:pPr>
      <w:r>
        <w:rPr>
          <w:rFonts w:ascii="Nirmala UI" w:hAnsi="Nirmala UI" w:eastAsia="Nirmala UI" w:cs="Nirmala UI"/>
        </w:rPr>
        <w:t>"మనము పిమ్మటి వర్షమును నిరీక్షించకూడదు. మన మీద పడుచున్న కృపయొక్క తుమ్మెదలును వర్షములను గుర్తించి, వాటిని తమదిగా చేసికొనువారందరిమీద అది వచ్చుచున్నది. మనము వెలుగు శకలములను సేకరించినప్పుడు, మనము తనయందు విశ్వాసము ఉంచుటను సంతోషించు దేవుని నిశ్చయమైన కరుణలకు తగిన విలువనిచ్చినప్పుడు, అప్పుడు ప్రతి వాగ్దానము నెరవేర్చబడును. [యెషయా 61:11 ఉద్దరించబడెను.] సమస్త భూమి దేవుని మహిమతో నిండిపోవును." సెవెన్త్-డే అడ్వెంటిస్ట్ బైబిల్ వ్యాఖ్యానం, సంపుటి 7, 984.</w:t>
      </w:r>
    </w:p>
    <w:p>
      <w:pPr>
        <w:pStyle w:val="ArticleBody"/>
        <w:jc w:val="left"/>
      </w:pPr>
      <w:r>
        <w:rPr>
          <w:rFonts w:ascii="Nirmala UI" w:hAnsi="Nirmala UI" w:eastAsia="Nirmala UI" w:cs="Nirmala UI"/>
        </w:rPr>
        <w:t>ప్రకటన గ్రంథము పదెనిమిదవ అధ్యాయములోని దూత తన మహిమచేత సమస్త భూమిని నింపుట ఆరంభించిన 2001 సెప్టెంబర్ 11 న మొదలైన ఆ కాలములో, మన మీద పడుచున్న కృపయొక్క మంచు మరియు జల్లులను గుర్తించి తనవిగా స్వీకరించిన వారిమీదనే పిదప వర్షము వచ్చుచున్నది. సహోదరి వైట్ ముందుగా సూచించిన "మహా తప్పు" యిదే: మూర్ఖ కన్యలు పిదప వర్షము అపరిమితముగా ధారపోసబడే దాకా వేచియుండవచ్చునని, అప్పుడు తాము వెనుకబాటును పూడ్చుకొనగలమని అనుకొనుట. అలాకాదు; దేవుని ప్రవచన వాక్యమును గ్రహించుటలో ఎదుగుచున్నవారే మరిన్ని ప్రకాశమును పొందుదురు.</w:t>
      </w:r>
    </w:p>
    <w:p>
      <w:pPr>
        <w:pStyle w:val="ArticleBody"/>
        <w:jc w:val="left"/>
      </w:pPr>
      <w:r>
        <w:rPr>
          <w:rFonts w:ascii="Nirmala UI" w:hAnsi="Nirmala UI" w:eastAsia="Nirmala UI" w:cs="Nirmala UI"/>
        </w:rPr>
        <w:t>ఈ వ్యాసమును సమాప్తించుచున్నప్పుడు, నేను స్పష్టపరచదలచిన విషయము మనము ప్రస్తుతం ఉన్న పరీక్షాకాలముని ఉద్దేశ్యముతో సంబంధించియున్నది. గత హింసలు పునరావృతమగు కాలమున మనము "దేవుని సింహాసనము నుండి ప్రసరిస్తున్న వెలుగులో నడచునట్లు" కావలెనయెడల, సంకటము సంభవించక మునుపే ప్రవచన వాక్యమునందు నిష్ణాతులమగవలెను.</w:t>
      </w:r>
    </w:p>
    <w:p>
      <w:pPr>
        <w:pStyle w:val="ArticleBody"/>
        <w:jc w:val="left"/>
      </w:pPr>
      <w:r>
        <w:rPr>
          <w:rFonts w:ascii="Nirmala UI" w:hAnsi="Nirmala UI" w:eastAsia="Nirmala UI" w:cs="Nirmala UI"/>
        </w:rPr>
        <w:t>మొదటి అధ్యాయములో, నెబుకద్నెజరు చేత పరీక్షింపబడుటకై సన్నిధికి ప్రవేశించుటకు ముందే, దానియేలు మరియు ముగ్గురు ధర్మవంతులు తమ విద్యాభ్యాసమును ఇప్పటికే సంపూర్ణపరచుకొనిరి. నలభై దినములపాటు క్రీస్తు శిష్యుల గ్రహణార్థమునకు ప్రవచన వాక్యమును వారికి విప్పెను—శిష్యులు తమ ఏకత్వమును సంపూర్ణపరచుకొనిన పది దినములకు పూర్వమే. తరువాత పెంటెకోస్తు వచ్చెను; అది ఆదివారం చట్టమునకు రూపక నిదర్శనము.</w:t>
      </w:r>
    </w:p>
    <w:p>
      <w:pPr>
        <w:pStyle w:val="ArticleBody"/>
        <w:jc w:val="left"/>
      </w:pPr>
      <w:r>
        <w:rPr>
          <w:rFonts w:ascii="Nirmala UI" w:hAnsi="Nirmala UI" w:eastAsia="Nirmala UI" w:cs="Nirmala UI"/>
        </w:rPr>
        <w:t>దానియేలు గ్రంథము మూడవ అధ్యాయములో, షద్రక్, మీషక్, అబేద్‌నెగోలు నెబుకద్నెజరునకు తమకు అదనపు సమయం అవసరం లేదని తెలియజేశారు; ఎందుకనగా ఆదివారపు చట్టపు పరీక్షకాలంలో తాము చేయవలసినది ఏదో విషయములో వారు అప్పటికే స్థిరపడి ఉన్నారు. వారు క్రీస్తుతో కూడి అగ్నికుండములో నడచినప్పుడు వారి విశ్వాసనిష్ఠ ఘనీకృతమైంది; మరియు వారు పరీక్షకు ముందుగానే స్థిరపడ్డ ఆ సందేశము, అగ్నికుండములో జరిగిన అద్భుతమునకు సాక్షులైన సమస్త సందర్శక మహామాన్యులచేత, ఆ కాలమున తెలిసిన సమస్త లోకమునకు ప్రచారింపబడింది.</w:t>
      </w:r>
    </w:p>
    <w:p>
      <w:pPr>
        <w:pStyle w:val="ArticleBody"/>
        <w:jc w:val="left"/>
      </w:pPr>
      <w:r>
        <w:rPr>
          <w:rFonts w:ascii="Nirmala UI" w:hAnsi="Nirmala UI" w:eastAsia="Nirmala UI" w:cs="Nirmala UI"/>
        </w:rPr>
        <w:t>ఈ చింతనలను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 వచనపు గుప్త చరిత్ర - సంఖ్య మూడు</dc:title>
  <dc:subject>ఆదివారపు చట్టం మరియు ప్రవచనాత్మక ప్రయాణం: పేట్రియట్ యాక్ట్ నుండి అంతిమ పరీక్ష వరకు</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