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నలభైవ వచనపు గూఢ చరిత్ర - సంఖ్య నాలుగు</w:t>
      </w:r>
    </w:p>
    <w:p>
      <w:pPr>
        <w:pStyle w:val="ArticleSubtitle"/>
        <w:jc w:val="left"/>
      </w:pPr>
      <w:r>
        <w:rPr>
          <w:rFonts w:ascii="Nirmala UI" w:hAnsi="Nirmala UI" w:eastAsia="Nirmala UI" w:cs="Nirmala UI"/>
        </w:rPr>
        <w:t>పరీక్ష మరియు విజయము: మృగముని ప్రతిమ యొక్క రూపీకరణ మరియు జ్ఞానుల ముద్రీకరణ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2024-09-23</w:t>
      </w:r>
    </w:p>
    <w:p>
      <w:pPr>
        <w:pStyle w:val="ArticleBody"/>
        <w:jc w:val="left"/>
      </w:pPr>
      <w:r>
        <w:rPr>
          <w:rFonts w:ascii="Nirmala UI" w:hAnsi="Nirmala UI" w:eastAsia="Nirmala UI" w:cs="Nirmala UI"/>
        </w:rPr>
        <w:t>అమేరికా సంయుక్త రాష్ట్రాలలో మృగముని ప్రతిరూప నిర్మాణముచే ప్రతినిధీకరించబడిన పరీక్షను వివరిస్తున్న ప్రవచన రేఖ, రాజ్యాంగ రేఖను ప్రతినిధానం చేసే మూడు మార్గసూచిక మైలురాళ్లతో సమాంతరముగా నడుస్తుంది. ఇవి పరస్పరం సమాంతరముగా నడుచుచు, ఇతర రేఖను ఉద్దేశించి నిర్దిష్ట సమాచారాన్ని సమకూర్చుతాయి. అమేరికా సంయుక్త రాష్ట్రాలలో ఆదివార చట్టముతో ఆరంభమగు హింసా కాలములో, దేవుని సింహాసన మందిరమునుండి వెలువడే వెలుగులో నడుచుటకు, మృగముని ప్రతిరూప పరీక్షను ఉత్తీర్ణులగువారు ఎట్లు సిద్ధపరచబడుదురు? జాతీయ అపస్థాస్యమునకు జాతీయ పతనము అనుసరించి, శతాను తన అద్భుత క్రియలను ఆరంభించునప్పుడు, అమేరికా సంయుక్త రాష్ట్రాలలో ఆదివార చట్టముతో ఆరంభమగు హింసా కాలమును వారు దాటివెళ్లుటకు అవకాశమిచ్చే అట్టి అనుభవములో బుద్ధిమంతులైన కన్యలను ముద్రించునది, మృగముని ప్రతిరూప నిర్మాణమనే పరీక్షలో ఏమి ఉంది?</w:t>
      </w:r>
    </w:p>
    <w:p>
      <w:pPr>
        <w:pStyle w:val="ArticleScripture"/>
        <w:jc w:val="left"/>
      </w:pPr>
      <w:r>
        <w:rPr>
          <w:rFonts w:ascii="Nirmala UI" w:hAnsi="Nirmala UI" w:eastAsia="Nirmala UI" w:cs="Nirmala UI"/>
        </w:rPr>
        <w:t>"పరలోక మహిమ గత హింసల పునరావృత్తితో సమ్మిళితమగు సమయమందు భూమిపై సజీవులై ఉండబోవు దేవుని ప్రజల అనుభవమును ఏ విధంగానైన తెలియజేయుట అసాధ్యం. వారు దేవుని సింహాసనమునుండి వెలువడుచున్న ప్రకాశములో నడుచుదురు. దూతల ద్వారా పరలోకమును భూమి మధ్య నిరంతర సంప్రదింపులు జరుగును. దుష్టదూతలచే పరివేష్టితుడై, తానే దేవుడనని ప్రకటించుచు, సాతాను సాధ్యమైతే ఎన్నుకోబడిన వారినే సైతము మోసపరచుటకై సర్వవిధమైన అద్భుతములను చేయును." సాక్ష్యములు, సంపుటి 9, 16.</w:t>
      </w:r>
    </w:p>
    <w:p>
      <w:pPr>
        <w:pStyle w:val="ArticleBody"/>
        <w:jc w:val="left"/>
      </w:pPr>
      <w:r>
        <w:rPr>
          <w:rFonts w:ascii="Nirmala UI" w:hAnsi="Nirmala UI" w:eastAsia="Nirmala UI" w:cs="Nirmala UI"/>
        </w:rPr>
        <w:t>యోహాను ఆరవ అధ్యాయంలో లిఖితమైన, కపెర్నౌము సభామందిరంలో క్రీస్తు బోధించిన సందేశంపై సిస్టర్ వైట్ వ్యాఖ్యానిస్తుంది. ఆమె వ్యాఖ్యలు The Desire of Ages అనే గ్రంథంలోని The Crisis in Galilee అనే అధ్యాయంలో ఉన్నాయి. అక్కడ ఆమె దీనిని ప్రధానంగా ఉద్ఘాటిస్తుంది: యోహాను ఆరవ అధ్యాయంలో జరిగిన తిరుగుబాటును నిరోధించడానికి క్రీస్తు ఎటువంటి యత్నమూ చేయలేదు; మానవుల మధ్య తన సేవకార్యంలో ఏ ఇతర సమయంకన్నా అప్పుడే ఎక్కువ శిష్యులను తాను కోల్పోవలసి వస్తుందని ఆయనకు సంపూర్ణంగా తెలిసికొనియున్నప్పటికీ.</w:t>
      </w:r>
    </w:p>
    <w:p>
      <w:pPr>
        <w:pStyle w:val="ArticleScripture"/>
        <w:jc w:val="left"/>
      </w:pPr>
      <w:r>
        <w:rPr>
          <w:rFonts w:ascii="Nirmala UI" w:hAnsi="Nirmala UI" w:eastAsia="Nirmala UI" w:cs="Nirmala UI"/>
        </w:rPr>
        <w:t>తన శిష్యులలో అనేకమందిని వెనుదిరిగించిన పరీక్షకర సత్యమును యేసు ప్రకటించినప్పుడు, తన వాక్యముల ఫలితము ఏమి వగునో ఆయనకు తెలిసియుండెను; అయినా నెరవేర్చవలసిన కరుణాసంబంధిత ఉద్దేశము ఆయనకు ఉండెను. ప్రలోభన ఘడియలో తన ప్రియ శిష్యులందరును తీవ్రంగా పరీక్షింపబడుదురని ఆయన పూర్వమే గ్రహించెను. గెత్షేమనిలో ఆయన వేదన, ఆయనకు జరిగిన విశ్వాసఘాతం, శిలువవేయబడుట—ఇవన్నియు వారికే అత్యంత క్లేశకరమైన శోధనలై ఉండబోవునని. ముందస్తు పరీక్ష ఏదియు కలుగనిది అయి ఉండిన యెడల, కేవలం స్వార్థ ప్రేరణలచేత నడిపింపబడిన అనేకులు వారితో కలిసిపోయి ఉండిరి. తమ ప్రభువు న్యాయమందిరములో దోషిగా తీర్పుపొందినప్పుడు; ఆయనను తమ రాజుగా ఘనపరచిన జనసమూహమే ఆయనను హేళన చేసి దూషించినప్పుడు; హేళనచేసే గుంపు ‘ఆయనను శిలువ వేయుడి!’ అని కేకలేసినప్పుడు—వారి లోకాసక్తి జనిత ఆకాంక్షలు భగ్నమయినప్పుడు, ఇట్టి స్వార్థాన్వేషులు యేసుపట్ల తమ నిష్ఠను త్యజించుటవలన, తమ ముచ్చటైన ఆశల నాశనముచేత శిష్యులకు కలిగిన శోకమునకును నిరాశకును అదనముగా, చేదుగాను హృదయభారమును మోపే దుఃఖమును శిష్యులమీదకు తెచ్చి ఉండిరి. ఆ అంధకార ఘడియలో, ఆయననుండి వెనుదిరిగిన వారి ఉదాహరణ మరికొందరినీ తమతోపాటు లాక్కొని పోయి ఉండవచ్చును. కాని తన స్వీయ సాన్నిధ్యముచేత తన నిజమైన అనుచరుల విశ్వాసమును ఇంకా బలపరచగలిగినప్పుడే యేసు ఈ సంక్షోభమును కలుగజేశాడు.</w:t>
      </w:r>
    </w:p>
    <w:p>
      <w:pPr>
        <w:pStyle w:val="ArticleScripture"/>
        <w:jc w:val="left"/>
      </w:pPr>
      <w:r>
        <w:rPr>
          <w:rFonts w:ascii="Nirmala UI" w:hAnsi="Nirmala UI" w:eastAsia="Nirmala UI" w:cs="Nirmala UI"/>
        </w:rPr>
        <w:t>"కరుణామయ విమోచకుడా, తనను ఎదురుచూచియున్న దుర్గతిని సంపూర్ణంగా తెలిసి, శిష్యులకు సౌమ్యంగా మార్గమును సుగమం చేసి, వారి పరాకాష్ఠ పరీక్షకు వారిని సిద్ధపరచి, తుదిపరీక్షకు వారిని బలపరచిన వాడా!" యుగాల ఆకాంక్ష, 394.</w:t>
      </w:r>
    </w:p>
    <w:p>
      <w:pPr>
        <w:pStyle w:val="ArticleBody"/>
        <w:jc w:val="left"/>
      </w:pPr>
      <w:r>
        <w:rPr>
          <w:rFonts w:ascii="Nirmala UI" w:hAnsi="Nirmala UI" w:eastAsia="Nirmala UI" w:cs="Nirmala UI"/>
        </w:rPr>
        <w:t>ఆదివారపు చట్టమే గుణ స్వభావము ప్రత్యక్షమగు అంతిమ పరీక్ష. ఎప్పుడును మారనివాడైన క్రీస్తు, అంతిమ పరీక్షకు ముందుగా, తన ప్రజల నిత్య విధి నిర్ణయింపబడునట్లుగా ఒక పరీక్షను అనుమతించుచున్నాడు. వారు ముద్రింపబడుటకు ముందుగాను, ఆదివారపు చట్టమునందు వారి దయాకాలము మూసివేయబడుటకు ముందుగాను వారు తప్పక ఉత్తీర్ణులగవలసిన పరీక్ష అదియే. అది ఒక ప్రవచనాత్మక పరీక్ష; అది జ్ఞానవంతులైన కన్యలను "వారి కిరీటదాయక పరీక్షకొరకు సిద్ధపరచి, అంతిమ పరీక్షకు బలపరచును!" వారి "కిరీటదాయక పరీక్ష"యే వారి కిరీటదాయక పరీక్ష; ఏలయనగా జ్ఞానవంతులైన కన్యలు "శుద్ధీకరింపబడి, శ్వేతపరచబడి, శోధింపబడినవారు." అంతిమ పరీక్షయే వారి కిరీటదాయక పరీక్ష; ఆ శోధనకాలమునందు, జ్ఞానవంతులైన కన్యలు "దేవుని సింహాసనమునుండి ప్రసరించు వెలుగులో నడచుదురు." "మృగముని ప్రతిరూపము నిర్మాణము"గా చిత్రీకరింపబడిన ఆ శోధన ప్రక్రియలో, జ్ఞానవంతులైన కన్యలను కిరీటదాయక పరీక్షకు సిద్ధపరచి, దేవుని సింహాసనమునుండి ప్రసరించు వెలుగులో నడచునట్లుగా చేసే అంశము ఏమి? దేవుని సింహాసనమునుండి ప్రసరించు ఆ వెలుగు ఏమి?</w:t>
      </w:r>
    </w:p>
    <w:p>
      <w:pPr>
        <w:pStyle w:val="ArticleScripture"/>
        <w:jc w:val="left"/>
      </w:pPr>
      <w:r>
        <w:rPr>
          <w:rFonts w:ascii="Nirmala UI" w:hAnsi="Nirmala UI" w:eastAsia="Nirmala UI" w:cs="Nirmala UI"/>
        </w:rPr>
        <w:t>ఆయన ఏడవ ముద్రను విప్పినప్పుడు, పరలోకమందు అరగంట కాలము వలె నిశ్శబ్దముండెను. దేవుని సన్నిధిలో నిలిచియున్న ఏడు దూతలను నేను చూచితిని; వారికి ఏడు కహళములు ఇవ్వబడెను. మరియొక దూత బంగారు ధూపపాత్రను ధరించి బలిపీఠమునెదుట వచ్చి నిలిచెను; సింహాసనము ఎదుటనున్న బంగారు బలిపీఠముమీద సకల పరిశుద్ధుల ప్రార్థనలతో కూడ దానిని సమర్పించుటకై అతనికి బహు ధూపము ఇవ్వబడెను. పరిశుద్ధుల ప్రార్థనలతో కూడిన ఆ ధూపధూమము దూత చేతిలోనుండి దేవుని సన్నిధికి ఎక్కెను. అప్పుడు దూత ఆ ధూపపాత్రను తీసుకొని బలిపీఠమునందలి అగ్నితో దానిని నింపి భూమిమీదికి విసిరెను; అప్పుడు ధ్వనులు, గర్జనలు, మెరుపులు, మరియు భూకంపము కలిగెను. ప్రకటన గ్రంథము 8:1-5.</w:t>
      </w:r>
    </w:p>
    <w:p>
      <w:pPr>
        <w:pStyle w:val="ArticleBody"/>
        <w:jc w:val="left"/>
      </w:pPr>
      <w:r>
        <w:rPr>
          <w:rFonts w:ascii="Nirmala UI" w:hAnsi="Nirmala UI" w:eastAsia="Nirmala UI" w:cs="Nirmala UI"/>
        </w:rPr>
        <w:t>అంతిమ దినములలో—పది కన్యల ఉపమానం నెరవేర్చబడుచున్న కాలములోను, ఒక లక్ష నలభై నాలుగు వేలమంది ముద్రింపబడుచున్న కాలములోను—ఏడవ ముద్ర విప్పబడుతుంది; అది పరిశుద్ధుల ప్రార్థనలకు ప్రత్యుత్తరముగా భూమిమీదికి అగ్ని వేయబడుటను సూచిస్తుంది. పది కన్యల ఉపమానము యొక్క అంతిమముగాను పరిపూర్ణముగాను నెరవేర్పులో కిందకు వేయబడిన ఆ అగ్ని అనగా అర్ధరాత్రి మొఱ్ఱ సందేశమే; అది ఎక్సెటర్ శిబిర సమావేశములో జరిగిన పరిశుద్ధాత్మ కుమ్మరింపచేతను, అలాగే పెంటెకొస్తు దినమున జరిగిన పరిశుద్ధాత్మ కుమ్మరింపచేతను—అక్కడ అది అగ్నిరూపముగా ప్రతినిధింపబడినది—ప్రతీరూపింపబడియున్నది. అర్ధరాత్రి మొఱ్ఱ సందేశముపై సోదరి వైట్ గారి వ్యాఖ్యను గమనించండి.</w:t>
      </w:r>
    </w:p>
    <w:p>
      <w:pPr>
        <w:pStyle w:val="ArticleScripture"/>
        <w:jc w:val="left"/>
      </w:pPr>
      <w:r>
        <w:rPr>
          <w:rFonts w:ascii="Nirmala UI" w:hAnsi="Nirmala UI" w:eastAsia="Nirmala UI" w:cs="Nirmala UI"/>
        </w:rPr>
        <w:t>మొదటి సందేశాన్ని తిరస్కరించిన వారు రెండవదిచేత లాభపడలేకపోయారు; అలాగే పరలోక పరిశుద్ధ మందిరమందలి అతిపరిశుద్ధ స్థలములో విశ్వాసముచేత యేసుతోకూడ ప్రవేశించుటకు వారిని సిద్ధపరచుటకు ఉద్దేశించబడిన అర్ధరాత్రి మొరచేత కూడ వారు లాభపడలేదు. ఆ రెండు పూర్వ సందేశములను తిరస్కరించుటవలన వారి గ్రహణశక్తి అంతగా అంధకరింపబడినదికావున, అతిపరిశుద్ధ స్థలములోనికి దారిని సూచించు మూడవ దూత యొక్క సందేశమందు వారికి ఏ వెలుగును గాని చూడలేరు. యూదులు యేసును సిలువ వేయించినట్లే, నామమాత్ర సంఘములు ఈ సందేశములను సిలువ వేయిరని నేను చూచితిని; కావున అతిపరిశుద్ధ స్థలములోనికి దారి గూర్చి వారికి జ్ఞానం లేదు, అక్కడ యేసు మధ్యవర్తిత్వముచేత వారు లాభపడలేరు. ప్రయోజనరహిత బలులను అర్పించిన యూదులవలె, వారు యేసు విడిచి వెళ్ళిన విభాగమునకే తమ ప్రయోజనరహిత ప్రార్థనలను అర్పించుచున్నారు; ఆ మోసముచేత సంతోషించిన సాతాను భక్తిరూపము ధరించి, తన శక్తిచేత, తన సూచకచిహ్నములచేత, మోసపూరిత అద్భుతములచేత కార్యం చేసి, ప్రకటిత క్రైస్తవులైన వీరి మనస్సులను తనయొద్దకే నడిపించి, వారిని తన వలలో బిగపరచుచున్నాడు. ప్రారంభ రచనలు, 259-261.</w:t>
      </w:r>
    </w:p>
    <w:p>
      <w:pPr>
        <w:pStyle w:val="ArticleBody"/>
        <w:jc w:val="left"/>
      </w:pPr>
      <w:r>
        <w:rPr>
          <w:rFonts w:ascii="Nirmala UI" w:hAnsi="Nirmala UI" w:eastAsia="Nirmala UI" w:cs="Nirmala UI"/>
        </w:rPr>
        <w:t>మిల్లరైట్ల చరిత్రలో అర్ధరాత్రి మొర సందేశపు పరీక్ష, 'యేసుతో కలిసి విశ్వాసముచేత ఆకాశీయ పరిశుద్ధ మందిరంలోని అత్యంత పరిశుద్ధ స్థలములోనికి ప్రవేశించుటకు వారిని సిద్ధపరచుట' యే. ప్రస్తుతం రూపుదిద్దుకొనుచున్న అర్ధరాత్రి మొర సందేశము కూడ మృగముని ప్రతిమ రూపీకరణం యొక్క పరీక్షగా బింబింపబడుచున్నది. ఇవి రెండూ స్వభావము ప్రత్యక్షమగు దయాకాలము ముగింపునకు దారితీయు పరీక్షలే. మిల్లరైట్లు విశ్వాసముచేత అత్యంత పరిశుద్ధ స్థలములోనికి ప్రవేశించినప్పుడు, వారి విశ్వాసము మరల ఒకసారి పరీక్షింపబడెను. నూట నలభై నాలుగు వేల వారి విశ్వాసము ఆదివారపు చట్ట సమయమున పరీక్షింపబడును; అయినప్పటికీ వారు భద్రులై యుందురని వారికి వాగ్దానం కలదు, ఏలనగా వారు 'ఏడవ ముద్రనుండి ప్రసరించే వెలుగులో' నడుచుదురు; ఆ ఏడవ ముద్ర 2023 జూలై నెలలో అర్ధరాత్రి మొర సందేశము ముద్ర విప్పబడుట ఆరంభమైనప్పుడు తెరవబడెను.</w:t>
      </w:r>
    </w:p>
    <w:p>
      <w:pPr>
        <w:pStyle w:val="ArticleBody"/>
        <w:jc w:val="left"/>
      </w:pPr>
      <w:r>
        <w:rPr>
          <w:rFonts w:ascii="Nirmala UI" w:hAnsi="Nirmala UI" w:eastAsia="Nirmala UI" w:cs="Nirmala UI"/>
        </w:rPr>
        <w:t>ఆ కాలమున ముద్రవిప్పబడిన సందేశము లైన్ అపాన్ లైన్ అనే విధానము ద్వారా స్థాపించబడింది; అదే అంత్యవర్షపు విధానం. అంత్యవర్షము 2001లో తుంపర్లుగా కురవడం ఆరంభమై, అడ్వెంటిజము యొక్క తుదిపరీక్ష ప్రారంభమైంది. 2023 జూలైలో, అర్థరాత్రి కేక అనే సందేశము—అదే అంత్యవర్షము, అదే ఏడవ ముద్ర విప్పబడినప్పుడు ఉత్పన్నమయ్యే జ్ఞానవృద్ధి, ఇంకా ఏడు ఉరుముల ముద్రవిప్పు మరియు యేసుక్రీస్తు యొక్క ప్రకటనకూడా అయినది—ప్రకటింపబడినప్పుడు, ఆదివారపు చట్టముతో ముగియు పరీక్షా ప్రక్రియలోని తుదికాలం ఆరంభమైంది. దానియేలు పదకొండవ అధ్యాయము నలభైవ వచనమునకు సంబంధించిన రహస్య చరిత్రలో, ప్రవచన ప్రకాశము యొక్క ముద్రవిప్పునకు ప్రతినిధులై యున్న సమస్త రేఖలు ముద్రవిప్పబడినవిగా గుర్తించబడుతున్నాయి.</w:t>
      </w:r>
    </w:p>
    <w:p>
      <w:pPr>
        <w:pStyle w:val="ArticleBody"/>
        <w:jc w:val="left"/>
      </w:pPr>
      <w:r>
        <w:rPr>
          <w:rFonts w:ascii="Nirmala UI" w:hAnsi="Nirmala UI" w:eastAsia="Nirmala UI" w:cs="Nirmala UI"/>
        </w:rPr>
        <w:t>ఆ గూఢచరిత్రలో రాజ్యాంగంలోని మూడు ప్రధాన మార్గచిహ్నాల రేఖ ప్రతిఫలింపబడింది. చర్చి మరియు రాష్ట్రం ఏకమై మృగప్రతిమను రూపొందించు సందర్భమునకు సంబంధించిన రేఖయే అది. దానిలో, భూమి-మృగముని గణతంత్ర కొమ్ము చరిత్రలో సంభవించే రాజకీయ సంగ్రామాల గతి-వికాసాలను ఉదాహరించు అమెరికా సంయుక్త రాష్ట్రాల అధ్యక్షులను ఉద్దేశించిన ఒక ప్రవచనాత్మక రేఖ కలదు. ఆ రేఖ అమెరికా సంయుక్త రాష్ట్రాల రెండు ప్రధాన రాజకీయ పార్టీల సమాంతర చరిత్రలను కూడా ఆవరించుచున్నది. 1844లో దాని ఆరంభము నుండీ, ఆదివారపు చట్టమందు పౌర ప్రభుత్వంపై నియంత్రణను అది కబళించువరకు, ఆ రేఖ మతభ్రష్ట ప్రొటెస్టాంటిజము యొక్క కొమ్ముతో సన్నిహిత సంబంధమై యున్నది.</w:t>
      </w:r>
    </w:p>
    <w:p>
      <w:pPr>
        <w:pStyle w:val="ArticleBody"/>
        <w:jc w:val="left"/>
      </w:pPr>
      <w:r>
        <w:rPr>
          <w:rFonts w:ascii="Nirmala UI" w:hAnsi="Nirmala UI" w:eastAsia="Nirmala UI" w:cs="Nirmala UI"/>
        </w:rPr>
        <w:t>విశ్వాసభ్రష్ట ప్రోటెస్టాంటిజం యొక్క ప్రవచనపరమైన పాత్రలో, విశ్వాసభ్రష్ట ప్రోటెస్టాంటిజానికి చిహ్నంగా హస్మోనీయ వంశం అందించే సాక్ష్యం కూడా సమ్మిళితం అయి ఉంది. విశ్వాసభ్రష్ట ప్రోటెస్టాంటిజం అనే కొమ్మ యొక్క రేఖ యొక్క పశ్చాత్‌భూమిలో, లవోదిక్యా సెవెన్త్-డే అడ్వెంటిస్టు సంఘం యొక్క రేఖ కూడా ఉంది. లవోదిక్యా అడ్వెంటిజం యొక్క రేఖ నుండే ఒక లక్ష నలభై నాలుగు వేలమందికి సంబంధించిన రేఖ ఉత్పన్నమవుతుంది. ఆ గుప్త చరిత్రలో మూడవ శ్రమకు సంబంధించిన ఇస్లాం యొక్క రేఖ కూడా ఉంది. రష్యాకు ఒక రేఖ ఉంది, సంయుక్త రాజ్య సమితికి ఒక రేఖ ఉంది, మరియు సహజంగానే పాపస్వామ్య అధికారానికి కూడా ఒక రేఖ ఉంది.</w:t>
      </w:r>
    </w:p>
    <w:p>
      <w:pPr>
        <w:pStyle w:val="ArticleBody"/>
        <w:jc w:val="left"/>
      </w:pPr>
      <w:r>
        <w:rPr>
          <w:rFonts w:ascii="Nirmala UI" w:hAnsi="Nirmala UI" w:eastAsia="Nirmala UI" w:cs="Nirmala UI"/>
        </w:rPr>
        <w:t>ఒక ప్రవచనాల విద్యార్థి చివరి దినములలో నివసిస్తున్న బేరయుడిగా తన్నుతాను అంకితం చేసుకుంటే, నలభైయవ వచనములోని మరుగైన చరిత్రలో గుర్తింపబడిన రేఖలను తన ఆహారముగా చేసికొనును. ప్రవచనాల విద్యార్థి దూతహస్తములోనుండి గ్రంథమును తీసుకొని దానిని భుజించును. తరువాత ఆదివార చట్టముయొక్క అంతిమ పరీక్ష వచ్చినప్పుడు, ముద్రవిడిచబడిన అర్ధరాత్రి పిలుపు సందేశాన్ని అతడు గ్రహించియుండడమే గాక, మృగమునకు ప్రతిరూపము అమెరికా సంయుక్త రాష్ట్రములలో ఎట్లుగా రూపుదిద్దుకొన్నదో సంపూర్ణముగా అవగతము చేసికొనును.</w:t>
      </w:r>
    </w:p>
    <w:p>
      <w:pPr>
        <w:pStyle w:val="ArticleBody"/>
        <w:jc w:val="left"/>
      </w:pPr>
      <w:r>
        <w:rPr>
          <w:rFonts w:ascii="Nirmala UI" w:hAnsi="Nirmala UI" w:eastAsia="Nirmala UI" w:cs="Nirmala UI"/>
        </w:rPr>
        <w:t>ఏడవ ముద్ర యొక్క ప్రకాశము సింహాసనమునుండి వెలువడును; పది కన్యల దృష్టాంతము యొక్క సందర్భములో అది అర్ధరాత్రి ఘోష అనే సందేశమై యున్నది. ఆ అర్ధరాత్రి ఘోష యొక్క సందేశమే గత కాలముల హింసలు పునరావృతమగు కాలమునకు జ్ఞానవంతులైన కన్యలను సిద్ధపరచునది.</w:t>
      </w:r>
    </w:p>
    <w:p>
      <w:pPr>
        <w:pStyle w:val="ArticleScripture"/>
        <w:jc w:val="left"/>
      </w:pPr>
      <w:r>
        <w:rPr>
          <w:rFonts w:ascii="Nirmala UI" w:hAnsi="Nirmala UI" w:eastAsia="Nirmala UI" w:cs="Nirmala UI"/>
        </w:rPr>
        <w:t>మన గత చరిత్రను సమీక్షిస్తూ, ప్రస్తుత స్థితికి రావడానికి మేము చేసిన ప్రతి పురోగతి అడుగును అనుసరించి పరిశీలించినప్పుడు, నేను, “దేవునికి స్తోత్రము!” అని చెప్పగలను. దేవుడు కార్యసిద్ధి చేసినదాన్ని చూచినప్పుడు, నేను ఆశ్చర్యముతోను, నాయకుడైన క్రీస్తునందు దృఢనమ్మకముతోను నిండిపోతున్నాను. భవిష్యత్తును గూర్చి మాకు భయపడవలసినదేమియు లేదు; ప్రభువు మనలను ఎట్లా నడిపించెనో, మరియు మన గత చరిత్రలో ఆయన బోధించిన సంగతులను మనము మరచినపుడే తప్ప. Testimonies to Ministers, 31.</w:t>
      </w:r>
    </w:p>
    <w:p>
      <w:pPr>
        <w:pStyle w:val="ArticleBody"/>
        <w:jc w:val="left"/>
      </w:pPr>
      <w:r>
        <w:rPr>
          <w:rFonts w:ascii="Nirmala UI" w:hAnsi="Nirmala UI" w:eastAsia="Nirmala UI" w:cs="Nirmala UI"/>
        </w:rPr>
        <w:t>ప్రభువు జూలై 2023లో ప్రారంభమైన పరీక్ష ప్రక్రియలో తన ప్రజలను నడిపించుచున్నాడు. ఆయన మార్గదర్శకత్వములో నలభయ్యవ వచనపు గోప్య చరిత్రకు సంబంధించి ప్రవచన వాక్యమును విప్పి చూపుట కూడ అంతర్భాగమై యున్నది. ఆ చరిత్ర సంయుక్త రాష్ట్రాలలో మృగముని ప్రతిరూపము ఏ విధంగా నిర్మితమగునో గుర్తించుచున్నది; ఇక సహజంగానే, అది అంత్యకాల సంఘటనలలోని ఆ అంశమాత్రానికే పరిమితమై యుండక, దానికంటె మరెన్నో విషయాలను కూడ ఆవిష్కరించుచున్నది. ఆదివారపు చట్టమునందలి సర్వోన్నత పరీక్షలో, గత హింసలు పునరావృతమగుట ఆరంభమగుచుండగా, మనము తమ్మును కనుగొనునపుడు, మనము “ప్రభువు మనలను నడిపించిన మార్గమును, మన గత చరిత్రలో ఆయన బోధనను మనము మరచినంత వరకే తప్ప, భవిష్యత్తును గూర్చి భయపడవలసినదేమియు లేదు.”</w:t>
      </w:r>
    </w:p>
    <w:p>
      <w:pPr>
        <w:pStyle w:val="ArticleBody"/>
        <w:jc w:val="left"/>
      </w:pPr>
      <w:r>
        <w:rPr>
          <w:rFonts w:ascii="Nirmala UI" w:hAnsi="Nirmala UI" w:eastAsia="Nirmala UI" w:cs="Nirmala UI"/>
        </w:rPr>
        <w:t>ఆదివారం చట్టము వెలువడినప్పుడు, అమెరికా సంయుక్త రాష్ట్రాలలో మృగమునకు ప్రతిరూపము రూపుదాల్చుచున్న కాలమందు, “గత చరిత్ర” పునరావృతమగును. యూదా గోత్రసింహము అంతిమ సందేశమును ముద్ర విప్పి, తన ప్రజలను నలభైయవ వచనమునందలి దాగిన చరిత్రవైపు నడిపించెను. అక్కడ ఆయన తన ప్రజలకు, తన ప్రవచన వాక్యమును కేవలం గ్రహించుట మాత్రమేగాక, అంతిమ సంకటంలో తన ప్రతినిధులై నిలువబోవు తన ప్రజలలో భాగులగుటకు అర్హతనిచ్చు అనుభవమును ఆర్జించుటయందలి ప్రత్యేకాధికారమును మరియు బాధ్యతను కూడా బోధించెను.</w:t>
      </w:r>
    </w:p>
    <w:p>
      <w:pPr>
        <w:pStyle w:val="ArticleBody"/>
        <w:jc w:val="left"/>
      </w:pPr>
      <w:r>
        <w:rPr>
          <w:rFonts w:ascii="Nirmala UI" w:hAnsi="Nirmala UI" w:eastAsia="Nirmala UI" w:cs="Nirmala UI"/>
        </w:rPr>
        <w:t>ఆ ప్రజల ప్రవక్తీయ లక్షణాలలో ఒకటి, సింహాసనమునుండి ప్రసరించే వెలుగుచేత నడుచుట ఎట్లనేది వారికి తెలిసియుండుట. ఆ వెలుగు నలభై వచనపు గుప్త చరిత్రయొక్కదే; అది అమెరికా సంయుక్త రాష్ట్రాలలో మృగముని ప్రతిమను స్థాపించుటలో ప్రమేయమున్న ఆధ్యాత్మిక, రాజకీయ, సామాజిక, ఆర్థిక గతిశీలతలను సూక్ష్మవివరాలతో వర్ణించును. ఈ పరిశుద్ధ చరిత్ర విషయమై గుర్తింపబడే ఆ వెలుగు, సూత్రముపై సూత్రము, ఇక్కడ కొంచెం అక్కడ కొంచెం అనే అన్వయంతో ఉత్పన్నమగును; మరియు గత హింసలు మళ్లీ ఆరంభించబడునప్పుడు ఆ చరిత్రను వివరిసే వెలుగు అదే.</w:t>
      </w:r>
    </w:p>
    <w:p>
      <w:pPr>
        <w:pStyle w:val="ArticleBody"/>
        <w:jc w:val="left"/>
      </w:pPr>
      <w:r>
        <w:rPr>
          <w:rFonts w:ascii="Nirmala UI" w:hAnsi="Nirmala UI" w:eastAsia="Nirmala UI" w:cs="Nirmala UI"/>
        </w:rPr>
        <w:t>జ్ఞానము పెరుగుదలను గ్రహించువారే జ్ఞానులు; మృగముని ప్రతిమ యొక్క రూపకల్పన విషయమునందు జ్ఞానము పెరుగుదల కలదు; మరియు ఆ చరిత్ర ఆవిర్భావమునకు ముందుగానే, జ్ఞానులు లోకములో మృగముని ప్రతిమ యొక్క రూపకల్పన చరిత్రను గ్రహించుదురు. ఆల్ఫా మరియు ఓమెగా అయిన యేసు, ఏ విషయమునయినను దాని ఆది ద్వారా దాని అంత్యమును ఎల్లప్పుడును చూపించును.</w:t>
      </w:r>
    </w:p>
    <w:p>
      <w:pPr>
        <w:pStyle w:val="ArticleBody"/>
        <w:jc w:val="left"/>
      </w:pPr>
      <w:r>
        <w:rPr>
          <w:rFonts w:ascii="Nirmala UI" w:hAnsi="Nirmala UI" w:eastAsia="Nirmala UI" w:cs="Nirmala UI"/>
        </w:rPr>
        <w:t>దృష్టించుటకు యోగ్యమై యున్నది ఏమనగా, సింహాసనమునుండి వెలువడే వెలుగులో దేవుని ప్రజలు నడచుదురు అని సిస్టర్ వైట్ ప్రకటించిన ఆ ఖండిక, టెస్టిమోనీస్, తొమ్మిదవ సంపుటిలోని మొదటి అధ్యాయ సమాప్తభాగము. ఆ అధ్యాయం పదకొండవ పుటన ఆరంభమగుచున్నది; కాబట్టి ఆ అధ్యాయం ‘తొమ్మిది–పదకొండు’ వద్ద ఆరంభమై, చివరికి ఆదివారం చట్టమును వివరిస్తూ ముగుస్తుంది. అది మృగమునకు ప్రతిరూపము ఏర్పడే కాలమును, నూట నలభై నాలుగు వేలవారు ప్రత్యక్షమగు కాలమును వర్ణించుచున్నది; అయితే ఆ అధ్యాయమును ఆ విధముగా దర్శించుటకు కావలసిన విశ్వాసము మీయందు ఉన్నపుడే.</w:t>
      </w:r>
    </w:p>
    <w:p>
      <w:pPr>
        <w:pStyle w:val="ArticleBody"/>
        <w:jc w:val="left"/>
      </w:pPr>
      <w:r>
        <w:rPr>
          <w:rFonts w:ascii="Nirmala UI" w:hAnsi="Nirmala UI" w:eastAsia="Nirmala UI" w:cs="Nirmala UI"/>
        </w:rPr>
        <w:t>తొమ్మిదవ సంపుటిలోని మొదటి విభాగమై ఉండి, అది ఆ గుర్తింపుతో ఆరంభమై, ‘రాజు రాకడ కొరకు’ అనే శీర్షికను వినియోగిస్తుంది. ఇది స్పష్టంగా క్రీస్తు ద్వితీయాగమనానికేకాక పది కన్యల ఉపమానానికికూడా సూచిస్తుంది; ఎందుకంటే తరువాత ఆ విభాగ శీర్షిక పౌలును ఉటంకిస్తుంది.</w:t>
      </w:r>
    </w:p>
    <w:p>
      <w:pPr>
        <w:pStyle w:val="ArticleScripture"/>
        <w:jc w:val="left"/>
      </w:pPr>
      <w:r>
        <w:rPr>
          <w:rFonts w:ascii="Nirmala UI" w:hAnsi="Nirmala UI" w:eastAsia="Nirmala UI" w:cs="Nirmala UI"/>
        </w:rPr>
        <w:t>విభాగము 1-రాజు ఆగమనార్థము</w:t>
      </w:r>
    </w:p>
    <w:p>
      <w:pPr>
        <w:pStyle w:val="ArticleScripture"/>
        <w:jc w:val="left"/>
      </w:pPr>
      <w:r>
        <w:rPr>
          <w:rFonts w:ascii="Nirmala UI" w:hAnsi="Nirmala UI" w:eastAsia="Nirmala UI" w:cs="Nirmala UI"/>
        </w:rPr>
        <w:t>‘ఇంకా కొద్దికాలమే; వచ్చవలసినవాడు వచ్చును, ఆలస్యము చేయడు.’ హెబ్రీయులకు 10:37.</w:t>
      </w:r>
    </w:p>
    <w:p>
      <w:pPr>
        <w:pStyle w:val="ArticleBody"/>
        <w:jc w:val="left"/>
      </w:pPr>
      <w:r>
        <w:rPr>
          <w:rFonts w:ascii="Nirmala UI" w:hAnsi="Nirmala UI" w:eastAsia="Nirmala UI" w:cs="Nirmala UI"/>
        </w:rPr>
        <w:t>తదుపరి రెండు వచనాలు వదిలివేయబడ్డాయి; అయినప్పటికీ అవి ఆ పాఠ్యంలో ప్రకాశానికి తోడ్పడుతాయి.</w:t>
      </w:r>
    </w:p>
    <w:p>
      <w:pPr>
        <w:pStyle w:val="ArticleScripture"/>
        <w:jc w:val="left"/>
      </w:pPr>
      <w:r>
        <w:rPr>
          <w:rFonts w:ascii="Nirmala UI" w:hAnsi="Nirmala UI" w:eastAsia="Nirmala UI" w:cs="Nirmala UI"/>
        </w:rPr>
        <w:t>ఇంకా కొద్ది కాలమాత్రమే; రావలసినవాడు వచ్చును, ఆలస్యం చేయడు. ఇప్పుడు ధర్మి విశ్వాసముచేత జీవించును; అయితే ఎవరైనను వెనుకకు త్రోగినయెడల, అతనియెడల నా ప్రాణము ప్రసన్నపడదు. కానీ మేము నాశనమునకు వెనుకకు త్రోగువారిలోనివారు కాదు; ఆత్మరక్షణకై విశ్వసించువారిలోనివారము. హెబ్రీయులకు 10:37-39.</w:t>
      </w:r>
    </w:p>
    <w:p>
      <w:pPr>
        <w:pStyle w:val="ArticleBody"/>
        <w:jc w:val="left"/>
      </w:pPr>
      <w:r>
        <w:rPr>
          <w:rFonts w:ascii="Nirmala UI" w:hAnsi="Nirmala UI" w:eastAsia="Nirmala UI" w:cs="Nirmala UI"/>
        </w:rPr>
        <w:t>పౌలు, హబక్కూకును సూచించెను; అక్కడ విశ్వాసవంతులై జ్ఞానవతులైన కన్యలు, తాను ‘నశనమునకు వెనుదిరుగువారు’ అని చెప్పిన వారితో వ్యతిరేకముగా నిలిపి పోల్చబడియున్నారు. హబక్కూకు దానిని ఈ విధముగా చెప్పెను:</w:t>
      </w:r>
    </w:p>
    <w:p>
      <w:pPr>
        <w:pStyle w:val="ArticleScripture"/>
        <w:jc w:val="left"/>
      </w:pPr>
      <w:r>
        <w:rPr>
          <w:rFonts w:ascii="Nirmala UI" w:hAnsi="Nirmala UI" w:eastAsia="Nirmala UI" w:cs="Nirmala UI"/>
        </w:rPr>
        <w:t>ఇదిగో, గర్వముచేత ఉప్పొంగిన అతని ప్రాణము అతనిలో నిటారుగా లేదు; అయితే నీతిమంతుడు తన విశ్వాసముచేత బ్రదుకును. హబక్కూకు 2:4.</w:t>
      </w:r>
    </w:p>
    <w:p>
      <w:pPr>
        <w:pStyle w:val="ArticleBody"/>
        <w:jc w:val="left"/>
      </w:pPr>
      <w:r>
        <w:rPr>
          <w:rFonts w:ascii="Nirmala UI" w:hAnsi="Nirmala UI" w:eastAsia="Nirmala UI" w:cs="Nirmala UI"/>
        </w:rPr>
        <w:t>హబక్కూకు చెప్పిన ఆలస్యకాలము పది కన్యల ఆలస్యకాలమే, మరియు రాబోతున్న రాజును గూర్చిన అధ్యాయం, హెబ్రీయులకు లేఖలోని పౌలు వాక్యములతో అనుసంధానమై, నూట నలభై నాలుగు వేలమంది ముద్రింపుకాలమందు ఈ అధ్యాయమునకు కలిగిన సంపూర్ణ నెరవేర్పును, అన్వయాన్ని గుర్తించుచున్నది. ఆ కాలము 2001 సెప్టెంబర్ 11న ఆరంభమై, ఆదివారపు చట్టమునందు ముగియును; అది లయొదిక్యా స్థితిలోనున్న అడ్వెంటిజం యొక్క ఆఖరి సంకటస్థితి; పది కన్యల ఉపమానములో అది ఆదివారపు చట్టము సమయమున చరిత్రప్రకటన. ఆ అధ్యాయములోని చివరి ఖండికలు ఆదివారపు చట్టమును సంభోదించుచు, ఆ అధ్యాయం 2001 సెప్టెంబర్ 11ను సంభోదించుటచేత ఆరంభమగుచున్నది.</w:t>
      </w:r>
    </w:p>
    <w:p>
      <w:pPr>
        <w:pStyle w:val="ArticleScripture"/>
        <w:jc w:val="left"/>
      </w:pPr>
      <w:r>
        <w:rPr>
          <w:rFonts w:ascii="Nirmala UI" w:hAnsi="Nirmala UI" w:eastAsia="Nirmala UI" w:cs="Nirmala UI"/>
        </w:rPr>
        <w:t>అంతిమ సంక్షోభము</w:t>
      </w:r>
    </w:p>
    <w:p>
      <w:pPr>
        <w:pStyle w:val="ArticleScripture"/>
        <w:jc w:val="left"/>
      </w:pPr>
      <w:r>
        <w:rPr>
          <w:rFonts w:ascii="Nirmala UI" w:hAnsi="Nirmala UI" w:eastAsia="Nirmala UI" w:cs="Nirmala UI"/>
        </w:rPr>
        <w:t>మనము అంత్యకాలములో జీవిస్తున్నాము. కాలసూచకములు త్వరితగతిన నెరవేరుచున్నవి; క్రీస్తు రాక సమీపమైయున్నదని అవి ప్రకటించుచున్నవి. మనము జీవించుచున్న దినములు గంభీరమయినవియు ప్రాముఖ్యమున్నవియు. దేవుని ఆత్మ భూమి మీదనుండి క్రమక్రమమై అయినను నిశ్చయముగా ఉపసంహరింపబడుచున్నది. దేవుని కృపను తృణీకరించువారి మీద మహమ్మారులు మరియు తీర్పులు ఇప్పటికే పడుచున్నవి. భూమిమీదను సముద్రమీదను సంభవించు విపత్తులు, సమాజములోని అస్థిర స్థితి, యుద్ధపు హెచ్చరికలు—ఇవన్నియు భయానక సూచనలైనవి. సమీపించు అత్యంత మహత్తర సంఘటనలను అవి ముందుగానే సూచించుచున్నవి.</w:t>
      </w:r>
    </w:p>
    <w:p>
      <w:pPr>
        <w:pStyle w:val="ArticleScripture"/>
        <w:jc w:val="left"/>
      </w:pPr>
      <w:r>
        <w:rPr>
          <w:rFonts w:ascii="Nirmala UI" w:hAnsi="Nirmala UI" w:eastAsia="Nirmala UI" w:cs="Nirmala UI"/>
        </w:rPr>
        <w:t>దుష్టత్వపు కార్యమాధ్యమాలు తమ శక్తులను ఏకీకృతపరచుకొని దృఢపరుచుకుంటున్నాయి. అవి అంతిమ మహా సంక్షోభానికి బలపడుతున్నాయి. త్వరలోనే మన లోకములో మహత్తర మార్పులు సంభవించబోవుచున్నవి, మరియు అంతిమ కదలికలు త్వరితమైనవిగా ఉండును.</w:t>
      </w:r>
    </w:p>
    <w:p>
      <w:pPr>
        <w:pStyle w:val="ArticleScripture"/>
        <w:jc w:val="left"/>
      </w:pPr>
      <w:r>
        <w:rPr>
          <w:rFonts w:ascii="Nirmala UI" w:hAnsi="Nirmala UI" w:eastAsia="Nirmala UI" w:cs="Nirmala UI"/>
        </w:rPr>
        <w:t>లోకములోని పరిస్థితి కష్టకాలములు మనమీదికే వచ్చి చేరినట్లు స్ఫుటపరచుచున్నది. సమీప భవిష్యత్తులో భయంకరమైన ఘర్షణకు సంకేతములతో దినపత్రికలు నిండి యున్నవి. నిర్భయ దోపిడీలు తరచుగా జరుగుచున్నవి. సమ్మెలు సాధారణమై యున్నవి. ప్రతి వైపున చోరీలు, హత్యలు జరుగుచున్నవి. దయ్యములు ఆవహించిన మనుషులు పురుషుల, స్త్రీల, పసిపిల్లల ప్రాణాలను హరిస్తున్నారు. మనుష్యులు దురాచారమునకు మోహితులై యున్నారు, ప్రతి విధమైన దుష్టత్వము ప్రబలుచున్నది.</w:t>
      </w:r>
    </w:p>
    <w:p>
      <w:pPr>
        <w:pStyle w:val="ArticleScripture"/>
        <w:jc w:val="left"/>
      </w:pPr>
      <w:r>
        <w:rPr>
          <w:rFonts w:ascii="Nirmala UI" w:hAnsi="Nirmala UI" w:eastAsia="Nirmala UI" w:cs="Nirmala UI"/>
        </w:rPr>
        <w:t>శత్రువు న్యాయాన్ని వక్రీకరించుటలోను, స్వార్థలాభ వాంఛతో మనుష్యుల హృదయాలను నింపుటలోను సఫలీకృతుడయ్యాడు. 'న్యాయం దూరముగా నిలిచియున్నది; సత్యము వీధిలో పడిపోయెను, నిర్పక్షపాతము లోనికి ప్రవేశింపలేకపోవుచున్నది.' యెషయా 59:14. మహానగరాలలో ఆహారము, నివాసము, వస్త్రములు దాదాపు లేకుండనే దరిద్రంలోను దుస్థితిలోను జీవించే జనసమూహాలు ఉన్నారు; ఇదే నగరాలలో, హృదయం కోరినదానికంటె ఎక్కువ కలిగి, విలాసవంతంగా జీవిస్తూ, తమ ధనాన్ని సుసంపన్నంగా అలంకరింపబడిన గృహాలపై, వ్యక్తిగత అలంకరణలపై, లేదా ఇంకా దారుణమైయున్న ఇంద్రియాసక్తుల తృప్తిపైన, మద్యం, పొగాకు, మరియు మస్తిష్కశక్తులను నశింపజేసి, మనస్సును అసమతుల్యంచేసి, ఆత్మను హీనపరచు ఇతర వస్తువులపైన ఖర్చుచేయువారున్నారు. ఆకలితో నలిగిపోయిన మానవత్వపు ఆర్తనాదాలు దేవుని సన్నిధికి ఎదిగి చేరుచున్నవి; అదే వేళ, ప్రతివిధమైన అణచివేతలతోను దోపిడీలతోను మనుష్యులు అపార సంపదలను కూడబెట్టుచున్నారు.</w:t>
      </w:r>
    </w:p>
    <w:p>
      <w:pPr>
        <w:pStyle w:val="ArticleScripture"/>
        <w:jc w:val="left"/>
      </w:pPr>
      <w:r>
        <w:rPr>
          <w:rFonts w:ascii="Nirmala UI" w:hAnsi="Nirmala UI" w:eastAsia="Nirmala UI" w:cs="Nirmala UI"/>
        </w:rPr>
        <w:t>ఒక సందర్భంలో, నేను న్యూయార్క్ నగరంలో ఉన్నప్పుడు, రాత్రికాలంలో నాకు ఆకాశంవైపు అంతస్తి మీద అంతస్తిగా ఎగసిపోతున్న భవనాలను చూచుమని ఆజ్ఞాపించబడింది. ఈ భవనాలు అగ్ని-నిరోధితమైనవని హామీ ఇవ్వబడినవి, మరియు అవి తమ యజమానులు, నిర్మాణకర్తలను మహిమపరచుటకై నిర్మించబడినవి. ఇంకా ఇంకా ఎత్తుకై ఈ భవనాలు ఎగసి నిలిచినవి, మరియు వాటిలో అతి ఖరీదైన పదార్థమే ఉపయోగించబడింది. ఈ భవనాలు ఎవరివో వారు తాము తాము, ‘దేవునిని అత్యుత్తమంగా మేమెలా మహిమపరచగలము?’ అని ప్రశ్నించుకొనలేదు. ప్రభువు వారి ఆలోచనలలో లేరు.</w:t>
      </w:r>
    </w:p>
    <w:p>
      <w:pPr>
        <w:pStyle w:val="ArticleScripture"/>
        <w:jc w:val="left"/>
      </w:pPr>
      <w:r>
        <w:rPr>
          <w:rFonts w:ascii="Nirmala UI" w:hAnsi="Nirmala UI" w:eastAsia="Nirmala UI" w:cs="Nirmala UI"/>
        </w:rPr>
        <w:t>నేను తలంచితిని: 'అయ్యో, ఈ విధముగా తమ సంపత్తిని నియోగించుచున్నవారు తమ మార్గాన్ని దేవుడు దానిని యేల దర్శించుచున్నాడో అట్లే చూడగలిగితే! వారు వైభవోపేత భవనాలను పేరుస్తున్నారు; అయితే విశ్వాధిపతి దృష్టిలో వారి యోജനలూ రూపకల్పనలూ ఎంత మూర్ఖమైనవో! తాము దేవునిని ఎట్లు మహిమపరచగలరో అన్న విషయములో హృదయ, మానసిక సమస్త శక్తులను వినియోగించి వారు అధ్యయనం చేయుటలేదు. దీనినే—మనుష్యుని మొదటి కర్తవ్యం—వారు దృష్టిపథము నుండి కోల్పోయారు.'</w:t>
      </w:r>
    </w:p>
    <w:p>
      <w:pPr>
        <w:pStyle w:val="ArticleScripture"/>
        <w:jc w:val="left"/>
      </w:pPr>
      <w:r>
        <w:rPr>
          <w:rFonts w:ascii="Nirmala UI" w:hAnsi="Nirmala UI" w:eastAsia="Nirmala UI" w:cs="Nirmala UI"/>
        </w:rPr>
        <w:t>ఈ గగనచుంబి భవనాలు ఎగసి నిలుస్తుండగా, తమ స్వీయసుఖాలను సాధించుటకును, తమ పొరుగువారిలో ఈర్ష్యను రగిలించుటకును వినియోగించుటకు తగిన ధనం తామున్నదని యజమానులు లాలసాపూరిత గర్వముతో హర్షించారు. ఈ విధంగా వారు పెట్టుబడి పెట్టిన ధనంలో ఎంతో భాగం దబాయింపు వసూళ్ల ద్వారా, పేదలను పిండివేసి సంపాదించినదే. స్వర్గంలో ప్రతి వ్యాపార లావాదేవీ యొక్క లెక్క నిలుపబడుచున్నదని, ప్రతి అన్యాయ లావాదేవి, ప్రతి వంచనా కార్యము అక్కడ లిఖితమై యున్నదని వారు మరచిపోయారు. తమ వంచనలోను దురహంకారములోను మనుష్యులు ప్రభువు అనుమతించని ఒక హద్దును చేరే కాలము సమీపములోనే యున్నది; అప్పుడు యెహోవా దీర్ఘశాంతికి హద్దు ఉన్నదని వారు తెలిసికొందురు.</w:t>
      </w:r>
    </w:p>
    <w:p>
      <w:pPr>
        <w:pStyle w:val="ArticleScripture"/>
        <w:jc w:val="left"/>
      </w:pPr>
      <w:r>
        <w:rPr>
          <w:rFonts w:ascii="Nirmala UI" w:hAnsi="Nirmala UI" w:eastAsia="Nirmala UI" w:cs="Nirmala UI"/>
        </w:rPr>
        <w:t>తదుపరి నా ముందర గడిచిన దృశ్యం అగ్నిఆపత్తి యొక్క ఘోషయై యుండెను. మనుష్యులు ఆ ఉన్నతమైన, అగ్నినిరోధకమని భావింపబడిన భవనములను చూచి, ‘అవి సంపూర్ణ సురక్షితములు’ అని పలికిరి. అయితే ఆ భవనములు పిచ్చుతో చేయబడినవిగా ఉన్నట్లే దగ్ధమై భస్మమయ్యెను. వినాశాన్ని నిలువరించుటకు అగ్నిమాపక యంత్రములు ఏమీ చేయలేకపోయినవి. అగ్నిమాపకులు ఆ యంత్రములను నడుపుటకు అసమర్థులై యుండిరి.</w:t>
      </w:r>
    </w:p>
    <w:p>
      <w:pPr>
        <w:pStyle w:val="ArticleScripture"/>
        <w:jc w:val="left"/>
      </w:pPr>
      <w:r>
        <w:rPr>
          <w:rFonts w:ascii="Nirmala UI" w:hAnsi="Nirmala UI" w:eastAsia="Nirmala UI" w:cs="Nirmala UI"/>
        </w:rPr>
        <w:t>నాకు బోధింపబడినది ఏమనగా, ప్రభువు సమయం వచ్చినప్పుడు, గర్విష్ఠులును మహత్వాకాంక్షగల మానవుల హృదయములలో ఏ పరివర్తనయు సంభవింపకపోతే, రక్షించుటకు శక్తివంతమైన చేయి విధ్వంసించుటకు కూడ శక్తివంతమై యుండునని మనుష్యులు గ్రహింతురు. దేవుని చేయిని ఏ పార్థివ శక్తియు నిలువరింపజాలదు. ఆయన ధర్మశాసనాన్ని నిర్లక్ష్యపరచినందుకును, వారి స్వార్థ మహత్వాకాంక్షనిమిత్తమును, దేవుడు మనుష్యులమీద దండనను పంపుటకు నియమించిన సమయం వచ్చినప్పుడు, భవనముల నిర్మాణమునందు వినియోగింపబడగల, వాటిని విధ్వంసమునుండి సంరక్షించగల అటువంటి పదార్థము ఏదియు లేదు.</w:t>
      </w:r>
    </w:p>
    <w:p>
      <w:pPr>
        <w:pStyle w:val="ArticleScripture"/>
        <w:jc w:val="left"/>
      </w:pPr>
      <w:r>
        <w:rPr>
          <w:rFonts w:ascii="Nirmala UI" w:hAnsi="Nirmala UI" w:eastAsia="Nirmala UI" w:cs="Nirmala UI"/>
        </w:rPr>
        <w:t>ప్రస్తుత సమాజ స్థితి వెనుకనున్న అంతర్భూత కారణాలను గ్రహించువారు, విద్యావేత్తలలోను రాష్ట్రనాయకులలోను సైతం, కొద్దిమందే. పాలన పగ్గాలు చేతబట్టినవారు నైతిక భ్రష్టత, దారిద్ర్యం, నిరుపేదత్వం, అలాగే పెరుగుతున్న నేరాల సమస్యలను పరిష్కరించలేకపోతున్నారు. వాణిజ్య కార్యాచరణలను మరింత భద్రమైన పునాదిపై నిలపించుటకు వారు వ్యర్థంగా శ్రమ చేస్తున్నారు. మనుష్యులు దేవుని వాక్య బోధనకు మరింత శ్రద్ధ ఇచ్చినయెడల, వారిని అయోమయపరచే సమస్యలకు వారు పరిష్కారాన్ని కనుగొనుదురు.</w:t>
      </w:r>
    </w:p>
    <w:p>
      <w:pPr>
        <w:pStyle w:val="ArticleScripture"/>
        <w:jc w:val="left"/>
      </w:pPr>
      <w:r>
        <w:rPr>
          <w:rFonts w:ascii="Nirmala UI" w:hAnsi="Nirmala UI" w:eastAsia="Nirmala UI" w:cs="Nirmala UI"/>
        </w:rPr>
        <w:t>క్రీస్తుయొక్క ద్వితీయాగమనానికి అతి సమీపకాలములో ప్రపంచ స్థితిని పవిత్రశాస్త్రాలు వివరిస్తున్నవి. దోపిడి, దబాయింపులచేత విపులమైన ధనసంపదను కూడబెట్టుచున్న మనుష్యులగూర్చి ఇట్లు వ్రాయబడెను: "మీరు చివరి దినములకై ధనరాశులను కూడబెట్టుకున్నిరి. చూడుడి, మీ పొలములను కోసిన కూలీల వేతనం, మీరు మోసముచేసి నిలుపుకొనినది, మొఱ్ఱలుగాంచుచున్నది; మరియు కోసిన వారి మొఱ్ఱలు సైన్యముల కర్తగు ప్రభువుయొక్క చెవులలోనికి ప్రవేశించియున్నవి. మీరు భూమిమీద సుఖవిలాసముగా జీవించి, స్వేచ్ఛాచారులై యుండితిరి; వధదినమునట్లు మీ హృదయములను పుష్టిపరచుకొనితిరి. మీరు నీతిమంతుని దోషిగా తీర్చి చంపితిరి; అతడు మీకు ప్రతిఘటించలేదు." యాకోబు 5:3-6.</w:t>
      </w:r>
    </w:p>
    <w:p>
      <w:pPr>
        <w:pStyle w:val="ArticleScripture"/>
        <w:jc w:val="left"/>
      </w:pPr>
      <w:r>
        <w:rPr>
          <w:rFonts w:ascii="Nirmala UI" w:hAnsi="Nirmala UI" w:eastAsia="Nirmala UI" w:cs="Nirmala UI"/>
        </w:rPr>
        <w:t>కాని శీఘ్రంగా నెరవేరుచున్న కాలసూచకములు ఇస్తున్న హెచ్చరికలను ఎవరు చదువుచున్నారు? లోకాభిలాషులపై ఏ ప్రభావము కలుగుచున్నది? వారి వైఖరిలో ఏ మార్పు గోచరించుచున్నది? నోహా కాలపు లోకనివాసుల వైఖరిలో కనబడినదానికంటె ఏమాత్రము ఎక్కువ కాదు. లోకిక వ్యాపారములయందును సుఖవిలాసములయందును లీనమై, ప్రళయపూర్వికులు ‘ప్రళయము వచ్చి వారందరినీ కొట్టికొనిపోయిన వరకు, వారు ఎరుగలేదు.’ మత్తయి 24:39. వారికి పరలోకము నుండి పంపబడియున్న హెచ్చరికలు ఉండినను, వినుటకు వారు నిరాకరించిరి. ఈ దినమునను దేవుని హెచ్చరిక స్వరమును సర్వథా లెక్కచేయక, లోకమంతయు నిత్యనాశనమునకు వేగంగా దూసుకుపోతున్నది.</w:t>
      </w:r>
    </w:p>
    <w:p>
      <w:pPr>
        <w:pStyle w:val="ArticleScripture"/>
        <w:jc w:val="left"/>
      </w:pPr>
      <w:r>
        <w:rPr>
          <w:rFonts w:ascii="Nirmala UI" w:hAnsi="Nirmala UI" w:eastAsia="Nirmala UI" w:cs="Nirmala UI"/>
        </w:rPr>
        <w:t>లోకం యుద్ధస్ఫూర్తిచేత ఉద్రిక్తమైయున్నది. దానియేలు గ్రంథము పదకొండవ అధ్యాయములోని ప్రవచనము దాని సంపూర్ణ నెరవేర్పునకు దాదాపు చేరుకొనియున్నది. త్వరలో ప్రవచనములలో చెప్పబడిన కష్టకాల దృశ్యములు సంభవించును.</w:t>
      </w:r>
    </w:p>
    <w:p>
      <w:pPr>
        <w:pStyle w:val="ArticleScripture"/>
        <w:jc w:val="left"/>
      </w:pPr>
      <w:r>
        <w:rPr>
          <w:rFonts w:ascii="Nirmala UI" w:hAnsi="Nirmala UI" w:eastAsia="Nirmala UI" w:cs="Nirmala UI"/>
        </w:rPr>
        <w:t>'ఇదిగో, యెహోవా భూమిని వెలితిగా చేయును, దానిని పాడుచేయును, దానిని తలకిందులు చేయును, దాని నివాసులను చెల్లాచెదురు చేయును.... ఎందుకనగా వారు ధర్మశాస్త్రాలను అతిక్రమించి, కట్టడిని మార్చి, నిత్య నిబంధనను భంగపరిచిరి. అందుచేత శాపము భూమిని గ్రాసించెను; అందులో నివసించువారు పాడైపోయిరి.... డప్పుల ఉల్లాసము నిలిచెను, హర్షించువారి శబ్ధము ముగిసెను, వీణయొక్క ఆనందము నిలిచెను.' యెషయా 24:1-8.</w:t>
      </w:r>
    </w:p>
    <w:p>
      <w:pPr>
        <w:pStyle w:val="ArticleScripture"/>
        <w:jc w:val="left"/>
      </w:pPr>
      <w:r>
        <w:rPr>
          <w:rFonts w:ascii="Nirmala UI" w:hAnsi="Nirmala UI" w:eastAsia="Nirmala UI" w:cs="Nirmala UI"/>
        </w:rPr>
        <w:t>"'హాయో ఆ దినము! ఏలయనగా ప్రభువుయొక్క దినము సమీపములోనిది, మరియు అది సర్వశక్తిమంతుని నుండి వచ్చు వినాశనమువలె వచ్చును.... వారి మట్టిగడ్డల క్రింద విత్తనము కుళ్లిపోయెను, ధాన్యాగారాలు శూన్యమాయినవి, కొట్లు కూలిపోయినవి, ఏలయనగా ధాన్యము వాడిపోయెను. మృగములు ఎంత మూలుగుచున్నవో! మేతలేకపోవుటచేత పశువుల మందలు తికమకపడుచున్నవి; అవును, గొఱ్ఱెల మందలు శూన్యమాయెను.' 'ద్రాక్షావల్లి వాడిపోయెను, అంజూర చెట్టు క్షీణించుచున్నది; దానిమ్మ చెట్టు, తాటి చెట్టు కూడ, సేప చెట్టు కూడ, వైదానమునందలి సమస్త వృక్షములు వాడిపోయినవి: ఏలయనగా మనుష్యుల కుమారులయొద్దనుండి ఆనందము వాడిపోయినది." యోవేలు 1:15-18, 12.</w:t>
      </w:r>
    </w:p>
    <w:p>
      <w:pPr>
        <w:pStyle w:val="ArticleScripture"/>
        <w:jc w:val="left"/>
      </w:pPr>
      <w:r>
        <w:rPr>
          <w:rFonts w:ascii="Nirmala UI" w:hAnsi="Nirmala UI" w:eastAsia="Nirmala UI" w:cs="Nirmala UI"/>
        </w:rPr>
        <w:t>'నా హృదయాంతరములదాకా నేను వేదనపడుచున్నాను; ... నేను నిశ్శబ్దముగా ఉండలేను; ఎందుకనగా, ఓ నా ప్రాణమా, నీవు కాహళధ్వనినీ యుద్ధపు హెచ్చరికనూ ఆలకించితివి. విధ్వంసము మీద విధ్వంసమని కేకలు వినబడుచున్నవి; ఏలయనగా దేశమంతయు పాడైపోయెను.' యిర్మియా 4:19, 20.</w:t>
      </w:r>
    </w:p>
    <w:p>
      <w:pPr>
        <w:pStyle w:val="ArticleScripture"/>
        <w:jc w:val="left"/>
      </w:pPr>
      <w:r>
        <w:rPr>
          <w:rFonts w:ascii="Nirmala UI" w:hAnsi="Nirmala UI" w:eastAsia="Nirmala UI" w:cs="Nirmala UI"/>
        </w:rPr>
        <w:t>'నేను భూమిని చూచితిని; ఇదిగో, అది ఆకారరహితమై శూన్యమై యుండెను; మరియు ఆకాశములు కాంతి లేకుండెను. నేను పర్వతములను చూచితిని; ఇదిగో, అవి కంపించుచుండెను; మరియు సమస్త గిరులు స్వల్పముగా కదలుచుండెను. నేను చూచితిని; ఇదిగో, మనుష్యుడు లేడు; మరియు ఆకాశముల పక్షులందరును పారిపోయిరి. నేను చూచితిని; ఇదిగో, ఫలదాయక స్థలము అరణ్యమాయెను; మరియు దాని పట్టణములన్నియు విధ్వంసింపబడి యుండెను.' వచనములు 23-26.</w:t>
      </w:r>
    </w:p>
    <w:p>
      <w:pPr>
        <w:pStyle w:val="ArticleScripture"/>
        <w:jc w:val="left"/>
      </w:pPr>
      <w:r>
        <w:rPr>
          <w:rFonts w:ascii="Nirmala UI" w:hAnsi="Nirmala UI" w:eastAsia="Nirmala UI" w:cs="Nirmala UI"/>
        </w:rPr>
        <w:t>హాయో! ఆ దినము మహత్తరమైనది; దానితో సమానమైనది ఏదియు లేదు; అది యాకోబునకు కష్టకాలమే; అయితే అతడు దానిలోనుండి రక్షింపబడును. యిర్మియా 30:7.</w:t>
      </w:r>
    </w:p>
    <w:p>
      <w:pPr>
        <w:pStyle w:val="ArticleScripture"/>
        <w:jc w:val="left"/>
      </w:pPr>
      <w:r>
        <w:rPr>
          <w:rFonts w:ascii="Nirmala UI" w:hAnsi="Nirmala UI" w:eastAsia="Nirmala UI" w:cs="Nirmala UI"/>
        </w:rPr>
        <w:t>ఈ లోకమందున్న వారందరూ దేవునికి వ్యతిరేకముగా శత్రువు పక్షాన నిలబడలేదు. అందరూ విశ్వాసభ్రష్టులై పోలేదు. దేవునికి సత్యనిష్ఠులైన కొద్దిమంది విశ్వాసస్థులు ఉన్నారు; ఏలయనగా యోహాను వ్రాయుచున్నాడు: ‘దేవుని ఆజ్ఞలను గైకొనుచు, యేసుక్రీస్తు విశ్వాసమును కలిగియున్నవారు ఇక్కడున్నారు.’ ప్రకటన గ్రంథము 14:12. త్వరలో దేవునిని సేవించువారు మరియు ఆయనను సేవింపని వారిమధ్య ఘోరమైన యుద్ధము చెలరేగును. త్వరలో కదిలింపబడగల సమస్తమును కదిలింపబడును, కదిలింపరాని సంగతులు నిలిచి ఉండునట్లు.</w:t>
      </w:r>
    </w:p>
    <w:p>
      <w:pPr>
        <w:pStyle w:val="ArticleScripture"/>
        <w:jc w:val="left"/>
      </w:pPr>
      <w:r>
        <w:rPr>
          <w:rFonts w:ascii="Nirmala UI" w:hAnsi="Nirmala UI" w:eastAsia="Nirmala UI" w:cs="Nirmala UI"/>
        </w:rPr>
        <w:t>సాతాను శ్రద్ధావంతుడైన బైబిలు అధ్యేత. తన కాలము స్వల్పమని అతనికి తెలిసియున్నది, మరియు ఈ భూమిమీద ప్రభువుయొక్క కార్యమునకు ప్రతిగా ప్రతి విధంగాను వ్యతిరేకకార్యము చేయుటకై అతడు యత్నించుచున్నాడు. స్వర్గీయ మహిమయు గత హింసల పునరావృతమునూ కలిసినప్పుడు భూమిమీద జీవించి ఉండబోవు దేవుని ప్రజల అనుభవమును ఏ విధముగా అయినను వివరిచుట అసాధ్యం. వారు దేవుని సింహాసనమునుండి ప్రసరించుచున్న వెలుగులో నడుచుదురు. దూతల ద్వారా పరలోకమునకును భూమికును మధ్య నిరంతర సంబంధము ఉండును. మరియు సాతాను, దుష్ట దూతలచేత పరివేష్టింపబడి, తానే దేవుడనని ప్రకటించుకొనుచు, సాధ్యమైతే ఎన్నుకోబడిన వారినికూడ మోసపరచుటకై అన్ని విధములైన అద్భుతములను చేయును. దేవుని ప్రజలు అద్భుతములు చేయుటయందు తమ భద్రతను కనుగొనరు; ఎందుకనగా చేయబడబోయే అద్భుతములను సాతాను నకిలీగా అనుకరించును. పరీక్షింపబడి నిరూపితులైన దేవుని ప్రజలు నిర్గమకాండము 31:12-18లో చెప్పబడిన చిహ్నమందే తమ శక్తిని కనుగొనుదురు. వారు సజీవ వాక్యముమీద నిలబడవలెను: ‘లిఖితమై యున్నది.’ దృఢముగా నిలిచివుండుటకు వారికి ఇదే ఏకైక పునాది. దేవునితో తమ నిబంధనను భంగపరచినవారు ఆ దినమున దేవుడులేకుండను ఆశలేకుండను ఉండెదరు.</w:t>
      </w:r>
    </w:p>
    <w:p>
      <w:pPr>
        <w:pStyle w:val="ArticleScripture"/>
        <w:jc w:val="left"/>
      </w:pPr>
      <w:r>
        <w:rPr>
          <w:rFonts w:ascii="Nirmala UI" w:hAnsi="Nirmala UI" w:eastAsia="Nirmala UI" w:cs="Nirmala UI"/>
        </w:rPr>
        <w:t>దేవుని ఆరాధకులు నాలుగవ ఆజ్ఞపట్ల తమ గౌరవము వలన విశేషముగా ప్రత్యేకింపబడుదురు; ఏలయనగా అది దేవుని సృజనశక్తి యొక్క చిహ్నమై, మనుష్యుని భక్తి, గౌరవార్పణములపై ఆయన హక్కునకు సాక్ష్యమగును. దుష్టులు అయితే సృష్టికర్త యొక్క స్మారకచిహ్నమును కూల్చివేయుటకై తమ యత్నములచేతను, రోము యొక్క సంస్థను మహిమపరచుటచేతను గుర్తింపబడుదురు. ఈ సంఘర్షణలో తుదకు సమస్త క్రైస్తవలోకం రెండు మహా వర్గములుగా విభజింపబడును: దేవుని ఆజ్ఞలను కాచుకొని యేసు యొక్క విశ్వాసమును కలిగినవారు, మరియు మృగమునకును దాని ప్రతిమకును ఆరాధన చేసి దాని ముద్రను స్వీకరించువారు. సభయు రాష్ట్రమును తమ శక్తిని ఏకపరచి, ‘చిన్నవారును పెద్దవారును, ధనవంతులును పేదవారును, స్వతంత్రులును బానిసలును’ అన్నవారందరినీ మృగముని ముద్రను స్వీకరింపజేయుటకు బలవంతపరచినను, దేవుని ప్రజలు దానిని స్వీకరించరు. ప్రకటన గ్రంథము 13:16. పాత్రోసు ద్వీపమునందలి ప్రవక్త ‘మృగముమీదను, దాని ప్రతిమమీదను, దాని ముద్రమీదను, దాని పేరి సంఖ్యమీదను జయము పొందినవారు దేవుని వీణలను కలిగియుండి గాజు సముద్రముమీద నిలుచియుండుటను’ దర్శించెను; వారు మోషే గీతమును మరియు గొఱ్ఱపిల్ల గీతమును పాడుచున్నారు. ప్రకటన గ్రంథము 15:2.</w:t>
      </w:r>
    </w:p>
    <w:p>
      <w:pPr>
        <w:pStyle w:val="ArticleScripture"/>
        <w:jc w:val="left"/>
      </w:pPr>
      <w:r>
        <w:rPr>
          <w:rFonts w:ascii="Nirmala UI" w:hAnsi="Nirmala UI" w:eastAsia="Nirmala UI" w:cs="Nirmala UI"/>
        </w:rPr>
        <w:t>దేవుని ప్రజలను భయంకరమైన పరీక్షలు, శోధనలు ఎదురు చూస్తున్నాయి. యుద్ధాత్మ భూమి ఒక కొన నుండి మరొక కొన వరకు జాతులను రేపుతోంది. కాని రాబోయే కష్టకాలమున మధ్యలోనే—జాతి పుట్టిన నాటి నుండి ఎప్పుడును లేనంతటి కష్టకాలములో—దేవుని ఎన్నికైన ప్రజలు అచంచలంగా నిలబడుదురు. సాతాను మరియు అతని సైన్యం వారిని నశింపజేయలేరు; యెందుకనగా బలమందు శ్రేష్ఠులైన దూతలు వారిని కాపాడుదురు. సాక్ష్యములు, సంపుటి 9, 11–17.</w:t>
      </w:r>
    </w:p>
    <w:p>
      <w:pPr>
        <w:pStyle w:val="ArticleBody"/>
        <w:jc w:val="left"/>
      </w:pPr>
      <w:r>
        <w:rPr>
          <w:rFonts w:ascii="Nirmala UI" w:hAnsi="Nirmala UI" w:eastAsia="Nirmala UI" w:cs="Nirmala UI"/>
        </w:rPr>
        <w:t>‘దేవునికి చెందిన, పరీక్షింపబడి నిరూపితులైన ప్రజలు’, ఆయన ‘ఎంచిన ప్రజలు’ అయిన నూట నలభై నాలుగు వేలమంది, ‘గతకాలపు హింసలు’ పునరావృతమయ్యినప్పుడు ‘అచంచలంగా నిలుస్తారు’. వారు ‘నడిచే’ వెలుగు, ఏడవ ముద్ర సందేశపు వెలుగు; అది అర్థరాత్రి ఘోష; అది మృగముని ప్రతిమ నిర్మాణాన్ని గుర్తించే వెలుగు.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నలభైవ వచనపు గూఢ చరిత్ర - సంఖ్య నాలుగు</dc:title>
  <dc:subject>పరీక్ష మరియు విజయము: మృగముని ప్రతిమ యొక్క రూపీకరణ మరియు జ్ఞానుల ముద్రీకరణ</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