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నలభైవ వచనపు గూఢ చరిత్ర - సంఖ్య ఐదు</w:t>
      </w:r>
    </w:p>
    <w:p>
      <w:pPr>
        <w:pStyle w:val="ArticleSubtitle"/>
        <w:jc w:val="left"/>
      </w:pPr>
      <w:r>
        <w:rPr>
          <w:rFonts w:ascii="Nirmala UI" w:hAnsi="Nirmala UI" w:eastAsia="Nirmala UI" w:cs="Nirmala UI"/>
        </w:rPr>
        <w:t>మొదటి నాలుగు వ్యాసాలను పునరుద్ధరించడం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నలభైవ వచనంలోని మరుగునపడిన చరిత్రను గుర్తించుటకు మనము మళ్లీ ప్రవేశించుచుండగా, ఈ శ్రేణిలోని మొదటి నాలుగు వ్యాసాల మౌలికాంశాలను ముందుగా సమీక్షించుట సముచితమని అనిపించుచున్నది. ఈ శ్రేణిలోని నాలుగు వ్యాసాలలో మొదటిది, యూదా గోత్రపు సింహముగా (మరియు ఆల్ఫా మరియు ఒమేగాగా) క్రీస్తును చిత్రీకరించుచు, 144,000 మంది యొక్క అంతిమ సంస్కరణ ఉద్యమాన్ని నడిపించుటకై నిర్ణాయక సమయములలో దానియేలు 11వ అధ్యాయంలోని భాగాలను ముద్రవిప్పువాడిగా ఒక ప్రవచనాత్మక వ్యాఖ్యానాన్ని సమర్పించింది. అది మొదటి మరియు రెండవ దూతల చరిత్ర మూడవ దూత సందేశపు చరిత్రతో సరిపోలుచున్నదని గుర్తించుచు, తద్వారా 1989లో, (1863 అడ్వెంటిస్టు తిరుగుబాటుకు 126 సంవత్సరాల తరువాత), సింహము దానియేలు 11:40–45ను ముద్రవిప్పినదని గుర్తించుచున్నది. ముద్రవిప్పబడిన ఆ వచనములు, పాపసభ యొక్క 1798 ప్రాణాంతక గాయమును, దాని స్వస్థతను—ద్రాగను, మృగము, అబద్ధ ప్రవక్తల త్రివిధ ఐక్యముచేత సంభవించి—నలభై ఐదవ వచనంలోని “మహిమాన్వితమైన పరిశుద్ధ పర్వతము” వద్ద అర్మగెద్దోనుకు దారితీసే విధముగా అనుసరిస్తాయి. ఒక లక్ష నలభై నాలుగు వేల ఉద్యమము అమెరికా సంయుక్త రాష్ట్రాలలో త్వరలో రానున్న ఆదివారపు ధర్మశాసనమునకు సమీపించుచుండగా, 1989 నుండి ఆ ఆదివారపు ధర్మశాసనము వరకు వ్యాపించిన నలభైవ వచనంలోని మరుగునపడిన చరిత్ర, 2023 జూలైలో ముద్రవిప్పబడుట ప్రారంభమైంది.</w:t>
      </w:r>
    </w:p>
    <w:p>
      <w:pPr>
        <w:pStyle w:val="ArticleBody"/>
        <w:jc w:val="left"/>
      </w:pPr>
      <w:r>
        <w:rPr>
          <w:rFonts w:ascii="Nirmala UI" w:hAnsi="Nirmala UI" w:eastAsia="Nirmala UI" w:cs="Nirmala UI"/>
        </w:rPr>
        <w:t>ఎలెన్ వైట్ వ్యాఖ్యానమును ఆధారంగా తీసుకొని చెప్పాలంటే, చివరి దినములకు సంబంధించిన దానియేలు గ్రంథములో ముద్ర వేయబడని భాగము, నిలిచియుండుటకు ఒక ప్రజలను సిద్ధపరచు “జ్ఞానవృద్ధి”ని ఉత్పత్తి చేస్తుంది. పది కన్యల ఉపమానములో “నూనె” అనేది పరిశుద్ధాత్మను, దివ్య సందేశములను, మరియు స్వభావమును సూచించునని గుర్తించబడింది. ఆ ముద్రవిమోచనము దానియేలు 12:10లోని త్రివిధ పరీక్ష ప్రక్రియను ప్రేరేపించింది; అందులో అనేకులు “శుద్ధింపబడి, తెల్లబడించి, పరీక్షింపబడుదురు.” ఈ చరిత్ర 1989తో ప్రారంభమై, 2001 సెప్టెంబరు 11ను స్పృశించి, 2023 జూలైతో ముగిసిన కాలవ్యవధిలో ప్రవచనము ముద్రవిమోచనము పొందిన అనేక ప్రవచనాత్మక దశలను సూచిస్తుంది. ఆ విభిన్న ముద్రవిమోచనములు 1989 నుండి 9/11 వరకు గల కాలాన్ని, 9/11 నుండి త్వరలో రానున్న ఆదివారపు ధర్మశాసనము వరకు గల కాలాన్ని, మరియు 2020 జూలై 18 నుండి 2023 డిసెంబరు 31 వరకు గల ఆలస్య సమయకాలాన్ని సూచించుచున్నవి; ఆ కాలములో అర్ధరాత్రి కేక సందేశము ఆదివారపు ధర్మశాసనము వరకు క్రమక్రమముగా ముద్రవిమోచనము పొందుచున్నది.</w:t>
      </w:r>
    </w:p>
    <w:p>
      <w:pPr>
        <w:pStyle w:val="ArticleBody"/>
        <w:jc w:val="left"/>
      </w:pPr>
      <w:r>
        <w:rPr>
          <w:rFonts w:ascii="Nirmala UI" w:hAnsi="Nirmala UI" w:eastAsia="Nirmala UI" w:cs="Nirmala UI"/>
        </w:rPr>
        <w:t>ఎజికియేలు 37వ అధ్యాయంలోని ఎండిన ఎముకలచేతను, ప్రకటన గ్రంథము 11వ అధ్యాయంలోని ఆత్మతో నింపబడినప్పుడు నిలిచే ఇద్దరు సాక్షులచేతను ప్రతినిధిత్వం చేయబడిన, లక్ష నలభై నాలుగు వేల మందిలో ఉండుటకు అభ్యర్థులైన వారి మేల్కొలుపు ముద్రవిప్పుట ద్వారా నెరవేర్చబడుతుంది. దేవుని ప్రజలు పాపస్వామ్య అధికారము మరియు ఆదివార చట్టము వంటి అపాయములను చూపు ఈ “అమూల్యమైన వెలుగు”కు మేల్కొనుటలో విఫలమైతే, భ్రాంతి బోధనలు వారిని జల్లెడపడతాయి (గోధుమల నుండి పొట్టును వేరు చేయునట్లు). అంతకుముందు ఉన్న 1888 బ్లెయిర్ బిల్లు మరియు పేట్రియట్ చట్టము వంటి ప్రవచనాత్మక మార్గచిహ్నాలు ప్రవచన హెచ్చరికలుగా గుర్తించబడినవి. దానియేలు 11వ అధ్యాయములో ప్రతినిధిత్వం చేయబడిన ప్రవచన చరిత్రలన్నియు 40-45 వచనాలలో పునరావృతమవుతాయని ఈ వ్యాసము గుర్తిస్తుంది. 321 మరియు మొదటి ఆదివార చట్టముచేత మాదిరిగా చూపబడినట్లు, మృగము యొక్క ప్రతిమ మొదట యునైటెడ్ స్టేట్స్‌లోను తరువాత ప్రపంచములోను ఏర్పడుతుందని, తదనంతరం మీఖాయేలు లేచి నిలుచునప్పుడు మరియు కృపాకాలము ముగిసినప్పుడు, 538 చేత మాదిరిగా చూపబడిన ప్రపంచవ్యాప్త మృగప్రతిమ అనుసరిస్తుందని ఈ వ్యాసము గుర్తిస్తుంది.</w:t>
      </w:r>
    </w:p>
    <w:p>
      <w:pPr>
        <w:pStyle w:val="ArticleBody"/>
        <w:jc w:val="left"/>
      </w:pPr>
      <w:r>
        <w:rPr>
          <w:rFonts w:ascii="Nirmala UI" w:hAnsi="Nirmala UI" w:eastAsia="Nirmala UI" w:cs="Nirmala UI"/>
        </w:rPr>
        <w:t>నాలుగు వ్యాసాలలో రెండవది, ప్రకటన 13:11 నెరవేర్పులో సంయుక్త రాష్ట్రాలు “మాట్లాడుట”గా 2001 దేశభక్తి చట్టాన్ని గుర్తిస్తూ ప్రవచనాత్మక చట్రాన్ని కొనసాగిస్తుంది. దేశభక్తి చట్టం, బైబిలు ప్రవచనంలోని ఆరవ రాజ్య ప్రారంభంలోని మూడు మార్గచిహ్నాలకు సమాంతరంగా నిలిచే మూడు రాజ్యాంగ-నిరాకరణలలో మొదటిదైంది; 1776 స్వాతంత్ర్య ప్రకటన, 1789 రాజ్యాంగం, మరియు 1798 విదేశీయులు మరియు దేశద్రోహ చట్టాలు. 1888లో విఫలమైన బ్లెయిర్ బిల్లు—జాతీయ ఆదివారపు చట్టాన్ని స్థాపించు యత్నము—క్రీ.శ. 66 సంవత్సరంలో కేస్తియుసు ముట్టడిలాగా ఉపసంహరించబడింది; ఆ రెండూ 2001 సంవత్సరానికి మాదిరులై, దేశభక్తి చట్టం సంయుక్త రాష్ట్రాలలో మృగ స్వరూప పరీక్షా కాలాన్ని ఆరంభించిన విషయాన్ని సూచించాయి. దేశభక్తి చట్టం 1776తో సారూప్యముగా నిలిచి, ఆంగ్ల “దోషం నిరూపితమయ్యే వరకు నిర్దోషి” అనే సామాన్య న్యాయాన్ని తొలగించి, రోమీయ “నిర్దోషిత్వం నిరూపితమయ్యే వరకు దోషి” అనే పౌర న్యాయాన్ని ప్రతిష్ఠించింది. మధ్య మార్గచిహ్నమైన 1789కు ప్రతినిధ్యముగా—2022 జనవరిలో ప్రారంభమైన పెలోసి విచారణలు—రాజకీయ న్యాయయుద్ధం, కపట-పతాక కార్యాచరణలు, మరియు సంస్థాగత అవినీతి ద్వారా విధానపరమైనను, సారవంతమైనను తగు న్యాయ ప్రక్రియలను త్రొక్కి, మూలభూత హక్కులను బహిరంగంగా నిరాకరించాయి. 2001 దేశభక్తి చట్టం, 2022 పెలోసి విచారణలు, మరియు రాబోవు ఆదివారపు చట్టంలో ప్రతిఫలించే ఈ మూడు “మాట్లాడుట” మార్గచిహ్నాలు, సంయుక్త రాష్ట్రాల రాజ్యాంగంలోని ప్రతి సూత్రాన్నియు క్రమేపీ నిరాకరిస్తాయి.</w:t>
      </w:r>
    </w:p>
    <w:p>
      <w:pPr>
        <w:pStyle w:val="ArticleBody"/>
        <w:jc w:val="left"/>
      </w:pPr>
      <w:r>
        <w:rPr>
          <w:rFonts w:ascii="Nirmala UI" w:hAnsi="Nirmala UI" w:eastAsia="Nirmala UI" w:cs="Nirmala UI"/>
        </w:rPr>
        <w:t>అప్పుడు ప్రొటెస్టాంటిజం, పోపత్వం మరియు ఆత్మవాదముతో త్రివిధ ఐక్యములో చేతులు కలుపును; ఆ సమయంలో సంయుక్త రాష్ట్రాలు నాగమువలె మాటలాడి, మృగముని ప్రతిరూపమును సంపూర్ణముగా ఏర్పరచి, తన కృపాకాల పాత్రను నింపి, ఆరవ రాజ్యముగా నిలిచియుండుట మానును. అప్పుడు జాతీయ మతభ్రష్టతను జాతీయ నాశనం అనుసరించును. ఆదివార చట్టమునందలి ఆ మాటలాడుటకు 321లో కాన్‌స్టాంటైన్ జారీ చేసిన ఆద్యము మరియు మొదటి ఆదివార చట్టము మాదిరియై యుండగా, అంతిమము మరియు చివరి ఆదివార చట్టము 538చే సూచింపబడుచున్నది.</w:t>
      </w:r>
    </w:p>
    <w:p>
      <w:pPr>
        <w:pStyle w:val="ArticleBody"/>
        <w:jc w:val="left"/>
      </w:pPr>
      <w:r>
        <w:rPr>
          <w:rFonts w:ascii="Nirmala UI" w:hAnsi="Nirmala UI" w:eastAsia="Nirmala UI" w:cs="Nirmala UI"/>
        </w:rPr>
        <w:t>ఈ సమస్త సంఘటనలు దానియేలు 11:40 యొక్క ప్రవచనాత్మక చరిత్రలో మరుగున దాగియున్నవి; అది మిల్లరైట్ రేఖకును, అలాగే క్రీస్తు-నుండి-సిలువ వరకు ఉన్న రేఖకును సమాంతరముగా నడుచుచున్నది. ప్రకటన 12:15–16, ఒకప్పుడు సర్పముని హింసారూప జలప్రవాహమును మింగిన “భూమి”గా రాజ్యాంగమును చిత్రించుచున్నది; అదే రాజ్యాంగము, సమీపములో వచ్చుచున్న ఆదివారపు ధర్మశాసన సమయమున, చివరికి సర్పమువలె మాటలాడును. ఎలెన్ వైట్ Testimonies, volume 5 (pages 711 and 451–452) లో ఇచ్చిన హెచ్చరిక—పాపసత్త్వమునకు రాయితీ ఇచ్చు ఏ ధార్మిక శాసనమైతేనేం, అలాగే ఆదివారపు ధర్మశాసనమే సర్పముయొక్క ఆత్మను బయలుపరచును—అనునది, 1776, 1789, 1798 అనే మూడు దశలు అంతిమ మూడు-దశల పరీక్షా ప్రక్రియను మాదిరిగా సూచించు మార్గచిహ్నములని ధృవీకరించుచున్నది; ఆ ప్రక్రియ అంతిమ పరీక్షయందు ముగియును, మరియు దేవుని ప్రజలు నిలిచియుండుటకు వారిని సిద్ధపరచునది ఆ పరీక్షా ప్రక్రియయే.</w:t>
      </w:r>
    </w:p>
    <w:p>
      <w:pPr>
        <w:pStyle w:val="ArticleBody"/>
        <w:jc w:val="left"/>
      </w:pPr>
      <w:r>
        <w:rPr>
          <w:rFonts w:ascii="Nirmala UI" w:hAnsi="Nirmala UI" w:eastAsia="Nirmala UI" w:cs="Nirmala UI"/>
        </w:rPr>
        <w:t>మూడవ వ్యాసము Ellen White గారి హెచ్చరికలను Testimonies, volume 5, pages 451–452 లో మరింత విపులీకరించుచు, యునైటెడ్ స్టేట్స్‌లో త్వరలో రానున్న ఆదివారపు చట్టమే దేశము పూర్తిగా నీతినుండి విరిగిపోవు నిర్ణాయక క్షణమని, అదే త్రివిధ ఐక్యమును (ప్రొటెస్టాంటిజం రోమనిజమును మరియు ఆత్మవాదమును పట్టు పడుట) నెరవేర్చునని ప్రతిపాదించుచున్నది. అప్పుడు యునైటెడ్ స్టేట్స్ ఒక ప్రొటెస్టెంట్ మరియు గణతంత్ర ప్రభుత్వముగా తన రాజ్యాంగ సంబంధ సమస్త సూత్రములను త్రోసిపుచ్చి, పోపుసంబంధ భ్రాంతులను వ్యాప్తి చేయును. ఇదే దేవుని సహనమునకు హద్దు చేరినదనే సంకేతము; అట్లుగా దేశపు దోషపాత్ర నిండిపోగా, కరుణాదూత బయలుదేరుటకు, జాతీయ వినాశనము ఆరంభమగుటకు కారణమగును. అప్పుడు ఐదవ ముద్రలోని శహీదుల “ఎంతకాలము?” అనే మొరలకు సమాధానము వచ్చును, ఎందుకనగా పోపుసంబంధ శహీదుల రెండవ సమూహము సంపూర్ణమగును. “ఆదివారపు ఉద్యమము” మాటలాడునప్పుడు అజగరాత్మ ప్రత్యక్షమగును—అది నాశనకర హేయకృత్యమునకు ఆధునిక సమానముగా (దానియేలు చెప్పినదియు క్రీస్తు సూచించినదియు) బయలుపడుచు, వినాశనమునకు ముందు పట్టణములనుండి పారిపోవలెననే సూచనగా నిలుచును. ఆదివారపు చట్టము 2001లో Patriot Act తో ప్రారంభమైన రాజ్యాంగ నిరాకరణ యొక్క క్రమోన్నత ప్రక్రియకు ముగింపుగా నిలుచును (1888 Blair Bills, క్రీ.శ. 66లో Cestius ముట్టడి, క్రీస్తు బాప్తిస్మము, August 11, 1840 మరియు The Declaration of Independence చేత ప్రతిరూపింపబడినది).</w:t>
      </w:r>
    </w:p>
    <w:p>
      <w:pPr>
        <w:pStyle w:val="ArticleBody"/>
        <w:jc w:val="left"/>
      </w:pPr>
      <w:r>
        <w:rPr>
          <w:rFonts w:ascii="Nirmala UI" w:hAnsi="Nirmala UI" w:eastAsia="Nirmala UI" w:cs="Nirmala UI"/>
        </w:rPr>
        <w:t>అమెరికా సంయుక్త రాష్ట్రాలలో మృగముని ప్రతిరూపము ఏర్పడే కాలము సంక్లిష్టమైన ద్విరేఖను కలిగియున్నది; దానిలో సమాంతరంగా నడుచు రిపబ్లికన్ (రాజకీయ) మరియు ప్రొటెస్టంట్ (మతపరమైన) “కొమ్ములు” చేరి, అంతిమముగా ఆదివారపు చట్టముల అమలులో సంఘరాజ్య ఐక్యతగా ఏకమగును. ఈ సంబంధము పాపసంబంధ మృగముపై స్త్రీ అధికారం కలిగియున్న నియంత్రణను ప్రతిబింబించుచున్నది; మరియు సంఘమును రాజ్యమునుండి వేరుచేయుట అనే రాజ్యాంగపు మూల సూత్రము తారుమారగు సమయమున అది సంపూర్ణముగా ప్రత్యక్షమగును.</w:t>
      </w:r>
    </w:p>
    <w:p>
      <w:pPr>
        <w:pStyle w:val="ArticleBody"/>
        <w:jc w:val="left"/>
      </w:pPr>
      <w:r>
        <w:rPr>
          <w:rFonts w:ascii="Nirmala UI" w:hAnsi="Nirmala UI" w:eastAsia="Nirmala UI" w:cs="Nirmala UI"/>
        </w:rPr>
        <w:t>అంతర్గతంగా, మృగముని ప్రతిరూప పరీక్షకాలము సమస్త ప్రజలలో స్వభావ నిర్మాణమును (క్రీస్తు ప్రతిరూపము వర్సెస్ సాతాను మృగ ప్రతిరూపము) పరీక్షించుచు, జ్ఞానవంతులైన కన్యకలను మూర్ఖ కన్యకల నుండి వేరుచేయును; అదే సమయంలో బాహ్యంగా అంత్యదినముల రాజకీయ పోరాటములను, కూటములను, భంగమైన ఒడంబడికలను గుర్తింపజేయును. 2001 నుండి ఆదివార ధర్మశాసన కాలము వరకు ఉన్న వ్యవధి ఉత్తర వర్షపు చిలకరింపును ఆరంభించును (ప్రకటన 18లోని దూత 2001 సెప్టెంబరు 11న దిగివచ్చి, న్యూయార్కు మహా భవనముల పతనమువలన భూమిని ప్రకాశింపజేసినప్పుడు ఇది ఆరంభమాయెను). 9/11, ప్రకటన 10లో చెప్పబడినట్లుగా తినబడవలసిన “చిన్న పుస్తకము” సందేశమును అంగీకరించుట గాని తిరస్కరించుట గాని చేయుట ద్వారా లయోదికేయ సప్తమదిన అడ్వెంటిజము యొక్క జల్లెడపడుదలను ఆరంభించును. గోధుమలును కలుపును ఆదివార ధర్మశాసన సమయమున వాటి వేరుచేయబడుట వరకు కలిసి నుండును; అప్పుడు నూట నలభై నాలుగు వేలమంది ధ్వజముగా ఎత్తబడుదురు, మరియు ప్రపంచవ్యాప్త మృగ ప్రతిరూప నిర్మాణములో ఉత్తర వర్షపు సంపూర్ణ కుమ్మరింపుయొక్క ఆగమనం సంభవించును; దీనికి 321 నుండి 538 వరకు మాదిరియై యున్నది. అప్పుడు బబులోనులోనుండి మహా సమూహమును సమకూర్చుట మిఖాయేలు లేచినిలిచి కృపాకాలము ముగిసే వరకు ఆరంభమగును. ఇది న్యాయవిచారణ మొదట దేవుని ఇంటి యొద్ద 9/11 నుండి ఆరంభమై, తరువాత ఆదివార ధర్మశాసనానంతరముగా పదకొండవ గంట పనివారియొద్దకు వెళుతుందని సరిచేరుచున్నది.</w:t>
      </w:r>
    </w:p>
    <w:p>
      <w:pPr>
        <w:pStyle w:val="ArticleBody"/>
        <w:jc w:val="left"/>
      </w:pPr>
      <w:r>
        <w:rPr>
          <w:rFonts w:ascii="Nirmala UI" w:hAnsi="Nirmala UI" w:eastAsia="Nirmala UI" w:cs="Nirmala UI"/>
        </w:rPr>
        <w:t>మూడవ అంశం, ఆకాశీయ మహిమ మరియు గత హింసలు కలగలిపబడి మళ్లీ సంభవించే కాలాన్ని అధిగమించుటకు, యెషయా 28లోని “వరుసపై వరుస” విధానముచే ప్రవచనమును ముందుగానే సంపూర్ణంగా అవగాహన చేసికొనుట అవసరమని నొక్కిచెప్పుచున్నది. ఈ విధానము, దానియేలు గ్రంథములోని శ్రేష్ఠులచేత, పెంతెకొస్తుకు పూర్వం క్రీస్తు శిష్యులచేత, మరియు భట్టీలోనున్న షద్రకు, మేషకు, అబేద్నెగోలచేత ఉదాహరించబడినది; వీరు సాతాను యొక్క ఆశ్చర్యకర క్రియల మధ్యను, నకిలీల మధ్యను, “వ్రాయబడియున్నది” అనే ఆధారముపై దృఢంగా నిలిచియుండుటకు సిద్ధపరచబడినవారికి ప్రతిరూపముగా నిలుచుదురు.</w:t>
      </w:r>
    </w:p>
    <w:p>
      <w:pPr>
        <w:pStyle w:val="ArticleBody"/>
        <w:jc w:val="left"/>
      </w:pPr>
      <w:r>
        <w:rPr>
          <w:rFonts w:ascii="Nirmala UI" w:hAnsi="Nirmala UI" w:eastAsia="Nirmala UI" w:cs="Nirmala UI"/>
        </w:rPr>
        <w:t>నాలుగవ వ్యాసము యునైటెడ్ స్టేట్స్‌లో మృగముని ప్రతిమ ఏర్పడుటకు సంబంధించిన ప్రవచనాత్మక పరీక్షా ప్రక్రియ మూడు రాజ్యాంగ సంబంధిత మార్గసూచకాలతో సమాంతరంగా నడుచుచూ, వాటితో మిళితమై యుండునని వివరిస్తుంది (2001లో Patriot Act ప్రారంభ “మాట్లాడుట”గా, 2022లో Pelosi Trials మధ్య దశగా, మరియు ఆదివారపు ధర్మశాసనం తుదిదశగా). ఈ పరీక్షా ప్రక్రియ జ్ఞానవంతులైన కన్యలను (144,000) ఆదివారపు ధర్మశాసనమునందు ప్రారంభమగు హింస అనే కిరీటసమానమైన పరీక్షను సహించుటకు సిద్ధపరచును; అప్పుడు జాతీయ అపస్థత్యము నాశనమునకు దారితీయును. తదనంతరం సాతాను అద్భుతమైన నకిలీలను విడుదల చేయును (అద్భుతములతో తానే దేవుడనని ప్రకటించుచు), మరియు ఆకాశీయ మహిమ గతకాలములలో పునరావృతమైన హింసలతో కలిసిపోవును; అప్పుడు దేవుని సింహాసనమునుండి వెలువడుచున్న వెలుగులో దేవుని ప్రజలు కదలికలేకుండ నడుచుటకు అనుమతింపబడుదురు. ఈ సిద్ధపరచుట యోహాను ఆరవ అధ్యాయమందు క్రీస్తు అనుసరించిన వ్యూహమునకు సమానమై యున్నది (The Desire of Ages, 394లో వ్యాఖ్యానించబడిన ప్రకారము); అక్కడ ఆయన స్వార్థప్రేరిత అనుచరులను ఆరంభములోనే వేరుచేయుటకై ఒక తీవ్రమైన పరీక్షను అనుమతించెను, మరియు తన సన్నిధి ద్వారా నిజమైన శిష్యులను వారి అంతిమ పరీక్షకు (గెత్సేమనే, ద్రోహము, శిలువవేయబడుట) బలపరచెను. అదేవిధంగా, మృగముని ప్రతిమకు సంబంధించిన పరీక్ష—అంతర్గత స్వభావ నిర్మాణము (క్రీస్తు స్వరూపము వర్సెస్ సాతాను మృగస్వరూపము) మరియు బాహ్యముగా సంఘము-రాజ్యము ఐక్యమై సంఘము మరియు రాజ్యము మధ్య వేరుపాటును రద్దుచేయుటను ఆవరించుచూ—లయోదికయా అడ్వెంటిజాన్ని జల్లెడ పట్టును. ఈ పరీక్ష, యెషయా 28లోనున్న line-upon-line విధానము ద్వారా ముద్రించబడని సందేశమును అంగీకరించుటవలన, జ్ఞానులను శుద్ధిపరచును.</w:t>
      </w:r>
    </w:p>
    <w:p>
      <w:pPr>
        <w:pStyle w:val="ArticleBody"/>
        <w:jc w:val="left"/>
      </w:pPr>
      <w:r>
        <w:rPr>
          <w:rFonts w:ascii="Nirmala UI" w:hAnsi="Nirmala UI" w:eastAsia="Nirmala UI" w:cs="Nirmala UI"/>
        </w:rPr>
        <w:t>ముద్రలు విప్పబడిన వెలుగు అనగా ఏడవ ముద్ర యొక్క వెలుగు (ప్రకటన 8:1–5); అది పరిశుద్ధుల ప్రార్థనలకు ప్రత్యుత్తరంగా భూమిమీదికి వేయబడిన అగ్నిగా ప్రత్యక్షమైయున్నది, పెంతెకొస్తు కుమ్మరింపులో కనబడిన అగ్నిజిహ్వలచే దానికి మాదిరి చూపబడినట్లుగా. ముద్రలు విప్పబడిన ఈ వెలుగు మిల్లరైట్ అర్ధరాత్రి కేకచేత కూడా సూచించబడెను (అది విశ్వాసముచేత అత్యంత పరిశుద్ధ స్థలములోనికి ప్రవేశించుటకు సిద్ధపరచెను), మరియు ఇది దానియేలు 11:40 యొక్క గూఢ చరిత్రలో, జూలై 2023లో ముద్రలు విప్పబడిన ఆధునిక అర్ధరాత్రి కేకలో నెరవేర్చబడును. 9/11 నుండి ఉత్తర వర్షపు చిలకరింపునకు సంబంధించిన సందేశము, అలాగే పాపపీఠము మరియు ఆదివారపు చట్టమునుబట్టి జ్ఞానవృద్ధి, వాటితో కూడిన ఏడు ఉరుముల ముద్రవిమోచన, నలభైవ వచనమునందలి గూఢ చరిత్ర—ఇవన్నియు యేసు క్రీస్తు ప్రకటన యొక్క ముద్రవిమోచనలో అంతర్భూతమై యున్నవి. మృగస్వరూప నిర్మాణమునకు సంబంధించిన సవివరమైన ప్రవచన ప్రకాశము—అందులో రిపబ్లికన్ మరియు ప్రొటెస్టంట్ కొమ్ముల పోరాటాలు, రాజకీయ పార్టీలను, లయొదికయా అడ్వెంటిజాన్ని, 144,000 మంది ఉద్భవాన్ని, ఇస్లాం యొక్క మూడవ శాపాన్ని, రష్యాను, ఐక్యరాజ్యసమితిని, పాపపీఠ అధికారాన్ని, హస్మోనేయ సమాంతరాలను కూడ కలిగియుండి—గత మార్గదర్శకత్వమును మరువకుండ దేవుని నడిపింపును గుర్తించి స్వీకరించుటకు జ్ఞానులను సిద్ధపరచును (Testimonies to Ministers, 31).</w:t>
      </w:r>
    </w:p>
    <w:p>
      <w:pPr>
        <w:pStyle w:val="ArticleBody"/>
        <w:jc w:val="left"/>
      </w:pPr>
      <w:r>
        <w:rPr>
          <w:rFonts w:ascii="Nirmala UI" w:hAnsi="Nirmala UI" w:eastAsia="Nirmala UI" w:cs="Nirmala UI"/>
        </w:rPr>
        <w:t>“చిన్న గ్రంథమును” (ప్రకటన 10) భుజించుట ద్వారా, బేరయుల అధ్యయనముచేత చరిత్రను ముందుగానే అంతర్గతముగా స్వీకరించుటవలన, నూట నలభై నలుగురు వేలమంది సాతాను మోసముల మధ్య, “ఇట్లు వ్రాయబడియున్నది” అనే ఆధారముమీద స్థిరముగా నిలిచియుండుటకు కావలసిన వివేచనను పొందుదురు. వారి సిద్ధతవలన వారు నాశనమునకు వెనుదీయబడుటను తప్పించుకొనుదురు (హెబ్రీయులకు 10:37–39; హబక్కూకు 2:4), తరువాత దేవుని ఆజ్ఞలను (ప్రత్యేకముగా నాలుగవదానిని) మరియు యేసు విశ్వాసమును కాపాడుచు, పరీక్షింపబడి నిరూపితమైన జయశీలులుగా ప్రత్యక్షపరచబడుదురు. విధానమును మరియు సందేశమును తిరస్కరించిన మూర్ఖులు బలమైన మోసభ్రాంతిని ఎదుర్కొని నిరాశ్రయులైయుండగా, దేవదూతలచే రక్షింపబడి, నీతిమంతులు విశ్వాసముచేత జీవించు అంతిమ సంకటకాలమును దాటివెళ్తువారు వీరే. ఇది Testimonies, volume 9 లోని For the Coming of the King అనే అధ్యాయముతో (11వ పుటనుండి ఆరంభమగు) దానియొక్క 9/11 సంకేతార్థముతో సమ్మతించుచున్నది; అందువలన 9/11 నుండి ఆదివారపు ధర్మశాసనము వరకు గల కాలమును ముద్రణకాలముగా గుర్తించుచు, అందులో జ్ఞానులు దానియేలు పదకొండవ అధ్యాయపు పరిపూర్ణతను గ్రహించి, గత పరిశుద్ధ చరిత్రలలో దేవుని నాయకత్వమును మరచిపోవుటను తప్ప మరేమియు భయపడరని తెలియజేయుచున్నది.</w:t>
      </w:r>
    </w:p>
    <w:p>
      <w:pPr>
        <w:pStyle w:val="ArticleBody"/>
        <w:jc w:val="left"/>
      </w:pPr>
      <w:r>
        <w:rPr>
          <w:rFonts w:ascii="Nirmala UI" w:hAnsi="Nirmala UI" w:eastAsia="Nirmala UI" w:cs="Nirmala UI"/>
        </w:rPr>
        <w:t>ఈ నాలుగు వ్యాసాలు సమష్టిగా క్రీస్తును—యూదా గోత్రపు సింహముగా, అలాగే నూట నలభై నాలుగు వేలమంది యొక్క అంతిమ సంస్కరణ ఉద్యమాన్ని నడిపించుటకై కీలక సందర్భాలలో దానియేలు గ్రంథము పదకొండవ అధ్యాయంలోని భాగాలను ముద్రవిమోచనము చేయు ఆల్ఫా మరియు ఓమెగాగా—ఒక ప్రవచనాత్మక వ్యాఖ్యానంగా ప్రతిపాదిస్తున్నాయి. 1989 సంవత్సరంలో, 1863 ఆద్వెంటిస్ట్ “తిరుగుబాటు” తరువాత 126 సంవత్సరాలకు, సింహము దానియేలు 11:40–45ను ముద్రవిమోచనము చేసి, నలుబది ఒకటవ వచనములోని త్రివిధ ఐక్యత (డ్రాగన్, మృగము, మరియు అబద్ధ ప్రవక్త) వద్ద పాపసత్త్వమునకు కలిగిన 1798 ప్రాణాంతక గాయం స్వస్థతను వెల్లడించి, ఆపై ఆర్మగెడ్డోనుకు—అంటే నలుబది ఐదవ వచనములో పాపసత్త్వము తన అంతిమ తీర్పును పొందు “మహిమాన్వితమైన పరిశుద్ధ పర్వతము”కు—నడిపించెను. ఈ ముద్రవిమోచనము ఉద్యమారంభానికి శ్రీకారం చుడుతూ, “పాపసత్త్వము మరియు ఆదివారపు చట్టము” విషయమై “జ్ఞానవృద్ధి”ని (Selected Messages, book 2) ఉత్పత్తి చేసి, దానియేలు 12:10లో సూచింపబడిన ప్రకారము “శుద్ధింపబడి, తెల్లబడించి, శోధింపబడుట” అనే త్రివిధ పరీక్షను ప్రారంభించుచున్నది.</w:t>
      </w:r>
    </w:p>
    <w:p>
      <w:pPr>
        <w:pStyle w:val="ArticleBody"/>
        <w:jc w:val="left"/>
      </w:pPr>
      <w:r>
        <w:rPr>
          <w:rFonts w:ascii="Nirmala UI" w:hAnsi="Nirmala UI" w:eastAsia="Nirmala UI" w:cs="Nirmala UI"/>
        </w:rPr>
        <w:t>ఈ ఆలోచనలను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నలభైవ వచనపు గూఢ చరిత్ర - సంఖ్య ఐదు</dc:title>
  <dc:subject>మొదటి నాలుగు వ్యాసాలను పునరుద్ధరించడం</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