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నలభైయవ వచనపు గూఢ చరిత్ర - ఆరు సంఖ్య</w:t>
      </w:r>
    </w:p>
    <w:p>
      <w:pPr>
        <w:pStyle w:val="ArticleSubtitle"/>
        <w:jc w:val="left"/>
      </w:pPr>
      <w:r>
        <w:rPr>
          <w:rFonts w:ascii="Nirmala UI" w:hAnsi="Nirmala UI" w:eastAsia="Nirmala UI" w:cs="Nirmala UI"/>
        </w:rPr>
        <w:t>పదకొండు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మరుగు చరిత్ర యొక్క అధ్యయనాన్ని మనము ప్రారంభించినప్పుడు, నలభైవ వచనంలోని అంత్యకాలం నుండి నలభై ఒకటవ వచనంలోని ఆదివార చట్టం వరకు ఉన్న చరిత్రతో సరిసమానంగా నిలుస్తున్నవిగా ఇప్పుడు గ్రహింపబడుతున్న ప్రవచనంలోని అంతర్గత మరియు బాహ్య రేఖలను రెండింటినీ పరిశీలించుదము. ఆ ప్రవచన చరిత్ర యొక్క అంతర్గత రేఖ ప్రకటన గ్రంథము పదకొండవ అధ్యాయము, పదకొండవ వచనముచే సూచించబడింది. బాహ్య రేఖ దానియేలు గ్రంథము పదకొండవ అధ్యాయము, పదకొండవ వచనముచే సూచించబడింది. దానియేలు పదకొండు—పదకొండవ వచనమైన బాహ్య రేఖ 2014 సంవత్సరంలో చరిత్రలోనికి వచ్చింది; మరియు ప్రకటన పదకొండు—పదకొండవ వచనమైన అంతర్గత రేఖ డిసెంబరు 31, 2023న చరిత్రలోనికి వచ్చింది. బాహ్య రేఖ భూమ్యమృగము యొక్క రిపబ్లికన్ కొమ్మును సూచిస్తుంది; మరియు అంతర్గత రేఖ భూమ్యమృగము యొక్క ప్రొటెస్టెంట్ కొమ్మును సూచిస్తుంది.</w:t>
      </w:r>
    </w:p>
    <w:p>
      <w:pPr>
        <w:pStyle w:val="ArticleHeading"/>
        <w:jc w:val="left"/>
      </w:pPr>
      <w:r>
        <w:rPr>
          <w:rFonts w:ascii="Nirmala UI" w:hAnsi="Nirmala UI" w:eastAsia="Nirmala UI" w:cs="Nirmala UI"/>
        </w:rPr>
        <w:t>యునైటెడ్ స్టేట్స్</w:t>
      </w:r>
    </w:p>
    <w:p>
      <w:pPr>
        <w:pStyle w:val="ArticleBody"/>
        <w:jc w:val="left"/>
      </w:pPr>
      <w:r>
        <w:rPr>
          <w:rFonts w:ascii="Nirmala UI" w:hAnsi="Nirmala UI" w:eastAsia="Nirmala UI" w:cs="Nirmala UI"/>
        </w:rPr>
        <w:t>ప్రకటన గ్రంథము అంత్యదినముల విషయములో ఒక ప్రధాన దేశమును అంశముగా గుర్తించుచున్నది. ఆ దేశమే సమస్త లోకమును పాపాధిపత్య సముద్ర మృగమును ఆరాధింపజేయుటకు బలవంతపరచు భూమి మృగము. ప్రకటన గ్రంథము ఒక ప్రధాన దేశమును, పది దేశముల ఒక సమాఖ్యను, మరియు ఒక కల్పిత సంఘమును గుర్తించుచున్నది. ఆ దేశము సంయుక్త రాష్ట్రాలు; పదమూడవ అధ్యాయములోని భూమి మృగము; ఆ కల్పిత సంఘము పదమూడవ అధ్యాయములోని సముద్ర మృగము; మరియు దుష్టతయొక్క బైబిలు సంబంధ పది-రాజుల సమాఖ్య ఐక్యరాజ్యసమితి. ప్రకటన పదహారవ అధ్యాయములో అజగరము, మృగము, అబద్ధ ప్రవక్త అని సూచింపబడిన ఆ మూడు అధికారములు లోకమును ఆర్మగెద్దోనుకు నడిపించును.</w:t>
      </w:r>
    </w:p>
    <w:p>
      <w:pPr>
        <w:pStyle w:val="ArticleBody"/>
        <w:jc w:val="left"/>
      </w:pPr>
      <w:r>
        <w:rPr>
          <w:rFonts w:ascii="Nirmala UI" w:hAnsi="Nirmala UI" w:eastAsia="Nirmala UI" w:cs="Nirmala UI"/>
        </w:rPr>
        <w:t>దానియేలు పదకొండవ అధ్యాయములో, నలభై నుండి నలభై ఐదు వచనాలలో, వారిలో ప్రతి ఒక్కరూ గుర్తింపబడిరి; అక్కడ నకిలీ సంఘము నలభై ఐదవ వచనములో సముద్రముల మధ్యను మహిమగల పరిశుద్ధ పర్వతమునకు మధ్యను తన అంత్యమును పొందును; ఇది భౌగోళికముగా ప్రకటన గ్రంథములోని ఆర్మగెద్దోనుతో సరిపోలుచున్నది. నలభైవ వచనము 1798 సంవత్సరమున ప్రారంభమగును; అప్పుడు సముద్ర మృగము, అనగా నకిలీ సంఘము, ప్రాణాంతక గాయమును పొందెను; మరియు ఆ భాగము పునరుజ్జీవింపబడిన ఆ సముద్ర మృగముతోనే ముగియును; అది ప్రకటన పదిహేడవ అధ్యాయములోని వేశ్యయైయుండి, రెండవసారి మరణించుచున్నది; ఈ విధముగా ఆ భాగము ఆరంభమైన స్థలమందే ముగియుచున్నది. ప్రకటన గ్రంథములోను దానియేలు గ్రంథములోను ప్రధాన దేశము యునైటెడ్ స్టేట్స్; అది తిరుగుబాటుయొక్క అధ్యాయమైన ప్రకటన పదమూడవ అధ్యాయములోని భూమి మృగము. భూమి మృగము ప్రకటన పదహారవ అధ్యాయములో అబద్ధ ప్రవక్తగాను ఉన్నది; మరియు దానియేలు పదకొండవ అధ్యాయములోని నలభైవ వచనములో అది రథములు, ఓడలు, అశ్వికులుగా ఉన్నది.</w:t>
      </w:r>
    </w:p>
    <w:p>
      <w:pPr>
        <w:pStyle w:val="ArticleHeading"/>
        <w:jc w:val="left"/>
      </w:pPr>
      <w:r>
        <w:rPr>
          <w:rFonts w:ascii="Nirmala UI" w:hAnsi="Nirmala UI" w:eastAsia="Nirmala UI" w:cs="Nirmala UI"/>
        </w:rPr>
        <w:t>అర్థసత్యాలు అసలు సత్యమే కావు</w:t>
      </w:r>
    </w:p>
    <w:p>
      <w:pPr>
        <w:pStyle w:val="ArticleBody"/>
        <w:jc w:val="left"/>
      </w:pPr>
      <w:r>
        <w:rPr>
          <w:rFonts w:ascii="Nirmala UI" w:hAnsi="Nirmala UI" w:eastAsia="Nirmala UI" w:cs="Nirmala UI"/>
        </w:rPr>
        <w:t>చివరి దినములలో దానియేలు గ్రంథమునకును ప్రకటన గ్రంథమునకును విషయమైయున్న జనాంగము సంయుక్త రాష్ట్రాలే; మరియు దానియేలు గ్రంథము పదకొండవ అధ్యాయము ఆ జనాంగమునకు చెందిన అంత్యకాలపు చివరి అధ్యక్షునిని స్పష్టముగా గుర్తింపజేయుటతో ప్రారంభమగుచున్నది. ఈ సత్యము స్థిరపరచబడిన బైబిలీయ వాస్తవము; అయినను లవోదికయ స్థితిలోనున్న సెవెన్త్-డే అడ్వెంటిస్టులు అర్థసత్యమునకు ఆవరణముగా దాగి దానిని తిరస్కరించుచున్నారు. ఈ విషయములో వారు ఆశ్రయించు అర్థసత్యము యేమనగా, ప్రకటన గ్రంథము పదమూడు అధ్యాయములోనున్న భూమ్యమృగమును, అలాగే పదహారు అధ్యాయములోనున్న అబద్ధ ప్రవక్తను, సంయుక్త రాష్ట్రాలేనని వారు అంగీకరించుదురు; అయినప్పటికిని చివరి దినములలో బైబిలీయ ప్రవచనమునకు డొనాల్డ్ ట్రంప్ ప్రధాన విషయములలో ఒక్కడని వారు గ్రహింపనేరరు. దేవుడు ఎన్నడును మారడు; ఆయన ఐగుప్తుతో సంబంధించెదప్పుడు ఫరో ప్రవచనాత్మక చరిత్రలో ప్రధాన విషయముగా ఉన్నాడు; తరువాత బబులోనుతో సంబంధించెదప్పుడు నెబుకద్నెజరు మరియు బెల్షజ్జరు పేరుపేరున చెప్పబడిరి. కోరెషు పేరుపేరున చెప్పబడెను. దార్యావేషు పేరుపేరున చెప్పబడెను. భూమ్యమృగమునకు చెందిన చివరి పాలకుని బైబిలు విశేషముగా గుర్తింపజేయుచున్నది; అది యాదృచ్ఛిక ప్రస్తావన కాదు. అంత్యకాల ప్రవచనములో సంయుక్త రాష్ట్రాలు ఎవరో అడ్వెంటిజమునకు తెలిసియున్నది; అయితే ప్రతి ప్రవచనాత్మక సందర్భములో దేవుడు జనాంగమును గూడ దాని నాయకునిని గూడ ఉద్దేశించి సంభాషించునని అది గ్రహింపలేకపోవుచున్నది; మరియు ఆ పూర్వ పవిత్ర చరిత్రలన్నియు చివరి దినములకు దృష్టాంతములై యున్నవి.</w:t>
      </w:r>
    </w:p>
    <w:p>
      <w:pPr>
        <w:pStyle w:val="ArticleHeading"/>
        <w:jc w:val="left"/>
      </w:pPr>
      <w:r>
        <w:rPr>
          <w:rFonts w:ascii="Nirmala UI" w:hAnsi="Nirmala UI" w:eastAsia="Nirmala UI" w:cs="Nirmala UI"/>
        </w:rPr>
        <w:t>అంతిమ దర్శనంలో తూర్యము</w:t>
      </w:r>
    </w:p>
    <w:p>
      <w:pPr>
        <w:pStyle w:val="ArticleBody"/>
        <w:jc w:val="left"/>
      </w:pPr>
      <w:r>
        <w:rPr>
          <w:rFonts w:ascii="Nirmala UI" w:hAnsi="Nirmala UI" w:eastAsia="Nirmala UI" w:cs="Nirmala UI"/>
        </w:rPr>
        <w:t>డొనాల్డ్ ట్రంప్ దానియేలు యొక్క అంతిమ దర్శనంలోని మొదటి అంశం; అది కేవలం దానియేలు గ్రంథములోనే కాక, సమస్త బైబిలులోని ప్రవచన దర్శనాలన్నిటికీ శిఖరాగ్రస్థానమైనది.</w:t>
      </w:r>
    </w:p>
    <w:p>
      <w:pPr>
        <w:pStyle w:val="ArticleBody"/>
        <w:jc w:val="left"/>
      </w:pPr>
      <w:r>
        <w:rPr>
          <w:rFonts w:ascii="Nirmala UI" w:hAnsi="Nirmala UI" w:eastAsia="Nirmala UI" w:cs="Nirmala UI"/>
        </w:rPr>
        <w:t>దేవుని వాక్యములోని ప్రవచన చరిత్ర యొక్క చివరి దర్శనమునకు ప్రధాన అంశము డొనాల్డ్ ట్రంప్. ఆయన నలభయ్యవ వచనములోని గూఢ చరిత్రకు సంబంధించిన బాహ్య అంత్యదిన ప్రవచనపు అడుగుజాడలను గుర్తించే చిహ్నము. అదే విధంగా, ఆయన నూట నలభై నాలుగు వేలమంది యొక్క అంతర్గత రేఖను గుర్తించి స్థాపించు అనుసంధానమును కూడాను. ఆ నూట నలభై నాలుగు వేలమంది ప్రకటన గ్రంథము పదమూడు అధ్యాయములోని భూభృగుపై ఉన్న ప్రొటెస్టంట్ కొమ్ము; మరియు డొనాల్డ్ ట్రంప్ అదే మృగమునకు చెందిన రిపబ్లికన్ కొమ్మును సూచించుచున్నాడు. ఆ మృగము యునైటెడ్ స్టేట్స్ రాజ్యాంగమే; అది మొదట ఆ రెండు కొమ్ముల మధ్య విభజనను స్థాపించిన రాజ్యాంగబద్ధమైన రిపబ్లికన్ ప్రభుత్వముచేత ప్రతినిధీకరించబడినదై యున్నది; అయితే అంతిమముగా ఆ కొమ్ములను ఏకపరచి పాపసంబంధ సముద్ర మృగమునకు ఒక ప్రతిరూపముగా నిలుపును.</w:t>
      </w:r>
    </w:p>
    <w:p>
      <w:pPr>
        <w:pStyle w:val="ArticleBody"/>
        <w:jc w:val="left"/>
      </w:pPr>
      <w:r>
        <w:rPr>
          <w:rFonts w:ascii="Nirmala UI" w:hAnsi="Nirmala UI" w:eastAsia="Nirmala UI" w:cs="Nirmala UI"/>
        </w:rPr>
        <w:t>సిస్టర్ వైట్, దానియేలు గ్రంథంలోని మూడవ అధ్యాయంలోని బంగారు విగ్రహాన్ని అంత్యదినాల ఆదివారపు శాసనంతో పదేపదే సమానంగా చూపుతుంది; అయితే, నెబుకద్నెజరు ఎవరిని సూచిస్తాడు? అడ్వెంటిజం అది యునైటెడ్ స్టేట్స్, ప్రకటన గ్రంథం పదమూడవ అధ్యాయంలోని భూమి మృగమని మీకు తెలియజేస్తుంది; అది షద్రకు, మేషకు, అబేద్నెగోలను అగ్నిలోకి వేయించినది బాబులోనే అని గుర్తించుటతో సమానమవుతుంది. బైబిల్ ఆదివారపు శాసన సమయంలో బాధ్యత వహించినవాడిగా నెబుకద్నెజరునే గుర్తిస్తుంది; కాబట్టి, త్వరలో రాబోయే ఆదివారపు శాసనం అమలులోకి వచ్చినప్పుడు పాలించే అధ్యక్షుడు కాకపోతే, నెబుకద్నెజరు ఎవరు?</w:t>
      </w:r>
    </w:p>
    <w:p>
      <w:pPr>
        <w:pStyle w:val="ArticleHeading"/>
        <w:jc w:val="left"/>
      </w:pPr>
      <w:r>
        <w:rPr>
          <w:rFonts w:ascii="Nirmala UI" w:hAnsi="Nirmala UI" w:eastAsia="Nirmala UI" w:cs="Nirmala UI"/>
        </w:rPr>
        <w:t>మూడు</w:t>
      </w:r>
    </w:p>
    <w:p>
      <w:pPr>
        <w:pStyle w:val="ArticleBody"/>
        <w:jc w:val="left"/>
      </w:pPr>
      <w:r>
        <w:rPr>
          <w:rFonts w:ascii="Nirmala UI" w:hAnsi="Nirmala UI" w:eastAsia="Nirmala UI" w:cs="Nirmala UI"/>
        </w:rPr>
        <w:t>హిద్దెకేలు నది దర్శనమైన దానియేలు యొక్క చివరి దర్శనం మూడు అధ్యాయాలుగా విభజించబడింది; వాటిలో ప్రతి అధ్యాయమూ ప్రకటన గ్రంథము పద్నాలుగవ అధ్యాయంలోని మూడు దూతల లక్షణాలకు అనుగుణంగా నిలుస్తుంది. ఆ మూడు అధ్యాయాలు మొదటి, రెండవ, మూడవ దూతలను సూచించడమే కాక, దానియేలు యొక్క చివరి సందేశాన్నియు సూచిస్తాయి. మొదటి అధ్యాయములోని అతని మొదటి సందేశమూ ప్రకటన గ్రంథము పద్నాలుగవ అధ్యాయంలోని మూడు దూతలను సూచిస్తుంది; అలా చేయుటద్వారా అధ్యాయం ఒకటిమీదను, హిద్దెకేలు నది దర్శనముమీదను ఆల్ఫా మరియు ఓమెగా యొక్క ముద్ర వేయబడింది.</w:t>
      </w:r>
    </w:p>
    <w:p>
      <w:pPr>
        <w:pStyle w:val="ArticleBody"/>
        <w:jc w:val="left"/>
      </w:pPr>
      <w:r>
        <w:rPr>
          <w:rFonts w:ascii="Nirmala UI" w:hAnsi="Nirmala UI" w:eastAsia="Nirmala UI" w:cs="Nirmala UI"/>
        </w:rPr>
        <w:t>దానియేలు యొక్క చివరి దర్శనం హీబ్రూ భాషలోని “సత్యము” అనే పదం యొక్క నిర్మాణంపై ఆధారపడి నిలిచి ఉంది; ఆ పదం హీబ్రూ వర్ణమాలలోని మొదటి అక్షరం, పదమూడవ అక్షరం, మరియు చివరి అయిన ఇరవై రెండవ అక్షరంతో ఏర్పడింది. పదవ అధ్యాయం, ఇరవై రెండవ దినమున ల</w:t>
      </w:r>
      <w:r>
        <w:rPr>
          <w:rFonts w:ascii="Sylfaen" w:hAnsi="Sylfaen" w:eastAsia="Sylfaen" w:cs="Sylfaen"/>
        </w:rPr>
        <w:t>აოდ</w:t>
      </w:r>
      <w:r>
        <w:rPr>
          <w:rFonts w:ascii="Nirmala UI" w:hAnsi="Nirmala UI" w:eastAsia="Nirmala UI" w:cs="Nirmala UI"/>
        </w:rPr>
        <w:t>ికేయ స్థితి నుండి ఫిలదెల్ఫియా స్థితికి మార్పు పొందిన ప్రవచన శాస్త్ర విద్యార్థిగా దానియేలును గుర్తిస్తుంది. ఆ తరువాత పన్నెండవ అధ్యాయంలో ప్రతినిధ్యం చేయబడిన, ముద్రవిప్పబడిన జ్ఞానవృద్ధిని గ్రహించుటకు దానియేలు శక్తివంతుడనుగా చేయబడును. ఆ దర్శనమునకు చెందిన మొదటి మరియు చివరి అధ్యాయాలు, యథార్థమైన ప్రవచన శాస్త్ర విద్యార్థులైయున్న లక్ష నలభై నాలుగు వేల మందికి దానియేలు ఒక సంకేతమని గుర్తిస్తాయి.</w:t>
      </w:r>
    </w:p>
    <w:p>
      <w:pPr>
        <w:pStyle w:val="ArticleScripture"/>
        <w:jc w:val="left"/>
      </w:pPr>
      <w:r>
        <w:rPr>
          <w:rFonts w:ascii="Nirmala UI" w:hAnsi="Nirmala UI" w:eastAsia="Nirmala UI" w:cs="Nirmala UI"/>
        </w:rPr>
        <w:t>“మనిషి మేధోపరమైన అభివృద్ధి ఎంత ఉన్నప్పటికీ, మరింత వెలుగు కొరకు పరిశుద్ధ గ్రంథాలను సంపూర్ణంగా మరియు నిరంతరంగా పరిశోధించవలసిన అవసరం లేదని అతడు ఒక్క క్షణం కూడా అనుకోకూడదు. ప్రజలముగా మనము వ్యక్తిగతంగా ప్రవచనముల విద్యార్థులముగా ఉండుటకు పిలువబడియున్నాము.” టెస్టిమోనీస్, సంపుటి 5, 708.</w:t>
      </w:r>
    </w:p>
    <w:p>
      <w:pPr>
        <w:pStyle w:val="ArticleBody"/>
        <w:jc w:val="left"/>
      </w:pPr>
      <w:r>
        <w:rPr>
          <w:rFonts w:ascii="Nirmala UI" w:hAnsi="Nirmala UI" w:eastAsia="Nirmala UI" w:cs="Nirmala UI"/>
        </w:rPr>
        <w:t>మొదటి అధ్యాయం హిద్దెకేలు నది దర్శనంలోని అదే సత్యాలను గుర్తిస్తుంది; అలాగే హిద్దెకేలు నది దర్శనంలోని మొదటి అధ్యాయం, దాని మూడవ మరియు చివరి అధ్యాయం తెలియజేసే అదే సత్యాన్ని గుర్తిస్తుంది. దానియేలు గ్రంథము ఆల్ఫా మరియు ఒమేగా ముద్రను కలిగియున్నది; ఎందుకనగా మొదటి అధ్యాయం నిత్యసువార్త యొక్క మూడు-దశల పరీక్షా ప్రక్రియను గుర్తించుచున్నది, అలాగే పన్నెండవ అధ్యాయం కూడ అట్లు చేయుచున్నది. ఆ తరువాత, దానియేలు చివరి దర్శనాన్ని నిర్మించుచున్న మూడు అధ్యాయములలో, మొదటి అధ్యాయం ఆల్ఫా కాగా మూడవ అధ్యాయం ఒమేగా. ఇది దానియేలు ఏ ఆహారము తినవలెననే విషయమై జరిగిన అతని మొదటి పరీక్షతోను, మూడు సంవత్సరముల తరువాత నెబుకద్నెజరు చేత అతడు తీర్పు చేయబడినప్పుడు జరిగిన అతని మూడవ మరియు చివరి పరీక్షతోను సరిసమానమై యున్నది. దానియేలు మొదటి అధ్యాయంలోని ఆల్ఫా పరీక్ష, బైబిలు అధ్యయన పద్ధతిశాస్త్రముపై ఉండెను; అది బాబులోనీయుల భోజనమునుగాని శాకాహార భోజనమునుగాని తినుటచే సూచించబడెను.</w:t>
      </w:r>
    </w:p>
    <w:p>
      <w:pPr>
        <w:pStyle w:val="ArticleBody"/>
        <w:jc w:val="left"/>
      </w:pPr>
      <w:r>
        <w:rPr>
          <w:rFonts w:ascii="Nirmala UI" w:hAnsi="Nirmala UI" w:eastAsia="Nirmala UI" w:cs="Nirmala UI"/>
        </w:rPr>
        <w:t>“వరుస మీద వరుస” అనే విధానశాస్త్రానికి దానియేలు చూపిన విశ్వాసయోగ్యత వలన, “రాజు వారిని విషయజ్ఞానమును బుద్ధివిషయములను గూర్చి ఎంత విచారించినను, తన రాజ్యమంతటిలోనున్న సమస్త జ్యోతిష్కులకంటె మంత్రికులకంటె వారిని పదింతలు శ్రేష్ఠులై యున్నట్లు కనుగొనెను.” ఒమేగా అయిన పన్నెండవ అధ్యాయంలో, ప్రవచన వాక్యము ముద్రవిడదీయబడినప్పుడు వృద్ధి పొందే సమస్త జ్ఞానవిషయములను గ్రహించువారు జ్ఞానులు. పన్నెండవ అధ్యాయం, మొదటి అధ్యాయానికి ఒమేగా; అలాగే హిద్దెకేలు దర్శనమునకు ఆల్ఫా అయిన పదవ అధ్యాయానికిని అది ఒమేగా. ఆ ఆల్ఫా అయిన పదవ అధ్యాయంలో, పన్నెండవ అధ్యాయంలో మేధో అనుభవములో స్థిరపడుచున్న జ్ఞానులతో సమాంతరముగా, దానియేలు ఆధ్యాత్మిక అనుభవములో స్థిరపడును. మొదటి అధ్యాయం, ముద్రింపబడుటకై సత్యములో ఆధ్యాత్మికముగా మరియు మేధోపరముగా స్థిరపడుటకు ప్రవచన విద్యార్థికి సహకరించేది బైబిలు అధ్యయన విధానశాస్త్రమేనని రేఖాంకితం చేయుచున్నది.</w:t>
      </w:r>
    </w:p>
    <w:p>
      <w:pPr>
        <w:pStyle w:val="ArticleBody"/>
        <w:jc w:val="left"/>
      </w:pPr>
      <w:r>
        <w:rPr>
          <w:rFonts w:ascii="Nirmala UI" w:hAnsi="Nirmala UI" w:eastAsia="Nirmala UI" w:cs="Nirmala UI"/>
        </w:rPr>
        <w:t>చివరి దినములలోని నిజమైన ప్రవచన విద్యార్థులను ప్రతినిధి చేయుచు, దానియేలు మరియు ఆ ముగ్గురు శ్రేష్ఠులు, 1989లో అంత్యకాలమున వెల్లడింపబడిన జ్ఞానవృద్ధిని మాత్రమే గ్రహించువారే కాక, 9/11 సమయమందలి జ్ఞానవృద్ధిని కూడ గ్రహించు జ్ఞానులు. అంతిమంగా, వారు 2023 డిసెంబరు 31న వెల్లడింపబడిన జ్ఞానవృద్ధిని గ్రహించుదురు.</w:t>
      </w:r>
    </w:p>
    <w:p>
      <w:pPr>
        <w:pStyle w:val="ArticleBody"/>
        <w:jc w:val="left"/>
      </w:pPr>
      <w:r>
        <w:rPr>
          <w:rFonts w:ascii="Nirmala UI" w:hAnsi="Nirmala UI" w:eastAsia="Nirmala UI" w:cs="Nirmala UI"/>
        </w:rPr>
        <w:t>దేవుని ప్రవచనాత్మక వెలుగును అన్వేషించుచుండగా, వారు నూట నలభై నాలుగు వేల మందికి సంబంధించిన లావొదికయ ఏడవ దిన అడ్వెంటిస్ట్ ఉద్యమము నుండి నూట నలభై నాలుగు వేల మందికి చెందిన ఫిలడెల్ఫియా ఉద్యమమునకు మార్పు పొందుదురు. ఆ మార్పు సంభవించినప్పుడు, దర్శనమును అద్దములోనిది అని భావించి దాని నుండి పారిపోయిన వారినుండి వారు వేరుపరచబడుదురు.</w:t>
      </w:r>
    </w:p>
    <w:p>
      <w:pPr>
        <w:pStyle w:val="ArticleHeading"/>
        <w:jc w:val="left"/>
      </w:pPr>
      <w:r>
        <w:rPr>
          <w:rFonts w:ascii="Nirmala UI" w:hAnsi="Nirmala UI" w:eastAsia="Nirmala UI" w:cs="Nirmala UI"/>
        </w:rPr>
        <w:t>మానవ తిరుగుబాటుకు సంబంధించిన సందేశం</w:t>
      </w:r>
    </w:p>
    <w:p>
      <w:pPr>
        <w:pStyle w:val="ArticleBody"/>
        <w:jc w:val="left"/>
      </w:pPr>
      <w:r>
        <w:rPr>
          <w:rFonts w:ascii="Nirmala UI" w:hAnsi="Nirmala UI" w:eastAsia="Nirmala UI" w:cs="Nirmala UI"/>
        </w:rPr>
        <w:t>పదవ మరియు పన్నెండవ అధ్యాయాలు నూట నలభై నాలుగు వేల మందిని ఉద్దేశించుచున్నవి, ఎందుకంటే అవి సత్య నిర్మాణంలో మొదటి మరియు మూడవ మెట్లై యున్నవి. పదవ అధ్యాయంలోని అద్ద దర్శనమనే అంతర్గత అనుభవముచేత శక్తి పొందిన తరువాతను, దానియేలు పన్నెండవ అధ్యాయములో ముద్రవిడదీయబడిన అవగాహనచేత ప్రకాశింపబడియున్న తరువాతను, వారు మానవ తిరుగుబాటు సందేశాన్ని ప్రకటించవలెను. మానవ తిరుగుబాటు సందేశం దానియేలు మరియు ప్రకటన గ్రంథములచేత ప్రతినిధ్యం చేయబడుచున్నది; మరియు తిరుగుబాటు సందేశం దానియేలు గ్రంథములో ప్రతిపాదించబడిన బైబిలు ప్రవచనముల రాజ్యాల ప్రవచన నిర్మాణములో స్థాపించబడినది. దానియేలు గ్రంథములోని మానవ తిరుగుబాటు సాక్ష్యమునకు చెందిన ప్రవచనాత్మక సంకేతార్థం పదకొండవ అధ్యాయములో సంపూర్ణముగా ప్రతినిధ్యం చేయబడినది. పదకొండవ అధ్యాయం బబులోను అంత్యమునందు మరియు మాదీయుల, పారస్యుల ఆరంభమునందు ప్రారంభమగు ఒక చరిత్ర. అందుచేత అది బబులోను యొక్క ఘోర గాయముతో ప్రారంభమగుచున్నది; అది 1798 సంవత్సరమున పాపసత్తాకపు ఘోర గాయమునకు మాదిరియై యున్నది. త్వరలో రానున్న ఆదివార ధర్మశాసనములో పాపసత్తాకమునకు కలిగిన ఘోర గాయం స్వస్థపరచబడినప్పుడు, ఆమె అజగరము, మృగము, అబద్ధ ప్రవక్తల త్రివిధ ఐక్యమునకు శిరస్సుగా మారును. అప్పుడు ఆమె ప్రకటన పదిహేడవ అధ్యాయములో మృగముమీద ఎక్కి యున్న స్త్రీయై యుండును; మరియు ఆ స్త్రీ నొసటిమీద “మహా బబులోను” అని వ్రాయబడియుండును. త్వరలో రానున్న ఆదివార ధర్మశాసనములో బబులోను మరియు పాపసత్తాకము రెండింటి ఘోర గాయం స్వస్థపరచబడును.</w:t>
      </w:r>
    </w:p>
    <w:p>
      <w:pPr>
        <w:pStyle w:val="ArticleBody"/>
        <w:jc w:val="left"/>
      </w:pPr>
      <w:r>
        <w:rPr>
          <w:rFonts w:ascii="Nirmala UI" w:hAnsi="Nirmala UI" w:eastAsia="Nirmala UI" w:cs="Nirmala UI"/>
        </w:rPr>
        <w:t>బబులోను కాలం మొదలుకొని లోకాంతం వరకు ప్రతినిధిత్వం చేయబడిన మానవ తిరుగుబాటు దానియేలు గ్రంథానికి మూల నిర్మాణరూపం; పదకొండవ అధ్యాయం ఆ అంత్యదినాల తిరుగుబాటును వృత్తాంతంగా నమోదు చేసే బాహ్య ప్రవచన సందేశం. పదకొండవ అధ్యాయంలో కనిపించే ఆ తిరుగుబాటు సాక్ష్యం, ఆ అధ్యాయం చివరి ఆరు వచనాలతో సమన్వయమై, వాటి పరిధిలోనే నిలుస్తుంది. ఆ చివరి ఆరు వచనాలే మానవ తిరుగుబాటు యొక్క సందేశము; ఆ చివరి ఆరు వచనాలు నలభైవ వచనంలోని గూఢ చరిత్రతోను, దాని అంతర్భాగములోను ప్రతినిధిత్వం చేయబడినవి. ఈ విధంగా దానియేలు గ్రంథము ఒక అధ్యాయమునకు సంక్షిప్తమవుతుంది; ఆ అధ్యాయం తిరిగి అదే అధ్యాయంలోని ఆరు వచనములకు సంక్షిప్తమవుతుంది; అవి తిరిగి ఒక వచనంలోని చివరి సగభాగపు గూఢ చరిత్రకు సంక్షిప్తమవుతాయి.</w:t>
      </w:r>
    </w:p>
    <w:p>
      <w:pPr>
        <w:pStyle w:val="ArticleBody"/>
        <w:jc w:val="left"/>
      </w:pPr>
      <w:r>
        <w:rPr>
          <w:rFonts w:ascii="Nirmala UI" w:hAnsi="Nirmala UI" w:eastAsia="Nirmala UI" w:cs="Nirmala UI"/>
        </w:rPr>
        <w:t>పదకొండవ అధ్యాయం హెబ్రీ వర్ణమాల యొక్క మొదటి అక్షరమునకు ముందుగా, చివరి అక్షరమునకు తరువాతగా నిలిచే పదమూడవ అక్షరమును సూచిస్తుంది; మరియు మొదటిదీ చివరిదీ ఎల్లప్పుడూ ఒకటే. మొదటి అధ్యాయం, దర్శనదర్పణ దృశ్యంలో జ్ఞానులు మూర్ఖులనుండి వేరు చేయబడుటను గుర్తింపజేస్తుంది; చివరి అధ్యాయం, ముద్రవిచ్ఛేదన సమయమున జ్ఞానులు మూర్ఖులనుండి వేరు చేయబడుటను గుర్తింపజేస్తుంది. ప్రేరణ మనకు తెలియజేయునదేమనగా, నూట నలభై నాలుగు వేలమందికి ముద్రవేయబడుట అనేది “సత్యములో, మేధస్సులోను ఆత్మీయములోను స్థిరపడుట” అని. పదవ అధ్యాయం, నూట నలభై నాలుగు వేలమందికి ఆత్మీయముగా జరిగిన ముద్రవేయుటను గుర్తింపజేస్తుంది; పన్నెండవ అధ్యాయం మేధోపరమైన అంశాన్ని చూపిస్తుంది. పదవ అధ్యాయం మూడు స్పర్శలను మరియు పరలోకజీవులతో జరిగిన మూడు పరస్పర సంబంధాలను గుర్తింపజేస్తుంది. పన్నెండవ అధ్యాయం, “శుద్ధింపబడి, తెల్లబడించి, పరీక్షింపబడిరి” అనే విధంగా, మేధోపరమైన ప్రవచన సత్యవృద్ధి ద్వారా నెరవేర్చబడే జ్ఞానుల మూడు-దశల శుద్ధీకరణను గుర్తింపజేస్తుంది. పదవ అధ్యాయములో మూడు స్పర్శలును, మూడు పరలోకసమ్మేళనములును కలిగిన మూడు యొక్క రెండు సూచకచిహ్నములు ఉన్నట్లే, పన్నెండవ అధ్యాయములోను మూడు-దశల పరీక్షా ప్రక్రియతో పాటు మూడు కాలప్రవచనములు కూడ ఉన్నవి.</w:t>
      </w:r>
    </w:p>
    <w:p>
      <w:pPr>
        <w:pStyle w:val="ArticleBody"/>
        <w:jc w:val="left"/>
      </w:pPr>
      <w:r>
        <w:rPr>
          <w:rFonts w:ascii="Nirmala UI" w:hAnsi="Nirmala UI" w:eastAsia="Nirmala UI" w:cs="Nirmala UI"/>
        </w:rPr>
        <w:t>పదవ అధ్యాయంలోని మూడు పరలోక సమాగమాలు సత్యపు ముద్రను ధరిస్తున్నాయి; ఎందుకంటే దానియేలుతో పరస్పర సంబంధం కలిగిన మొదటి మరియు చివరి పరలోక సత్త్వము గాబ్రియేలు దూతయే, మధ్యలోనున్న సత్త్వము మీకాయేలు. మూడు దూతలు; అయితే రెండవ దశలో దూత క్రీస్తే. ఆ మూడు స్పర్శలు దానియేలుకు క్రమంగా అభివృద్ధి చెందే మూడు-దశల శక్తినివ్వుటను సూచిస్తున్నాయి. ఈ భాగంలో దానియేలు “దర్శన అద్దం” దర్శనాన్ని మూడు సార్లు గుర్తించుచున్నాడు; అలా చేయుట ద్వారా, అతడు ఆ మూడు “దర్శన అద్దం” దర్శనాలను పదవ అధ్యాయంలోని mareh దర్శనానికి సంబంధించిన ఏడు సూచనల పరిధిలో ఉంచుచున్నాడు. హెబ్రీ పదమైన mareh రెండుసార్లు “రూపము” అని, రెండుసార్లు “దర్శనము” అని అనువదించబడింది; ఇంకా మూడుసార్లు “దర్శనము” అని అనువదించబడింది. ఆ ‘మూడుసార్లు’ mareh కాదు; అవి mareh యొక్క స్త్రీలింగ వ్యక్తీకరణమైన marah. పదవ అధ్యాయంలో క్రమక్రమంగా శక్తినివ్వు మూడు స్పర్శలు, సత్యపు ముద్రను ధరించిన మూడు పరలోక సమాగమాలు, మరియు క్రీస్తు ప్రత్యక్షతకు సంబంధించిన ఏడు సూచనలలో భాగమైన మూడు “దర్శన అద్దం” దర్శనాలు ఉన్నాయి.</w:t>
      </w:r>
    </w:p>
    <w:p>
      <w:pPr>
        <w:pStyle w:val="ArticleHeading"/>
        <w:jc w:val="left"/>
      </w:pPr>
      <w:r>
        <w:rPr>
          <w:rFonts w:ascii="Nirmala UI" w:hAnsi="Nirmala UI" w:eastAsia="Nirmala UI" w:cs="Nirmala UI"/>
        </w:rPr>
        <w:t>ప్రత్యక్షత</w:t>
      </w:r>
    </w:p>
    <w:p>
      <w:pPr>
        <w:pStyle w:val="ArticleBody"/>
        <w:jc w:val="left"/>
      </w:pPr>
      <w:r>
        <w:rPr>
          <w:rFonts w:ascii="Nirmala UI" w:hAnsi="Nirmala UI" w:eastAsia="Nirmala UI" w:cs="Nirmala UI"/>
        </w:rPr>
        <w:t>రెండు సార్లు **mareh** “appearance” అని అనువదించబడిన సందర్భాలు, అది రెండు సార్లు “vision” అని అనువదించబడిన సందర్భాలతో సరిపోలుతున్నాయి. ఇవి కలసి, ప్రవచనాత్మక చరిత్రలో మార్గసూచకంగా ప్రత్యక్షమయ్యే చిహ్నంగా క్రీస్తును గుర్తింపజేస్తాయి. ప్రకటన గ్రంథము పదవ అధ్యాయములో, ఒక దూత దిగివచ్చి ఒక పాదమును భూమిమీదను మరియొక పాదమును సముద్రమీదను ఉంచుతాడు. ఆ దూత “యేసు క్రీస్తుకన్నా తక్కువ వ్యక్తి ఏమీ కాదు” అని సిస్టర్ వైట్ మనకు తెలియజేస్తుంది. ప్రకటన 10లోని ఆ దూత, ప్రవచనాత్మక చరిత్రలో క్రీస్తు యొక్క “appearance.” దానియేలు గ్రంథము ఎనిమిదవ అధ్యాయము పదమూడవ వచనములో ఆయన పల్మోని (Palmoni)గా ప్రత్యక్షమవుతాడు; ప్రకటన గ్రంథము ఐదవ అధ్యాయం మొదలుకొని ఆయన యూదా గోత్రమునకు చెందిన సింహముగా ప్రత్యక్షమవుతాడు. దానియేలు, తుదిదినముల వారికి ప్రతినిధిగా నిలుస్తున్నాడు; వారు క్రీస్తు ఎక్కడికి వెళ్ళినను, ఆయన ప్రవచనాత్మక ప్రత్యక్షతలను అనుసరించువారై ఉంటారు. వారు అలా చేయుటలో నమ్మకస్థులై ఉంటే, అవిశ్వాసులు పారిపోయే ఆ అద్దదృష్టి వైపు వారు నడిపింపబడుదురు.</w:t>
      </w:r>
    </w:p>
    <w:p>
      <w:pPr>
        <w:pStyle w:val="ArticleBody"/>
        <w:jc w:val="left"/>
      </w:pPr>
      <w:r>
        <w:rPr>
          <w:rFonts w:ascii="Nirmala UI" w:hAnsi="Nirmala UI" w:eastAsia="Nirmala UI" w:cs="Nirmala UI"/>
        </w:rPr>
        <w:t>పన్నెండవ అధ్యాయంలోని ముద్రవిప్పబడిన ప్రవచనములో జ్ఞానం అధికమగునప్పుడు ఆ అవగాహన ఆధారంగా ఏర్పడే మూడు-దశల శుద్ధీకరణకు మూడు “కాల ప్రవచనాలు” తోడైయున్నవి; అవి ఆ మూడు వచనాలలో ప్రతి దానికి మూడు ప్రత్యేక నెరవేర్పులను సూచించుచున్నవి. ఏడవ వచనంలోని వెయ్యి రెండువందల అరవై సంవత్సరాలు, పదకొండవ వచనంలోని వెయ్యి రెండువందల తొంభై సంవత్సరాలు, మరియు పన్నెండవ వచనంలోని వెయ్యి మూడువందల ముప్పై ఐదు సంవత్సరాలు—ఇవి చరిత్రలో నెరవేరిన కాల ప్రవచనమును కలిగిన మూడు వచనాలను సూచించుచున్నవి; అనంతరం మిల్లరైట్లు తాము ప్రకటించిన సందేశానికి చారిత్రక ధృవీకరణగా వాటిని గుర్తించిరి. ఆ వచనంలోని ముందస్తు ప్రకటన, దాని చారిత్రక నెరవేర్పు, మరియు ఆ చరిత్రకు మిల్లరైట్ల అన్వయం—ఈ మూడును సాక్ష్యముగా నిలిచి, ఆ మూడు ప్రవచనాల అంత్యదిన నెరవేర్పును వెల్లడించుచున్నవి. అయితే మిల్లరైట్ల కాలాన్వయం ఇక చెల్లుబాటులో లేదు; అందుచేత ఆ వచనాలలోని కాల సూచనలు కాలముగా కాక, చిహ్నములుగా అన్వయింపబడవలెను. ఆ చిహ్నార్థం ఆ వచనమును, దాని చారిత్రక నెరవేర్పును, మరియు మిల్లరైట్ల సందేశప్రదర్శనను అన్వయించుటద్వారా ఆ వచనాలలోనే స్థాపించబడుచున్నది.</w:t>
      </w:r>
    </w:p>
    <w:p>
      <w:pPr>
        <w:pStyle w:val="ArticleBody"/>
        <w:jc w:val="left"/>
      </w:pPr>
      <w:r>
        <w:rPr>
          <w:rFonts w:ascii="Nirmala UI" w:hAnsi="Nirmala UI" w:eastAsia="Nirmala UI" w:cs="Nirmala UI"/>
        </w:rPr>
        <w:t>పదకొండవ అధ్యాయములో మనుష్యుల తిరుగుబాటుకు సంబంధించిన కాలక్రమం సంఘాలు, ఒప్పందాలు, నిబంధనల ద్వారా అల్లుకుపోయి ఉంది. పదకొండవ అధ్యాయ చరిత్రలో ప్రతిఫలించిన మానవ నిబంధనలు దైవిక నిబంధనతో విరుద్ధంగా ఉంచబడినవి.</w:t>
      </w:r>
    </w:p>
    <w:p>
      <w:pPr>
        <w:pStyle w:val="ArticleScripture"/>
        <w:jc w:val="left"/>
      </w:pPr>
      <w:r>
        <w:rPr>
          <w:rFonts w:ascii="Nirmala UI" w:hAnsi="Nirmala UI" w:eastAsia="Nirmala UI" w:cs="Nirmala UI"/>
        </w:rPr>
        <w:t>“ఈ భూమి చరిత్ర యొక్క అంత్యదినములలో, దేవుని ఆజ్ఞలను కాపాడుచున్న ఆయన ప్రజలతో ఆయన నిబంధన నూతనీకరింపబడవలెను.” రివ్యూ అండ్ హెరాల్డ్, ఫిబ్రవరి 26, 1914.</w:t>
      </w:r>
    </w:p>
    <w:p>
      <w:pPr>
        <w:pStyle w:val="ArticleBody"/>
        <w:jc w:val="left"/>
      </w:pPr>
      <w:r>
        <w:rPr>
          <w:rFonts w:ascii="Nirmala UI" w:hAnsi="Nirmala UI" w:eastAsia="Nirmala UI" w:cs="Nirmala UI"/>
        </w:rPr>
        <w:t>రోము సమస్త దర్శనమును స్థాపించును; మరియు పదకొండవ అధ్యాయములో పాపసంబంధిత రోము మొదట ప్రస్తావించబడినప్పుడు, ఆమె “పరిశుద్ధ నిబంధనను విడిచిపెట్టువారు” అని గుర్తింపబడును. దానియేలు పదకొండవ అధ్యాయములోని అంతర్గత రేఖ, మరియు నలభయ్యవ వచనములోని గూఢ చరిత్రలోనున్న అంతర్గత రేఖ కూడ, అంత్యదినములలో దేవునితో నిబంధనలో ప్రవేశించువారిని సూచించును; బయటి రేఖయైతే అదే నిబంధనను విడిచిపెట్టువారిని గుర్తించును. అంత్యదినములలో జ్ఞానాభివృద్ధిచేత లాభపడని వర్గాన్ని చిత్రించుటలో, వారి బాహ్య చరిత్ర భంగపరచబడిన మానవ ఒప్పందముల ప్రవచన సూత్రముపై నేయబడియున్నది.</w:t>
      </w:r>
    </w:p>
    <w:p>
      <w:pPr>
        <w:pStyle w:val="ArticleBody"/>
        <w:jc w:val="left"/>
      </w:pPr>
      <w:r>
        <w:rPr>
          <w:rFonts w:ascii="Nirmala UI" w:hAnsi="Nirmala UI" w:eastAsia="Nirmala UI" w:cs="Nirmala UI"/>
        </w:rPr>
        <w:t>నూట నలభై నాలుగు వేల మంది యొక్క అంతర్గత వరుసలో, తన అంత్యదిన శేష ప్రజలతో దేవునికి ఉన్న నిబంధన సంబంధానికి సంబంధించిన అనేక చిహ్నాలు మరియు దృష్టాంతాలు నేయబడియున్నాయి. “పదకొండు” అనే సంఖ్య యొక్క చిహ్నం అటువంటి సత్యాలలో ఒకటి; మరియు పదకొండవ అధ్యాయంలోని పదకొండవ వచనం అంత్యదినాల బాహ్య మరియు అంతర్గత దర్శనాన్ని గుర్తించుచున్నదనే విషయము, యెషయా పదకొండవ అధ్యాయము, పదకొండవ వచనములో దేవుని అంత్యదిన నిబంధన ప్రజల ఉద్దేశ్యమును మరియు కార్యమును గుర్తించుటచేత ప్రత్యేకంగా ఉద్ఘాటించబడుచున్నది.</w:t>
      </w:r>
    </w:p>
    <w:p>
      <w:pPr>
        <w:pStyle w:val="ArticleScripture"/>
        <w:jc w:val="left"/>
      </w:pPr>
      <w:r>
        <w:rPr>
          <w:rFonts w:ascii="Nirmala UI" w:hAnsi="Nirmala UI" w:eastAsia="Nirmala UI" w:cs="Nirmala UI"/>
        </w:rPr>
        <w:t>ఆ దినమునకు సంభవించునది ఏమనగా, ప్రభువు తన ప్రజలలో శేషముగా మిగిలియున్న వారిని తిరిగి స్వాధీనపరచుకొనుటకు రెండవసారి తన చేయి చాపును; అష్షూరునుండియు, ఐగుప్తునుండియు, పత్రోసునుండియు, కూషునుండియు, ఏలామునుండియు, షీనారునుండియు, హమాతునుండియు, సముద్రద్వీపములనుండియు వారిని సమకూర్చును. యెషయా 11:11.</w:t>
      </w:r>
    </w:p>
    <w:p>
      <w:pPr>
        <w:pStyle w:val="ArticleHeading"/>
        <w:jc w:val="left"/>
      </w:pPr>
      <w:r>
        <w:rPr>
          <w:rFonts w:ascii="Nirmala UI" w:hAnsi="Nirmala UI" w:eastAsia="Nirmala UI" w:cs="Nirmala UI"/>
        </w:rPr>
        <w:t>చెదరగొట్టుట</w:t>
      </w:r>
    </w:p>
    <w:p>
      <w:pPr>
        <w:pStyle w:val="ArticleBody"/>
        <w:jc w:val="left"/>
      </w:pPr>
      <w:r>
        <w:rPr>
          <w:rFonts w:ascii="Nirmala UI" w:hAnsi="Nirmala UI" w:eastAsia="Nirmala UI" w:cs="Nirmala UI"/>
        </w:rPr>
        <w:t>చివరి దినములలో దేవుని శేష ప్రజలు రెండుసార్లు చెదరగొట్టబడివుండి, సమీకరింపబడవలసి ఉండును. దానియేలు పన్నెండవ అధ్యాయములోని ఏడవ వచనం చివరి దినములలో దేవుని ప్రజల చెదరగొట్టబడుటను గుర్తించుచున్నది; అందుచేత అది వెయ్యి రెండువందల అరవై దినములను చెదరగొట్టబడుటకు సంకేతముగా ప్రతినిధ్యం చేయుచున్నది.</w:t>
      </w:r>
    </w:p>
    <w:p>
      <w:pPr>
        <w:pStyle w:val="ArticleScripture"/>
        <w:jc w:val="left"/>
      </w:pPr>
      <w:r>
        <w:rPr>
          <w:rFonts w:ascii="Nirmala UI" w:hAnsi="Nirmala UI" w:eastAsia="Nirmala UI" w:cs="Nirmala UI"/>
        </w:rPr>
        <w:t>నారవస్త్రములు ధరించిన ఆ మనుష్యుడు నదిజలములపై నిలిచియుండగా, అతడు తన కుడిచేతిని తన ఎడమచేతిని ఆకాశమువైపు ఎత్తి, యుగయుగములు జీవించువానిని సాక్షిగా చేసుకొని ప్రమాణముచేసెను: అది ఒక కాలము, కాలములు, అర్ధకాలము వరకు ఉండును; మరియు అతడు పరిశుద్ధ ప్రజల శక్తిని చెదరగొట్టుటను పూర్తిచేసినప్పుడు, ఈ సంగతులన్నియు సమాప్తమగును. దానియేలు 12:7.</w:t>
      </w:r>
    </w:p>
    <w:p>
      <w:pPr>
        <w:pStyle w:val="ArticleBody"/>
        <w:jc w:val="left"/>
      </w:pPr>
      <w:r>
        <w:rPr>
          <w:rFonts w:ascii="Nirmala UI" w:hAnsi="Nirmala UI" w:eastAsia="Nirmala UI" w:cs="Nirmala UI"/>
        </w:rPr>
        <w:t>ప్రకటన గ్రంథము పదకొండవ అధ్యాయంలో ఆ ఇద్దరు సాక్షులు తమ సాక్ష్యమును ఇచ్చిన తరువాత చెదరగొట్టబడ్డారు.</w:t>
      </w:r>
    </w:p>
    <w:p>
      <w:pPr>
        <w:pStyle w:val="ArticleScripture"/>
        <w:jc w:val="left"/>
      </w:pPr>
      <w:r>
        <w:rPr>
          <w:rFonts w:ascii="Nirmala UI" w:hAnsi="Nirmala UI" w:eastAsia="Nirmala UI" w:cs="Nirmala UI"/>
        </w:rPr>
        <w:t>వారు తమ సాక్ష్యమును సంపూర్ణముగా ముగించిన తరువాత, అగాధ గర్భములోనుండి ఎక్కి వచ్చు మృగము వారితో యుద్ధము చేసి, వారిని జయించి, వారిని చంపును. వారి మృతదేహములు ఆ మహాపట్టణపు వీధిలో పడియుండును; ఆ పట్టణము ఆత్మీయార్థముగా సొదొమ అనియు ఐగుప్తు అనియు పిలువబడుచున్నది; అక్కడనే మన ప్రభువు కూడ శిలువ వేయబడెను. ప్రజలలోను, గోత్రములలోను, భాషలలోను, జనములలోను నుండిన వారు వారి మృతదేహములను మూడు దినములు అర్ధము చూచెదరు; వారి మృతదేహములను సమాధులలో పెట్టుటకు ఒప్పుకొనరు. భూమిమీద నివసించువారు వారినిబట్టి సంతోషించి, హర్షింతురు, ఒకరికి ఒకరు బహుమానములు పంపుకొందురు; ఏలయనగా, ఈ ఇద్దరు ప్రవక్తలు భూమిమీద నివసించువారిని వేదించిరి. ప్రకటన 11:7–10.</w:t>
      </w:r>
    </w:p>
    <w:p>
      <w:pPr>
        <w:pStyle w:val="ArticleBody"/>
        <w:jc w:val="left"/>
      </w:pPr>
      <w:r>
        <w:rPr>
          <w:rFonts w:ascii="Nirmala UI" w:hAnsi="Nirmala UI" w:eastAsia="Nirmala UI" w:cs="Nirmala UI"/>
        </w:rPr>
        <w:t>తదుపరి వచనమైన పదకొండవ వచనంలో, ఆ ఇద్దరు సాక్షులు సొదొము మరియు ఈజిప్టు వీధిలో తమ మరణములోనుండి పునరుత్థానము చేయబడుదురు. అదే మరణము ఎజెకియేలు చేత చెల్లాచెదురై పడియున్న, మృతమైన, ఎండిన ఎముకల లోయగా చిత్రింపబడినది. ఆ ఇద్దరు సాక్షులు 2020లో హతము చేయబడిన రిపబ్లికన్ మరియు ప్రొటెస్టెంట్ కొమ్ములను సూచించుదురు. ప్రొటెస్టెంట్ కొమ్ము జూలై 18, 2020 గురించిన తన తప్పుడు ప్రవచనమునందు మరణించెను; రిపబ్లికన్ కొమ్ము 2020లో దొంగిలింపబడిన ఎన్నికలో మరణించెను. యెషయా తెలుపునది ఏమనగా, సాక్షులు పునరుత్థానము చేయబడినప్పుడు—దానిని ఆయన రెండవసారి సమకూర్చబడుటగా గుర్తించుచున్నాడు—ఆ సాక్షులు పదకొండవ గంట పని చేసువారిని సమకూర్చు ధ్వజముగా మారుదురు.</w:t>
      </w:r>
    </w:p>
    <w:p>
      <w:pPr>
        <w:pStyle w:val="ArticleScripture"/>
        <w:jc w:val="left"/>
      </w:pPr>
      <w:r>
        <w:rPr>
          <w:rFonts w:ascii="Nirmala UI" w:hAnsi="Nirmala UI" w:eastAsia="Nirmala UI" w:cs="Nirmala UI"/>
        </w:rPr>
        <w:t>ఆ దినమున యెస్సె వేరునుండి ఒక కొమ్మ మొలుచును; అది జనులకు ఒక ధ్వజముగా నిలిచియుండును; అన్యజనులు దానిని ఆశ్రయింతురు; ఆయన విశ్రాంతి మహిమగలదై యుండును. మరియు ఆ దినమున ప్రభువు రెండవ సారి తన చేయి చాపి, అష్షూరు నుండి, ఐగుప్తు నుండి, పత్రోసు నుండి, కూషు నుండి, ఏలాము నుండి, షీనారు నుండి, హమాతు నుండి, సముద్రద్వీపముల నుండి మిగిలియున్న తన ప్రజల శేషమును తిరిగి సంపాదించును. ఆయన జనముల కొరకు ఒక ధ్వజమును నిలుపును; ఇశ్రాయేలు పారదోలబడినవారిని సమకూర్చును; యూదా చెదరిపోయినవారిని భూమి నాలుగు దిక్కులనుండి కూడదీసికొనివచ్చును. యెషయా 11:10–12.</w:t>
      </w:r>
    </w:p>
    <w:p>
      <w:pPr>
        <w:pStyle w:val="ArticleBody"/>
        <w:jc w:val="left"/>
      </w:pPr>
      <w:r>
        <w:rPr>
          <w:rFonts w:ascii="Nirmala UI" w:hAnsi="Nirmala UI" w:eastAsia="Nirmala UI" w:cs="Nirmala UI"/>
        </w:rPr>
        <w:t>ప్రభువు సమకూర్చుటకు రెండవసారి తన చేయి చాచినప్పుడు, ఆయన “ఇశ్రాయేలు బహిష్కృతులను” సమకూర్చును. “ఇశ్రాయేలు బహిష్కృతులు” అన్యజనులకు ధ్వజముగా నిలిచెదరు; ఈ కారణంగా వారు సమకూర్చబడుటకు ముందు బహిష్కరింపబడవలెను. వారు యెహెజ్కేలు యొక్క చనిపోయిన ఎముకల లోయలోనికి బహిష్కరింపబడియిరి; వధింపబడిన తరువాత, మన ప్రభువు కూడ శిలువ వేయబడిన ఆ వీధిలో వారు పడియుండిరి, కాగా మరియొక వర్గము సంతోషించెను.</w:t>
      </w:r>
    </w:p>
    <w:p>
      <w:pPr>
        <w:pStyle w:val="ArticleScripture"/>
        <w:jc w:val="left"/>
      </w:pPr>
      <w:r>
        <w:rPr>
          <w:rFonts w:ascii="Nirmala UI" w:hAnsi="Nirmala UI" w:eastAsia="Nirmala UI" w:cs="Nirmala UI"/>
        </w:rPr>
        <w:t>యెహోవా వాక్యమునుబట్టి వణకువారలారా, యెహోవా వాక్యము వినుడి; నా నామమునుబట్టి మిమ్మును ద్వేషించి, మిమ్మును వెలివేసిన మీ సహోదరులు, “యెహోవా మహిమపరచబడునుగాక” అని చెప్పిరి; అయితే ఆయన మీ సంతోషార్థముగా ప్రత్యక్షమగును, వారు సిగ్గుపడుదురు. యెషయా 66:5.</w:t>
      </w:r>
    </w:p>
    <w:p>
      <w:pPr>
        <w:pStyle w:val="ArticleBody"/>
        <w:jc w:val="left"/>
      </w:pPr>
      <w:r>
        <w:rPr>
          <w:rFonts w:ascii="Nirmala UI" w:hAnsi="Nirmala UI" w:eastAsia="Nirmala UI" w:cs="Nirmala UI"/>
        </w:rPr>
        <w:t>దేవుని వాక్యమునందు వణికువారిని వారి సహోదరులు—వారిని ద్వేషించినవారే—బయటకు తోసివేయుదురు. ఆ ధ్వజమును ద్వేషించిన ఆ సహోదరులకు ఏమి సంభవించునో యిర్మీయా తెలియజేయుచున్నాడు.</w:t>
      </w:r>
    </w:p>
    <w:p>
      <w:pPr>
        <w:pStyle w:val="ArticleScripture"/>
        <w:jc w:val="left"/>
      </w:pPr>
      <w:r>
        <w:rPr>
          <w:rFonts w:ascii="Nirmala UI" w:hAnsi="Nirmala UI" w:eastAsia="Nirmala UI" w:cs="Nirmala UI"/>
        </w:rPr>
        <w:t>కాబట్టి యెహోవా ఈలాగు సెలవిచ్చుచున్నాడు: ఇదిగో, వారు తప్పించుకొనలేని అపాయమును నేను వారిమీదకు రప్పించెదను; వారు నాకు మొరపెట్టుకొనినను నేను వారి మాట వినను. యిర్మీయా 11:11.</w:t>
      </w:r>
    </w:p>
    <w:p>
      <w:pPr>
        <w:pStyle w:val="ArticleBody"/>
        <w:jc w:val="left"/>
      </w:pPr>
      <w:r>
        <w:rPr>
          <w:rFonts w:ascii="Nirmala UI" w:hAnsi="Nirmala UI" w:eastAsia="Nirmala UI" w:cs="Nirmala UI"/>
        </w:rPr>
        <w:t>పదకొండవ వచనానికి సంబంధించిన సందర్భం దేవుని నిబంధన; మరియు ప్రవక్తలందరూ అంత్యదినాలను ఉద్దేశించి మాట్లాడుదురు గనుక, ఇక్కడ చర్చించబడుతున్న నిబంధన అనగా ఒక లక్ష నలభై నాలుగు వేల మందితో నిబంధనను పునరుద్ధరించుటయే.</w:t>
      </w:r>
    </w:p>
    <w:p>
      <w:pPr>
        <w:pStyle w:val="ArticleScripture"/>
        <w:jc w:val="left"/>
      </w:pPr>
      <w:r>
        <w:rPr>
          <w:rFonts w:ascii="Nirmala UI" w:hAnsi="Nirmala UI" w:eastAsia="Nirmala UI" w:cs="Nirmala UI"/>
        </w:rPr>
        <w:t>యెహోవా నుండి యిర్మీయాకు వచ్చిన వాక్యము ఇదే: ఈ నిబంధన మాటలను వినుడి; యూదా మనుష్యులతోను యెరూషలేము నివాసులతోను మాటలాడుము. వారికి ఇలా చెప్పుము: ఇశ్రాయేలీయుల దేవుడైన యెహోవా ఇలా సెలవిచ్చుచున్నాడు—ఈ నిబంధన మాటలను ఆలకించని మనుష్యుడు శపింపబడినవాడు. నేను మీ పితరులను ఐగుప్తుదేశములోనుండి, అనగా ఇనుప కొలిమినుండి, బయటకు తీసికొనివచ్చిన దినమున వారికి ఆజ్ఞాపించినది ఇదే: నా స్వరమును ఆలకించి, నేను మీకు ఆజ్ఞాపించిన సమస్త ప్రకారము వాటిని ఆచరించుడి; అప్పుడు మీరు నా ప్రజలైయుందురు, నేను మీ దేవుడనైయుందును. అప్పుడు నేను మీ పితరులకు ప్రమాణముచేసిన శపథమును నెరవేర్చుదును; అనగా నేటి దినమునున్నట్లుగా పాలు తేనెలు ప్రవహించు దేశమును వారికి ఇయ్యుదును. అప్పుడు నేను ప్రత్యుత్తరముగా, “ఆమేన్, ప్రభువా” అని చెప్పితిని.</w:t>
      </w:r>
    </w:p>
    <w:p>
      <w:pPr>
        <w:pStyle w:val="ArticleScripture"/>
        <w:jc w:val="left"/>
      </w:pPr>
      <w:r>
        <w:rPr>
          <w:rFonts w:ascii="Nirmala UI" w:hAnsi="Nirmala UI" w:eastAsia="Nirmala UI" w:cs="Nirmala UI"/>
        </w:rPr>
        <w:t>అప్పుడు యెహోవా నాతో ఇలా చెప్పెను: యూదా పట్టణములలోను యెరూషలేము వీధులలోను ఈ సమస్త వచనములను ప్రకటించి, “ఈ నిబంధన వాక్యములను వినుడి, వాటిని ఆచరించుడి” అని చెప్పుము. నేను మీ పితరులను ఐగుప్తుదేశములోనుండి తీసికొనివచ్చిన దినమునుండి ఈ దినమువరకు, తెల్లవారుజాముననే లేచి గట్టిగా హెచ్చరిస్తూ, “నా స్వరమును ఆలకించుడి” అని బహుగా సాక్ష్యమిచ్చితిని. అయినను వారు విధేయులుకాలేదు, తమ చెవిని ఒగ్గలేదు; తమ తమ దుష్టహృదయ కల్పనలనుబట్టి నడచిరి. అందుచేత వారు చేయవలెనని నేను వారికి ఆజ్ఞాపించిన ఈ నిబంధన యొక్క సమస్త వచనములను నేను వారి మీదికి రప్పింతును; అయితే వారు వాటిని ఆచరింపలేదు.</w:t>
      </w:r>
    </w:p>
    <w:p>
      <w:pPr>
        <w:pStyle w:val="ArticleScripture"/>
        <w:jc w:val="left"/>
      </w:pPr>
      <w:r>
        <w:rPr>
          <w:rFonts w:ascii="Nirmala UI" w:hAnsi="Nirmala UI" w:eastAsia="Nirmala UI" w:cs="Nirmala UI"/>
        </w:rPr>
        <w:t>యెహోవా నాతో ఇట్లనెను: యూదా మనుష్యుల మధ్యను, యెరూషలేము నివాసుల మధ్యను ఒక కుట్ర కనబడినది. వారు నా మాటలను వినుటకు నిరాకరించిన తమ పూర్వీకుల దోషముల వైపుకు తిరిగి వెళ్లిరి; వారు ఇతర దేవతలను సేవించుటకు వాటిని అనుసరించిరి. ఇశ్రాయేలు ఇంటివారును యూదా ఇంటివారును తమ పితరులతో నేను చేసిన నా నిబంధనను భంగపరచిరి. కావున యెహోవా ఇట్లనుచున్నాడు: ఇదిగో, వారు తప్పించుకొనలేనట్టి అపాయమును నేను వారిమీదకు తెచ్చెదను; వారు నాకు మొఱ్ఱపెట్టినను నేను వారి మాట వినను. యిర్మియా 11:1–11.</w:t>
      </w:r>
    </w:p>
    <w:p>
      <w:pPr>
        <w:pStyle w:val="ArticleBody"/>
        <w:jc w:val="left"/>
      </w:pPr>
      <w:r>
        <w:rPr>
          <w:rFonts w:ascii="Nirmala UI" w:hAnsi="Nirmala UI" w:eastAsia="Nirmala UI" w:cs="Nirmala UI"/>
        </w:rPr>
        <w:t>లయొదికయ సంఘానికి చెందిన సెవెన్త్-డే అడ్వెంటిజంపై తీర్పు విషయాన్ని యిర్మియా గుర్తించగా, అదే విషయాన్ని యెహెజ్కేలు పదకొండవ అధ్యాయం, పదకొండవ వచనంలో పునరుక్తి చేస్తున్నాడు.</w:t>
      </w:r>
    </w:p>
    <w:p>
      <w:pPr>
        <w:pStyle w:val="ArticleScripture"/>
        <w:jc w:val="left"/>
      </w:pPr>
      <w:r>
        <w:rPr>
          <w:rFonts w:ascii="Nirmala UI" w:hAnsi="Nirmala UI" w:eastAsia="Nirmala UI" w:cs="Nirmala UI"/>
        </w:rPr>
        <w:t>ఈ పట్టణము మీకు హండా కాదును; దాని మధ్య మీరు మాంసముకూడ కాదురు; అయితే నేను ఇశ్రాయేలు సరిహద్దులో మిమ్మును తీర్పు తీర్చుదును. యెహెజ్కేలు 11:11.</w:t>
      </w:r>
    </w:p>
    <w:p>
      <w:pPr>
        <w:pStyle w:val="ArticleBody"/>
        <w:jc w:val="left"/>
      </w:pPr>
      <w:r>
        <w:rPr>
          <w:rFonts w:ascii="Nirmala UI" w:hAnsi="Nirmala UI" w:eastAsia="Nirmala UI" w:cs="Nirmala UI"/>
        </w:rPr>
        <w:t>ప్రేరణ, యెహెజ్కేలు తొమ్మిదవ అధ్యాయంలోని ముద్రింపును ప్రకటన గ్రంథము ఏడవ అధ్యాయంలోని ఒక లక్ష నలభై నాలుగు వేలమందికి కలిగే అదే ముద్రింపుగా నేరుగా గుర్తిస్తుంది. పదకొండవ అధ్యాయంలోని పదకొండవ వచనం, యెహెజ్కేలు యొక్క నిరంతర వర్ణనలో భాగంగా, సెవెన్త్-డే అడ్వెంటిస్ట్ సంఘముపై జరిగే తీర్పును కొనసాగిస్తుంది; ఈ సంఘాన్నే సిస్టర్ వైట్ యెహెజ్కేలు తొమ్మిదవ అధ్యాయంలోని యెరూషలేముగా గుర్తిస్తుంది. ముద్రను పొందని వారు, తొమ్మిదవ అధ్యాయం నుండి పదకొండవ అధ్యాయం వరకు ఉన్న దర్శనంలో తీర్పు పొందుతూ నాశనం చేయబడుదురు.</w:t>
      </w:r>
    </w:p>
    <w:p>
      <w:pPr>
        <w:pStyle w:val="ArticleBody"/>
        <w:jc w:val="left"/>
      </w:pPr>
      <w:r>
        <w:rPr>
          <w:rFonts w:ascii="Nirmala UI" w:hAnsi="Nirmala UI" w:eastAsia="Nirmala UI" w:cs="Nirmala UI"/>
        </w:rPr>
        <w:t>యెహెజ్కేలు గ్రంథంలోని 9/11 దర్శనం, అవిశ్వాసులను తీర్పు పొందుటకై యెరూషలేము వెలుపలికి తీసికొనిపోవబడినవారిగా గుర్తింపజేయుచున్నది; అట్లుగా, ప్రకటన గ్రంథంలో చిత్రింపబడిన అంతిమ సంఘమని ఒప్పుకొనువారి మధ్య జరిగే తుద విభజనను సూచించుచున్నది. “పదకొండు, పదకొండు” అనే చిహ్నం, లక్ష నలభై నాలుగు వేలమంది దేవునితో ప్రవేశించు నిబంధనకు చిహ్నమై యున్నది. ఆ సంఖ్యలను కలిపినప్పుడు అవి ఇరవై రెండుగా వచ్చును; అది రెండు వందల ఇరవైలో పదవ భాగము, మరియు దైవత్వము మానవత్వముతో ఏకమగుటకు సంబంధించిన చిహ్నములలో ఒకటి.</w:t>
      </w:r>
    </w:p>
    <w:p>
      <w:pPr>
        <w:pStyle w:val="ArticleBody"/>
        <w:jc w:val="left"/>
      </w:pPr>
      <w:r>
        <w:rPr>
          <w:rFonts w:ascii="Nirmala UI" w:hAnsi="Nirmala UI" w:eastAsia="Nirmala UI" w:cs="Nirmala UI"/>
        </w:rPr>
        <w:t>క్రీపూ 677 మరియు 457 మధ్యనున్న రెండు వందల ఇరవై సంవత్సరాలు, దానియేలు యొక్క రెండు వేల మూడు వందల దినముల ప్రవచనమును, మోషే యొక్క ఏడు కాలముల కాలప్రవచనముతో అనుసంధానించుచున్నవి. ఈ రెండు వందల ఇరవై సంవత్సరములలో చాలావరకు, ఆ రెండు ప్రవచనములు 1844 సంవత్సరమున ఏకకాలముగా చేరినప్పుడు ఆరంభమైన ప్రాయశ్చిత్త కార్యమునకు ఒక సంకేతముగా గుర్తించబడగలవి. పదకొండు సంఖ్య విషయములో ఉన్నట్లే, రెండు వందల ఇరవైకు దశమాంశమైన ఇరవై రెండనే సంఖ్యచే సంకేతాత్మకముగా సూచింపబడిన దానిలోను చాలావరకు వివరింపబడగలదు. నేను ఇక్కడ గుర్తించదలచినది పదకొండు మరియు ఇరవై రెండుల మధ్యనున్న సంబంధము.</w:t>
      </w:r>
    </w:p>
    <w:p>
      <w:pPr>
        <w:pStyle w:val="ArticleBody"/>
        <w:jc w:val="left"/>
      </w:pPr>
      <w:r>
        <w:rPr>
          <w:rFonts w:ascii="Nirmala UI" w:hAnsi="Nirmala UI" w:eastAsia="Nirmala UI" w:cs="Nirmala UI"/>
        </w:rPr>
        <w:t>ఈ ఆలోచనలను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నలభైయవ వచనపు గూఢ చరిత్ర - ఆరు సంఖ్య</dc:title>
  <dc:subject>పదకొండు</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