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వచనమునకు సంబంధించిన గూఢ చరిత్ర - సంఖ్య ఎనిమిది</w:t>
      </w:r>
    </w:p>
    <w:p>
      <w:pPr>
        <w:pStyle w:val="ArticleSubtitle"/>
        <w:jc w:val="left"/>
      </w:pPr>
      <w:r>
        <w:rPr>
          <w:rFonts w:ascii="Nirmala UI" w:hAnsi="Nirmala UI" w:eastAsia="Nirmala UI" w:cs="Nirmala UI"/>
        </w:rPr>
        <w:t>పర్వతము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పేతురునకు సంబంధించిన రూపాంతర పర్వత అనుభవం పానియము మరియు సిలువ మధ్య సంభవించింది; మరియు మరో రేఖలో, పేతురు క్రీస్తు తన పరిచర్య ఆరంభంలో పొందిన బాప్తిస్మము మరియు ఆయన పరిచర్య అంత్యభాగంలో విజయోత్సవ ప్రవేశము జరిగిన వెంటనే ఉన్న స్థితి మధ్యలో ఉన్నాడు. బాప్తిస్మము, ఆ పర్వతము, మరియు విజయోత్సవ ప్రవేశము ముగింపు అనే ఆ మూడు మార్గసూచకములు, పరలోక తండ్రి మాట్లాడిన మూడు సందర్భములచే గుర్తింపబడ్డాయి. యోహాను 12లోని మూడవ సందర్భము, గ్రీకులు యేసును వెదుకుచున్న సమయములోనిది. బాప్తిస్మము 9/11; ఆ పర్వతము పానియమునుండి పదహారవ వచనములోని ఆదివారపు చట్టము వరకు ఉన్న చరిత్రలోనిది. పేతురునకు అది పానియము, ఆ తరువాత ఆ పర్వతము నుండి విజయోత్సవ ప్రవేశము ముగింపు వరకు; అది క్రీస్తు రెండవసారి మహిమపరచబడకముందు క్షణమాత్రమే ముందు జరిగినది.</w:t>
      </w:r>
    </w:p>
    <w:p>
      <w:pPr>
        <w:pStyle w:val="ArticleScripture"/>
        <w:jc w:val="left"/>
      </w:pPr>
      <w:r>
        <w:rPr>
          <w:rFonts w:ascii="Nirmala UI" w:hAnsi="Nirmala UI" w:eastAsia="Nirmala UI" w:cs="Nirmala UI"/>
        </w:rPr>
        <w:t>ఇప్పుడు నా ప్రాణము కలవరపడుచున్నది; నేను ఏమి చెప్పుదును? తండ్రీ, ఈ ఘడియనుండి నన్ను రక్షింపుము; అయితే ఈ కారణమునకే నేను ఈ ఘడియకు వచ్చితిని. తండ్రీ, నీ నామమును మహిమపరచుము. అప్పుడు పరలోకమునుండి ఒక స్వరము వచ్చెను, “నేను దానిని మహిమపరచితిని, మరల దానిని మహిమపరచుదును” అని. కాబట్టి అక్కడ నిలిచియుండి అది వినిన జనులు, “ఉరుము మ్రోగెను” అనిరి; మరికొందరు, “ఒక దూత ఆయనతో మాటలాడెను” అనిరి. యేసు ప్రత్యుత్తరమిచ్చి, “ఈ స్వరము నా నిమిత్తము రాలేదు, మీ నిమిత్తమై వచ్చెను. ఇప్పుడు ఈ లోకమునకు తీర్పు జరుగుచున్నది; ఇప్పుడు ఈ లోకాధిపతి వెలుపలికి తోసివేయబడును. నేను భూమి మీదనుండి ఎత్తబడిన యెడల, సమస్త మనుష్యులను నా యొద్దకు ఆకర్షించెదను” అనెను. ఆయన ఏ విధమైన మరణము చనిపోవలెనో దానిని సూచించుచు ఈ మాట చెప్పెను. యోహాను 12:27–33.</w:t>
      </w:r>
    </w:p>
    <w:p>
      <w:pPr>
        <w:pStyle w:val="ArticleBody"/>
        <w:jc w:val="left"/>
      </w:pPr>
      <w:r>
        <w:rPr>
          <w:rFonts w:ascii="Nirmala UI" w:hAnsi="Nirmala UI" w:eastAsia="Nirmala UI" w:cs="Nirmala UI"/>
        </w:rPr>
        <w:t>లేవీయకాండము ఇరవైమూడు మరియు పెంతెకొస్తు కాలముచే నిర్మితమైన ఆ రేఖకు మూడు దశలతో ప్రారంభమగు ఒక ప్రారంభ సూచిక, దాని తరువాత అయిదు దినములు, మరియు అదే లక్షణములు గల ఒక అంత్య సూచిక కలవు. ఆ సూచికల మధ్యనున్న ముప్పది దినములు యాజకుల కాలాన్ని సూచించుచున్నవి; అది తూర్యారావముల పండుగయందు ముగియును. తూర్యారావముల పండుగ, ఆయన పునరుత్థానానంతరం నలభై దినములు తన శిష్యులకు ముఖాముఖిగా బోధించిన తరువాత క్రీస్తు ఆరోహణ, మరియు ప్రాయశ్చిత్త దినము—ఇవి లేవీయకాండము ఇరవైమూడు లోని ఆ రేఖ ముగింపులోని మూడు దశలను సూచించుచున్నవి. ఆ మూడు దశల తరువాత పెంతెకొస్తువరకు గాను, అలాగే గుడారముల పండుగవరకు గాను అయిదు దినములు వచ్చుచున్నవి. పరలోక తండ్రి మూడవసారి మాటలాడిన సమయం, ఆదివార నియమమునందు బబులోనులోనుండి పిలువబడిన వారిని సూచించు గ్రీకులు యేసును దర్శించుటకై ప్రయత్నించుచుండిన సమయానికి కాస్త ముందే. ఆదివార నియమమునకు కాస్త ముందే, యేసు సిలువయందు పతాకము ఎత్తబడుటను సూచించుచున్నాడు. భూమి 9/11 న ఆయన మహిమచేత ప్రకాశింపబడెను, మరియు ఆదివార నియమమునందు మరల ప్రకాశింపబడును.</w:t>
      </w:r>
    </w:p>
    <w:p>
      <w:pPr>
        <w:pStyle w:val="ArticleBody"/>
        <w:jc w:val="left"/>
      </w:pPr>
      <w:r>
        <w:rPr>
          <w:rFonts w:ascii="Nirmala UI" w:hAnsi="Nirmala UI" w:eastAsia="Nirmala UI" w:cs="Nirmala UI"/>
        </w:rPr>
        <w:t>కైసరయ ఫిలిప్పీ, అనగా పానియుము, మూడవ గంట; కైసరయ మరితిమా బాబెలోను నుండి బయటకు రావలెనని పిలుపు వినిపించబడినప్పుడు సిలువ యొక్క తొమ్మిదవ గంట. సిలువకు ముందు, పానియుము యొక్క ప్రవచనాత్మక చరిత్రలో ఉండగా, పేతురు కొండపై ఉన్నాడు, అయితే ఇంకా విజయప్రవేశము యొక్క అంత్యానికి ముందే ఉన్నాడు. పానియుము పదహారవ వచనంలోని సిలువ వరకు కొనసాగుతుంది. పానియుములోనున్న పేతురు, లేవీయకాండము ఇరవైమూడు అధ్యాయములోని తూర్యధ్వనుల పండుగ, ఆరోహణ, మరియు ప్రాయశ్చిత్తము అనే మూడు-దశల చరిత్రకు కాస్త ముందున్నాడు. పేతురు యాజకుని ప్రత్యేక ఉపదేశమునకు సంబంధించిన ముప్పై దినములలో ఉన్నాడు.</w:t>
      </w:r>
    </w:p>
    <w:p>
      <w:pPr>
        <w:pStyle w:val="ArticleBody"/>
        <w:jc w:val="left"/>
      </w:pPr>
      <w:r>
        <w:rPr>
          <w:rFonts w:ascii="Nirmala UI" w:hAnsi="Nirmala UI" w:eastAsia="Nirmala UI" w:cs="Nirmala UI"/>
        </w:rPr>
        <w:t>పానియంలో సీమోను పేతురుగా మారును; విజయోత్సవ ప్రవేశానికి ముందు అతడు పర్వతముపై ఒక అడుగు వేస్తాడు. విజయోత్సవ ప్రవేశం పది కన్యల ఉపమానాన్ని చిత్రిస్తుంది. వాటిలో ఐదుగురే వివాహములోనికి ప్రవేశించుదురు; త్రివిధ మార్గసూచిక మరియు పెంతెకోస్తు మధ్యనున్న ఐదు దినములే విజయోత్సవ ప్రవేశమునకు ఆరంభము. అది కాహళాల పండుగతో ప్రారంభమగును; అయితే ఆ మార్గసూచిక మూడు మార్గసూచికల సమ్మేళనముగా ఉండును. ఒకే మార్గసూచికగా అవి నాష్విల్‌పై దాడిని కాహళాల పండుగతో గుర్తించును. అర్థరాత్రి కేక యొక్క సందేశము అప్పటికే ధృవీకరింపబడియుండును; అప్పుడు జ్ఞానముగల ఐదు కన్యల ఊరేగింపు, సిలువయైన ఆదివారపు ధర్మశాసనము యొక్క మరణము, సమాధి, పునరుత్థానమునకు దారితీయు ప్రక్రియను ఆరంభించును.</w:t>
      </w:r>
    </w:p>
    <w:p>
      <w:pPr>
        <w:pStyle w:val="ArticleBody"/>
        <w:jc w:val="left"/>
      </w:pPr>
      <w:r>
        <w:rPr>
          <w:rFonts w:ascii="Nirmala UI" w:hAnsi="Nirmala UI" w:eastAsia="Nirmala UI" w:cs="Nirmala UI"/>
        </w:rPr>
        <w:t>నాష్విల్ అగ్నిగోళాల గురించిన ప్రవచనాన్ని సరిదిద్దినప్పుడు పేతురు పానియంలో ఉన్నాడు; మరియు ఆ ప్రవచనం నెరవేరుటలో బూరల పండుగ ధ్వనింపబడకమునుపే అతడు అక్కడ ఉన్నాడు. ప్రవచన సంబంధమైన అవసరానుసారంగా అతడు ముందుగా పర్వతమునకు వెళ్లవలసియున్నది, ఎందుకనగా విజయప్రవేశమునకు ముందు పర్వతము ఉన్నది. అబ్రాహాము పర్వతమునకు వెళ్లుటకు ముందు అతని పేరు మార్చబడెను; అలాగే పేతురు పర్వతమునకు వెళ్లుటకు ముందు పానియంలో అతని పేరు మార్చబడెను. నాష్విల్ అగ్నిగోళాల గురించిన ప్రవచనం నెరవేరుటకు ముందు పర్వతమే పేతురుకు పరీక్ష. ఆ నెరవేర్పు మూడవదియు, స్వభావము ఆనందముగా గాని సిగ్గుగా గాని ప్రత్యక్షమగు లిట్‌మస్ పరీక్షయు అయ్యియున్నది.</w:t>
      </w:r>
    </w:p>
    <w:p>
      <w:pPr>
        <w:pStyle w:val="ArticleBody"/>
        <w:jc w:val="left"/>
      </w:pPr>
      <w:r>
        <w:rPr>
          <w:rFonts w:ascii="Nirmala UI" w:hAnsi="Nirmala UI" w:eastAsia="Nirmala UI" w:cs="Nirmala UI"/>
        </w:rPr>
        <w:t>క్రీ.పూ. 457 యొక్క రేఖ రాఫియా మరియు పానియం మధ్య ముగుస్తుంది; ఆదికాండము పదిహేడవ అధ్యాయంలోని నిబంధన రాఫియాతో సరిపోతుంది, మరియు మత్తయి పదహారవ అధ్యాయంలోని నిబంధన పానియంతో సరిపోతుంది. పానియం నుండి పేతురు పర్వతమునకు వెళ్లును, అబ్రాహాము ఇస్సాకు బలియర్పణకు వెళ్లినట్లు. పేతురు యొక్క రేఖలోని ఆ పర్వతము అబ్రాహాము కాలంలోని ఆ పర్వతముతో సరిపోతుంది.</w:t>
      </w:r>
    </w:p>
    <w:p>
      <w:pPr>
        <w:pStyle w:val="ArticleBody"/>
        <w:jc w:val="left"/>
      </w:pPr>
      <w:r>
        <w:rPr>
          <w:rFonts w:ascii="Nirmala UI" w:hAnsi="Nirmala UI" w:eastAsia="Nirmala UI" w:cs="Nirmala UI"/>
        </w:rPr>
        <w:t>అబ్రాహాము యొక్క మార్గసూచకము మూడు దినములను కలిగియున్నది. విజయోత్సవ ప్రవేశ సమయమున, క్రీస్తును మోయుటకై ఒక గాడిదను తెచ్చుటకు ఇద్దరు శిష్యులు పంపబడ్డారు; అలాగే అబ్రాహాము యొక్క క్రమములో, ఇస్సాకు అర్పణకై కట్టెలను మోయుటకు ఇద్దరు సేవకులనును ఒక గాడిదనును ఎన్నుకొనుటతో అతని మూడు దినముల ప్రయాణము ఆరంభమగును. పేతురు యొక్క ఎనిమిది-లేదా ఆరు-దినముల పర్వతయాత్ర, అబ్రాహామునకు మూడు దినములై యుండెను. పనియుములోనున్న పేతురు, పర్వతమునకు ముందునున్నాడు; అలాగే యెరూషలేములోనికి ప్రవేశారంభమునకు సూచకమైన గాడిదను విప్పుటకు ముందునున్నాడు; అచ్చటనే అబ్రాహాము యొక్క మూడు దినములు ఆరంభమయ్యెను. విజయోత్సవ ప్రవేశమందు క్రీస్తు ఒలీవుల పర్వతముమీద నిలిచి యెరూషలేమును చూచి విలపించెను; అట్లే దేవునికిని ప్రాచీన ప్రత్యక్ష ఇశ్రాయేలుకును మధ్యనున్న నిబంధన సంబంధము ముగిసినదని సూచించెను. పేతురు యొక్క పర్వతము విజయోత్సవ ప్రవేశమునకు ముందున్నది; క్రీస్తు యొక్క పర్వతము విజయోత్సవ ప్రవేశమధ్యముననున్నది; అబ్రాహాము యొక్క పర్వతము ప్రవేశము ముగింపుననున్నది.</w:t>
      </w:r>
    </w:p>
    <w:p>
      <w:pPr>
        <w:pStyle w:val="ArticleBody"/>
        <w:jc w:val="left"/>
      </w:pPr>
      <w:r>
        <w:rPr>
          <w:rFonts w:ascii="Nirmala UI" w:hAnsi="Nirmala UI" w:eastAsia="Nirmala UI" w:cs="Nirmala UI"/>
        </w:rPr>
        <w:t>2026 అనేది మధ్యంతర ఎన్నికల సంవత్సరం; ఆ సంవత్సరంలో బైబిల్ ప్రవచనంలోని ఆరవ రాజ్యపు రెండువందల యాభైవ సంవత్సరం తన మహిమాన్విత పరిపాలనను సంబరించుకుంటుంది. ప్రవచనాత్మక మధ్యబిందువుగా ఉన్న ఆ సంబరం క్రీ.పూ. 207లో ఉన్న మహానుభావుడైన ఆంటియోకసుతో సరిపోతుంది; అది రాఫియా మరియు పనియం మధ్యనున్న మధ్యబిందువై, క్రీ.పూ. 457 నుండి రెండువందల యాభై సంవత్సరాల ముగింపును సూచిస్తుంది.</w:t>
      </w:r>
    </w:p>
    <w:p>
      <w:pPr>
        <w:pStyle w:val="ArticleBody"/>
        <w:jc w:val="left"/>
      </w:pPr>
      <w:r>
        <w:rPr>
          <w:rFonts w:ascii="Nirmala UI" w:hAnsi="Nirmala UI" w:eastAsia="Nirmala UI" w:cs="Nirmala UI"/>
        </w:rPr>
        <w:t>ఇప్పటివరకు ముద్రవిప్పబడిన పదకొండవ అధ్యాయం నుండి ఇరవై రెండవ అధ్యాయం వరకు ఉన్న నాలుగు వరుసలను మనము పరిశీలించుచుండగా, (బహుశా ఇతర ఉదాహరణలును ఉండవచ్చును) ఇప్పుడు *The Desire of Ages* గ్రంథంలోని ఆ అధ్యాయాలను మనము పరిగణలోనికి తీసుకొనుచున్నాము. పదకొండవ అధ్యాయం “The Baptism,” మరియు ఇరవై రెండవ అధ్యాయం “Imprisonment and Death of John.” ఆరంభమందును ముగింపందును యోహానునే ఉన్నాడు; మధ్య అధ్యాయమైన పదిహేడవ అధ్యాయం నికొదేము.</w:t>
      </w:r>
    </w:p>
    <w:p>
      <w:pPr>
        <w:pStyle w:val="ArticleScripture"/>
        <w:jc w:val="left"/>
      </w:pPr>
      <w:r>
        <w:rPr>
          <w:rFonts w:ascii="Nirmala UI" w:hAnsi="Nirmala UI" w:eastAsia="Nirmala UI" w:cs="Nirmala UI"/>
        </w:rPr>
        <w:t>“నికోదేము ప్రభువువద్దకు ఆయనతో వాదప్రతివాదములో ప్రవేశించుదామని భావించి వచ్చెను; అయితే యేసు సత్యమునకు సంబంధించిన పునాది సిద్ధాంతములను అతనికి వెలికి తెచ్చెను. ఆయన నికోదేముతో ఇలా సెలవిచ్చెను: నీకు అత్యవసరమైయున్నది సిద్ధాంతపరమైన జ్ఞానము అంతగా కాదు, ఆత్మీయ పునర్జన్మ. నీ జిజ్ఞాస తృప్తి పొందుట కాదు నీకు అవసరమైనది, కొత్త హృదయమును పొందుటయే. పరలోక సంబంధమైన విషయములను నీవు గ్రహించుటకు ముందు పైనుండి ఒక క్రొత్త జీవమును పొందవలెను. సమస్తమును నూతనముగా చేయు ఈ మార్పు సంభవించువరకు, నా అధికారమును గాని నా కార్యమును గాని నాతో చర్చించుటవలన నీకు రక్షణకరమైన మేలేమియు కలుగదు.”</w:t>
      </w:r>
    </w:p>
    <w:p>
      <w:pPr>
        <w:pStyle w:val="ArticleScripture"/>
        <w:jc w:val="left"/>
      </w:pPr>
      <w:r>
        <w:rPr>
          <w:rFonts w:ascii="Nirmala UI" w:hAnsi="Nirmala UI" w:eastAsia="Nirmala UI" w:cs="Nirmala UI"/>
        </w:rPr>
        <w:t>“నికోదేము పశ్చాత్తాపమును గూర్చియు బాప్తిస్మమును గూర్చియు యోహాను బాప్తిస్మకర్త ప్రకటించిన బోధను విని, ప్రజలను పరిశుద్ధాత్మతో బాప్తిస్మమిచ్చువాని వైపు చూపించిన సంగతినియు తెలిసికొనెను. యూదులలో ఆధ్యాత్మికతలో లోపమున్నదని, వారు విస్తారమైన మేరకు మతాంధత్వముచేతను లోకాసక్తి గల మహత్త్వాకాంక్షచేతను నియంత్రింపబడుచున్నారని అతడే అనుభవించెను. మెస్సీయా రాకయందు విషయములు మెరుగైన స్థితికి చేరునని అతడు నిరీక్షించెను. అయినను, బాప్తిస్మకర్త ప్రకటించిన హృదయాన్వేషకమైన సందేశము అతనిలో పాపనిశ్చయమును కలుగజేయలేకపోయెను. అతడు కఠినమైన పరిసయ్యుడై, తన సత్కార్యములయందు గర్వించుచుండెను. తన దాతృత్వముచేతను ఆలయసేవను నిలుపుదల చేయుటలో తన ఉదారతచేతను అతడు విస్తారముగా గౌరవింపబడెను; దేవుని అనుగ్రహము తనకు నిశ్చితమని అతడు భద్రముగా భావించెను. తన ప్రస్తుత స్థితిలో తాను చూడలేనంత నిర్మలమైన రాజ్యమొకటి ఉందనే ఆలోచన అతనిని విస్మయపరచెను.” The Desire of Ages, 171.</w:t>
      </w:r>
    </w:p>
    <w:p>
      <w:pPr>
        <w:pStyle w:val="ArticleBody"/>
        <w:jc w:val="left"/>
      </w:pPr>
      <w:r>
        <w:rPr>
          <w:rFonts w:ascii="Nirmala UI" w:hAnsi="Nirmala UI" w:eastAsia="Nirmala UI" w:cs="Nirmala UI"/>
        </w:rPr>
        <w:t>“ద డిజైర్ ఆఫ్ ఏజెస్” గ్రంథంలోని మధ్యబిందువు నికోదేము యొక్క వంశరేఖలో కనబడుతుంది; అతడు లక్ష నలభై నాలుగు వేల మందికి ముద్రవేయబడుట అనే రేఖలో అడ్వెంటిజానికి ఇచ్చబడిన చివరి పిలుపును సూచించును. అతడు క్రీస్తు యొక్క పూర్వగామి సందేశాన్ని విన్నను, తమ లయోదికయ స్థితి విషయమై అవగాహనలేని ఒక వర్గాన్ని సూచించును.</w:t>
      </w:r>
    </w:p>
    <w:p>
      <w:pPr>
        <w:pStyle w:val="ArticleScripture"/>
        <w:jc w:val="left"/>
      </w:pPr>
      <w:r>
        <w:rPr>
          <w:rFonts w:ascii="Nirmala UI" w:hAnsi="Nirmala UI" w:eastAsia="Nirmala UI" w:cs="Nirmala UI"/>
        </w:rPr>
        <w:t>“నికోదేముతో జరిగిన సంభాషణలో యేసు రక్షణ ప్రణాళికను, అలాగే లోకమునకు సంబంధించిన తన కార్యభారాన్ని వెల్లడించాడు. పరలోక రాజ్యమును స్వాస్థ్యంగా పొందువారి హృదయాలలో జరిగింపబడవలసిన కార్యమును, ఆయన తన తరువాతి ప్రసంగములలో ఏ దానిలోనూ ఇంత సంపూర్ణంగా, అడుగు అడుగుగా వివరించలేదు. తన పరిచర్య ఆరంభములోనే ఆయన సన్హెద్రిన్ సభ్యునికి, అత్యంత స్వీకారయోగ్యమైన మనస్సుగల వ్యక్తికి, ప్రజలకు నియమింపబడిన ఉపాధ్యాయునికి సత్యమును బయలుపరచాడు. అయితే ఇశ్రాయేలు నాయకులు ఆ వెలుగును ఆహ్వానించలేదు. నికోదేము ఆ సత్యమును తన హృదయములో దాచుకొన్నాడు; మూడు సంవత్సరములపాటు కనబడగల ఫలము చాలా కొద్దిగా మాత్రమే ఉండెను.” The Desire of Ages, 176.</w:t>
      </w:r>
    </w:p>
    <w:p>
      <w:pPr>
        <w:pStyle w:val="ArticleBody"/>
        <w:jc w:val="left"/>
      </w:pPr>
      <w:r>
        <w:rPr>
          <w:rFonts w:ascii="Nirmala UI" w:hAnsi="Nirmala UI" w:eastAsia="Nirmala UI" w:cs="Nirmala UI"/>
        </w:rPr>
        <w:t>యోహాను యొక్క సందేశమును, అలాగే ఆయన క్రీస్తుకు ఇచ్చిన బాప్తిస్మమును, దేవునికి భయపడుమనే మొదటి దూత యొక్క సందేశానికి ప్రతినిధిగా నిలిచినవిగా చూడబడును. యోహాను యొక్క సందేశము విశ్వాసముచేత నీతీకరణ అనే ల</w:t>
      </w:r>
      <w:r>
        <w:rPr>
          <w:rFonts w:ascii="Sylfaen" w:hAnsi="Sylfaen" w:eastAsia="Sylfaen" w:cs="Sylfaen"/>
        </w:rPr>
        <w:t>აოდ</w:t>
      </w:r>
      <w:r>
        <w:rPr>
          <w:rFonts w:ascii="Nirmala UI" w:hAnsi="Nirmala UI" w:eastAsia="Nirmala UI" w:cs="Nirmala UI"/>
        </w:rPr>
        <w:t>ికయకు సంబంధించిన సందేశమే; మరియు ఆ సందేశము క్రీస్తు బాప్తిస్మమందు శక్తితో బలపరచబడినది; ఇదే విధముగా, జోన్స్ మరియు వాగ్గోనర్ యొక్క సందేశమును 1888 సంవత్సరములో ల</w:t>
      </w:r>
      <w:r>
        <w:rPr>
          <w:rFonts w:ascii="Sylfaen" w:hAnsi="Sylfaen" w:eastAsia="Sylfaen" w:cs="Sylfaen"/>
        </w:rPr>
        <w:t>აოდ</w:t>
      </w:r>
      <w:r>
        <w:rPr>
          <w:rFonts w:ascii="Nirmala UI" w:hAnsi="Nirmala UI" w:eastAsia="Nirmala UI" w:cs="Nirmala UI"/>
        </w:rPr>
        <w:t>ికయకు వచ్చిన సందేశముగా చూడబడినది. క్రీస్తు బాప్తిస్మము మరియు 1888, 9/11 వద్ద ల</w:t>
      </w:r>
      <w:r>
        <w:rPr>
          <w:rFonts w:ascii="Sylfaen" w:hAnsi="Sylfaen" w:eastAsia="Sylfaen" w:cs="Sylfaen"/>
        </w:rPr>
        <w:t>აოდ</w:t>
      </w:r>
      <w:r>
        <w:rPr>
          <w:rFonts w:ascii="Nirmala UI" w:hAnsi="Nirmala UI" w:eastAsia="Nirmala UI" w:cs="Nirmala UI"/>
        </w:rPr>
        <w:t>ికయకు ఆ సందేశము చేరికను ప్రతిరూపముగా సూచించెను; అది రాఫియా మరియు పానియం మధ్యబిందువందు ముగియును.</w:t>
      </w:r>
    </w:p>
    <w:p>
      <w:pPr>
        <w:pStyle w:val="ArticleBody"/>
        <w:jc w:val="left"/>
      </w:pPr>
      <w:r>
        <w:rPr>
          <w:rFonts w:ascii="Nirmala UI" w:hAnsi="Nirmala UI" w:eastAsia="Nirmala UI" w:cs="Nirmala UI"/>
        </w:rPr>
        <w:t>నికోదేము అనగా “ప్రజల విజయం,” మరియు విశ్వాసముచేత నీతీకరణ అనేది యోహాను సందేశముతో వచ్చిన, బాప్తిస్మమునందు శక్తి పొందిన, నికోదేము క్రీస్తుతో అర్ధరాత్రి జరిగిన భేటీలో నిర్వచింపబడిన ముద్రించే సందేశము. ఇరవై రెండవ అధ్యాయము, యోహాను మరణము అతని శిష్యులలో ఎత్తి నిలుపబడబోవు ధ్వజమునుగూర్చిన, అది సమస్త మనుష్యులను తనయొద్దకు ఆకర్షించుననే గుర్తింపును ఉత్పత్తి చేసినదని వివరిస్తుంది. బాప్తిస్మము 9/11 మరియు July 18, 2020 నుండి December 31, 2023 వరకు రెండిటిగా నుండెను; ఎందుకనగా బాప్తిస్మము మరణమును (2020), సమాధిని (మూడున్నర దినములు), మరియు పునరుత్థానమును (December 31, 2023) చిత్రీకరిస్తుంది. తదనంతరము అర్ధరాత్రి జరిగిన ఆ భేటీలో, ప్రజల విజయం మళ్లీ జన్మించుటగా—లవొదికయ అంధత్వమునుండి ఫిలడెల్ఫియా సంఘమునకు చెందిన ఇరవై-ఇరవై దృష్టి వరకు—చిత్రింపబడుచున్నది. ఆ తరువాత క్రీస్తు క్రియలు ఆ ధ్వజమును ఎత్తి నిలుపుటగా ప్రతిపాదించబడుచున్నవి.</w:t>
      </w:r>
    </w:p>
    <w:p>
      <w:pPr>
        <w:pStyle w:val="ArticleBody"/>
        <w:jc w:val="left"/>
      </w:pPr>
      <w:r>
        <w:rPr>
          <w:rFonts w:ascii="Nirmala UI" w:hAnsi="Nirmala UI" w:eastAsia="Nirmala UI" w:cs="Nirmala UI"/>
        </w:rPr>
        <w:t>అబ్రాహాము కొరకు, యోహాను యొక్క పరంపరలో క్రీస్తు క్రియలు ఇస్సాకు బలితో సరిపోలుచున్నవి. పేతురు కొరకు, ఆ పరంపర సముద్రతీర కైసరయలో—తొమ్మిదవ ఘడియయందు కైసరయ మారితిమా వద్ద—ముగుస్తుంది; అక్కడ సిలువ విశ్వాసముచేత నీతీకరణ విజయమునకు సమస్త మనుష్యులను పిలుచుచున్నది; ఇదే మూడవ దేవదూత యొక్క సందేశము. మూడవ దేవదూత యొక్క సందేశము అనగా ఇస్లాం యొక్క మూడవ శాపమునకు సంబంధించిన సందేశము; అది 9/11 న బిలాము ఇస్లాం గాడిదతో జరిగిన మొదటి సమాగమములో వచ్చెను; ఆ తరువాత 2023 అక్టోబరు 7న యథార్థ మహిమగల దేశముమీద జరిగిన దాడుల ద్విగుణీకరణ; ఆపై బిలాము ఇస్లాం గాడిదను ప్రాచీన యథార్థ మహిమగల దేశమును మరియు ఆధునిక ఆత్మీయ మహిమగల దేశమును గల ద్రాక్షతోటల మధ్య నడిపించుచుండగా నాష్విల్లులో జరిగిన రెండవ దెబ్బ. మూడవ దెబ్బ త్వరలో రానున్న ఆదివారపు చట్టముయొక్క భూకంపము. అక్కడ ఇస్సాకు అర్పింపబడెను; అక్కడ జెండా క్రియలను విని చూచిన యోహాను శిష్యులు—శహీదత్వమునకు శ్వేత వస్త్రములు అనుగ్రహింపబడిన మహా సమూహమునకు ఒక చిహ్నము—ఉన్నారు. ఆదికాండము, మత్తయి, మరియు The Desire of Ages మధ్యబిందువులు ఒక లక్ష నలభై నాలుగు వేలమందికి ముద్రవేయబడుటను మరియు అన్యజనులను పిలువబడుటను గుర్తించుచున్నవి.</w:t>
      </w:r>
    </w:p>
    <w:p>
      <w:pPr>
        <w:pStyle w:val="ArticleBody"/>
        <w:jc w:val="left"/>
      </w:pPr>
      <w:r>
        <w:rPr>
          <w:rFonts w:ascii="Nirmala UI" w:hAnsi="Nirmala UI" w:eastAsia="Nirmala UI" w:cs="Nirmala UI"/>
        </w:rPr>
        <w:t>నికోదేమునకు క్రీస్తు ఇచ్చిన వివరణ గాలి కార్యమును గూర్చినదే; అయితే దాని కార్యము కనబడనిది.</w:t>
      </w:r>
    </w:p>
    <w:p>
      <w:pPr>
        <w:pStyle w:val="ArticleScripture"/>
        <w:jc w:val="left"/>
      </w:pPr>
      <w:r>
        <w:rPr>
          <w:rFonts w:ascii="Nirmala UI" w:hAnsi="Nirmala UI" w:eastAsia="Nirmala UI" w:cs="Nirmala UI"/>
        </w:rPr>
        <w:t>“నికోదేముడు ఇంకా అయోమయంగానే ఉన్నాడు; అప్పుడు యేసు తన ఉద్దేశ్యాన్ని వివరించుటకు గాలిని ఉపమానంగా ఉపయోగించాడు: ‘గాలి తన ఇష్టమున్న చోట వీచును; దాని శబ్దమును నీవు వినుచున్నావు గాని, అది ఎక్కడనుండి వచ్చుచున్నదో, ఎక్కడికి పోవుచున్నదో నీవు చెప్పలేవు; ఆత్మవలన జన్మించిన ప్రతివాడును అట్లే ఉండును.’”</w:t>
      </w:r>
    </w:p>
    <w:p>
      <w:pPr>
        <w:pStyle w:val="ArticleScripture"/>
        <w:jc w:val="left"/>
      </w:pPr>
      <w:r>
        <w:rPr>
          <w:rFonts w:ascii="Nirmala UI" w:hAnsi="Nirmala UI" w:eastAsia="Nirmala UI" w:cs="Nirmala UI"/>
        </w:rPr>
        <w:t>“వృక్షశాఖల మధ్య గాలి వినిపిస్తూ, ఆకులనూ పుష్పాలనూ సలసలలాడింపజేస్తుంది; అయినప్పటికీ అది అదృశ్యమే, అది ఎక్కడి నుండి వచ్చుచున్నదో ఎటికి పోవుచున్నదో ఎవరికీ తెలియదు. హృదయముమీద పరిశుద్ధాత్మ కార్యమును గూర్చియు ఇదే సత్యము. గాలి సంచారములను వివరించలేనట్లే, దానిని కూడా వివరింపలేము. ఒక వ్యక్తి తన మారుమనస్సు ప్రక్రియలోని సమస్త పరిస్థితులను అనుసంధానించి చెప్పలేకపోవచ్చును; దానికి సంభవించిన ఖచ్చిత సమయమును గాని స్థలమును గాని తెలుపలేకపోవచ్చును; అయితే దానిబట్టి అతడు మారుమనస్సు పొందనివాడని నిరూపింపబడదు. గాలివలె కనబడనిది అయిన ఒక కార్యసాధనముచేత క్రీస్తు నిరంతరం హృదయముమీద పని చేయుచున్నాడు. కొద్దికొద్దిగా, బహుశః స్వీకరించువానికి తెలియకుండనే, ఆత్మను క్రీస్తునొద్దకు ఆకర్షించునట్లు ప్రభావాలు ముద్రింపబడుచుంటాయి. ఇవి ఆయనను ధ్యానించుటద్వారా గాని, పరిశుద్ధ గ్రంథములను చదువుటద్వారా గాని, లేక జీవముగల ప్రసంగకుని నోటినుండి వాక్యము వినుటద్వారా గాని స్వీకరింపబడవచ్చును. అకస్మాత్తుగా, ఆత్మ మరింత ప్రత్యక్షమైన విజ్ఞప్తితో వచ్చునప్పుడు, ఆత్మ యేసుకు సంతోషముతో తనను తాను అప్పగించుకొనును. దీనిని అనేకులు ఆకస్మిక మారుమనస్సు అని పిలుచుదురు; అయితే ఇది దేవుని ఆత్మ యొక్క దీర్ఘకాలిక ఆకర్షణ ఫలితం—సహనముగల, దీర్ఘముగా కొనసాగు ప్రక్రియ.”</w:t>
      </w:r>
    </w:p>
    <w:p>
      <w:pPr>
        <w:pStyle w:val="ArticleScripture"/>
        <w:jc w:val="left"/>
      </w:pPr>
      <w:r>
        <w:rPr>
          <w:rFonts w:ascii="Nirmala UI" w:hAnsi="Nirmala UI" w:eastAsia="Nirmala UI" w:cs="Nirmala UI"/>
        </w:rPr>
        <w:t>“గాలి స్వయంగా కనబడనిదైనప్పటికీ, అది కనిపించి అనుభవింపబడగల ప్రభావాలను కలిగిస్తుంది. అలాగే, ఆత్మ మనసుపై చేసే కార్యం, దాని రక్షక శక్తిని అనుభవించిన ప్రతి మనిషి క్రియలో తనను తాను వెల్లడించుకుంటుంది. దేవుని ఆత్మ హృదయాన్ని స్వాధీనపరచుకున్నప్పుడు, అది జీవితాన్ని రూపాంతరం చేస్తుంది. పాపపూరితమైన ఆలోచనలు తొలగించబడతాయి, దుష్కార్యాలు త్యజించబడతాయి; కోపం, అసూయ, కలహం స్థానంలో ప్రేమ, వినయం, సమాధానం నిలుస్తాయి. దుఃఖం స్థానంలో ఆనందం వస్తుంది, ముఖకాంతి పరలోక వెలుగును ప్రతిఫలిస్తుంది. భారాన్ని ఎత్తివేసే హస్తాన్ని ఎవరూ చూడరు, పై లోకాల ప్రాకారాలనుండి దిగివచ్చే వెలుగును ఎవరూ తిలకించరు. ఆత్మ విశ్వాసముచేత తనను తాను దేవునికి సమర్పించుకున్నప్పుడు ఆశీర్వాదం వస్తుంది. అప్పుడు ఏ మానవ కంటికీ కనిపించనిది అయిన ఆ శక్తి, దేవుని స్వరూపానుసారంగా ఒక నూతన సత్త్వాన్ని సృష్టిస్తుంది.” The Desire of Ages, 172, 173.</w:t>
      </w:r>
    </w:p>
    <w:p>
      <w:pPr>
        <w:pStyle w:val="ArticleBody"/>
        <w:jc w:val="left"/>
      </w:pPr>
      <w:r>
        <w:rPr>
          <w:rFonts w:ascii="Nirmala UI" w:hAnsi="Nirmala UI" w:eastAsia="Nirmala UI" w:cs="Nirmala UI"/>
        </w:rPr>
        <w:t>9/11 నాటికి ఉత్తరవర్షము చినుకులవలె కురియడం ప్రారంభమైంది. 9/11 నాటికి, బైబిలు ప్రవచనములో “తూర్పుగాలి”గా సూచించబడిన ఇస్లాం, ఒక లక్ష నలభై నాలుగు వేలమందికి ముద్రవేయు కార్యము ప్రారంభమైన సమయానికే ప్రత్యక్షమైంది. జెకర్యా యొక్క రెండు బంగారు గొట్టములనుండి దిగివచ్చే “బంగారు నూనె”గా సూచించబడిన సందేశమైన ఉత్తరవర్షము, లౌదికయ స్థితిలోనున్న సెవెన్త్-డే అడ్వెంటిస్టులను పశ్చాత్తాపమునకు పిలిచే కార్యమును ప్రారంభించింది. పరిశుద్ధాత్మయొక్క గాలి, వ్రాయబడిన సమస్తమును బోధించు తన కార్యమును ఆరంభించి, అంధులైన లౌదికయుల హృదయములతో మాటలాడుటకు యిర్మీయా పేర్కొన్న ప్రాచీన మార్గముల సందేశమును వినియోగించింది. నికోదేమునకు సూచింపబడిన పరిశుద్ధాత్మయొక్క కార్యము మరింత సంపూర్ణముగా వివరణ చేయబడినది; అది “దశలవారీగా,” “పరలోక రాజ్యమును స్వాస్థ్యముగా పొందుదుమనుకొను వారందరి హృదయములలో చేయవలసిన అవసరమైన కార్యము.” ఈ ప్రక్రియను క్రీస్తు గాలి యొక్క కార్యముతో సరిపోల్చెను; మరియు ఆ ప్రక్రియ 9/11 నాటికి వచ్చిన “తూర్పుగాలి” కాలమందే సంభవించును. యెషయా ఇదే కాలమును ఉగ్రగాలి అనే పరంగా ప్రస్తావించుచున్నాడు.</w:t>
      </w:r>
    </w:p>
    <w:p>
      <w:pPr>
        <w:pStyle w:val="ArticleScripture"/>
        <w:jc w:val="left"/>
      </w:pPr>
      <w:r>
        <w:rPr>
          <w:rFonts w:ascii="Nirmala UI" w:hAnsi="Nirmala UI" w:eastAsia="Nirmala UI" w:cs="Nirmala UI"/>
        </w:rPr>
        <w:t>అది మొలకెత్తి బయలుదేరినప్పుడు, పరిమితిగా నీవు దానితో వాదించెదవు; తూర్పుగాలి దినమున ఆయన తన ఉగ్రమైన గాలిని ఆపెను. కాబట్టి దీనిచేత యాకోబు దోషము శుద్ధి చేయబడును; అతని పాపమును తొలగించుటయే దీనియొక్క సమస్త ఫలము; అతడు బలిపీఠపు సమస్త రాళ్లను ముక్కలుగా కొట్టబడిన సున్నరాళ్లవలె చేయునప్పుడు, ఆశేరా స్థంభములును విగ్రహములును నిలువకుండును. యెషయా 27:8, 9.</w:t>
      </w:r>
    </w:p>
    <w:p>
      <w:pPr>
        <w:pStyle w:val="ArticleBody"/>
        <w:jc w:val="left"/>
      </w:pPr>
      <w:r>
        <w:rPr>
          <w:rFonts w:ascii="Nirmala UI" w:hAnsi="Nirmala UI" w:eastAsia="Nirmala UI" w:cs="Nirmala UI"/>
        </w:rPr>
        <w:t>చివరి దినముల విషయములో సమస్త ప్రవక్తలూ పరస్పరం ఏకీభవించుచున్నారు; మరియు యెషయా పేర్కొన్న “కఠినమైన గాలి” అనేది నూట నలభై నాలుగు వేలమంది ముద్రించబడుచున్న కాలమందు అదుపులో ఉంచబడిన యోహాను పేర్కొన్న కలహ గాలులే. యెషయా సాక్ష్యములోని ఆ కఠినమైన గాలి “నిలిపివేయబడిన” తూర్పు గాలి; యోహాను సాక్ష్యములో అది అదుపులో ఉంచబడినదే. దేవుని ప్రజలు ముద్రించబడుచుండగా యోహాను పేర్కొన్న కలహ గాలులు నిలుపబడుచున్నవి; మరియు యెషయా పేర్కొన్న తూర్పు గాలి, “యాకోబు దోషము” “పరిహరింపబడిన” కాలముగా గుర్తించబడుచున్నది. “పరిహరింపబడిన” అనే హెబ్రీ పదమునకు ప్రాయశ్చిత్తము చేయబడినది అనే అర్థము కలదు. యోహాను పేర్కొన్న ముద్రణ, యెహెజ్కేలు గ్రంథము తొమ్మిదవ అధ్యాయముతో సమానమైనదే; అదేవిధముగా యాకోబు దోష పరిహారముతోను సమానమైనదే. యెరూషలేము మధ్యగా సంచరించి నిట్టూర్పు విడిచుచు మొఱ్ఱపెట్టువారిమీద గురుతు పెట్టు దూతయే “తూర్పు” నుండి ఎక్కి వచ్చు దూత.</w:t>
      </w:r>
    </w:p>
    <w:p>
      <w:pPr>
        <w:pStyle w:val="ArticleScripture"/>
        <w:jc w:val="left"/>
      </w:pPr>
      <w:r>
        <w:rPr>
          <w:rFonts w:ascii="Nirmala UI" w:hAnsi="Nirmala UI" w:eastAsia="Nirmala UI" w:cs="Nirmala UI"/>
        </w:rPr>
        <w:t>ఇవి జరిగిన తరువాత నేను భూమి యొక్క నాలుగు మూలలపై నిలుచున్న నలుగురు దూతలను చూచితిని; వారు భూమి మీదగాని, సముద్రము మీదగాని, ఏ వృక్షముమీదగాని గాలి వీయకుండునట్లు భూమి యొక్క నాలుగు గాలులను పట్టుకొని యుండిరి. మరియును నేను తూర్పుదిక్కునుండి ఆరోహించుచున్న మరొక దూతను చూచితిని; అతనియొద్ద సజీవుడైన దేవుని ముద్ర ఉండెను. భూమిని సముద్రమును హానిచేయుటకు అధికారము పొందిన ఆ నలుగురు దూతలకు అతడు బిగ్గర స్వరముతో మొరపెట్టుచు, “మన దేవుని సేవకుల నుదుటులపై మనము ముద్ర వేయువరకు భూమినిగాని, సముద్రమునుగాని, వృక్షములనుగాని హానిచేయకుడి” అని చెప్పెను. ప్రకటన 7:1–3.</w:t>
      </w:r>
    </w:p>
    <w:p>
      <w:pPr>
        <w:pStyle w:val="ArticleBody"/>
        <w:jc w:val="left"/>
      </w:pPr>
      <w:r>
        <w:rPr>
          <w:rFonts w:ascii="Nirmala UI" w:hAnsi="Nirmala UI" w:eastAsia="Nirmala UI" w:cs="Nirmala UI"/>
        </w:rPr>
        <w:t>దూత క్రీస్తే; శిష్యులకు పెంతెకొస్తు కాలమందు నలభై రోజులపాటు ముఖాముఖిగా బోధించిన అనంతరం ఆయన ఆకాశారోహణము చేసెను. అలాగే, ముప్పది సంఖ్యచేత సూచింపబడిన యాజకులతో ముప్పది రోజుల ముఖాముఖి బోధన ముగింపు నందు, లేవీయకాండము ఇరవైమూడవ అధ్యాయమందలి కాహళధ్వని పండుగలో ఆయన ఆకాశారోహణము చేయును.</w:t>
      </w:r>
    </w:p>
    <w:p>
      <w:pPr>
        <w:pStyle w:val="ArticleBody"/>
        <w:jc w:val="left"/>
      </w:pPr>
      <w:r>
        <w:rPr>
          <w:rFonts w:ascii="Nirmala UI" w:hAnsi="Nirmala UI" w:eastAsia="Nirmala UI" w:cs="Nirmala UI"/>
        </w:rPr>
        <w:t>2026 మధ్యంతర ఎన్నికల సంవత్సరం; మరియు ఆ ఎన్నికలు ఇప్పటికే ప్రవచనాత్మక మార్గచిహ్నాలుగా స్థిరపరచబడ్డాయి. డెమోక్రాట్లు 2020 ఎన్నికను దొంగిలించకపోయి ఉంటే, ట్రంప్ రోముకు సంబంధించిన ఆ గూఢార్థాన్ని నెరవేర్చేవాడు కాదు. రోముకు సంబంధించిన ఆ గూఢార్థమేమనగా, అది ఎనిమిదవది, అయినప్పటికీ ఆ ఏడుగురిలోనిదే. ఆ గూఢార్థం, మృగపు ప్రతిరూపానికి ప్రతినిధిగా ట్రంప్‌ను గుర్తిస్తుంది; అతడు ఎల్లప్పుడూ ఎనిమిదవదిగా పైకి వచ్చినప్పటికీ, ఆ ఏడుగురిలోనివాడే. దానియేలు ఏడవ అధ్యాయంలో, చిన్న కొమ్ము అధిరోహించుటకు అన్యజన రోముకు చెందిన పది కొమ్ములలో మూడు తొలగింపబడవలసి వచ్చింది. అక్కడ పాపల్ రోము, మరి ఏడు కొమ్ముల మధ్య ఎనిమిదవదిగా పైకి వచ్చింది; అయినప్పటికీ అది అన్యజన రోములోనుండి ఉద్భవించింది, ఎందుకంటే అది ఆ ఏడుగురిలోనిదై ఉండవలసి ఉంది. దానియేలు ఎనిమిదవ అధ్యాయంలో, మేదో-పారసీక సామ్రాజ్యం రెండు కొమ్ములచే సూచించబడింది; ఆ తరువాత గ్రీసు ఒకే కొమ్ముగా ఉండి, అది విరిగినప్పుడు నాలుగు కొమ్ములను ఉత్పత్తి చేసింది; ఈ విధంగా రోము రాకమునుపు ఏడు కొమ్ములు ఉన్నవి, మరియు రోముకు చెందిన చిన్న కొమ్ము ఎనిమిదవది. రోము ఎల్లప్పుడూ ఎనిమిదవదిగా పైకి వచ్చి, ఆ ఏడుగురిలోనిదై ఉంటుందనే విషయానికి ఇతర సాక్ష్యములును ఉన్నాయి; అయితే ఈ గూఢార్థానికి ప్రధాన సూచనాబిందువు ప్రకటన గ్రంథము పదిహేడవ అధ్యాయం.</w:t>
      </w:r>
    </w:p>
    <w:p>
      <w:pPr>
        <w:pStyle w:val="ArticleScripture"/>
        <w:jc w:val="left"/>
      </w:pPr>
      <w:r>
        <w:rPr>
          <w:rFonts w:ascii="Nirmala UI" w:hAnsi="Nirmala UI" w:eastAsia="Nirmala UI" w:cs="Nirmala UI"/>
        </w:rPr>
        <w:t>ఇక్కడ జ్ఞానముగల మనస్సు అవసరమైయున్నది. ఆ ఏడు తలలు స్త్రీ కూర్చున్న ఏడు పర్వతములు. అవి ఏడు రాజులును గూడవే; వారిలో ఐదుగురు పడిపోయిరి, ఒక్కడు ఉన్నాడు, మరియొకడు ఇంకా రాలేదు; అతడు వచ్చినప్పుడు కొద్దికాలమే నిలిచి యుండవలెను. ఆ మృగము పూర్వము ఉండెను, ఇప్పుడు లేదు; అయినను అదే ఎనిమిదవది, మరియు ఆ ఏడుగురిలోనిదే, అది నాశనములోనికి పోవుచున్నది. ప్రకటన 17:9–11.</w:t>
      </w:r>
    </w:p>
    <w:p>
      <w:pPr>
        <w:pStyle w:val="ArticleBody"/>
        <w:jc w:val="left"/>
      </w:pPr>
      <w:r>
        <w:rPr>
          <w:rFonts w:ascii="Nirmala UI" w:hAnsi="Nirmala UI" w:eastAsia="Nirmala UI" w:cs="Nirmala UI"/>
        </w:rPr>
        <w:t>2020లో అపహరించబడిన ఎన్నిక ఒక ఎన్నికను ప్రవచనాత్మక మార్గచిహ్నంగా గుర్తించింది. ఈ విషయానికి రెండవ సాక్ష్యం అధ్యక్షుడు కార్టర్‌తో సంబంధించినది. రీగన్, రోము యొక్క ప్రతిరూపాన్ని ఏర్పరచుచు, ఏడుగురిలోనుండి ఉద్భవించిన ఎనిమిదవవాడైన ట్రంప్‌ వరకు నడిపించే అధ్యక్షులలో మొదటివాడు. అంత్యకాల సమయం 1989 నుండి ఎనిమిది మంది అధ్యక్షుల వరుసలో రీగన్ మొదటివాడు. 1989 దానియేలు పదకొండవ అధ్యాయము, ఒకటినుండి నాలుగవ వచనాల వరకు నెరవేర్చబడింది, మరియు అది అత్యంత ధనవంతుడైన అధ్యక్షుని సాక్ష్యాన్ని ప్రతిష్ఠిస్తుంది. రీగన్‌కు ముందు, ఆ దశ వరకు చరిత్రలోనే అత్యంత దుష్టుడైన అధ్యక్షుడు ఉన్నాడు. కార్టర్, ఇస్లాం సంబంధమైన ఒక సంక్షోభాన్ని పరిష్కరింపబడకుండానే పదవి విడిచెను. నలభై ఏడు సంవత్సరాల తరువాత, ప్రస్తుతం ట్రంప్ డెమొక్రాట్ కార్టర్ రీగన్‌కు విడిచిపెట్టిన సమస్యను పరిష్కరించుచున్నాడు. మొదటి మరియు ఆల్ఫా అయిన రీగన్, ముగింపు మరియు ఒమెగా వద్దనున్న ఒక రిపబ్లికన్‌కు మాదిరిగా నిలిచిన రిపబ్లికన్ కావున, ట్రంప్ కూడా గత డెమొక్రాట్ అధ్యక్షుడు సృష్టించిన ఇస్లాం సంక్షోభాన్ని వారసత్వంగా స్వీకరించవలసి వచ్చెను; ప్రవచన సంబంధమైన అవసరార్థం, ఆ అధ్యక్షుడు ఆ దశ వరకు చరిత్రలోనే అత్యంత దుష్టుడై ఉండవలసి వచ్చెను. ఒబామా, నిస్సందేహంగా, ఆ ప్రవచన లక్షణాలన్నిటినీ నెరవేర్చెను; అలాగే బైడెన్ కూడాను. రీగన్ చివరివానికి మాదిరిగా నిలవవలసి ఉన్నందున, అతడు కేవలం ఎనిమిదవవాడికే కాక, ఆరవవాడికిని కూడా మాదిరిగా నిలవవలసి వచ్చెను. అట్లు చేయుటలో, యూదా గోత్రపు సింహము రెండు సందర్భాలలోను ట్రంప్‌కు ముందుగా వచ్చిన విఫల అధ్యక్ష పదవుల క్రమోన్నతిని భద్రపరచుటకై ఎన్నికలను నియంత్రించవలసి వచ్చెను. ఎన్నికలు ఒక ప్రవచనాత్మక మార్గచిహ్నము, మరియు 2026 అనేది ఏడుగురిలోనుండి ఉద్భవించిన ఎనిమిదవవాడైన అధ్యక్షుని మధ్యంతర ఎన్నికలు.</w:t>
      </w:r>
    </w:p>
    <w:p>
      <w:pPr>
        <w:pStyle w:val="ArticleBody"/>
        <w:jc w:val="left"/>
      </w:pPr>
      <w:r>
        <w:rPr>
          <w:rFonts w:ascii="Nirmala UI" w:hAnsi="Nirmala UI" w:eastAsia="Nirmala UI" w:cs="Nirmala UI"/>
        </w:rPr>
        <w:t>యునైటెడ్ స్టేట్స్ యొక్క రెండువందల యాభై సంవత్సరాల రేఖ 1776లో ప్రారంభమై 2026లో పరాకాష్ఠకు చేరుతుంది. క్రీ.పూ. 457 యొక్క రెండువందల యాభై సంవత్సరాల రేఖ క్రీ.పూ. 207లో పరాకాష్ఠకు చేరింది; అది పదకొండవ వచనం మరియు పదిహేనవ వచనం మధ్యనున్న రాఫియా మరియు పనియం యుద్ధాల మధ్య కాలం. రాఫియా, ప్రవచనపరంగా ఆదికాండము పదిహేడవ అధ్యాయంలోని సున్నతి నిబంధనతో అనుసంధానించబడియున్నది; మరియు పనియం, ప్రవచనపరంగా మత్తయి సువార్త పదహారవ అధ్యాయంలోని లక్ష నలభై నాలుగు వేల మందియొక్క నిబంధనతో అనుసంధానించబడియున్నది. 2026, క్రీ.పూ. 207తో సరిపోలుతుంది; అది పదకొండవ వచనం మరియు పదిహేనవ వచనం మధ్య—రాఫియా మరియు పనియం మధ్య—అదే విధంగా దేవుని మొదటి ఏర్పరచుకొనబడిన ప్రజలతో చేసిన నిబంధన మరియు దేవుని చివరి ఏర్పరచుకొనబడిన ప్రజలతో చేసిన నిబంధన మధ్య కూడా ఉన్నది.</w:t>
      </w:r>
    </w:p>
    <w:p>
      <w:pPr>
        <w:pStyle w:val="ArticleBody"/>
        <w:jc w:val="left"/>
      </w:pPr>
      <w:r>
        <w:rPr>
          <w:rFonts w:ascii="Nirmala UI" w:hAnsi="Nirmala UI" w:eastAsia="Nirmala UI" w:cs="Nirmala UI"/>
        </w:rPr>
        <w:t>క్రీ.పూ. 207 యొక్క మధ్యబిందువుతో పాటు 2026 వద్ద ముగిసే రెండు వందల యాభై సంవత్సరాల రేఖలు, క్రీ.శ. 64వ సంవత్సరంలో రోమా నగరం దహించబడినప్పుడు ప్రారంభమైన హింస యొక్క రెండు వందల యాభై సంవత్సరాల రేఖతో సరిచేరుతున్నాయి. అక్కడి నుండే, ఒక విచిత్రమైన మనిషిచే రాబోవు వినాశనమునకు సంబంధించిన ఏడు సంవత్సరాల హెచ్చరిక యెరూషలేము నివాసులకు ప్రకటించబడింది. డెబ్బయ్యవ సంవత్సరం వచ్చినప్పుడు యెరూషలేము నాశనమైంది; దేవుని సంఘము చెదరిపోయి, వారు సువార్తను సమస్త లోకమునకు వ్యాపింపజేశారు. ఎఫెసు సంఘము పునరుత్థానమునకు సంబంధించిన పెంతెకొస్తు సందేశాన్ని ప్రకటిస్తున్న అదే సమయంలో, స్ముర్నా సంఘముచే సూచింపబడిన హింస ఆరంభమైంది; ఎందుకంటే ప్రవచనాత్మక అవసరతనుబట్టి ఆ రెండు సంఘాల చరిత్రలు కొంతకాలము సమాంతరంగా నడవవలసి వచ్చెను. పౌలు ఎఫెసు అనే ప్రవచనాత్మక సంఘమునకు నాయకుడై యుండెను, అయినప్పటికిని అతడు ఆ రెండు చరిత్రలను గూర్చియు వ్రాసెను.</w:t>
      </w:r>
    </w:p>
    <w:p>
      <w:pPr>
        <w:pStyle w:val="ArticleScripture"/>
        <w:jc w:val="left"/>
      </w:pPr>
      <w:r>
        <w:rPr>
          <w:rFonts w:ascii="Nirmala UI" w:hAnsi="Nirmala UI" w:eastAsia="Nirmala UI" w:cs="Nirmala UI"/>
        </w:rPr>
        <w:t>అంతియొకయలోను, ఇకొనియలోను, లుస్థ్రలోను నాకు కలిగిన హింసలు, శ్రమలు—నేను ఎట్లాంటి హింసలను సహించితినో! అయితే వాటన్నిటినుండియు ప్రభువు నన్ను విడిపించెను. అంతేకాదు, క్రీస్తుయేసునందు భక్తిగా జీవింపదలచు వారందరును హింసను అనుభవింతురు. 2 తిమోతి 3:11, 12.</w:t>
      </w:r>
    </w:p>
    <w:p>
      <w:pPr>
        <w:pStyle w:val="ArticleBody"/>
        <w:jc w:val="left"/>
      </w:pPr>
      <w:r>
        <w:rPr>
          <w:rFonts w:ascii="Nirmala UI" w:hAnsi="Nirmala UI" w:eastAsia="Nirmala UI" w:cs="Nirmala UI"/>
        </w:rPr>
        <w:t>ఏ.టి. జోన్స్, క్రీస్తు శకం 64వ సంవత్సరంలో ప్రారంభమై 313లోని ఎడిక్ట్ ఆఫ్ మిలాన్‌తో ముగిసే రెండువందల యాభై సంవత్సరాల కాలాన్ని గుర్తిస్తాడు. ఆ సంవత్సరాలంతా దేవుని ప్రజలమీద హింసను పగాన రోము కొనసాగించినది; అయితే స్ముర్నా సంఘమునకు ఇచ్చిన సందేశంలో పేర్కొనబడిన పది దినములు, ఆ కాలమంతటిలో అత్యంత భయంకరమైన హింసను సూచించుచున్నవి.</w:t>
      </w:r>
    </w:p>
    <w:p>
      <w:pPr>
        <w:pStyle w:val="ArticleScripture"/>
        <w:jc w:val="left"/>
      </w:pPr>
      <w:r>
        <w:rPr>
          <w:rFonts w:ascii="Nirmala UI" w:hAnsi="Nirmala UI" w:eastAsia="Nirmala UI" w:cs="Nirmala UI"/>
        </w:rPr>
        <w:t>నీవు అనుభవింపబోవు బాధలలో ఏదియు భయపడకుము; ఇదిగో, మీరు శోధింపబడునట్లు అపవాది మీలో కొందరిని చెరసాలలో వేయును; మీకు పది దినములు శ్రమ కలుగును; మరణమువరకు విశ్వాసముగా ఉండుము, అప్పుడు నేను నీకు జీవకిరీటము ఇస్తాను. ప్రకటన 2:10.</w:t>
      </w:r>
    </w:p>
    <w:p>
      <w:pPr>
        <w:pStyle w:val="ArticleBody"/>
        <w:jc w:val="left"/>
      </w:pPr>
      <w:r>
        <w:rPr>
          <w:rFonts w:ascii="Nirmala UI" w:hAnsi="Nirmala UI" w:eastAsia="Nirmala UI" w:cs="Nirmala UI"/>
        </w:rPr>
        <w:t>డయోక్లీషియన్ చక్రవర్తిచే సూచింపబడిన ఆ హింసాకాలం పది సంవత్సరాలు కొనసాగింది; అది 303లో ప్రారంభమై 313లో ముగిసింది. అదే సమయంలో మహా చక్రవర్తి కాన్స్టాంటైన్ పాలనలో ఉన్నాడు; అతడు 321లో వచ్చిన మొదటి ఆదివారపు చట్టం సమయమునకును, 330లో రోమును తూర్పు మరియు పడమరగా విభజించిన సమయమునకును పాలనలోనే ఉన్నాడు. 313 సంవత్సరం మిలానులో జరిగిన దౌత్యపరమైన వివాహం ద్వారా ప్రవచనాత్మకంగా గుర్తించబడింది; అప్పుడు చక్రవర్తి కాన్స్టాంటైన్ (పడమర భాగపు పాలకుడు) తన అర్ధసహోదరి ఫ్లావియా జూలియా కాన్స్టాంటియాను రోమీయ సామ్రాజ్యపు తూర్పు భాగాన్ని (లేదా త్వరలో తూర్పు భాగముగా మారబోవు ప్రాంతాన్ని) నియంత్రించిన చక్రవర్తి లిసీనియసుకు వివాహమునకు ఏర్పాటుచేశాడు. 330లో కాన్స్టాంటైన్ రాజ్యాన్ని తూర్పు మరియు పడమరగా విభజించినప్పుడు, ఆ వివాహం సంకేతార్థకంగా ముగియబడింది.</w:t>
      </w:r>
    </w:p>
    <w:p>
      <w:pPr>
        <w:pStyle w:val="ArticleBody"/>
        <w:jc w:val="left"/>
      </w:pPr>
      <w:r>
        <w:rPr>
          <w:rFonts w:ascii="Nirmala UI" w:hAnsi="Nirmala UI" w:eastAsia="Nirmala UI" w:cs="Nirmala UI"/>
        </w:rPr>
        <w:t>నీరో యొక్క 250 సంవత్సరాల కాలము లోకాంత్యాన్ని ప్రతిరూపించే ఒక ముట్టడితో ప్రారంభమై అదే విధమైన ఒక ముట్టడితో ముగిసే ఏడు సంవత్సరాల కాలంతో ఆరంభమవుతుంది. ఆ కాలాంతంలో స్పష్టమైన పది సంవత్సరాల హింస ఉండెను. ఆ కాలము ఎఫెసు సమయమున ప్రారంభమై, తరువాత స్ముర్నా యొక్క చరిత్రను ఆవరించి, చివరకు క్రీస్తుశకం 313లో పెర్గమోసు సంఘము వచ్చి చేరినప్పుడు, రాజీ యొక్క కాన్స్టంటీను సంఘమువరకు విస్తరించెను.</w:t>
      </w:r>
    </w:p>
    <w:p>
      <w:pPr>
        <w:pStyle w:val="ArticleBody"/>
        <w:jc w:val="left"/>
      </w:pPr>
      <w:r>
        <w:rPr>
          <w:rFonts w:ascii="Nirmala UI" w:hAnsi="Nirmala UI" w:eastAsia="Nirmala UI" w:cs="Nirmala UI"/>
        </w:rPr>
        <w:t>313 నుండి 330 వరకు ఉన్న ఆ పదిహేడు సంవత్సరాలకు, రాఫియా మరియు పనియం చరిత్రలో వాటి ప్రతిస్పందనం కనబడుతుంది; అక్కడ క్రీ.పూ. 217 నాటి యుద్ధమును మరియు క్రీ.పూ. 200 నాటి యుద్ధమును పదిహేడు సంవత్సరాలు వేరుచేస్తున్నాయి. రాఫియా యుద్ధములో టోలెమీ విజయం సాధించాడు, అయితే పనియం యుద్ధము సంభవించక ముందే అతడు మరణించి ఉండెను. అయినప్పటికీ, అతడు క్రీ.పూ. 221 నుండి క్రీ.పూ. 204 వరకు పదిహేడు సంవత్సరాలు పరిపాలించాడు. మూడు పదిహేడు సంవత్సరాలచేత ఒకదానితో ఒకటి అనుసంధానించబడిన 250 సంవత్సరాల మూడు రేఖలు, 313 అనేది 2026 తో సరిసమానమై ఉందనే విషయాన్ని పరిగణలోనికి తేవలసిందిగా బలవంతపరుస్తున్నాయి.</w:t>
      </w:r>
    </w:p>
    <w:p>
      <w:pPr>
        <w:pStyle w:val="ArticleBody"/>
        <w:jc w:val="left"/>
      </w:pPr>
      <w:r>
        <w:rPr>
          <w:rFonts w:ascii="Nirmala UI" w:hAnsi="Nirmala UI" w:eastAsia="Nirmala UI" w:cs="Nirmala UI"/>
        </w:rPr>
        <w:t>313 అనేది హింసనుండి రాజీకి జరిగిన ఒక స్పష్టమైన మార్పు; అందుచేత, స్ముర్నా నుండి పెర్గముకు జరిగిన మార్పుచే ప్రతిరూపింపబడిన కొంత ప్రవచనాత్మక స్వరూపమున్న పరివర్తనకు 313 ఒక సంకేతంగా నిలుస్తుంది. మొదటి దశ, పదిహేడు సంవత్సరాల తరువాత విడాకులతో ముగిసిన ఒక దౌత్య వివాహం ద్వారా ప్రతినిధీకరించబడింది. రెండవ దశ మొదటి ఆదివార చట్టం. ఆదివార చట్టమని పిలువబడేది—అంటే, నిన్ను ఆదివారమును ఆచరింపవలెనని బలవంతపరచుటతోపాటు దేవుని ఏడవదిన విశ్రాంతి దినమును ఆచరించినందుకు నిన్ను హింసించుట—అటువంటి చట్టానికి ముందు, దశలవారీగా ముందుకు సాగే ఒక ప్రగతిశీల ప్రక్రియ ఉండును; అందులో ఆ పరమార్థంలోని ఆదివార చట్టానికి పూర్వంగా వచ్చే ఆదివార చట్టములు కూడా భాగమై యుంటవని ప్రేరణ మనకు తెలియజేయుచున్నది.</w:t>
      </w:r>
    </w:p>
    <w:p>
      <w:pPr>
        <w:pStyle w:val="ArticleScripture"/>
        <w:jc w:val="left"/>
      </w:pPr>
      <w:r>
        <w:rPr>
          <w:rFonts w:ascii="Nirmala UI" w:hAnsi="Nirmala UI" w:eastAsia="Nirmala UI" w:cs="Nirmala UI"/>
        </w:rPr>
        <w:t>“త్వరలో సంభవించబోవు ఈ సంగ్రామంలో ప్రయోగింపబడబోవు సాధనాలను పాఠకుడు గ్రహించదలచిన యెడల, గత యుగాలలో అదే లక్ష్యార్థం రోము వినియోగించిన ఉపాయాల వృత్తాంతాన్ని మాత్రమే అనుసరించవలెను. పాపవాదులు మరియు ప్రొటెస్టెంట్లు ఐక్యమై తమ సిద్ధాంతాలను తిరస్కరించువారితో ఎట్లు వ్యవహరించుదురో అతడు తెలిసికొనదలచిన యెడల, విశ్రాంతిదినమునుగూర్చియు దాని సమర్థకులయెడల రోము ప్రదర్శించిన ఆత్మను అతడు దర్శింపవలెను.”</w:t>
      </w:r>
    </w:p>
    <w:p>
      <w:pPr>
        <w:pStyle w:val="ArticleScripture"/>
        <w:jc w:val="left"/>
      </w:pPr>
      <w:r>
        <w:rPr>
          <w:rFonts w:ascii="Nirmala UI" w:hAnsi="Nirmala UI" w:eastAsia="Nirmala UI" w:cs="Nirmala UI"/>
        </w:rPr>
        <w:t>“రాజశాసనములు, సమస్తసభల తీర్మానములు, మరియు లౌకిక అధికారముచేత బలపరచబడిన సంఘ నియమములు—ఇవే అన్యజనుల పండుగ క్రైస్తవ లోకమందు గౌరవస్థానమును పొందుటకు దారితీశిన మెట్లు. ఆదివార ఆచరణను అమలుపరచిన మొదటి ప్రజాపరమైన చర్య కాన్స్టంటైన్ జారీ చేసిన శాసనమే. (A.D. 321.) ఈ శాసనము ప్రకారము పట్టణవాసులు ‘సూర్యుని గౌరవనీయ దినమందు’ విశ్రాంతి తీసికొనవలెను; అయితే గ్రామీణులు తమ వ్యవసాయ కార్యములను కొనసాగించుటకు అనుమతింపబడిరి. యథార్థముగా అది అన్యమత సంబంధమైన శాసనమే అయినను, క్రైస్తవమును నామమాత్రముగా అంగీకరించిన తరువాత చక్రవర్తి దానిని అమలుచేసెను.” The Great Controversy, 573, 574.</w:t>
      </w:r>
    </w:p>
    <w:p>
      <w:pPr>
        <w:pStyle w:val="ArticleBody"/>
        <w:jc w:val="left"/>
      </w:pPr>
      <w:r>
        <w:rPr>
          <w:rFonts w:ascii="Nirmala UI" w:hAnsi="Nirmala UI" w:eastAsia="Nirmala UI" w:cs="Nirmala UI"/>
        </w:rPr>
        <w:t>క్రీ.శ. 313లో వచ్చిన మిలాన్ శాసనం “రాజశాసనం”; దాని తరువాత “లౌకిక అధికారముచే బలపరచబడిన సాధారణ సమితులు మరియు సంఘ నియమావళులు ఆ అడుగులుగా నిలిచెను.” ఇవి క్రమక్రమంగా ముందుకు నడిపించిన అడుగులు; అవే క్రీ.శ. 321లో వచ్చిన మొదటి ఆదివారపు ధర్మశాసనానికి దారితీశాయి. ఆ అడుగులలో ఒకటి “లౌకిక అధికారముచే బలపరచబడిన” ఆదివార ఆచరణ వంటివి అయిన “సంఘ నియమావళులు.” క్రీ.శ. 1888 కాలపరిమితి, సెనేటర్ బ్లేర్ సెనెట్‌లో ప్రవేశపెట్టిన, ఎట్టి ఫలితానికీ దారితీయని ఆదివారపు ధర్మశాసనాల శ్రేణిని సూచిస్తుంది; అయితే అదే చరిత్రలో అనేక రాష్ట్రాలు రాష్ట్రాధీన అమలుతో కూడిన ఆదివారపు ధర్మశాసనాలను ఆమోదిస్తున్నవి. ఈ రెండు సాక్షులు, “రాజశాసనాలు,” అనగా కార్యనిర్వాహక ఆజ్ఞ వంటివి, డ్రాగనువలె మాటలాడుటకు విధించబడిన భూమిమృగ చరిత్రలో ఒక మార్పును సూచించు మార్గసూచికగా క్రీ.శ. 313ను గుర్తింపజేస్తున్నవి.</w:t>
      </w:r>
    </w:p>
    <w:p>
      <w:pPr>
        <w:pStyle w:val="ArticleBody"/>
        <w:jc w:val="left"/>
      </w:pPr>
      <w:r>
        <w:rPr>
          <w:rFonts w:ascii="Nirmala UI" w:hAnsi="Nirmala UI" w:eastAsia="Nirmala UI" w:cs="Nirmala UI"/>
        </w:rPr>
        <w:t>యునైటెడ్ స్టేట్స్ ఒక డ్రాగన్‌లా మాట్లాడినప్పుడు, అది బైబిల్ ప్రవచనంలోని ఆరవ రాజ్యంగా తన ముగింపుకు చేరుతుంది; మరియు అది ఆరవ రాజ్యంగా తన పరిపాలన ఆరంభంలో ఎలా మాట్లాడిందో, అదే విధంగా మాట్లాడుట ద్వారానే అలా జరుగుతుంది. 1798లో, యునైటెడ్ స్టేట్స్ ఎలియన్ అండ్ సెడిషన్ చట్టాలను ఆమోదించింది; అవి ఆదివారపు చట్టానికి ప్రతిరూపముగా నిలిచాయి. 1798 నాటి ఎలియన్ అండ్ సెడిషన్ చట్టాలు, 1776లో స్వాతంత్ర్య ప్రకటనతో ప్రారంభమై, దాని తరువాత 1789లో రాజ్యాంగంతో కొనసాగిన మూడు దశలలో మూడవ దశగా ఉన్నాయి. ఆ మూడు దశలు 313, 321, మరియు 330 సంవత్సరాలకు సరిసమానముగా నిలుస్తాయి.</w:t>
      </w:r>
    </w:p>
    <w:p>
      <w:pPr>
        <w:pStyle w:val="ArticleBody"/>
        <w:jc w:val="left"/>
      </w:pPr>
      <w:r>
        <w:rPr>
          <w:rFonts w:ascii="Nirmala UI" w:hAnsi="Nirmala UI" w:eastAsia="Nirmala UI" w:cs="Nirmala UI"/>
        </w:rPr>
        <w:t>1776, 1789 మరియు 1798 అన్నీను “మాట్లాడుట”గా నిర్వచింపబడిన కార్యాలే; ఎందుకంటే ప్రేరణ మనకు తెలియజేయునదేమనగా, “ఆ జాతి మాట్లాడుట అనగా దాని శాసన మరియు న్యాయాధికారుల చర్యయే.” 313, 321 మరియు 330 అన్నీ మహా కాన్స్టాంటైన్‌కు సంబంధించిన మార్గసూచక చిహ్నాలే. ప్రాచీన అక్షరార్థ ఇశ్రాయేలు అంత్యము—ఉత్తర రాజ్యమును గాని దక్షిణ రాజ్యమును గాని—వివాహవిచ్ఛేదనముగా సూచింపబడినది; అదే 330 ద్వారా ప్రతినిధిత్వం చేయబడుచున్నది. మిలాన్ ఆజ్ఞాపత్ర వివాహముతో పదిహేడు సంవత్సరములు ముందుగా ఆరంభమైన వివాహములో తూర్పు మరియు పడమర మధ్య సంభవించిన వివాహవిచ్ఛేదనము. ఆదివారపు ధర్మశాసన సమయమున యునైటెడ్ స్టేట్స్ తన పరీక్షాకాలపు పాత్రను నింపియుండును; మరియు ప్రాచీన ఇశ్రాయేలుకు పాలును తేనెను ప్రవహింపజేయు దేశముచే సూచింపబడినట్లుగా, తన ప్రవచనాత్మక ఉద్దేశ్య విషయములో అది దేవుని నుండి విడాకులు పొందును. ప్రేరణ చెప్పునదేమనగా, జాతీయ అపస్థితి తరువాత జాతీయ నాశనము సంభవించును. దేవుడు మహిమగల దేశమును, 330 సంవత్సరముచే సూచింపబడినట్లుగా, విడిచిపెట్టునప్పుడు అదే జరుగును. 313 యొక్క వివాహమునుండి, 321లో క్రమక్రమముగా తీవ్రతరమగు ఆదివారపు ధర్మశాసనముల శ్రేణిలో మొదటిదానికి, అక్కడనుండి 330 యొక్క వివాహవిచ్ఛేదనమువరకు. 1776 అనునది 313కు సరిపోలుచున్నది, 1789 అనునది 321కు సరిపోలుచున్నది, మరియు 1798 అనునది 330కు సరిపోలుచున్నది.</w:t>
      </w:r>
    </w:p>
    <w:p>
      <w:pPr>
        <w:pStyle w:val="ArticleBody"/>
        <w:jc w:val="left"/>
      </w:pPr>
      <w:r>
        <w:rPr>
          <w:rFonts w:ascii="Nirmala UI" w:hAnsi="Nirmala UI" w:eastAsia="Nirmala UI" w:cs="Nirmala UI"/>
        </w:rPr>
        <w:t>క్రీ.పూ. 31లో జరిగిన ఆక్టియం యుద్ధం నాటినుంచి 360 సంవత్సరాల పరిపూర్ణత కూడా 330నే. ఆక్టియం రోముకు మూడవ అవరోధము; అందుచేత అది ఆధునిక రోము తన రెండవ మరియు మూడవ అవరోధములను జయించు ఆదివారపు చట్టమునకు ప్రతిరూపముగా నిలుస్తుంది. 330 అనే మార్గచిహ్నమునందు పానియం యుద్ధము ఆక్టియం యుద్ధముతో కలుస్తుంది. క్రీ.పూ. 217లోని రాఫియా యుద్ధము 2014లోని ఉక్రెయిన్ యుద్ధముతో సరిపోలుచున్నది; తదనంతరం 2015లో ట్రంప్ తన మొదటి అధ్యక్ష పదవి ప్రచారమును ప్రారంభించాడు; 2020లో భూమి మృగమునకు చెందిన రెండు కొమ్ములు సంహరింపబడ్డవి; 2023లో అవి రెండూ పునరుత్థానము పొందినవి. 2024లో పునాదుల పరీక్ష ఆరంభమైంది; మరియు 2025లో ఎనిమిదవ అధ్యక్షుడును అతని పాపసంబంధ ప్రత్యుత్తర భాగస్వామిని గూర్చిన ప్రవచన సంబంధ కూటమి, వారి పరస్పర పదవీప్రారంభములచేత గుర్తించబడింది.</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వచనమునకు సంబంధించిన గూఢ చరిత్ర - సంఖ్య ఎనిమిది</dc:title>
  <dc:subject>పర్వతము</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