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నలభయ్యవ వచనపు గూఢ చరిత్ర - సంఖ్య తొమ్మిది</w:t>
      </w:r>
    </w:p>
    <w:p>
      <w:pPr>
        <w:pStyle w:val="ArticleSubtitle"/>
        <w:jc w:val="left"/>
      </w:pPr>
      <w:r>
        <w:rPr>
          <w:rFonts w:ascii="Nirmala UI" w:hAnsi="Nirmala UI" w:eastAsia="Nirmala UI" w:cs="Nirmala UI"/>
        </w:rPr>
        <w:t>శక్తి, మహిమ మరియు శ్రమలు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2026-05-06</w:t>
      </w:r>
    </w:p>
    <w:p>
      <w:pPr>
        <w:pStyle w:val="ArticleBody"/>
        <w:jc w:val="left"/>
      </w:pPr>
      <w:r>
        <w:rPr>
          <w:rFonts w:ascii="Nirmala UI" w:hAnsi="Nirmala UI" w:eastAsia="Nirmala UI" w:cs="Nirmala UI"/>
        </w:rPr>
        <w:t>పేతురు పనియూములో (కైసరయ ఫిలిప్పీ) ఉన్నాడు; అది, పేతురు, యోహాను, యాకోబు యేసుతో మాత్రమే ఒంటరిగా వెళ్లిన మూడు సందర్భాలలో మధ్యనున్న సందర్భానికి కేవలం ఆరు లేదా ఎనిమిది దినముల ముందున్నది. మొదటిది, యాయీరు పన్నెండేళ్ల కుమార్తె పునరుత్థానమందు ఆయన శక్తి ప్రత్యక్షీకరణము; రెండవది, రూపాంతర పర్వతముపై ఆయన మహిమ ప్రత్యక్షీకరణము; మూడవది, గెత్సేమనేలో ఆయన శ్రమ ప్రత్యక్షీకరణము. పదకొండవ అధ్యాయములో పనియూములో పేతురు, పదహారవ వచనమందలి సిలువకు కాస్త ముందు నిలుపబడినవానిగా సమన్వయింపబడ్డాడు. ఆ పర్వతము, ముగ్గురు శిష్యులు మాత్రమే వెళ్లిన ఆ మూడు ప్రత్యేక ప్రయాణాలలో మధ్యబిందువుగా నిలిచింది. ఆ పర్వతముపై పరలోక తండ్రి కూడా మూడు సందర్భాలలో రెండవసారి మాటలాడెను; తండ్రి బాప్తిస్మమందు, పర్వతముపై, తదుపరి సిలువకు కాస్త ముందు మాటలాడెను. పేతురు మూడు నిర్దిష్ట సంఘటనలలో రెండుసార్లు ఒక మధ్యబిందువులో ఉన్నాడు. అంతేకాక, అతడు మత్తయి పదకొండవ అధ్యాయం నుండి ఇరవై రెండవ అధ్యాయం వరకున్న భాగమునకు మధ్యబిందువుగా కూడా ఉన్నాడు.</w:t>
      </w:r>
    </w:p>
    <w:p>
      <w:pPr>
        <w:pStyle w:val="ArticleHeading"/>
        <w:jc w:val="left"/>
      </w:pPr>
      <w:r>
        <w:rPr>
          <w:rFonts w:ascii="Nirmala UI" w:hAnsi="Nirmala UI" w:eastAsia="Nirmala UI" w:cs="Nirmala UI"/>
        </w:rPr>
        <w:t>అస్సిరీయుడు</w:t>
      </w:r>
    </w:p>
    <w:p>
      <w:pPr>
        <w:pStyle w:val="ArticleBody"/>
        <w:jc w:val="left"/>
      </w:pPr>
      <w:r>
        <w:rPr>
          <w:rFonts w:ascii="Nirmala UI" w:hAnsi="Nirmala UI" w:eastAsia="Nirmala UI" w:cs="Nirmala UI"/>
        </w:rPr>
        <w:t>యెరూషలేములోని దేవాలయపు ప్రాచీన స్థలమైన మోరియ్యా మీద అబ్రాహాము యొక్క గాడిద అర్పణ కొరకు కట్టెలను మోసినట్లే, అర్పణను యెరూషలేములోనికి మోయుటకు గాడిద విడిపింపబడుటతో ప్రారంభమైన విజయప్రవేశానికి ముందుగా ఆ పర్వతానుభవం సంభవించింది. లేవీయకాండము ఇరవైమూడు యొక్క క్రమంలో బాకాల పండుగ గాడిద విడిపింపబడుటను సూచించుచున్నది; కాబట్టి రూపాంతర పర్వతానుభవం విజయప్రవేశానికి ముందుగా సంభవించి, తద్వారా పేతురును పెంతెకొస్తు కాలంతో సమన్వయింపబడిన లేవీయకాండము ఇరవైమూడు యొక్క ముప్పది దినముల చరిత్రలో స్థాపించుచున్నది. ఆ ముప్పది దినములలో, ఎనభై శూరులైన యాజకులలో ఉండుటకు అభ్యర్థుల మీద దేవాలయము (మధ్య పరీక్ష) వచ్చును. పరిశుద్ధస్థలములో రాజైన ఉజ్జీయా తిరుగుబాటు చేసినదాని సాక్ష్యములో ఆ ఎనభైమంది యాజకులు శూరులని గుర్తించబడుచున్నారు; అందుచేత పాల్గొనని యాజకులూ ఉన్నారని అది సూచించుచున్నది.</w:t>
      </w:r>
    </w:p>
    <w:p>
      <w:pPr>
        <w:pStyle w:val="ArticleScripture"/>
        <w:jc w:val="left"/>
      </w:pPr>
      <w:r>
        <w:rPr>
          <w:rFonts w:ascii="Nirmala UI" w:hAnsi="Nirmala UI" w:eastAsia="Nirmala UI" w:cs="Nirmala UI"/>
        </w:rPr>
        <w:t>అప్పుడు యాజకుడైన అజర్యా అతని వెంబడి లోపలికి వెళ్లెను; అతనితో కూడ పరాక్రమశాలులైన యెహోవా యాజకులు ఎనుబది మంది ఉండిరి. వారు ఉజ్జీయా రాజును ఎదిరించి అతనితో ఇలా చెప్పిరి: “ఉజ్జీయా, యెహోవాకు ధూపము వేయుట నీకు సంబంధించినది కాదు; ధూపము వేయుటకు ప్రతిష్ఠింపబడిన అహరోను సంతానమైన యాజకులకే అది సంబంధించినది. పరిశుద్ధస్థలములోనుండి బయటకు పోవుము; నీవు అతిక్రమించితివి; యెహోవా దేవుని నుండి ఇది నీకు ఘనతకరమగదు.” 2 దినవృత్తాంతములు 26:17, 18.</w:t>
      </w:r>
    </w:p>
    <w:p>
      <w:pPr>
        <w:pStyle w:val="ArticleBody"/>
        <w:jc w:val="left"/>
      </w:pPr>
      <w:r>
        <w:rPr>
          <w:rFonts w:ascii="Nirmala UI" w:hAnsi="Nirmala UI" w:eastAsia="Nirmala UI" w:cs="Nirmala UI"/>
        </w:rPr>
        <w:t>పరాక్రమశీలులైన యాజకులు ఆయన ఎక్కడికి వెళ్లినను అక్కడికే గొఱ్ఱెపిల్లను అనుసరించువారే.</w:t>
      </w:r>
    </w:p>
    <w:p>
      <w:pPr>
        <w:pStyle w:val="ArticleScripture"/>
        <w:jc w:val="left"/>
      </w:pPr>
      <w:r>
        <w:rPr>
          <w:rFonts w:ascii="Nirmala UI" w:hAnsi="Nirmala UI" w:eastAsia="Nirmala UI" w:cs="Nirmala UI"/>
        </w:rPr>
        <w:t>ఇవ్వరే స్త్రీలతో అపవిత్రపరచబడనివారు; ఎందుకనగా వారు కన్యలు. ఆయన ఎక్కడికి వెళ్లినను గొఱ్ఱెపిల్లను అనుసరించువారు ఇవ్వరే. వీరు మనుష్యులలోనుండి విమోచింపబడి, దేవునికిని గొఱ్ఱెపిల్లకును ప్రథమఫలములై యున్నారు. ప్రకటన 14:4.</w:t>
      </w:r>
    </w:p>
    <w:p>
      <w:pPr>
        <w:pStyle w:val="ArticleBody"/>
        <w:jc w:val="left"/>
      </w:pPr>
      <w:r>
        <w:rPr>
          <w:rFonts w:ascii="Nirmala UI" w:hAnsi="Nirmala UI" w:eastAsia="Nirmala UI" w:cs="Nirmala UI"/>
        </w:rPr>
        <w:t>యూదా గోత్రమునకు చెందిన సింహము తన ప్రజలను మహాపరిశుద్ధ స్థలములోనికి నడిపించి, వారు నిబంధన మందసమును పరిశీలించునట్లు చేసి, అక్కడ పాపమును తుడిచివేయు తన అంతిమ కార్యములో పరిచర్య చేయుచున్న మహాయాజకుని ధ్యానించునట్లు చేయును. పేతురు డిసెంబర్ 31, 2023 న పునరుత్థానము పొందెను; అనంతరం ప్రవచనమునకు బాహ్య దర్శనమును స్థాపించుటలో రోమా యొక్క పాత్ర విషయమై అతడు పునాది పరీక్షను ఎదుర్కొనెను. తరువాత ఆలయమునకు సంబంధించిన రెండవ పరీక్ష పేతురునకు వచ్చెను; అచ్చటనే అంతర్గత రేఖ యొక్క దర్శనము దానియేలు పదవ అధ్యాయములోని అద్దము-దర్శనములో ప్రతినిధీకరించబడినది.</w:t>
      </w:r>
    </w:p>
    <w:p>
      <w:pPr>
        <w:pStyle w:val="ArticleBody"/>
        <w:jc w:val="left"/>
      </w:pPr>
      <w:r>
        <w:rPr>
          <w:rFonts w:ascii="Nirmala UI" w:hAnsi="Nirmala UI" w:eastAsia="Nirmala UI" w:cs="Nirmala UI"/>
        </w:rPr>
        <w:t>2020 జూలై 18న పేతురు తన ప్రభువును నిరాకరించాడు, మరియు అతడు అలా మూడుసార్లు చేశాడు.</w:t>
      </w:r>
    </w:p>
    <w:p>
      <w:pPr>
        <w:pStyle w:val="ArticleScripture"/>
        <w:jc w:val="left"/>
      </w:pPr>
      <w:r>
        <w:rPr>
          <w:rFonts w:ascii="Nirmala UI" w:hAnsi="Nirmala UI" w:eastAsia="Nirmala UI" w:cs="Nirmala UI"/>
        </w:rPr>
        <w:t>“పేతురు తన ప్రభువును బహిరంగముగా మూడు మార్లు నిరాకరించెను; అలాగే మూడు మార్లు యేసు అతనియొద్దనుండి అతని ప్రేమకును విశ్వాస్యతకును సంబంధించిన ధృఢనిశ్చయమును వెలికితీసెను; ఆ సూక్ష్మమైన ప్రశ్నను అతని గాయపడిన హృదయములోకి ముళ్లుగల బాణమువలె లోతుగా దింపెను. సమకూరి ఉన్న శిష్యుల సమక్షమందు యేసు పేతురుని పశ్చాత్తాపపు లోతును బయలుపరచెను; ఒకప్పుడు గొప్పలాడిన ఆ శిష్యుడు ఎంత సంపూర్ణముగా అణగార్చబడియున్నాడో చూపించెను.” ది డిజైర్ ఆఫ్ ఏజెస్, 812.</w:t>
      </w:r>
    </w:p>
    <w:p>
      <w:pPr>
        <w:pStyle w:val="ArticleBody"/>
        <w:jc w:val="left"/>
      </w:pPr>
      <w:r>
        <w:rPr>
          <w:rFonts w:ascii="Nirmala UI" w:hAnsi="Nirmala UI" w:eastAsia="Nirmala UI" w:cs="Nirmala UI"/>
        </w:rPr>
        <w:t>పేతురు ఆరాధకుల రెండు వర్గాలను సూచించాడు.</w:t>
      </w:r>
    </w:p>
    <w:p>
      <w:pPr>
        <w:pStyle w:val="ArticleScripture"/>
        <w:jc w:val="left"/>
      </w:pPr>
      <w:r>
        <w:rPr>
          <w:rFonts w:ascii="Nirmala UI" w:hAnsi="Nirmala UI" w:eastAsia="Nirmala UI" w:cs="Nirmala UI"/>
        </w:rPr>
        <w:t>“ఫరిసయ్యుడును సుంకరి యును సూచించే ప్రతి వర్గమునకు అపొస్తలుడైన పేతురు చరిత్రలో ఒక పాఠము ఉంది. తన శిష్యత్వపు ఆరంభ దశలో పేతురు తాను బలవంతుడనని భావించెను. ఫరిసయ్యుడివలె, తన స్వీయ అంచనాలో తాను ‘ఇతర మనుష్యులవలె లేను’ అని అనుకొనెను. క్రీస్తు తనను అప్పగింపబడుటకు మునుపటి రాత్రి తన శిష్యులకు, ‘ఈ రాత్రి మీ అందరును నా విషయమై అభ్యంతరపడుదురు’ అని ముందుగా హెచ్చరించగా, పేతురు ధైర్యంగా, ‘అందరును అభ్యంతరపడినను నేను మాత్రం పడను’ అని ప్రకటించెను. మార్కు 14:27, 29. పేతురుకు తన స్వంత అపాయం తెలియలేదు. ఆత్మవిశ్వాసమే అతనిని తప్పుదారి పట్టించెను. తాను శోధనను ఎదిరింపగలనని అతడు భావించెను; అయితే కొద్ది గంటలలోనే పరీక్ష వచ్చెను, అప్పుడు అతడు శపథములు చేయుచు ప్రమాణములు చేయుచు తన ప్రభువును ఎరుగనని నిరాకరించెను.” క్రైస్ట్’స్ ఆబ్జెక్ట్ లెసన్స్, 152.</w:t>
      </w:r>
    </w:p>
    <w:p>
      <w:pPr>
        <w:pStyle w:val="ArticleBody"/>
        <w:jc w:val="left"/>
      </w:pPr>
      <w:r>
        <w:rPr>
          <w:rFonts w:ascii="Nirmala UI" w:hAnsi="Nirmala UI" w:eastAsia="Nirmala UI" w:cs="Nirmala UI"/>
        </w:rPr>
        <w:t>పన్ను వసూలుదారుడు నీతిమంతునిగా ప్రకటింపబడి తన ఇంటికి వెళ్లెను.</w:t>
      </w:r>
    </w:p>
    <w:p>
      <w:pPr>
        <w:pStyle w:val="ArticleScripture"/>
        <w:jc w:val="left"/>
      </w:pPr>
      <w:r>
        <w:rPr>
          <w:rFonts w:ascii="Nirmala UI" w:hAnsi="Nirmala UI" w:eastAsia="Nirmala UI" w:cs="Nirmala UI"/>
        </w:rPr>
        <w:t>“దేవునిని ఆరాధించుటకు వచ్చువారు విభజింపబడిన రెండు గొప్ప వర్గాలను పరిసయ్యుడును సుంకరియు సూచించుచున్నారు. వారి మొదటి ఇద్దరు ప్రతినిధులు లోకమునకు జన్మించిన మొదటి ఇద్దరు పిల్లలయందు కనబడుదురు.” Christ’s Object Lessons, 152.</w:t>
      </w:r>
    </w:p>
    <w:p>
      <w:pPr>
        <w:pStyle w:val="ArticleBody"/>
        <w:jc w:val="left"/>
      </w:pPr>
      <w:r>
        <w:rPr>
          <w:rFonts w:ascii="Nirmala UI" w:hAnsi="Nirmala UI" w:eastAsia="Nirmala UI" w:cs="Nirmala UI"/>
        </w:rPr>
        <w:t>అబేలు మరియు సుంకరి విశ్వాసమువలన నీతీకరణకు ఒక సంకేతము.</w:t>
      </w:r>
    </w:p>
    <w:p>
      <w:pPr>
        <w:pStyle w:val="ArticleScripture"/>
        <w:jc w:val="left"/>
      </w:pPr>
      <w:r>
        <w:rPr>
          <w:rFonts w:ascii="Nirmala UI" w:hAnsi="Nirmala UI" w:eastAsia="Nirmala UI" w:cs="Nirmala UI"/>
        </w:rPr>
        <w:t>సుంకము వసూలు చేయువాడు దూరముగా నిలిచి, తన కన్నులను పరలోకమువైపు ఎత్తుటకైనను ధైర్యపడక, తన ఛాతిని కొట్టుకొనుచు, “దేవా, పాపినైన నాయందు కరుణ చూపుము” అని చెప్పెను. నేను మీతో చెప్పుచున్నాను, ఆ మరియొకనికంటె ఇతడే నీతిమంతుడనిగా తీర్చబడి తన ఇంటికి వెళ్లెను; ఏలయనగా తనను తాను హెచ్చించుకొనువాడు అవమానింపబడును; తనను తాను తగ్గించుకొనువాడు హెచ్చింపబడును. లూకా 18:13, 14.</w:t>
      </w:r>
    </w:p>
    <w:p>
      <w:pPr>
        <w:pStyle w:val="ArticleBody"/>
        <w:jc w:val="left"/>
      </w:pPr>
      <w:r>
        <w:rPr>
          <w:rFonts w:ascii="Nirmala UI" w:hAnsi="Nirmala UI" w:eastAsia="Nirmala UI" w:cs="Nirmala UI"/>
        </w:rPr>
        <w:t>1888 సందేశము ప్రకటన గ్రంథము పద్దెనిమిదవ అధ్యాయంలోని దూత అవతరణతో కూడి ఉండెను.</w:t>
      </w:r>
    </w:p>
    <w:p>
      <w:pPr>
        <w:pStyle w:val="ArticleScripture"/>
        <w:jc w:val="left"/>
      </w:pPr>
      <w:r>
        <w:rPr>
          <w:rFonts w:ascii="Nirmala UI" w:hAnsi="Nirmala UI" w:eastAsia="Nirmala UI" w:cs="Nirmala UI"/>
        </w:rPr>
        <w:t>“ప్రభువు తన మహా కరుణలో ఎల్డర్లు వాగ్గోనర్ మరియు జోన్స్ ద్వారా తన ప్రజలకు అత్యంత అమూల్యమైన ఒక సందేశాన్ని పంపెను. ఈ సందేశము ప్రపంచమునకు మరింత స్పష్టముగా ఉన్నతీకరింపబడిన రక్షకుని, సమస్త లోకపు పాపములకొరకు అర్పించబడిన బలిని, ముందుంచుటకై ఉద్దేశింపబడినది. ఇది జామీనుదారునందలి విశ్వాసమువలన కలుగు నీతీకరణను ప్రతిపాదించెను; మరియు దేవుని సమస్త ఆజ్ఞలకు విధేయతలో ప్రత్యక్షమగు క్రీస్తు నీతిని స్వీకరించుమని ప్రజలను ఆహ్వానించెను. అనేకులు యేసును దృష్టిలోనుండి కోల్పోయిరి. ఆయన దివ్య స్వరూపమును, ఆయన గుణయోగ్యతలను, మరియు మానవ కుటుంబముపట్ల ఆయన మార్పులేని ప్రేమను వారికి చూపించవలసిన అవసరము కలిగియుండెను. సమస్త అధికారము ఆయన చేతులలోనికి అప్పగింపబడెను, తద్వారా ఆయన మనుష్యులకు సమృద్ధిగల వరములను అనుగ్రహించుచు, నిస్సహాయ మానవ కార్యకర్తకు తన స్వీయ నీతి అనే అమూల్యమైన వరమును అనుగ్రహించునట్లు. ఇదే దేవుడు లోకమునకు అందించవలెనని ఆజ్ఞాపించిన సందేశము. ఇదే మూడవ దూత యొక్క సందేశము; ఇది గొప్ప స్వరముతో ప్రకటింపబడవలెను, మరియు విశాలమైన పరిమాణములో ఆయన ఆత్మను కుమ్మరించుటతో కూడి యుండవలెను.” Testimonies to Ministers, 91.</w:t>
      </w:r>
    </w:p>
    <w:p>
      <w:pPr>
        <w:pStyle w:val="ArticleHeading"/>
        <w:jc w:val="left"/>
      </w:pPr>
      <w:r>
        <w:rPr>
          <w:rFonts w:ascii="Nirmala UI" w:hAnsi="Nirmala UI" w:eastAsia="Nirmala UI" w:cs="Nirmala UI"/>
        </w:rPr>
        <w:t>లావొదికయ సంఘమునకు సందేశము</w:t>
      </w:r>
    </w:p>
    <w:p>
      <w:pPr>
        <w:pStyle w:val="ArticleScripture"/>
        <w:jc w:val="left"/>
      </w:pPr>
      <w:r>
        <w:rPr>
          <w:rFonts w:ascii="Nirmala UI" w:hAnsi="Nirmala UI" w:eastAsia="Nirmala UI" w:cs="Nirmala UI"/>
        </w:rPr>
        <w:t>“A. టి. జోన్స్, మరియు ఇ. జె. వాగ్గోనర్ ద్వారా మనకు ఇవ్వబడిన సందేశమే లావొదికయ సంఘానికి దేవుని సందేశం; మరియు సత్యమును నమ్ముచున్నామని ఒప్పుకొనుచు, అయినను దేవుడు అనుగ్రహించిన కిరణములను ఇతరులపై ప్రతిఫలింపజేయనివారెవరికైనను శాపమే.” The 1888 Materials, 1053.</w:t>
      </w:r>
    </w:p>
    <w:p>
      <w:pPr>
        <w:pStyle w:val="ArticleHeading"/>
        <w:jc w:val="left"/>
      </w:pPr>
      <w:r>
        <w:rPr>
          <w:rFonts w:ascii="Nirmala UI" w:hAnsi="Nirmala UI" w:eastAsia="Nirmala UI" w:cs="Nirmala UI"/>
        </w:rPr>
        <w:t>ఉత్తర వర్ష సందేశం</w:t>
      </w:r>
    </w:p>
    <w:p>
      <w:pPr>
        <w:pStyle w:val="ArticleScripture"/>
        <w:jc w:val="left"/>
      </w:pPr>
      <w:r>
        <w:rPr>
          <w:rFonts w:ascii="Nirmala UI" w:hAnsi="Nirmala UI" w:eastAsia="Nirmala UI" w:cs="Nirmala UI"/>
        </w:rPr>
        <w:t>“కడవరి వర్షము దేవుని ప్రజల మీద కురియవలెను. పరలోకమునుండి ఒక బలమైన దూత దిగివచ్చవలెను, మరియు సమస్త భూమి అతని మహిమచేత ప్రకాశింపబడవలెను.” రివ్యూ అండ్ హెరాల్డ్, ఏప్రిల్ 21, 1891.</w:t>
      </w:r>
    </w:p>
    <w:p>
      <w:pPr>
        <w:pStyle w:val="ArticleHeading"/>
        <w:jc w:val="left"/>
      </w:pPr>
      <w:r>
        <w:rPr>
          <w:rFonts w:ascii="Nirmala UI" w:hAnsi="Nirmala UI" w:eastAsia="Nirmala UI" w:cs="Nirmala UI"/>
        </w:rPr>
        <w:t>న్యూయార్క్ నగరం మరియు 9/11</w:t>
      </w:r>
    </w:p>
    <w:p>
      <w:pPr>
        <w:pStyle w:val="ArticleScripture"/>
        <w:jc w:val="left"/>
      </w:pPr>
      <w:r>
        <w:rPr>
          <w:rFonts w:ascii="Nirmala UI" w:hAnsi="Nirmala UI" w:eastAsia="Nirmala UI" w:cs="Nirmala UI"/>
        </w:rPr>
        <w:t>“ఇప్పుడు నేను న్యూయార్క్ ఒక మహా అలల ప్రవాహముచేత కొట్టివేయబడవలెనని ప్రకటించితిని అనే మాట వస్తున్నదా? ఇది నేను ఎప్పుడును చెప్పలేదు. అక్కడ అంతస్తు మీద అంతస్తుగా ఎత్తుగా నిర్మింపబడుచున్న ఆ గొప్ప భవనాలను నేను చూచినప్పుడు, ‘భూమిని భయంకరముగా కదిలించుటకు ప్రభువు లేచినప్పుడు ఎంత భయానక దృశ్యాలు సంభవించునో!’ అని నేను చెప్పితిని. అప్పుడు ప్రకటన 18:1–3 లోని వాక్యాలు నెరవేరును. ప్రకటన గ్రంథంలోని పద్దెనిమిదవ అధ్యాయమంతయు భూమిమీదకు రాబోవుచున్న వాటి విషయమై ఒక హెచ్చరికయే. అయితే న్యూయార్క్ మీదికి ఏమి రానున్నదో అనే విషయములో నాకు ప్రత్యేకమైన వెలుగు లేదు; ఒక్కటే నాకు తెలిసినది ఏమనగా, ఒక దినమున అక్కడి ఆ గొప్ప భవనములు దేవుని శక్తి తిరుగుబాటు చేయుటచేతను తలకిందులు చేయుటచేతను కూలద్రోయబడును. నాకు అనుగ్రహింపబడిన వెలుగుచేత, లోకమందు నాశనము ఉన్నదని నాకు తెలిసియున్నది. ప్రభువువద్దనుండి ఒక్క మాట, ఆయన మహా శక్తి యొక్క ఒక్క స్పర్శ, చాలు—ఈ విపులమైన నిర్మాణములు కూలిపోవును. వాటి భయంకరత్వమును మనము ఊహింపలేని దృశ్యములు సంభవించును.” Review and Herald, July 5, 1906.</w:t>
      </w:r>
    </w:p>
    <w:p>
      <w:pPr>
        <w:pStyle w:val="ArticleBody"/>
        <w:jc w:val="left"/>
      </w:pPr>
      <w:r>
        <w:rPr>
          <w:rFonts w:ascii="Nirmala UI" w:hAnsi="Nirmala UI" w:eastAsia="Nirmala UI" w:cs="Nirmala UI"/>
        </w:rPr>
        <w:t>పన్నుసుంకము వసూలు చేయువాడైన పేతురు, విశ్వాసముచేత నీతిమంతుడని ప్రకటింపబడిన ఒక ఆత్మను సూచించుచున్నాడు; మరియు విశ్వాసముచేత నీతీకరణమే మూడవ దూత సందేశము; అదే సెప్టెంబరు 11న వచ్చిన లయొదికయ సందేశము; అప్పుడు న్యూయార్కు మహా భవనములు కూలిపోయెను, ప్రకటన 18:1–3 నెరవేరెను. ఆ తరువాత ఉత్తర వర్షము చినుకులవలె ప్రారంభమై, నూటనలభై నాలుగు వేల మందికి ముద్రవేయుట ప్రారంభమాయెను. నూటనలభై నాలుగు వేల మందికి ముద్రవేయు కాలము ముగింపు సమయమున, ప్రకటన పద్దెనిమిదవ అధ్యాయములోని దూత ప్రధానదూతయైన మీఖాయేలు రూపమున దిగివచ్చి, మూడు పరీక్షలద్వారా పేతురును పునరుత్థానపరచెను. మొదటి పరీక్ష 2023 డిసెంబరు 31న ప్రారంభమై, దానియేలు పదకొండవ అధ్యాయము పదునాలుగవ వచనములో దర్శనమును స్థాపించు శక్తి రోమనే మూలసత్యమును సూచించెను. ఆ దర్శనమే ఖాజోన్ దర్శనము; అది బాహ్య ప్రవచన రేఖను సూచించును; దానిని సొలొమోను జీవమో మరణమో అని చెప్పుచున్నాడు.</w:t>
      </w:r>
    </w:p>
    <w:p>
      <w:pPr>
        <w:pStyle w:val="ArticleScripture"/>
        <w:jc w:val="left"/>
      </w:pPr>
      <w:r>
        <w:rPr>
          <w:rFonts w:ascii="Nirmala UI" w:hAnsi="Nirmala UI" w:eastAsia="Nirmala UI" w:cs="Nirmala UI"/>
        </w:rPr>
        <w:t>[chazon] దర్శనం లేనిచోట ప్రజలు నశించుదురు; అయితే ధర్మశాస్త్రమును గైకొనువాడు ధన్యుడు. సామెతలు 29:18.</w:t>
      </w:r>
    </w:p>
    <w:p>
      <w:pPr>
        <w:pStyle w:val="ArticleBody"/>
        <w:jc w:val="left"/>
      </w:pPr>
      <w:r>
        <w:rPr>
          <w:rFonts w:ascii="Nirmala UI" w:hAnsi="Nirmala UI" w:eastAsia="Nirmala UI" w:cs="Nirmala UI"/>
        </w:rPr>
        <w:t>పేతురుకు సంబంధించిన రెండవ పరీక్ష ఆలయ పరీక్ష; అది సోదరి వైట్ తన మొదటి దర్శనాలలో చిత్రీకరించినట్లుగా, విశ్వాసముచేత అతి పరిశుద్ధ స్థలములోనికి ప్రవేశించుటను కోరుతుంది. అక్కడ ఆమె ఏడవదిన సబ్బాతు ఆజ్ఞ మిగిలిన తొమ్మిది ఆజ్ఞలకన్నా పైగా ప్రకాశించుచున్నదని చూచెను. తీర్పు ప్రారంభ సమయమందున్న ఆ సిద్ధాంతము, తీర్పు ముగింపుకాలమందు అంత్యదినములలో మిగిలిన ప్రవచన సిద్ధాంతాలకన్నా పైగా ప్రకాశించుచున్న అవతార సిద్ధాంతమును సూచించుచున్నది. పాపము ఎరుగనివాడైన దివ్య క్రీస్తు, పతితమైన పాపమయ శరీరమును తనమీద ధరించుకొనిన అవతారము, అనేక విధములైన దృష్టాంతములచే ప్రతినిధింపబడుచున్నది. వాటిలో అత్యంత ప్రాముఖ్యమైనది “ఏడు కాలములు” అనే సిద్ధాంతము. “ఏడు కాలములు” అనే సిద్ధాంతమే మిల్లర్ ప్రవచన సంబంధ ఆవిష్కరణల ఆల్ఫా; మరియు 1856 సంవత్సరములో అదే సిద్ధాంతము, మిల్లరైట్ చరిత్రయొక్క ఓమెగా సిద్ధాంతమును సూచించెను; అక్కడ మిల్లరైట్ ఫిలడెల్ఫియన్ అడ్వెంటిజం ఏడు సంవత్సరములపాటు తిరుగుబాటు చేసి, 1863లో లవొదికయ సప్తదిన అడ్వెంటిస్ట్ సంఘముగా మారెను.</w:t>
      </w:r>
    </w:p>
    <w:p>
      <w:pPr>
        <w:pStyle w:val="ArticleBody"/>
        <w:jc w:val="left"/>
      </w:pPr>
      <w:r>
        <w:rPr>
          <w:rFonts w:ascii="Nirmala UI" w:hAnsi="Nirmala UI" w:eastAsia="Nirmala UI" w:cs="Nirmala UI"/>
        </w:rPr>
        <w:t>యెహెజ్కేలు ముప్పైఏడవ అధ్యాయంలోని రెండు కట్టెలు ఉత్తర రాజ్యముపైను దక్షిణ రాజ్యముపైను వచ్చిన రెండు 2,520 సంవత్సరాల తీర్పులను సూచిస్తున్నవి. ఉత్తర రాజ్యం మానవ శరీరస్వభావాన్ని సూచించుచున్నది; దక్షిణ రాజ్యం క్రీస్తు మనస్సుతో ఏకమగుటకు నియమించబడిన మనస్సును సూచించుచున్నది; ఈ విధముగా దైవత్వము మానవత్వముతో ఏకమగును. ఇది అవతార సిద్ధాంతమునకు సరళీకృత ప్రతినిధిత్వము. ఆ “ఏడు కాలములు” మిల్లరైట్ చరిత్రకు ఆల్ఫా మరియు ఓమెగా అయ్యెను; అది అవతారమును సూచించుచున్నందున, 1844 సంవత్సరంలోని ఆల్ఫా సబ్బత్ సిద్ధాంతముతో సంబంధమునందు, అది సెవెంత్-డే అడ్వెంటిస్టు చరిత్రకు కూడ ఓమెగాగా ఉన్నది. వాటిలో ఒకటి ఏడవ దిన సబ్బత్‌కు సూచకచిహ్నము; మరొకటి ఏడవ సంవత్సర సబ్బత్‌కు సూచకచిహ్నము.</w:t>
      </w:r>
    </w:p>
    <w:p>
      <w:pPr>
        <w:pStyle w:val="ArticleBody"/>
        <w:jc w:val="left"/>
      </w:pPr>
      <w:r>
        <w:rPr>
          <w:rFonts w:ascii="Nirmala UI" w:hAnsi="Nirmala UI" w:eastAsia="Nirmala UI" w:cs="Nirmala UI"/>
        </w:rPr>
        <w:t>ఎంచుకోబడిన జనులతో చేసిన మొదటి నిబంధనకు అబ్రాహాము ప్రాతినిధ్యం వహించిన దానిలో రెండవ మెట్టైన పనియూములో పేతురు పేరు మార్పు చేయబడుతుంది; మరియు తన రెండవ మెట్టులో పేతురు, ఎంచుకోబడిన జనులతో చేసిన చివరి నిబంధనకు ప్రాతినిధ్యుడు అవుతాడు. ఇది పదకొండవ అధ్యాయం నుండి ఇరవై రెండవ అధ్యాయం వరకు సాగిన అధ్యాయాల వరుసలో రెండవ మెట్టు; మరియు పేతురు, యాకోబు, యోహాను ఈ ముగ్గురు యేసుతో ఇతర శిష్యులనుండి వేరుగా వెళ్లిన మూడు సందర్భాలలో ఇది రెండవది; అలాగే పరలోక తండ్రి మాట్లాడిన మూడు సందర్భాలలో ఇది రెండవది. క్రి.పూ. 457 మరియు 1776లో ప్రారంభమైన మరి రెండు 250 సంవత్సరాల కాలాలతో అది సరిచేరుచున్నందున, రాఫియా మరియు పనియూము యుద్ధాల మధ్యమ బిందువులో నీరో యొక్క వరుస ముగుస్తుంది. క్రి.పూ. 457, క్రి.పూ. 207లో ముగిసింది; 1776, 2026లో ముగుస్తుంది. గాడిదను విప్పుటకు సంబంధించిన మూడవదైన మరియు పరీక్షా రాయిగా నిలిచే పరీక్షకు ముందున్న ఆలయ పరీక్షగా ప్రతినిధీకరించబడిన కాహళాల పండుగలో, పేతురు క్రి.పూ. 207, 2026, 313ల వద్ద నిలిచియున్నాడు.</w:t>
      </w:r>
    </w:p>
    <w:p>
      <w:pPr>
        <w:pStyle w:val="ArticleBody"/>
        <w:jc w:val="left"/>
      </w:pPr>
      <w:r>
        <w:rPr>
          <w:rFonts w:ascii="Nirmala UI" w:hAnsi="Nirmala UI" w:eastAsia="Nirmala UI" w:cs="Nirmala UI"/>
        </w:rPr>
        <w:t>పేతురు యొక్క పరీక్ష ఏమనగా, అతడు క్రీస్తును అనుసరించి అతిపరిశుద్ధ స్థలములోనికి ప్రవేశించుట; మరియు అతని కార్యము ఏమనగా, నాష్‌విల్ అగ్నిగోళాల విషయమై సరిచేయబడిన సందేశాన్ని మొదట సరిచేసి, ఆ తరువాత దానిని ప్రకటించుట. పేతురు నాష్‌విల్ అగ్నిగోళాల గురించి ప్రకటించే సందేశము, తొలిగా పైగదిలో సమర్పింపబడినదియు, ఆ తరువాత దేవాలయమందు ప్రకటింపబడినదియు అయిన పెంతెకొస్తు సందేశమే. అతడు తన సందేశాన్ని నాష్‌విల్ అగ్నిగోళాలను, మరియు రాఫియా యుద్ధపూర్ణతను, పనియుము యుద్ధముతో సంబంధపరచి సమర్పించుచున్నాడు; అది పదహారవ వచనంలోని ఆదివారపు చట్టమునందు ఆక్టియుము యుద్ధముగా మారుచున్నది. పదహారవ వచనంలోని ఆదివారపు చట్టమే నలుబదియొకటవ వచనములోనిదియు, ఇరవైరెండవ వచనములోనిదియు అయిన ఆదివారపు చట్టమే. ఆ మూడు వచనములు, పాపసీ 538 సంవత్సరములో నియంత్రణను స్వాధీనపరచుకొని, ఒర్లియాన్స్ మూడవ కౌన్సిలులో ఆదివారపు చట్టాన్ని జారీ చేసిన ముప్పదియొకటవ వచనముతో కూడ సమరేఖలో నిలుచుచున్నవి. ముప్పదియొకటవ వచనానికి దారితీసే వచనములు, 538 ఆదివారపు చట్టానికి దారితీసిన మార్గచిహ్నాలను గుర్తించుచు, త్వరలో రానున్న ఆదివారపు చట్టానికి పూర్వమైన చరిత్రను ప్రతిరూపించుచున్నవి.</w:t>
      </w:r>
    </w:p>
    <w:p>
      <w:pPr>
        <w:pStyle w:val="ArticleScripture"/>
        <w:jc w:val="left"/>
      </w:pPr>
      <w:r>
        <w:rPr>
          <w:rFonts w:ascii="Nirmala UI" w:hAnsi="Nirmala UI" w:eastAsia="Nirmala UI" w:cs="Nirmala UI"/>
        </w:rPr>
        <w:t>కిత్తీము నౌకలు అతనికి విరోధముగా వచ్చును గనుక, అతడు దుఃఖించి తిరిగి వచ్చి, పరిశుద్ధ నిబంధనమీద ఆగ్రహమును కలిగియుండును; అతడు అట్లు చేయును; అవును, అతడు తిరిగి వచ్చి పరిశుద్ధ నిబంధనను విడిచిపెట్టువారితో అవగాహన కలిగియుండును. అతని పక్షమున బలగములు నిలుచును; అవి బలమైన పరిశుద్ధస్థలమును అపవిత్రపరచును; నిత్యబలిని తీసివేసి, పాడుచేయు హేయకార్యమును స్థాపించును. దానియేలు 11:30, 31.</w:t>
      </w:r>
    </w:p>
    <w:p>
      <w:pPr>
        <w:pStyle w:val="ArticleBody"/>
        <w:jc w:val="left"/>
      </w:pPr>
      <w:r>
        <w:rPr>
          <w:rFonts w:ascii="Nirmala UI" w:hAnsi="Nirmala UI" w:eastAsia="Nirmala UI" w:cs="Nirmala UI"/>
        </w:rPr>
        <w:t>“కిత్తీము ఓడలు” వాండలులను సూచించుచున్నవి; ప్రకటన గ్రంథము ఎనిమిదవ అధ్యాయమందలి రెండవ బూరకూడ వారినే సూచించుచున్నది. రోమా యొక్క క్రమక్రమమైన పతనం క్రీస్తుశకం 330లో, కాన్స్టాంటైన్ రాజ్యమును తూర్పు మరియు పడమర భాగాలుగా విభజించినప్పుడు ప్రారంభమైంది. ఆ తరువాత అతడు దానిని తన ముగ్గురు కుమారుల మధ్యను విభజించెను. ఆక్టియము యుద్ధము నాటి నుండి అజేయమై యున్న రోమా సామ్రాజ్యం అప్పుడు రెండు భాగాలుగా, తరువాత మూడు భాగాలుగా విభజించబడెను; అనంతరం ప్రకటన గ్రంథము ఎనిమిదవ అధ్యాయమందలి మొదటి నాలుగు బూరలు, శత్రువుల దాడిని సూచించెను; ఆ దాడి పాశ్చాత్య రోమాను క్రీస్తుశకం 476లో ముగింపునకు చేర్చెను. కాన్స్టాంటినోపిలులోనున్న తూర్పు రోమా, ఐదవ బూర అంతమువరకు మరియు ఆరవ బూర ఆరంభమువరకు కొనసాగెను; అవే మొదటి మరియు రెండవ శ్రమలు కూడాను. మొదటి శ్రమకు సంబంధించిన నూట యాభై సంవత్సరముల కాల ప్రవచనం, రెండవ శ్రమకు సంబంధించిన కాల ప్రవచనం ప్రారంభమైన తేదీననే ముగిసెను. ఆ తేదీ క్రీస్తుశకం 1453లో కాన్స్టాంటినోపిలు ఒట్టోమను తుర్కుల చేత పతనమైన సందర్భము.</w:t>
      </w:r>
    </w:p>
    <w:p>
      <w:pPr>
        <w:pStyle w:val="ArticleBody"/>
        <w:jc w:val="left"/>
      </w:pPr>
      <w:r>
        <w:rPr>
          <w:rFonts w:ascii="Nirmala UI" w:hAnsi="Nirmala UI" w:eastAsia="Nirmala UI" w:cs="Nirmala UI"/>
        </w:rPr>
        <w:t>బబులోను ఒకే రాత్రిలో పడిపోయింది; అయితే, కైరసు ముందుగా నదిని మళ్లించవలసి వచ్చిందని, దానికి కొంత కాలం పట్టిందని మీరు వాదించవచ్చును; అయినప్పటికీ, బబులోను పతనం ఒకే రాత్రిలోనే జరిగింది. అయితే రోమా పతనం 1123 సంవత్సరాలను ఆవరించింది. ఆ సంవత్సరాలలో సామ్రాజ్య రోమా యొక్క క్రమానుగత పతనాన్ని వివరించే నిర్దిష్ట ప్రవచనాత్మక మార్గచిహ్నాలు ఉన్నాయి; మరియు సామ్రాజ్య విగ్రహారాధక రోమా, 538లో బైబిల్ ప్రవచనంలోని ఐదవ రాజ్యంగా పాపస్వామ్యాన్ని సింహాసనంపై ప్రతిష్ఠించే తన కార్యంలో యునైటెడ్ స్టేట్స్‌కు ప్రతిరూపముగా నిలుస్తుంది. దానియేలు పదకొండవ అధ్యాయంలోని పదహారవ వచనంలోని ఆదివారపు చట్ట సమయమున పాపస్వామ్యం సింహాసనంపై ప్రతిష్ఠింపబడుతుంది. యునైటెడ్ స్టేట్స్ కార్యానికి ప్రతిరూపముగా ఉన్న మార్గచిహ్నాలు, విగ్రహారాధక రోమా యొక్క క్రమానుగత పతనంలోని మార్గచిహ్నాలలో ప్రతినిధీకరించబడ్డాయి.</w:t>
      </w:r>
    </w:p>
    <w:p>
      <w:pPr>
        <w:pStyle w:val="ArticleBody"/>
        <w:jc w:val="left"/>
      </w:pPr>
      <w:r>
        <w:rPr>
          <w:rFonts w:ascii="Nirmala UI" w:hAnsi="Nirmala UI" w:eastAsia="Nirmala UI" w:cs="Nirmala UI"/>
        </w:rPr>
        <w:t>కిత్తీము నౌకలు రోముకు ఆర్థిక విపత్తును సూచించాయి, ఎందుకనగా వాండలుల నౌకాదళము మధ్యధరా సముద్రపు నౌకాయాన మార్గములను విధ్వంసానికి గురిచేసెను. అంత్యదినములలో ఇస్లాం భూమి రాజులకు ఆర్థిక విపత్తుగా చిత్రించబడింది. వాండలులు మరియు వారి నౌకలు రెండవ తూర్యశక్తియై యుండెను; మూడు శాపములు ఇస్లామీయ తూర్యశక్తులు. మొదటిది అరేబియా, రెండవది టర్కీ, మూడవది ప్రపంచవ్యాప్తమైనది.</w:t>
      </w:r>
    </w:p>
    <w:p>
      <w:pPr>
        <w:pStyle w:val="ArticleBody"/>
        <w:jc w:val="left"/>
      </w:pPr>
      <w:r>
        <w:rPr>
          <w:rFonts w:ascii="Nirmala UI" w:hAnsi="Nirmala UI" w:eastAsia="Nirmala UI" w:cs="Nirmala UI"/>
        </w:rPr>
        <w:t>నౌకలు ఆర్థిక శక్తికి ఒక చిహ్నం; గ్రంథములలో కిత్తీమునకు చెందిన నౌకలు ఆర్థిక శక్తికి ప్రధాన చిహ్నములు. ఆ నౌకలు సముద్రముల మధ్య కోపముగల తూర్పుగాలిచేత మునిగిపోతాయి; గ్రంథములలో ఇస్లాం తూర్పు కుమారులుగా సూచించబడుతుంది. ప్రవచన సంబంధ సంఘటనల క్రమములో ఇస్లాం పేర్కొనబడినప్పుడు, అది ఆర్థిక సంక్షోభాన్ని ఉత్పన్నం చేస్తుంది. ఇస్లాం బిలాము విషయములో ఒక గాడిదగా సూచించబడింది; “గాడిద” అనేది హెబ్రీ పదమై, గ్రంథములలో ఇష్మాయేలు మొదట పరిచయం చేయబడినప్పుడు “అడవి మనుష్యుడు” అని అనువదించబడిన అదే పదము. ప్రవచన స్థాయిలో ఇష్మాయేలు ఇస్లాంకు తండ్రి; దీనివలన అబ్రాహాము ఇష్మాయేలు తండ్రి అనే సంగతిని నిరాకరించుట కాదు; అయితే గ్రంథములలో ఇష్మాయేలు యొక్క పన్నెండు గోత్రములు తూర్పు కుమారులుగా తెలిసికొనబడుతాయి.</w:t>
      </w:r>
    </w:p>
    <w:p>
      <w:pPr>
        <w:pStyle w:val="ArticleBody"/>
        <w:jc w:val="left"/>
      </w:pPr>
      <w:r>
        <w:rPr>
          <w:rFonts w:ascii="Nirmala UI" w:hAnsi="Nirmala UI" w:eastAsia="Nirmala UI" w:cs="Nirmala UI"/>
        </w:rPr>
        <w:t>అంత్య దినములలో, అబద్ధ ప్రవక్తగా సంయుక్త రాష్ట్రాలకు సూచకమైన బిలాము తన గాడిదను మూడుసార్లు కొట్టెను; అది ఇస్లాం యొక్క మూడు దెబ్బలను సూచించుచున్నది. 9/11 ఆ దెబ్బలలో మొదటిదైయుండి, కలహమునకు సంబంధించిన కఠిన తూర్పు గాలుల మధ్య తూర్పు దిక్కునుండి అధిరోహించు ముద్రించు దూత రాకను సూచించెను. ఇస్లాం యొక్క రెండవ దెబ్బ ద్విగుణమైనది, ఎందుకనగా రెండవ అడుగు రెట్టింపును సూచించుచున్నది. 2023 అక్టోబరు 7న ఇస్లాం అనూహ్యముగా యథార్థ ఇశ్రాయేలును దాడి చేసెను; మరియు టెన్నెసీ రాష్ట్రంలోని నాష్విల్‌ను ఇస్లాం అనూహ్యముగా దాడి చేసినప్పుడు, ఆత్మీయ ఇశ్రాయేలు దెబ్బతిన్నదై యుండును. బిలాము కథలో, రెండవ మార్గసూచిక రెండు ద్రాక్షతోటల మధ్యన వచ్చెను; సేనల యెహోవా యొక్క ఆ రెండు ద్రాక్షతోటలు ప్రాచీన యథార్థ ఇశ్రాయేలు మరియు ఆధునిక ఆత్మీయ ఇశ్రాయేలైన సంయుక్త రాష్ట్రాలే. బిలామునకు మూడవ మార్గసూచిక గాడిద మాటలాడినప్పుడు వచ్చెను; మరియు 9/11న ఆరంభమైన నూట నలభై నాలుగు వేలమంది ముద్రణ కాలమునకు అంతమును సూచించు మాటలాడుట అనే చిహ్నము ఆదివార శాసనమే, అప్పుడు సంయుక్త రాష్ట్రాలు అజగరమువలె మాటలాడును. ప్రకటన గ్రంథము పదకొండవ అధ్యాయమందలి మహా భూకంపము ఆ ఆదివార శాసనమే; అక్కడ మూడవ శాపము త్వరగా వచ్చుచున్నది; అక్కడ సంయుక్త రాష్ట్రాలు, ఆ గాడిద, మరియు జెకర్యా మాటలాడుదురు.</w:t>
      </w:r>
    </w:p>
    <w:p>
      <w:pPr>
        <w:pStyle w:val="ArticleBody"/>
        <w:jc w:val="left"/>
      </w:pPr>
      <w:r>
        <w:rPr>
          <w:rFonts w:ascii="Nirmala UI" w:hAnsi="Nirmala UI" w:eastAsia="Nirmala UI" w:cs="Nirmala UI"/>
        </w:rPr>
        <w:t>బాప్తిస్మమిచ్చు యోహాను తండ్రి, దేవాలయంలో సేవ చేయుటకు దావీదు ఏర్పాటు చేసిన ఇరవై నాలుగు యాజక వర్గములలో ఎనిమిదవ వర్గానికి చెందినవాడు. యాజకుడైన జెకర్యా, తన కుమారుడైన యోహాను జననము వరకు అవిశ్వాసము కారణంగా మూగవాడైయుండెను; మరియు అతడు ఎనిమిది అనే సంఖ్యకు (యాజకత్వమునకు సూచకమైన ఒక చిహ్నము) ప్రతీకగా ఉన్నాడు. ఆదివారపు చట్ట సమయమున, బాప్తిస్మమిచ్చు యోహాను ద్వారా సూచింపబడిన యాజకుల అంతిమ తరము, అతని తండ్రియైన జెకర్యా ద్వారా సూచింపబడినట్లుగా మాటలాడును. క్రీస్తు యోహానును ఏలీయాగా గుర్తించెను; మరియు ఏలీయా యొక్క అంత్యదిన సందేశము, జెకర్యా మరియు యోహానుల విషయములో ఉన్నట్లే, తండ్రి-శిశు సంబంధముచే ప్రతినిధీకరించబడుచున్నది. యోహానుకు యిర్మీయా ఒక మాదిరిగా ఉండెను; యిర్మీయాకు, అతడు తిరిగి వచ్చునట్లయితే దేవుని నోరుగా ఉండునని చెప్పబడెను.</w:t>
      </w:r>
    </w:p>
    <w:p>
      <w:pPr>
        <w:pStyle w:val="ArticleBody"/>
        <w:jc w:val="left"/>
      </w:pPr>
      <w:r>
        <w:rPr>
          <w:rFonts w:ascii="Nirmala UI" w:hAnsi="Nirmala UI" w:eastAsia="Nirmala UI" w:cs="Nirmala UI"/>
        </w:rPr>
        <w:t>యిర్మియా 2020 జూలై 18 యొక్క తొలి నిరాశను విలపిస్తూ ఉన్నాడు; మరియు అతడు తిరిగి వచ్చినయెడల, ఆలస్యమైనదిగాని అంతమున “మాట్లాడవలసిన” హబక్కూకు యొక్క ప్రవచన సందేశాన్ని సమర్పించినప్పుడు, ఆదివారపు చట్ట సమయమున దేవుని నోరుగా నిలుచును. యిర్మియా, అందువలన యోహాను, మరియు అందువలన పేతురు, ఇస్లాం యొక్క గాడిద మాటలాడే సందర్భమున, మరియు యునైటెడ్ స్టేట్స్ అజగరమువలె మాటలాడే సమయంలో, హబక్కూకు యొక్క సందేశాన్ని ప్రకటించవలసియున్నది.</w:t>
      </w:r>
    </w:p>
    <w:p>
      <w:pPr>
        <w:pStyle w:val="ArticleBody"/>
        <w:jc w:val="left"/>
      </w:pPr>
      <w:r>
        <w:rPr>
          <w:rFonts w:ascii="Nirmala UI" w:hAnsi="Nirmala UI" w:eastAsia="Nirmala UI" w:cs="Nirmala UI"/>
        </w:rPr>
        <w:t>కైసరయ ఫిలిప్పి యందలి పేతురు, అనగా పనియుము వద్దనున్న పేతురు, “పర్వతం” అనే మార్గచిహ్నానికి ముందున్న ఒక కాలవ్యవధిలో ఉన్నాడు; ఆ మార్గచిహ్నాన్ని అనుసరించి విజయోత్సవ ప్రవేశం సంభవించి, అది సిలువకు, లేదా ఆదివారపు ధర్మశాసనానికి, దారితీసింది. ఆ కాలవ్యవధి పనియుము యుద్ధముచేత ప్రతినిధ్యం చేయబడుచున్నది; అది పోపుకూ, అతని ప్రత్యామ్నాయ అధికారమైన యునైటెడ్ స్టేట్స్‌కూ విజయంతో ముగుస్తుంది. పనియుము మూడు ప్రత్యామ్నాయ యుద్ధాలలో మూడవది; వాటిలో మొదటిది 1989లో బెర్లిన్ గోడ వద్ద ముగిసింది; చివరిది, లేదా మూడవ ప్రత్యామ్నాయ యుద్ధం, సంఘమును మరియు రాష్ట్రాన్ని వేరుచేసిన “గోడ” కూల్చివేతతో ముగుస్తుంది. 1989 “శీత యుద్ధం” అని పిలువబడిన ఒక ప్రత్యామ్నాయ యుద్ధపు పరాకాష్ఠను సూచించింది; అది రెండవ ప్రపంచ యుద్ధం ముగింపులో ఆరంభమైంది; మరియు పనియుము, అక్టియుము యుద్ధముచేత ప్రతినిధ్యం చేయబడిన మూడవ ప్రపంచ యుద్ధంతో ముగిసే ఒక శీత యుద్ధాన్ని సూచిస్తుంది. మూడు ప్రత్యామ్నాయ యుద్ధాల మొదటి మరియు మూడవ మార్గచిహ్నాల మధ్యలో, పదకొండవ మరియు పన్నెండవ వచనాలలో రాఫియా యుద్ధముచేత ప్రతినిధ్యం చేయబడిన ఉక్రెయిన్‌లోని యథార్థ యుద్ధం నిలిచియున్నది.</w:t>
      </w:r>
    </w:p>
    <w:p>
      <w:pPr>
        <w:pStyle w:val="ArticleBody"/>
        <w:jc w:val="left"/>
      </w:pPr>
      <w:r>
        <w:rPr>
          <w:rFonts w:ascii="Nirmala UI" w:hAnsi="Nirmala UI" w:eastAsia="Nirmala UI" w:cs="Nirmala UI"/>
        </w:rPr>
        <w:t>పానియుం అనేది మూడవ ప్రపంచ యుద్ధానికి దారితీసే ఒక శీతయుద్ధం; ఇది 1989లో అంత్యకాల సమయానికి ముగిసిన శీతయుద్ధం ద్వారా ప్రతినిధీకరించబడింది, మరియు అది రెండవ ప్రపంచ యుద్ధం ముగింపులో ప్రారంభమైంది. పదవ వచనం మరియు 1989 ద్వారా సూచించబడిన మార్గసూచకాలలోను, పదకొండవ మరియు పన్నెండవ వచనాలు మరియు 2014లో ప్రారంభమైన ఉక్రేనియన్ యుద్ధంలోను, పదమూడవ నుండి పదిహేనవ వచనాల వరకు మరియు MAGA-వాదం మరియు గ్లోబలిజం మధ్యనున్న ప్రస్తుత శీతయుద్ధంలోను, పాపసత్వం మరియు యునైటెడ్ స్టేట్స్ మధ్య కూటములను గుర్తించిన ముగ్గురు అధ్యక్షులు ఉన్నారు.</w:t>
      </w:r>
    </w:p>
    <w:p>
      <w:pPr>
        <w:pStyle w:val="ArticleBody"/>
        <w:jc w:val="left"/>
      </w:pPr>
      <w:r>
        <w:rPr>
          <w:rFonts w:ascii="Nirmala UI" w:hAnsi="Nirmala UI" w:eastAsia="Nirmala UI" w:cs="Nirmala UI"/>
        </w:rPr>
        <w:t>రొనాల్డ్ రీగన్, సాతానిక ఫాతిమా ప్రవచనాల పరంగా సంరక్షణవాద పోప్ అయిన పోప్ జాన్ పాల్ IIతో ఒక రహస్య కూటమిగా ఉన్నాడు; ఇది పదవ వచనంలోని ప్రవచనాత్మక చరిత్రతో అనుసంధానించబడి ఉంది. ఒబామా అధ్యక్ష పదవీకాలం పదకొండవ మరియు పన్నెండవ వచనాలలోని రాఫియా యుద్ధ చరిత్రతో సరిచేరుతుంది. అతని అధ్యక్ష పదవీకాలంలో ఇద్దరు సంకేతాత్మక పోపులు ఉన్నారు, ఎందుకంటే రెండవ వేమార్క్ ఒక ద్విగుణీకరణను గుర్తిస్తుంది. పదమూడు నుండి పదిహేను వచనాల మూడవ వేమార్క్‌లో పోప్ అనగా యునైటెడ్ స్టేట్స్ నుండి వచ్చిన మొదటి పోప్. మేము ఆరంభంలో పోప్ లియోను జాన్ పాల్ II ద్వారా ప్రతిరూపింపబడినట్లుగా ఒక సంరక్షణవాద పోప్ అని భావించాము, కాని త్రివిధ అన్వయపు ప్రవచనాత్మక అన్వయంలో వర్తింపజేసినప్పుడు, మూడవ వేమార్క్ మొదటి రెండు నెరవేర్పుల లక్షణాలను కలిగియుంటుంది; కాబట్టి లియో ఆ సంరక్షణవాద జాన్ పాల్ IIయే; అతడు ఇన్‌క్విజిషన్ కార్యాలయపు పూర్వాధిపతి, బెనెడిక్ట్ XVI, ఒబామా పదవీకాలంలో వోక్ పోప్ ఫ్రాన్సిస్ కొరకు రాజీనామా చేసినవాడే.</w:t>
      </w:r>
    </w:p>
    <w:p>
      <w:pPr>
        <w:pStyle w:val="ArticleBody"/>
        <w:jc w:val="left"/>
      </w:pPr>
      <w:r>
        <w:rPr>
          <w:rFonts w:ascii="Nirmala UI" w:hAnsi="Nirmala UI" w:eastAsia="Nirmala UI" w:cs="Nirmala UI"/>
        </w:rPr>
        <w:t>మొదటి ప్రతినిధి యుద్ధం ఒక వచనముచేత, రెండవది రెండు వచనములచేత, మూడవది మూడు వచనములచేత సూచించబడింది. 1989లో ముగిసిన శీతయుద్ధం రెండవ ప్రపంచయుద్ధం ముగింపు సమయంలో ప్రారంభమైంది; మరియు ఆక్టియం యుద్ధముచేత సూచించబడిన మూడవ ప్రపంచయుద్ధం, పానియం యుద్ధముచేత సూచించబడిన శీతయుద్ధం ముగింపు సమయంలో ప్రారంభమవుతుంది. మూడు ప్రపంచయుద్ధములు, మూడు ప్రతినిధి యుద్ధములవలెనే, ప్రవచనమునకు సంబంధించిన త్రివిధ అన్వయంతో అనుసంధానమైన సూత్రములచేత నియంత్రింపబడుతున్నవి. రెండవ ప్రపంచయుద్ధం ముగింపు 1945లో రూస్వెల్ట్ నుండి లెక్కించబడిన ఎనిమిదవ అధ్యక్షుడైన రీగన్‌తో ముగిసిన ఒక శీతయుద్ధాన్ని ఆరంభించింది. 1989లో అంత్యకాలమందు రీగన్, ట్రంప్ వరకూ దారితీసే ఎనిమిది మంది అధ్యక్షుల శ్రేణిని ప్రారంభించాడు (అతడు ఆ ఏడుగురిలోనివాడు). ట్రంప్ యొక్క శీతయుద్ధం 2015లో, అతడు అధ్యక్ష పదవికి తన అభ్యర్థిత్వాన్ని ప్రకటించి గ్లోబలిస్టులను కదిలించినప్పుడు, దానియేలు పదకొండవ అధ్యాయం రెండవ వచనపు నెరవేర్పుగా ప్రారంభమైంది. ఆ శీతయుద్ధం ఆదివారపు ధర్మశాసనమునందు ముగుస్తుంది; అదే ఆక్టియం యుద్ధము, రోము పరమాధికారముతో ఏలుటకు ముందు ఆమెకు ఎదురయ్యే మూడవ అవరోధము.</w:t>
      </w:r>
    </w:p>
    <w:p>
      <w:pPr>
        <w:pStyle w:val="ArticleBody"/>
        <w:jc w:val="left"/>
      </w:pPr>
      <w:r>
        <w:rPr>
          <w:rFonts w:ascii="Nirmala UI" w:hAnsi="Nirmala UI" w:eastAsia="Nirmala UI" w:cs="Nirmala UI"/>
        </w:rPr>
        <w:t>రూజ్‌వెల్ట్‌తో ప్రారంభమైన ఎనిమిది మంది అధ్యక్షుల పరంపర రీగన్‌ వరకు చేరింది; అదే విధంగా మరొక ఎనిమిది మంది అధ్యక్షుల పరంపర ట్రంప్‌ వరకు చేరింది. రూజ్‌వెల్ట్ రెండవ ప్రపంచ యుద్ధాన్ని సూచిస్తాడు; ఆయన 1945 ఏప్రిల్ 12న మరణించాడు. అనంతరం 1945 మే 8న యూరోపియన్ యుద్ధం ముగిసినప్పుడు ట్రూమన్ అధ్యక్షుడిగా ఉన్నాడు; అలాగే సెప్టెంబర్ 2న పసిఫిక్ యుద్ధం ముగిసినప్పటికీ ఆయనే అధ్యక్షుడిగా ఉన్నాడు. యూరోపియన్ యుద్ధం ప్రధానంగా భూయుద్ధం కాగా, పసిఫిక్ యుద్ధం సముద్రయుద్ధం; ఇదే విధంగా పానియం ఒక భూయుద్ధాన్ని సూచిస్తే, ఆక్టియం ఒక సముద్రయుద్ధాన్ని సూచిస్తుంది. మొదటిది చివరిదానిని దృష్టాంతంగా చూపుతుంది; మరియు ఎనిమిది మంది అధ్యక్షుల క్రమం దానియేలు పదకొండవ అధ్యాయం రెండవ మరియు మూడవ వచనాల సాక్ష్యముపై, అలాగే ఎనిమిదవది ఏడుగురిలోనిది అనే గూఢార్థముపై స్థాపించబడింది. ప్రకటన పదమూడు అధ్యాయంలోని భూమిమృగ చరిత్ర ప్రారంభంలో జరిగిన మొదటి రెండు కాంటినెంటల్ కాంగ్రెస్‌లలో అధ్యక్షుల పదవీకాలాలు మొత్తం ఏడు ఉండేవి. ఆ చరిత్రలో జార్జ్ వాషింగ్టన్ సర్వసైన్యాధ్యక్షునిగా నియమించబడ్డాడు. మొదటి అధికారిక అధ్యక్షునిగా, రెండవ కాంటినెంటల్ కాంగ్రెస్‌లో వాషింగ్టన్ యొక్క నియామకం, ఆరంభంలోనే వాషింగ్టన్‌ను ఏడుగురు అధ్యక్షులలోనుండి వచ్చిన ఎనిమిదవవానిగా సూచిస్తుంది.</w:t>
      </w:r>
    </w:p>
    <w:p>
      <w:pPr>
        <w:pStyle w:val="ArticleBody"/>
        <w:jc w:val="left"/>
      </w:pPr>
      <w:r>
        <w:rPr>
          <w:rFonts w:ascii="Nirmala UI" w:hAnsi="Nirmala UI" w:eastAsia="Nirmala UI" w:cs="Nirmala UI"/>
        </w:rPr>
        <w:t>మొదటి అధ్యక్షుడు మొదటి ఏడు అధ్యక్షులలో ఎనిమిదవవాడు, మరియు చివరి అధ్యక్షుడు ఆ ఏడుగురిలోనుండి ఉద్భవించిన ఎనిమిదవవాడు. గాడిద మాటలాడినప్పుడు, భూమి మృగము మాటలాడినప్పుడు, యోహాను జనన సమయంలో యాజకుడైన జెకర్యా మాట్లాడుతాడు. ఇక్కడే హబక్కూకు దర్శనమును కూడా మాటలాడుతుంది. ఆదివారపు ధర్మశాసన సమయంలో లక్ష నలభై నాలుగు వేల మందికి ధ్వజసూచకముగా నిలిచే యోహాను జననం, యాజకుడైన జెకర్యా యొక్క చివరి తరమై యున్నది. జెకర్యా యాజకుల ఇరవై నాలుగు వంతులలో ఎనిమిదవ వంతులో ఉన్నాడు. ఆదివారపు ధర్మశాసన సమయంలో ఇస్లాం (గాడిద) మాటలాడినప్పుడు, యునైటెడ్ స్టేట్స్ అజగరమువలె మాటలాడినప్పుడు, జెకర్యా (యాజకులు) మాటలాడుతారు. ఆ మార్గసూచిక వద్ద పాపస్వామ్యపు మృత్యుగాయం స్వస్థపరచబడుతుంది, మరియు ఆమె ఆ ఏడుగురిలోనుండి వచ్చిన ఎనిమిదవదిగా అవుతుంది. ట్రంప్ కూడా ఆ ఏడుగురిలోనుండి వచ్చిన ఎనిమిదవవాడే, మరియు ఆదివారపు ధర్మశాసన సమయంలో సంపూర్ణమగు మృగపు ప్రతిమను రూపొందించువాడు అతడే. అప్పుడు లక్ష నలభై నాలుగు వేల మందియొక్క యాజకత్వము దేవుని నోరుగా మారి, మూడవ దూత యొక్క బిగ్గర కేకలో ఆ సందేశమును ప్రకటిస్తుంది. ఆ యాజకత్వమే ఆ ఏడింటిలోనుండి వచ్చిన ఎనిమిదవ సంఘము.</w:t>
      </w:r>
    </w:p>
    <w:p>
      <w:pPr>
        <w:pStyle w:val="ArticleBody"/>
        <w:jc w:val="left"/>
      </w:pPr>
      <w:r>
        <w:rPr>
          <w:rFonts w:ascii="Nirmala UI" w:hAnsi="Nirmala UI" w:eastAsia="Nirmala UI" w:cs="Nirmala UI"/>
        </w:rPr>
        <w:t>రూజ్‌వెల్ట్ 1989లో అంత్యకాలానికి నడిపించే ఎనిమిది మంది అధ్యక్షుల ప్రారంభానికి ఆరంభమవుతాడు; అలాగే 1989లో ముగిసే శీతల యుద్ధం వైపుకు రెండవ ప్రపంచ యుద్ధం నుండి జరిగిన మార్పును అతడు సూచిస్తాడు. అధ్యక్షుడు ట్రూమన్, రూజ్‌వెల్ట్‌ను అనుసరించి వచ్చాడు; రెండవ ప్రపంచ యుద్ధాన్ని నిర్మించిన భూమి మరియు సముద్ర సంగ్రామాలు ముగిసిన సమయంలో అతడు పాలించాడు. అధ్యక్షునిగా ట్రూమన్ 1945 అక్టోబర్ 24న ఐక్యరాజ్యసమితి ఆరంభమైన సమయంలో పాలనలో ఉన్నాడు. రూజ్‌వెల్ట్ మరియు ట్రూమన్‌ల మధ్య సంబంధం 1945 సంవత్సరముచే స్థాపించబడుతుంది. ఆ సంవత్సరంలో ఇద్దరూ అధ్యక్షులే; మరియు ఆ సంవత్సరంలోనే రెండవ ప్రపంచ యుద్ధమైన ద్వివిధ యుద్ధం ముగిసింది, ఐక్యరాజ్యసమితి స్థాపించబడింది, శీతల యుద్ధం ప్రారంభమైంది.</w:t>
      </w:r>
    </w:p>
    <w:p>
      <w:pPr>
        <w:pStyle w:val="ArticleBody"/>
        <w:jc w:val="left"/>
      </w:pPr>
      <w:r>
        <w:rPr>
          <w:rFonts w:ascii="Nirmala UI" w:hAnsi="Nirmala UI" w:eastAsia="Nirmala UI" w:cs="Nirmala UI"/>
        </w:rPr>
        <w:t>1945 సంవత్సరములో ఉన్నట్లే, 1989 సంవత్సరములోనూ ఇద్దరు అధ్యక్షులు ఉన్నారు; రోనాల్డ్ రీగన్ మరియు జార్జ్ బుష్ మొదటివారు. రీగన్ శీతయుద్ధాన్ని ముగించాడు; జార్జ్ బుష్ మొదటివారు, 1990 అక్టోబర్ 1న జరిగిన “నలభై ఐదవ” ఐక్యరాజ్యసమితి సాధారణ సభను ఉద్దేశించి ప్రసంగించినప్పుడు, తాను మొదటిగా మరియు ప్రధానంగా ఒక గ్లోబలిస్ట్‌నని ప్రకటించాడు; అక్కడ ఆయన “కొత్త ప్రపంచ వ్యవస్థ”ను నిర్మించడం గురించి మాట్లాడాడు. ఆ ప్రసంగంలో ఆయన ఇలా పేర్కొన్నాడు: “ఈ చీకటి యంత్రాలను అవి చెందిన చీకటి యుగాలలో వెనుకకు విడిచిపెట్టుట, మరియు ఒక కొత్త ప్రపంచ వ్యవస్థ వైపు, అలాగే దీర్ఘకాల శాంతి యుగం వైపు సాగుచున్న చారిత్రక ఉద్యమానికి పరాకాష్ఠను చేకూర్చుటకు ముందుకు సాగుట మన చేతుల్లోనే ఉంది.”</w:t>
      </w:r>
    </w:p>
    <w:p>
      <w:pPr>
        <w:pStyle w:val="ArticleBody"/>
        <w:jc w:val="left"/>
      </w:pPr>
      <w:r>
        <w:rPr>
          <w:rFonts w:ascii="Nirmala UI" w:hAnsi="Nirmala UI" w:eastAsia="Nirmala UI" w:cs="Nirmala UI"/>
        </w:rPr>
        <w:t>ఈ ప్రసంగంలో, బుష్ ఈ భావనను శీతయుద్ధానంతర సహకారం, గల్ఫ్ సంక్షోభం (కువైట్‌పై ఇరాక్ దండయాత్ర), ఐక్యరాజ్యసమితిని బలోపేతం చేయడం, మరియు న్యాయపాలనపై ఆధారపడిన దేశాల నూతన భాగస్వామ్యంతో అనుసంధానించాడు. బుష్ “న్యూ వరల్డ్ ఆర్డర్” అనే పదబంధాన్ని మొదటగా కొన్ని వారాల ముందుగా, 1990 సెప్టెంబర్ 11న, కాంగ్రెస్ యొక్క ఉభయ సభల సంయుక్త సమావేశాన్ని ఉద్దేశించి చేసిన ప్రసంగంలో ప్రాచుర్యంలోకి తెచ్చాడు.</w:t>
      </w:r>
    </w:p>
    <w:p>
      <w:pPr>
        <w:pStyle w:val="ArticleBody"/>
        <w:jc w:val="left"/>
      </w:pPr>
      <w:r>
        <w:rPr>
          <w:rFonts w:ascii="Nirmala UI" w:hAnsi="Nirmala UI" w:eastAsia="Nirmala UI" w:cs="Nirmala UI"/>
        </w:rPr>
        <w:t>బుష్ తన ఐక్యరాజ్యసమితి ప్రసంగాన్ని, ఇటీవలి శీతయుద్ధ ముగింపును “చీకటి యుగాలు” అనే పరిమాణంలో గుర్తించిన సందర్భంలో ఉంచిన విషయాన్ని గమనించండి. చీకటి యుగాలు అంత్యకాల సమయమైన 1798లో ముగిశాయి, మరియు బుష్ 1989 అనే అంత్యకాల సమయములో ఉన్నాడు. ఆయన “నూతన ప్రపంచ వ్యవస్థ” అనే పదబంధాన్ని మొదటిసారి రూపొందించినప్పుడు, ఇస్లాం జనములను క్రోధపరుస్తూ ఉండెను, మరియు ఆ ప్రసంగం 9/11న ఇవ్వబడెను. రూజ్‌వెల్ట్ నుండి కార్టర్ వరకు ఎనిమిది మంది అధ్యక్షులు, మరియు రీగన్ నుండి ట్రంప్ వరకు ఎనిమిది మంది అధ్యక్షులు ఉన్నారు. ట్రంప్ చివరి అధ్యక్షుడు, మరియు మొదటి ఏడుగురు అధ్యక్షులలో ఎనిమిదవవాడైన మొదటి అధ్యక్షునిచే అతడు మాదిరిగా సూచించబడెను.</w:t>
      </w:r>
    </w:p>
    <w:p>
      <w:pPr>
        <w:pStyle w:val="ArticleBody"/>
        <w:jc w:val="left"/>
      </w:pPr>
      <w:r>
        <w:rPr>
          <w:rFonts w:ascii="Nirmala UI" w:hAnsi="Nirmala UI" w:eastAsia="Nirmala UI" w:cs="Nirmala UI"/>
        </w:rPr>
        <w:t>1798లో సంభవించిన అంత్యకాలం పాపసమాఖ్యకు వచ్చిన ప్రాణాంతక గాయాన్ని సూచిస్తుంది; మరియు చీకటి యుగాలలో యూరప్ రాజులపై పరిపాలించిన శక్తి పాపసమాఖ్యయే. ప్రకటన గ్రంథము పదిహేడవ అధ్యాయములో ఆ సంబంధం, ఒక మృగముపై కూర్చొని దానిమీద పరిపాలిస్తున్న ఒక వేశ్యగా చిత్రింపబడింది. 1798లో యూరప్ రాజుల మద్దతు తొలగించబడగా, ఆ మృగము మృతమైంది. 1799లో పోప్ ప్రవాసంలో మరణించాడు. 1798 మరియు 1799, అంత్యకాలాన్ని దాని సంపూర్ణ అర్థంలో సూచిస్తాయి; క్రీస్తు కాలములో అంత్యకాలం యోహాను బాప్తిస్మదాత జననంతో, ఆ తరువాత ఆరు నెలలకు క్రీస్తు జననంతో గుర్తింపబడినట్లే. 1990లో బుష్ చేసిన వ్యాఖ్యలు, అంత్యకాలాన్ని గుర్తించు ఇద్దరు అధ్యక్షులలో రెండవవానిగా బుష్‌ను సూచించుచున్నవి; అలాగే అవి గ్లోబలిజం వైపు జరిగిన కదలికను సూచించుచున్నవి, అదే డ్రాగన్ శక్తి. బుష్ యొక్క సంకేతార్థం, యునైటెడ్ స్టేట్స్ డ్రాగన్‌వలె మాటలాడుట ద్వారా బైబిలు ప్రవచనములో ఆరవ రాజ్యముగా తన అంత్యాన్ని చేరుకునే వేళ, ఆదివారపు ధర్మశాసనం వైపు ఒక అడుగును సూచిస్తుంది. ఆదివారపు ధర్మశాసన సమయమున యునైటెడ్ స్టేట్స్, యునైటెడ్ నేషన్స్ యొక్క స్వరముగా మారుతుంది. ఆ యథార్థ సందర్భములోనే ఇస్లాం జనములను కోపపెట్టుచున్నది, మరియు 9/11 గుర్తింపబడుచున్నది. 1990 సెప్టెంబరు 11న, మొదటి బుష్ తన గ్లోబలిస్టు కార్యసూచిని కాంగ్రెస్ సమక్షములో ప్రకటించినప్పుడు, 2001లో 9/11 వద్ద ఇస్లాం మళ్లీ జనములను కోపపరచు సమయానికి అది ఒక మాదిరిరూపముగా నిలిచింది; అయితే అప్పుడు అధ్యక్షుడు చివరి బుష్ అవుతాడు.</w:t>
      </w:r>
    </w:p>
    <w:p>
      <w:pPr>
        <w:pStyle w:val="ArticleBody"/>
        <w:jc w:val="left"/>
      </w:pPr>
      <w:r>
        <w:rPr>
          <w:rFonts w:ascii="Nirmala UI" w:hAnsi="Nirmala UI" w:eastAsia="Nirmala UI" w:cs="Nirmala UI"/>
        </w:rPr>
        <w:t>ఎనిమిది అధ్యక్షులలో మొదటివాడైన రూజ్‌వెల్ట్ 1945లో రెండవ ప్రపంచ యుద్ధానికి ముగింపు సూచించాడు; అతని తరువాత వచ్చిన అధ్యక్షుడు ఐక్యరాజ్యసమితి ప్రారంభానికి దారితీశాడు. ఎనిమిది అధ్యక్షులలో మొదటివాడైన రీగన్ 1989లో శీతయుద్ధానికి ముగింపు సూచించాడు; అతని తరువాత వచ్చిన అధ్యక్షుడు ఐక్యరాజ్యసమితిని ప్రోత్సహించాడు. ఎనిమిది అధ్యక్షులలో చివరి అధ్యక్షుడు, 2015లో తాను పోటీ చేయాలనే తన ఉద్దేశాన్ని ప్రకటించినప్పుడు ప్రారంభమైన ఒక శీతయుద్ధాన్ని ముగించి, మూడవ ప్రపంచ యుద్ధాన్ని ప్రారంభిస్తాడు. అతడు బైబిలు ప్రవచనంలోని ఆరవ రాజ్యాన్ని బైబిలు ప్రవచనంలోని ఏడవ రాజ్యపు శిరస్సుగా (ఐక్యరాజ్యసమితి) మార్చి, తరువాత ఆదివారపు చట్టం సమయంలో ఆ రాజ్యాన్ని మృగానికి అప్పగించుటకు అంగీకరిస్తాడు.</w:t>
      </w:r>
    </w:p>
    <w:p>
      <w:pPr>
        <w:pStyle w:val="ArticleBody"/>
        <w:jc w:val="left"/>
      </w:pPr>
      <w:r>
        <w:rPr>
          <w:rFonts w:ascii="Nirmala UI" w:hAnsi="Nirmala UI" w:eastAsia="Nirmala UI" w:cs="Nirmala UI"/>
        </w:rPr>
        <w:t>రెండవ ప్రపంచ యుద్ధము భూయుద్ధమును, సముద్ర యుద్ధమును కలిగి ఉన్నట్లే, చివరి అధ్యక్షునికి చల్లని యుద్ధము ఉండును; అది ఆక్టియము సముద్ర యుద్ధమునకు నడిపించే పానియము భూయుద్ధముచేత సూచించబడుతుంది. ఆదివారపు ధర్మశాసనము వద్ద, 2015లో ట్రంప్ గ్లోబలిస్టులను రెచ్చగొట్టడం ద్వారా ఆరంభమైన ఆ చల్లని యుద్ధము, రెండవ ప్రపంచ యుద్ధములోని భూ మరియు సముద్ర యుద్ధములచేత సూచించబడిన మూడవ ప్రపంచ యుద్ధముగా మారును. రెండవ ప్రపంచ యుద్ధము ముగింపులో తదుపరి అడుగు ఐక్యరాజ్యసమితి యొక్క గ్లోబలిజం అయినట్లే, రీగన్ మరియు బుష్ కాలములో చల్లని యుద్ధము ముగింపులోను అదే జరిగింది. మొదట ఆదివారపు ధర్మశాసనము వద్ద యునైటెడ్ స్టేట్స్ అంతమగును; తరువాత బుష్ యొక్క “న్యూ వరల్డ్ ఆర్డర్” ఏడవ రాజ్యమును పరిచయపరచును, అది వెంటనే తమ అధికారమును ఎనిమిదవ రాజ్యమునకు అప్పగించుటకు సమ్మతించును.</w:t>
      </w:r>
    </w:p>
    <w:p>
      <w:pPr>
        <w:pStyle w:val="ArticleBody"/>
        <w:jc w:val="left"/>
      </w:pPr>
      <w:r>
        <w:rPr>
          <w:rFonts w:ascii="Nirmala UI" w:hAnsi="Nirmala UI" w:eastAsia="Nirmala UI" w:cs="Nirmala UI"/>
        </w:rPr>
        <w:t>మొదటి బుష్ మరియు చివరి బుష్, మొదటివాడు 9/11 సందర్భంలో కాంగ్రెస్‌కు ప్రకటించిన “నూతన ప్రపంచ వ్యవస్థ” ద్వారా మరియు చివరివాడు 2001 యొక్క పేట్రియట్ చట్టం ద్వారా పరస్పరం అనుసంధానించబడ్డారు. ఈ రెండు మార్గసూచక చిహ్నాలు, ఇస్లాం జనములను ఆగ్రహపరచిన సందర్భ పరిధిలో ఉంచబడినవి.</w:t>
      </w:r>
    </w:p>
    <w:p>
      <w:pPr>
        <w:pStyle w:val="ArticleBody"/>
        <w:jc w:val="left"/>
      </w:pPr>
      <w:r>
        <w:rPr>
          <w:rFonts w:ascii="Nirmala UI" w:hAnsi="Nirmala UI" w:eastAsia="Nirmala UI" w:cs="Nirmala UI"/>
        </w:rPr>
        <w:t>ఈ విషయాలను తదుపరి వ్యాసంలో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నలభయ్యవ వచనపు గూఢ చరిత్ర - సంఖ్య తొమ్మిది</dc:title>
  <dc:subject>శక్తి, మహిమ మరియు శ్రమలు</dc:subject>
  <dc:creator>Jeff Pippenger</dc:creator>
  <cp:keywords/>
  <dc:description>Generated by ArticleDigger from hidden_history\09_hidden_history.json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