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నలభైవ పద్యమునకు చెందిన గూఢ చరిత్ర - సంఖ్య పది</w:t>
      </w:r>
    </w:p>
    <w:p>
      <w:pPr>
        <w:pStyle w:val="ArticleSubtitle"/>
        <w:jc w:val="left"/>
      </w:pPr>
      <w:r>
        <w:rPr>
          <w:rFonts w:ascii="Nirmala UI" w:hAnsi="Nirmala UI" w:eastAsia="Nirmala UI" w:cs="Nirmala UI"/>
        </w:rPr>
        <w:t>మధ్యబిందువు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2026-05-14</w:t>
      </w:r>
    </w:p>
    <w:p>
      <w:pPr>
        <w:pStyle w:val="ArticleBody"/>
        <w:jc w:val="left"/>
      </w:pPr>
      <w:r>
        <w:rPr>
          <w:rFonts w:ascii="Nirmala UI" w:hAnsi="Nirmala UI" w:eastAsia="Nirmala UI" w:cs="Nirmala UI"/>
        </w:rPr>
        <w:t>దానియేలు గ్రంథము పదకొండవ అధ్యాయము నలభైవ వచనమునకు సంబంధించిన గుప్త చరిత్ర, అదే అధ్యాయంలోని పది నుండి పదహారు వచనాలలో ప్రతినిధిత్వం చేయబడిన చరిత్రతో అనుసరణలో ఉంది. పది నుండి పదహారు వచనాలలో, ప్రకటన గ్రంథము పదమూడు అధ్యాయములోని భూమి మృగమునకు చెందిన సంయుక్త రాష్ట్రాల విరోధమార్గస్థ రిపబ్లికన్ కొమ్ము యొక్క వరుస డొనాల్డ్ ట్రంప్ ద్వారా ప్రతినిధిత్వం చేయబడింది; సంయుక్త రాష్ట్రాల విరోధమార్గస్థ ప్రొటెస్టంట్ కొమ్ము యొక్క వరుస మక్కబీయుల ద్వారా ప్రతినిధిత్వం చేయబడింది; పాపస్వామ్యమునకు చెందిన సముద్ర మృగము యొక్క వరుస “నీ ప్రజలలోని దోపిడీదారులు”గా ప్రతినిధిత్వం చేయబడింది; మరియు అజగరుని వరుస దక్షిణ రాజుల వివిధ వరుసలచేతను మాసిడోనియాకు చెందిన ఫిలిప్పుచేతను ప్రతినిధిత్వం చేయబడింది. నూట నలభై నాలుగు వేలమంది యొక్క వరుస పేతురుచేత ప్రతినిధిత్వం చేయబడింది.</w:t>
      </w:r>
    </w:p>
    <w:p>
      <w:pPr>
        <w:pStyle w:val="ArticleHeading"/>
        <w:jc w:val="left"/>
      </w:pPr>
      <w:r>
        <w:rPr>
          <w:rFonts w:ascii="Nirmala UI" w:hAnsi="Nirmala UI" w:eastAsia="Nirmala UI" w:cs="Nirmala UI"/>
        </w:rPr>
        <w:t>మధ్యము</w:t>
      </w:r>
    </w:p>
    <w:p>
      <w:pPr>
        <w:pStyle w:val="ArticleBody"/>
        <w:jc w:val="left"/>
      </w:pPr>
      <w:r>
        <w:rPr>
          <w:rFonts w:ascii="Nirmala UI" w:hAnsi="Nirmala UI" w:eastAsia="Nirmala UI" w:cs="Nirmala UI"/>
        </w:rPr>
        <w:t>ఆ గూఢమైన చరిత్రలో మధ్యభాగం పునఃపునః ప్రముఖంగా నొక్కి చెప్పబడుతుంది. క్రి.పూ. 457లో ఆరంభమైన 250 సంవత్సరాలు, పదకొండవ నుండి పదిహేనవ వచనాల వరకు పేర్కొనబడిన చివరి రెండు ప్రతినిధి యుద్ధాలైన రాఫియా మరియు పానియుం యుద్ధాల మధ్యలో, క్రి.పూ. 207లో ముగిశాయి. 1776లో ఆరంభమైన భూమి మృగమునకు సంబంధించిన 250 సంవత్సరాలు, భూమి మృగముని రాజకీయ రంగంలో జరిగే “మిడ్‌టర్మ్ ఎన్నికల” సంవత్సరమైన 2026లో ముగుస్తాయి. క్రీస్తు కేవలం ముగ్గురు శిష్యులను మాత్రమే ప్రత్యేకంగా తనతో తీసికొనిన మూడు సందర్భాలలో మధ్య సందర్భమైన కైసరయ ఫిలిప్పి (పానియుం) వద్ద పేతురు ఉన్నాడు.</w:t>
      </w:r>
    </w:p>
    <w:p>
      <w:pPr>
        <w:pStyle w:val="ArticleBody"/>
        <w:jc w:val="left"/>
      </w:pPr>
      <w:r>
        <w:rPr>
          <w:rFonts w:ascii="Nirmala UI" w:hAnsi="Nirmala UI" w:eastAsia="Nirmala UI" w:cs="Nirmala UI"/>
        </w:rPr>
        <w:t>ఆ సమాంతర రేఖల చరిత్రలో, నాష్‌విల్లుపై పడిన అగ్నిగోళాల హెచ్చరికను సరిచేసి మళ్లీ పునరుద్ఘాటించువారిని పేతురు సూచిస్తున్నాడు. మత్తయి గ్రంథంలోని పదకొండవ అధ్యాయం నుండి ఇరవై రెండవ అధ్యాయం వరకు ఉన్న భాగమునకు కచ్చిత మధ్యలోనే పేతురు పేరు మార్చబడింది; ఇదే విధంగా, పదకొండవ అధ్యాయం నుండి ఇరవై రెండవ అధ్యాయం వరకు ఉన్న భాగమునకు మధ్య అధ్యాయంలో అబ్రాము విషయములో సున్నతి నిబంధనకు సూచకచిహ్నముగా గుర్తించబడింది; అలాగే ప్రకటన గ్రంథంలోని పదకొండవ అధ్యాయం నుండి ఇరవై రెండవ అధ్యాయం వరకు ఉన్న భాగమునకు మధ్యలో, ప్రకటన పదిహేడవ అధ్యాయంలో మరణ నిబంధనకు సంబంధించిన సూచకచిహ్నము సూచింపబడింది. ఆ మధ్యబిందువే నూట నలభై నాలుగు వేలమంది లవొదికేయ స్థితి నుండి ఫిలదెల్ఫియా స్థితికి మార్చబడే స్థలము; మరియు మూడు దూతలలో మధ్యనున్నది రెండవ దూతే.</w:t>
      </w:r>
    </w:p>
    <w:p>
      <w:pPr>
        <w:pStyle w:val="ArticleBody"/>
        <w:jc w:val="left"/>
      </w:pPr>
      <w:r>
        <w:rPr>
          <w:rFonts w:ascii="Nirmala UI" w:hAnsi="Nirmala UI" w:eastAsia="Nirmala UI" w:cs="Nirmala UI"/>
        </w:rPr>
        <w:t>రెండవ దశ, లేదా మధ్యబిందువు, మొదటి మరియు పునాది సంబంధమైన పరీక్షను అనుసరించే రెండవ దేవాలయ పరీక్ష యొక్క కాలము. 2024 యొక్క మొదటి పరీక్ష అనగా రోమును సూచించే చిహ్నముచేత బాహ్య దర్శనము స్థాపించబడుట; రెండవ పరీక్ష అనగా అతి పరిశుద్ధస్థలమందు క్రీస్తు యొక్క అంతర్గత మరాహ్‌ (దర్శనదర్పణము) దర్శనము. రెండవ దూత యొక్క చరిత్రలో, రెండవ దూత యొక్క సందేశమును బలపరచుటకై అర్ధరాత్రి కేక యొక్క సందేశము వచ్చును.</w:t>
      </w:r>
    </w:p>
    <w:p>
      <w:pPr>
        <w:pStyle w:val="ArticleBody"/>
        <w:jc w:val="left"/>
      </w:pPr>
      <w:r>
        <w:rPr>
          <w:rFonts w:ascii="Nirmala UI" w:hAnsi="Nirmala UI" w:eastAsia="Nirmala UI" w:cs="Nirmala UI"/>
        </w:rPr>
        <w:t>1840 నాటి మిల్లరైట్ చరిత్రలో, యోషీయా (అర్థం: దేవుని పునాది) లిచ్, మొదటి మరియు రెండవ శాపములకు సంబంధించిన ఇస్లాం ప్రవచనంపై తన గుర్తింపులో ఒక సవరణ చేశాడు; మరియు 1844లో, శామ్యూయేలు స్నో, పది కన్యల ఉపమానము నెరవేర్పులో 1843 యొక్క ప్రవచనానికి సంబంధించిన సవరణ చేశాడు. 2026లో పేతురు, 1843 నాటి మిల్లరైట్ నిరాశచేత మాదిరిగా సూచించబడిన నాష్విల్ అగ్నిగోళాల విఫలమైన ప్రవచనాన్ని సరిచేయవలసి ఉంది; అలాగే 1840లో యోషీయా లిచ్ కార్యముచేత మాదిరిగా సూచించబడిన ఇస్లాం సందేశాన్ని సవరించవలసి ఉంది. 1840 మరియు 1844 నాటి ఆ రెండు మిల్లరైట్ సంఘటనలు, 1840 ఆగస్టు 11న మొదటి దూత సందేశానికి కలిగిన అధికారబలపరచింపును, మరియు 1844 ఆగస్టు 17న రెండవ దూత సందేశానికి కలిగిన అధికారబలపరచింపును సూచిస్తున్నవి. ఇవి రెండూ కలసి, నాష్విల్ అగ్నిగోళాలు దిగివచ్చినప్పుడు అర్ధరాత్రి కేకకు కలిగే అధికారబలపరచింపును గుర్తింపజేస్తున్నవి.</w:t>
      </w:r>
    </w:p>
    <w:p>
      <w:pPr>
        <w:pStyle w:val="ArticleScripture"/>
        <w:jc w:val="left"/>
      </w:pPr>
      <w:r>
        <w:rPr>
          <w:rFonts w:ascii="Nirmala UI" w:hAnsi="Nirmala UI" w:eastAsia="Nirmala UI" w:cs="Nirmala UI"/>
        </w:rPr>
        <w:t>“మూడవ దూత సందేశ ప్రకటనలో ఐక్యమై పనిచేసే ఆ దూత తన మహిమతో సమస్త భూమిని ప్రకాశింపజేయవలెను. ఇక్కడ ప్రపంచవ్యాప్త విస్తృతి గలదియు అసాధారణ శక్తిగలదియు అయిన ఒక కార్యము ముందుగా తెలియజేయబడుచున్నది. 1840–44 సంవత్సరాల ఆగమన ఉద్యమము దేవుని శక్తికి ఒక మహిమగల ప్రత్యక్ష ప్రకటనయై యుండెను; మొదటి దూత సందేశము లోకమంతటిలోని ప్రతి మిషనరీ కేంద్రానికిని చేర్చబడెను; మరియు కొన్ని దేశములలో పదహారవ శతాబ్దపు సంస్కరణ కాలము తరువాత ఏ దేశమందైనను కనబడినదానికంటె అత్యంత గొప్ప మతాసక్తి అక్కడ ప్రత్యక్షమాయెను; అయినను ఇవన్నియు మూడవ దూత యొక్క అంతిమ హెచ్చరిక క్రింద ఉద్భవించు బలవంతమైన ఉద్యమముచేత మించిపోబడవలెను.” The Great Controversy, 611.</w:t>
      </w:r>
    </w:p>
    <w:p>
      <w:pPr>
        <w:pStyle w:val="ArticleBody"/>
        <w:jc w:val="left"/>
      </w:pPr>
      <w:r>
        <w:rPr>
          <w:rFonts w:ascii="Nirmala UI" w:hAnsi="Nirmala UI" w:eastAsia="Nirmala UI" w:cs="Nirmala UI"/>
        </w:rPr>
        <w:t>ప్రశ్న ఏమనగా, యునైటెడ్ స్టేట్స్‌లోని సమస్త పట్టణములలో దేవుని దైవిక నియోగము నాష్‌విల్‌ను ఎందుకు ఎంచుకొనెనన్నది. 9/11 న మూడవ శాపము వచ్చియున్న సమయంలో న్యూ యార్క్‌లోని ట్విన్ టవర్స్ మరియు వాషింగ్టన్, DC లోని పెంటగన్ లక్ష్యములుగా నిలిచెను. నాలుగవ విమానము భూమిలో పడిపోయెను. భూమి మృగమునకు చిహ్నము భూమియే; దాని ఆర్థిక సామర్థ్యమునకు చిహ్నము న్యూ యార్క్; దాని సైనిక శక్తికి చిహ్నము పెంటగన్. యునైటెడ్ స్టేట్స్ లోకమంతటిని పాపసంబంధ అధికారపు ముద్రను, మరియు మృగముయొక్క ప్రతిరూపమైన సంఘము-రాజ్యము రాజకీయ వ్యవస్థను అంగీకరించుటకు బలవంతపరచునప్పుడు, అది తన సైనిక మరియు ఆర్థిక శక్తి ద్వారానే చేయును; ఎందుకనగా ప్రకటన గ్రంథము పదమూడవ అధ్యాయము, భూమి మృగము విశ్వాసులను కొనుటకైనను అమ్ముటకైనను నిరోధించుటకు అధికారమును వినియోగించునని గుర్తించుచున్నది; మరియు దేవుని ఏడవ దిన విశ్రాంతిదినమునకు నిలిచియుండువారిని అది మరణమునకు అప్పగించునని కూడ తెలియజేయుచున్నది. ఈ ప్రవచనాత్మక ప్రతీకాత్మకత దానియేలు పదకొండవ అధ్యాయము నలభయ్యవ వచనములో “రథములు, గుర్రపు సైనికులు (సైనిక శక్తి) మరియు ఓడలు” (ఆర్థిక శక్తి) అని చిత్రింపబడెను.</w:t>
      </w:r>
    </w:p>
    <w:p>
      <w:pPr>
        <w:pStyle w:val="ArticleBody"/>
        <w:jc w:val="left"/>
      </w:pPr>
      <w:r>
        <w:rPr>
          <w:rFonts w:ascii="Nirmala UI" w:hAnsi="Nirmala UI" w:eastAsia="Nirmala UI" w:cs="Nirmala UI"/>
        </w:rPr>
        <w:t>ఒక లక్ష నలభై నాలుగు వేలమందికి ముద్ర వేయబడుచున్న కాలములో, ఇస్లాం అనూహ్యముగా మహిమగల దేశాన్ని నాలుగు మార్లు ఢీకొంటుంది. మొదటిది 9/11; రెండవదియు మూడవదియు ప్రాచీన యథార్థ మహిమగల దేశమును, ఆ తరువాత నాష్విల్లును ఢీకొనుటయే. నాలుగవది ప్రకటన గ్రంథము పదకొండవ అధ్యాయములోని భూకంపము; అదే ఆదివార ధర్మశాసనము. బిలాము మరియు ముగ్గురు దూతల సందర్భములో, 2023 అక్టోబరు 7న జరిగిన రెండు దాడులును మరియు నాష్విల్లును దేవుని నిబంధన ప్రజల రెండు బైబిలీయ ద్రాక్షతోటలను సూచించునవి.</w:t>
      </w:r>
    </w:p>
    <w:p>
      <w:pPr>
        <w:pStyle w:val="ArticleBody"/>
        <w:jc w:val="left"/>
      </w:pPr>
      <w:r>
        <w:rPr>
          <w:rFonts w:ascii="Nirmala UI" w:hAnsi="Nirmala UI" w:eastAsia="Nirmala UI" w:cs="Nirmala UI"/>
        </w:rPr>
        <w:t>ఆదివార చట్టము సమయమున పాపసభ అధికారమునకు కలిగిన ప్రాణాంతక గాయం స్వస్థపడినప్పుడు, అంధకార యుగముల రెండవ ప్రత్యక్షత ఆరంభమగును. మొదటి శ్రమయు మూడవ శ్రమయు ఒక్కటే; ఎందుకనగా క్రీస్తు ఎల్లప్పుడును ఆరంభముచేత అంత్యమును దృష్టాంతముగా చూపించును. అందుచేత మొదటి శ్రమలో అగాధకూపమును తెరిచిన తాళంచెవిని తిప్పిన మహమ్మదు యొక్క పతనమైన నక్షత్రమును చూచుచున్నాము; మరియు దాని కొద్దికాలానంతరము, 9/11 తరువాత, అగాధకూపమునకు చెందిన నాస్తికత్వము ప్రకటన గ్రంథము పదకొండవ అధ్యాయములోని ఇద్దరు సాక్షులను సంహరించెను. ఆదివార చట్టమునందు పాపసభ యొక్క ప్రాణాంతక గాయం స్వస్థపరచబడును; అప్పుడు కాథలికత్వపు మృగము “ఎనిమిదవది” నెరవేరుట అనే ప్రవచనాత్మక గూఢార్థమును (పునరుత్థానమును సూచించుచు) పరిపూర్ణ పరచును. అప్పుడు అంధకార యుగముల రెండవ కాలము ఆరంభమగును; అది బిలాము యొక్క మూడవ మార్గసూచికగా, గాడిద మాటలాడి, మళ్లీ అగాధకూపమును తెరచుటకు తాళంచెవిని తిప్పినప్పుడు సంభవించినట్లుగా ఉండును. 9/11 తరువాత, నాస్తికత్వమనే అజగరము అగాధకూపమునుండి బయలుదేరి, సమస్త గ్రీసు రాజ్యమును కదిలించిన అత్యంత ధనిక అధ్యక్షునితో యుద్ధము చేయుటకు వచ్చెను. ఆదివార చట్టమునందు ప్రకటన గ్రంథము పదిహేడవ అధ్యాయములోని మృగము అగాధకూపమునుండి పైకేగి వచ్చును; అప్పుడు అంధకారము మరల సూర్యుని కప్పివేయును.</w:t>
      </w:r>
    </w:p>
    <w:p>
      <w:pPr>
        <w:pStyle w:val="ArticleBody"/>
        <w:jc w:val="left"/>
      </w:pPr>
      <w:r>
        <w:rPr>
          <w:rFonts w:ascii="Nirmala UI" w:hAnsi="Nirmala UI" w:eastAsia="Nirmala UI" w:cs="Nirmala UI"/>
        </w:rPr>
        <w:t>నాష్విల్ ఎందుకు? ఇంకా పరిష్కారముకాని ప్రశ్న ఇదే. నాష్విల్ అర్థరాత్రి మొర సందేశ ప్రకటన యొక్క స్వల్పకాల ఆరంభాన్ని సూచిస్తుంది; అది ఇస్లాం చేత జరిగే అనూహ్య విధ్వంసకర దాడితో ప్రారంభమై, అదే విధంగా అంతమవుతుంది. ఆ కాలాంత్యంలో ఉన్న ఆదివార ధర్మశాసనం, యునైటెడ్ స్టేట్స్‌లో మృగముద్ర యొక్క బలవంతపు అమలును, అలాగే పట్టణాల విధ్వంసానికి ఆరంభాన్ని సూచిస్తుంది. “విధ్వంసం” అనేది ఇస్లాం యొక్క ఒక ప్రవచనాత్మక లక్షణం.</w:t>
      </w:r>
    </w:p>
    <w:p>
      <w:pPr>
        <w:pStyle w:val="ArticleHeading"/>
        <w:jc w:val="left"/>
      </w:pPr>
      <w:r>
        <w:rPr>
          <w:rFonts w:ascii="Nirmala UI" w:hAnsi="Nirmala UI" w:eastAsia="Nirmala UI" w:cs="Nirmala UI"/>
        </w:rPr>
        <w:t>నాశనం</w:t>
      </w:r>
    </w:p>
    <w:p>
      <w:pPr>
        <w:pStyle w:val="ArticleScripture"/>
        <w:jc w:val="left"/>
      </w:pPr>
      <w:r>
        <w:rPr>
          <w:rFonts w:ascii="Nirmala UI" w:hAnsi="Nirmala UI" w:eastAsia="Nirmala UI" w:cs="Nirmala UI"/>
        </w:rPr>
        <w:t>“మొన్నరాత్రి నాకు ఒక అత్యంత ప్రభావవంతమైన దృశ్యం ప్రత్యక్షమైంది. ఒక అపారమైన అగ్నిగోళం కొన్ని సుందరమైన ప్రాసాదాల మధ్యలో పడిపడి, వాటిని క్షణంలోనే నాశనం చేయుటను నేను చూశాను. కొందరు, ‘దేవుని తీర్పులు భూమిమీదికి రానున్నవని మాకు తెలుసు, అయితే అవి ఇంత త్వరగా వస్తాయని మాకు తెలియదు’ అని చెప్పుటను నేను విన్నాను. మరికొందరు, ‘మీకు తెలుసు! అయితే మాకు ఎందుకు చెప్పలేదు? మాకు తెలియదు’ అని అన్నారు. అన్ని వైపుల నుండియు ఇలాంటి మాటలు పలుకబడుటను నేను విన్నాను.” లేఖ 217, 1904.</w:t>
      </w:r>
    </w:p>
    <w:p>
      <w:pPr>
        <w:pStyle w:val="ArticleHeading"/>
        <w:jc w:val="left"/>
      </w:pPr>
      <w:r>
        <w:rPr>
          <w:rFonts w:ascii="Nirmala UI" w:hAnsi="Nirmala UI" w:eastAsia="Nirmala UI" w:cs="Nirmala UI"/>
        </w:rPr>
        <w:t>తొమ్మిది పదకొండు</w:t>
      </w:r>
    </w:p>
    <w:p>
      <w:pPr>
        <w:pStyle w:val="ArticleBody"/>
        <w:jc w:val="left"/>
      </w:pPr>
      <w:r>
        <w:rPr>
          <w:rFonts w:ascii="Nirmala UI" w:hAnsi="Nirmala UI" w:eastAsia="Nirmala UI" w:cs="Nirmala UI"/>
        </w:rPr>
        <w:t>ప్రకటన గ్రంథము “తొమ్మిది పదకొండు” ఇస్లాం రాజ్యపు స్వభావాన్ని మరణమును మరియు నాశనమును గలదిగా గుర్తిస్తుంది; ఎందుకనగా ప్రవచనములో ఒక పేరు స్వభావాన్ని సూచించును.</w:t>
      </w:r>
    </w:p>
    <w:p>
      <w:pPr>
        <w:pStyle w:val="ArticleBody"/>
        <w:jc w:val="left"/>
      </w:pPr>
      <w:r>
        <w:rPr>
          <w:rFonts w:ascii="Nirmala UI" w:hAnsi="Nirmala UI" w:eastAsia="Nirmala UI" w:cs="Nirmala UI"/>
        </w:rPr>
        <w:t>వారిమీద ఒక రాజు ఉండెను; అతడు అగాధగర్భపు దూత. అతని పేరు హెబ్రీ భాషలో అబద్దోను, గ్రీకు భాషలో అతని పేరు అపొల్ల్యోను. ప్రకటన 9/11.</w:t>
      </w:r>
    </w:p>
    <w:p>
      <w:pPr>
        <w:pStyle w:val="ArticleBody"/>
        <w:jc w:val="left"/>
      </w:pPr>
      <w:r>
        <w:rPr>
          <w:rFonts w:ascii="Nirmala UI" w:hAnsi="Nirmala UI" w:eastAsia="Nirmala UI" w:cs="Nirmala UI"/>
        </w:rPr>
        <w:t>అబద్దోను అనగా “నాశనం” లేదా “నాశనస్థానం” అని అర్థం; అపొల్ల్యోను అనగా “నాశకుడు” అని అర్థం.</w:t>
      </w:r>
    </w:p>
    <w:p>
      <w:pPr>
        <w:pStyle w:val="ArticleScripture"/>
        <w:jc w:val="left"/>
      </w:pPr>
      <w:r>
        <w:rPr>
          <w:rFonts w:ascii="Nirmala UI" w:hAnsi="Nirmala UI" w:eastAsia="Nirmala UI" w:cs="Nirmala UI"/>
        </w:rPr>
        <w:t>“దేవదూతలు నాలుగు గాలులను అదుపులో ఉంచియున్నారు; అవి ఉన్మత్తమైన గుర్రమువలె విడిపొంది సమస్త భూమి ముఖముమీదికి ఉధృతముగా దూసుకుపోవాలని యత్నించుచు, తమ మార్గమందు వినాశనమును మరణమును మోసికొనివచ్చుచున్నవిగా చిత్రించబడియున్నవి.</w:t>
      </w:r>
    </w:p>
    <w:p>
      <w:pPr>
        <w:pStyle w:val="ArticleScripture"/>
        <w:jc w:val="left"/>
      </w:pPr>
      <w:r>
        <w:rPr>
          <w:rFonts w:ascii="Nirmala UI" w:hAnsi="Nirmala UI" w:eastAsia="Nirmala UI" w:cs="Nirmala UI"/>
        </w:rPr>
        <w:t>“నిత్యలోకపు అంచుననే మనము నిద్రించుదుమా? మనము మందముగా, శీతలముగా, మృతులవలె ఉండుదుమా? అహో, దేవుడు తన ప్రజలలో ఊదిన ఆత్మయు ప్రాణశ్వాసయు మన సంఘములలో ఉండునుగాక; అప్పుడు వారు తమ పాదములమీద నిలిచి జీవింతురు. మార్గము ఇరుకైనదని, ద్వారము సంకుచితమైనదని మనము గ్రహించవలెను. అయితే మనము ఆ సంకుచిత ద్వారములోనుగా ప్రవేశించినప్పుడు, దాని విశాలత్వమునకు పరిమితియే లేదు.” Manuscript Releases, volume 20, 217.</w:t>
      </w:r>
    </w:p>
    <w:p>
      <w:pPr>
        <w:pStyle w:val="ArticleBody"/>
        <w:jc w:val="left"/>
      </w:pPr>
      <w:r>
        <w:rPr>
          <w:rFonts w:ascii="Nirmala UI" w:hAnsi="Nirmala UI" w:eastAsia="Nirmala UI" w:cs="Nirmala UI"/>
        </w:rPr>
        <w:t>మూడవ శాపమునకు చెందిన ఇస్లాం యొక్క మార్గము బిలాము మరియు గాడిద యొక్క మార్గమే. కోపగించిన ఇస్లాం గుర్రము యొక్క మార్గము—అది యోహాను చెప్పిన కలహమునకు సంబంధించిన నాలుగు గాలులు, యెషయా చెప్పిన ఉగ్ర గాలి, మరియు యెహెజ్కేలు చెప్పిన నాలుగు గాలులనుండి వచ్చు “గాలి” లేదా “శ్వాస”—9/11 నుండి ప్రారంభమై “ఇరుకైన” మరియు “నిటారైన” ద్వారమునకు నడిపించు మార్గమును అనుసరిస్తుంది. ఆ ఇరుకైన ద్వారమే బిలాము మరియు గాడిద యొక్క మూడవ మార్గసూచిక.</w:t>
      </w:r>
    </w:p>
    <w:p>
      <w:pPr>
        <w:pStyle w:val="ArticleScripture"/>
        <w:jc w:val="left"/>
      </w:pPr>
      <w:r>
        <w:rPr>
          <w:rFonts w:ascii="Nirmala UI" w:hAnsi="Nirmala UI" w:eastAsia="Nirmala UI" w:cs="Nirmala UI"/>
        </w:rPr>
        <w:t>యెహోవా దూత మరల ముందుకు వెళ్లి, కుడివైపునకైన ఎడమవైపునకైన తిరుగుటకు మార్గమేలేని ఒక ఇరుకైన స్థలములో నిలిచెను. ఆ గాడిద యెహోవా దూతను చూచి, బిలాము క్రింద పడిపోయెను; అప్పుడు బిలామునకు కోపము రగిలెను, అతడు దండతో ఆ గాడిదను కొట్టెను. అప్పుడు యెహోవా ఆ గాడిద నోరు తెరువగా, అది బిలాముతో, “నేను నీకు ఏమి చేసితిని, నీవు నన్ను ఈ మూడు మారులు కొట్టితివి?” అని చెప్పెను. సంఖ్యాకాండము 22:26–28.</w:t>
      </w:r>
    </w:p>
    <w:p>
      <w:pPr>
        <w:pStyle w:val="ArticleBody"/>
        <w:jc w:val="left"/>
      </w:pPr>
      <w:r>
        <w:rPr>
          <w:rFonts w:ascii="Nirmala UI" w:hAnsi="Nirmala UI" w:eastAsia="Nirmala UI" w:cs="Nirmala UI"/>
        </w:rPr>
        <w:t>ఇస్లాం వినాశనమునకు సంబంధించిన మూడవ శ్రమ యొక్క మార్గం, ప్రకటన 18:1–3 నెరవేరిన 9/11 న ప్రారంభమైంది.</w:t>
      </w:r>
    </w:p>
    <w:p>
      <w:pPr>
        <w:pStyle w:val="ArticleScripture"/>
        <w:jc w:val="left"/>
      </w:pPr>
      <w:r>
        <w:rPr>
          <w:rFonts w:ascii="Nirmala UI" w:hAnsi="Nirmala UI" w:eastAsia="Nirmala UI" w:cs="Nirmala UI"/>
        </w:rPr>
        <w:t>“న్యూయార్క్ ఒక జలోద్ధృత తరంగముచేత కొట్టివేయబడునని నేను ప్రకటించితిని అనే మాట ఇప్పుడు ఎక్కడ నుండి వచ్చెను? దీనిని నేను ఎప్పుడును చెప్పలేదు. అక్కడ అంతస్తు మీద అంతస్తుగా ఎత్తుగా లేవబెట్టబడుచున్న ఆ గొప్ప భవనములను నేను చూచినప్పుడు, ‘భూమిని భయంకరముగా కుదిపివేయుటకు ప్రభువు లేచినప్పుడు ఎంత భయానక దృశ్యములు సంభవించునో!’ అని నేను చెప్పితిని. అప్పుడు ప్రకటన 18:1–3 లోని మాటలు నెరవేరును. ప్రకటన గ్రంథములోని పద్దెనిమిదవ అధ్యాయము అంతయు భూమిమీదికి రానున్న సంగతుల విషయమై ఒక హెచ్చరికయే. అయితే న్యూయార్క్ మీదికి ప్రత్యేకముగా ఏమి వచ్చుచున్నదో దాని విషయమై నాకు నిర్దిష్టమైన వెలుగు లేదు; కానీ ఒక దినమున అక్కడి ఆ గొప్ప భవనములు దేవుని శక్తి తిప్పుటచేతను ఒరుగదోయుటచేతను కూలద్రోయబడును అని నాకు తెలిసియున్నది. నాకు అనుగ్రహింపబడిన వెలుగు ప్రకారము, నాశనము లోకమందున్నదని నేను తెలిసికొనుచున్నాను. ప్రభువునుండి ఒక్క మాట, ఆయన మహాశక్తి యొక్క ఒక్క స్పర్శ, అప్పుడు ఈ విపుల నిర్మాణములు కూలిపోవును. మనము ఊహింపలేనంత భయంకరమైన దృశ్యములు సంభవించును.” Review and Herald, July 5, 1906.</w:t>
      </w:r>
    </w:p>
    <w:p>
      <w:pPr>
        <w:pStyle w:val="ArticleBody"/>
        <w:jc w:val="left"/>
      </w:pPr>
      <w:r>
        <w:rPr>
          <w:rFonts w:ascii="Nirmala UI" w:hAnsi="Nirmala UI" w:eastAsia="Nirmala UI" w:cs="Nirmala UI"/>
        </w:rPr>
        <w:t>ప్రశ్న ఇంకా మిగిలియున్నది: నాష్విల్ ఎందుకు? నాష్విల్ యొక్క అగ్నిగోళాలు ఒక ప్రవచనాత్మక దృశ్యాన్ని సూచించుచున్నవి; అందులో అడ్వెంటిజంలోని ఒక వర్గము సిగ్గుపడి, యోవేలు ప్రకారం “తొలగించబడును.” మరియొక వర్గము ఎప్పుడును సిగ్గుపడనిదిగా, ఆనందముతో నింపబడినదిగా ప్రతినిధిత్వం చేయబడుచున్నది. ఆ ప్రవచనాత్మక ఆనందము నాష్విల్ మరియు యునైటెడ్ స్టేట్స్ మీదికి వచ్చిన తీర్పు విషయమై కాదుగాని, ఉపమానములో నూనె కలిగినవారి మరియు నూనె లేనివారి మధ్య ప్రతిఫలించబడిన న్యాయవిమోచన విషయమై యున్నది. నూనెకు అనేక ప్రతీకాత్మక అర్థములు అనుసంధానింపబడియున్నవి, అయితే నూనె యొక్క ప్రధాన అర్థములలో ఒకటి అర్ధరాత్రి కేక యొక్క సందేశము. ఆ సందేశము 2023 సంవత్సరాంతమున ప్రగతిశీలముగా ముద్రవిమోచన పొందుట ప్రారంభమాయెను, మరియు అది తిరస్కరింపబడునో లేక అంగీకరింపబడునో అట్టి జ్ఞానవృద్ధిని సూచించెను. ఆ జ్ఞానమును తిరస్కరించువారు దేవుని యాజకులుగా తిరస్కరింపబడుదురని హోషేయ స్పష్టపరచుచున్నాడు. పేతురు నాష్విల్ యొక్క అగ్నిగోళాలను గ్రహించునప్పుడు లేవీయకాండము ఇరవైమూడవ అధ్యాయపు నిర్మాణమధ్యమున ఉంచబడియున్నాడు, మరియు ముప్పది అనే సంఖ్య యాజకుల ప్రతీకగా యున్నది.</w:t>
      </w:r>
    </w:p>
    <w:p>
      <w:pPr>
        <w:pStyle w:val="ArticleScripture"/>
        <w:jc w:val="left"/>
      </w:pPr>
      <w:r>
        <w:rPr>
          <w:rFonts w:ascii="Nirmala UI" w:hAnsi="Nirmala UI" w:eastAsia="Nirmala UI" w:cs="Nirmala UI"/>
        </w:rPr>
        <w:t>జ్ఞానలేమి చేత నా ప్రజలు నశించుచున్నారు; నీవు జ్ఞానమును తిరస్కరించినందున, నీవు నాకు యాజకుడవుగా ఉండకుండునట్లు నేను నిన్నును తిరస్కరింతును; నీవు నీ దేవుని ధర్మశాస్త్రమును మరచిపోయినందున, నేను కూడ నీ సంతానమును మరచిపోవుదును. హోషేయ 4:6.</w:t>
      </w:r>
    </w:p>
    <w:p>
      <w:pPr>
        <w:pStyle w:val="ArticleBody"/>
        <w:jc w:val="left"/>
      </w:pPr>
      <w:r>
        <w:rPr>
          <w:rFonts w:ascii="Nirmala UI" w:hAnsi="Nirmala UI" w:eastAsia="Nirmala UI" w:cs="Nirmala UI"/>
        </w:rPr>
        <w:t>“జ్ఞానం” గాని దాని లేమి గాని సంబంధించిన విషయం, నాష్విల్ అగ్నిగోళాల ఆగమనంతో సంబంధం ఉన్న సత్యాలలో ఒకటి. ప్రవచనాత్మక “జ్ఞానం” గాని దాని లేమి గాని, అర్ధరాత్రి కేక యొక్క ప్రకటన ఆరంభాన్ని సూచిస్తుంది; ఆ కాలం శబ్బత్ మరియు ఆదివార వివాదం ద్వారా ప్రతినిధీకరించబడినట్లుగా, దేవుని వాక్యానికి విధేయత అనే విషయంతో ముగుస్తుంది. క్రీస్తు ఎల్లప్పుడూ అంత్యాన్ని ఆరంభంతో దృష్టాంతీకరిస్తాడు; మరియు ఆరంభంలో దేవుని వాక్యానికి విధేయతయే తోటలో ఆదాము మరియు హవ్వలకు ఇవ్వబడిన హెచ్చరిక సందేశం.</w:t>
      </w:r>
    </w:p>
    <w:p>
      <w:pPr>
        <w:pStyle w:val="ArticleBody"/>
        <w:jc w:val="left"/>
      </w:pPr>
      <w:r>
        <w:rPr>
          <w:rFonts w:ascii="Nirmala UI" w:hAnsi="Nirmala UI" w:eastAsia="Nirmala UI" w:cs="Nirmala UI"/>
        </w:rPr>
        <w:t>చివరిలో విధేయతకు సంబంధించిన ప్రశ్నను కేవలం ఒకే తోటకు పరిమితం చేయలేము; ఎందుకంటే, సిస్టర్ వైట్ చెప్పినట్లు, “ప్రతి జనమును ఇది చేర్చుకుంటుంది.” శబ్బత్తు మరియు ఆదివారం విషయక సమస్య, తోటలో ఆదాము మరియు హవ్వకు వచ్చిన ఆరంభ పరీక్ష యొక్క పునరావృతమే; అదే చివరిలో సమస్త ప్రపంచమంతటిలో మళ్లీ జరుగుతుంది. ఆ పరీక్ష యునైటెడ్ స్టేట్స్‌లో ఆదివారం చట్టం వద్ద ప్రారంభమవుతుంది; అదే అర్ధరాత్రి కేక ప్రకటన కాలానికి ముగింపుకూడా అవుతుంది.</w:t>
      </w:r>
    </w:p>
    <w:p>
      <w:pPr>
        <w:pStyle w:val="ArticleBody"/>
        <w:jc w:val="left"/>
      </w:pPr>
      <w:r>
        <w:rPr>
          <w:rFonts w:ascii="Nirmala UI" w:hAnsi="Nirmala UI" w:eastAsia="Nirmala UI" w:cs="Nirmala UI"/>
        </w:rPr>
        <w:t>క్రీస్తు వచ్చుచున్నాడనే హెచ్చరిక సందేశ ప్రకటన, 2023 అంత్యంలో ఆరంభమైన యేసు క్రీస్తు ప్రకటన సందేశము ముద్రవిప్పబడుట ద్వారా కలిగిన జ్ఞానవృద్ధిని అంగీకరించిన వారిచేతనే ఇవ్వబడుతుంది. జ్ఞానమునకు గాని, లేదా దాని లేమికి గాని సంబంధించిన పరీక్ష, నాష్విల్ దాడి వద్ద తుది నిర్ణయానికి చేరుతుంది. 2023లో ఆ ముద్రవిప్పబడుటతో ఆరంభమైన మూడు పరీక్షలలో ప్రమాణపరీక్ష, అప్పటికి ముద్రవిప్పబడిన ప్రవచన సందేశములో అంతర్లీనమైయున్న “జ్ఞానము” అను నూనె మీద ఆధారపడియున్నది.</w:t>
      </w:r>
    </w:p>
    <w:p>
      <w:pPr>
        <w:pStyle w:val="ArticleBody"/>
        <w:jc w:val="left"/>
      </w:pPr>
      <w:r>
        <w:rPr>
          <w:rFonts w:ascii="Nirmala UI" w:hAnsi="Nirmala UI" w:eastAsia="Nirmala UI" w:cs="Nirmala UI"/>
        </w:rPr>
        <w:t>ముద్రవేయబడని “జ్ఞానం” మూడవదియు లిట్‌మస్ పరీక్షయైన నూనెవలె పరీక్షించి, అంతిమంగా ప్రత్యక్షమవుతుంది. ఆ పరీక్ష, విధేయత యొక్క పరీక్షతో ముగియుచున్న అర్థరాత్రి కేక సందేశ ప్రకటన కాలాన్ని ఆరంభిస్తుంది. ఆ విధేయత పరీక్ష, సంఘాన్ని సూచించు హవ్వపైను, రాజ్యాన్ని సూచించు ఆదాముపైను నెరవేర్చబడుతుంది. ఆ రెండు సత్త్వాల సంయోగము మృగముద్ర అమలులోనికి తెచ్చబడినప్పుడు పరిపూర్ణమవుతుంది. తోటలోనున్న పరీక్ష అంత్యకాలపు పరీక్షయే. అది పురుషులకును స్త్రీలకును గల పరీక్ష; పురుషుడును స్త్రీయును అయిన సంఘమును రాజ్యమును కలిపిన సంయోగమును అది కలిగియుంటుంది. విధేయత యొక్క అంతిమ పరీక్షకు దారితీయు విధముగా ముద్రవేయబడని హెచ్చరిక సందేశము, మేలుకీ చెడుకీ సంబంధించిన “జ్ఞాన” వృక్షముచేత సూచించబడుతుంది.</w:t>
      </w:r>
    </w:p>
    <w:p>
      <w:pPr>
        <w:pStyle w:val="ArticleBody"/>
        <w:jc w:val="left"/>
      </w:pPr>
      <w:r>
        <w:rPr>
          <w:rFonts w:ascii="Nirmala UI" w:hAnsi="Nirmala UI" w:eastAsia="Nirmala UI" w:cs="Nirmala UI"/>
        </w:rPr>
        <w:t>భూమి మృగముని దేశములో నాష్‌విల్ అనేది గ్రీకు విద్యకు చిహ్నము. గ్రీకు విద్య అనగా అసత్య విద్య; అది చెడు జ్ఞానము; మంచి జ్ఞానము అనగా సత్య విద్య. ఎలెన్ వైట్ ఎప్పుడైనా భాగస్వామ్యమగుటకు సమ్మతించిన ఏకైక కార్పొరేట్ బోర్డు నాష్‌విల్‌లోనున్న మాడిసన్ కాలేజ్; అది “దక్షిణ దేశపు ఏథెన్స్” అని పిలువబడును. నాష్‌విల్ అనేది గ్రీకు, అనగా అసత్య విద్యకు చిహ్నము. అసత్య విద్య అనగా అసత్య జ్ఞానము. నాష్‌విల్ యొక్క ప్రాముఖ్యత న్యూయార్క్ సిటీ మరియు పెంటగన్ యొక్క ప్రతీకార్థముతో సమాంతరముగా నిలుచున్నది.</w:t>
      </w:r>
    </w:p>
    <w:p>
      <w:pPr>
        <w:pStyle w:val="ArticleBody"/>
        <w:jc w:val="left"/>
      </w:pPr>
      <w:r>
        <w:rPr>
          <w:rFonts w:ascii="Nirmala UI" w:hAnsi="Nirmala UI" w:eastAsia="Nirmala UI" w:cs="Nirmala UI"/>
        </w:rPr>
        <w:t>ఈ విషయాలను తదుపరి వ్యాసంలో కొనసాగిస్తాము.</w:t>
      </w:r>
    </w:p>
    <w:p>
      <w:pPr>
        <w:pStyle w:val="ArticleHeading"/>
        <w:jc w:val="left"/>
      </w:pPr>
      <w:r>
        <w:rPr>
          <w:rFonts w:ascii="Nirmala UI" w:hAnsi="Nirmala UI" w:eastAsia="Nirmala UI" w:cs="Nirmala UI"/>
        </w:rPr>
        <w:t>ప్రతిలిపి 188, 1905</w:t>
      </w:r>
    </w:p>
    <w:p>
      <w:pPr>
        <w:pStyle w:val="ArticleScripture"/>
        <w:jc w:val="left"/>
      </w:pPr>
      <w:r>
        <w:rPr>
          <w:rFonts w:ascii="Nirmala UI" w:hAnsi="Nirmala UI" w:eastAsia="Nirmala UI" w:cs="Nirmala UI"/>
        </w:rPr>
        <w:t>“నేను నాష్విల్‌లో ఉన్నప్పుడు, ప్రజలతో మాట్లాడుతూ ఉండితిని; రాత్రి సమయంలో, పరలోకమునుండి నేరుగా వచ్చి నాష్విల్‌లో నిలిచిపోయిన అతి విస్తారమైన అగ్నిగోళమొకటి కనిపించింది. ఆ గోళమునుండి బాణములవలె జ్వాలలు బయలుదేరుచుండెను; ఇళ్లు అగ్నికి ఆహుతి కావుచుండెను; ఇళ్లు తూలి కూలుచుండెను. మనలో కొందరు అక్కడ నిలుచియుండిరి. ‘ఇదే మేము ఊహించినది,’ అని వారు చెప్పిరి, ‘మేము దీనినే ఎదురుచూశాము.’ మరికొందరు వేదనతో చేతులు పిసుకుచు దేవుని కృప కొరకు మొఱ్ఱ పెట్టుచుండిరి. ‘మీకు ఇది తెలిసియుండెను,’ అని వారు చెప్పిరి, ‘ఇది రాబోవుచున్నదని మీకు తెలిసియుండెను, అయినను మమ్మును హెచ్చరించుటకు ఒక్క మాటయైనను చెప్పలేదు!’ వారు తమకు ఎన్నడును చెప్పకయు, ఏమాత్రమును హెచ్చరికనీయకయు ఉన్నారని ఆలోచించి, వారిని ముక్కలు ముక్కలుగా చించివేయుదురేమో అనిపించెను.” మాన్యుస్క్రిప్ట్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నలభైవ పద్యమునకు చెందిన గూఢ చరిత్ర - సంఖ్య పది</dc:title>
  <dc:subject>మధ్యబిందువు</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