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వచనపు గూఢ చరిత్ర - సంఖ్య పదకొండు</w:t>
      </w:r>
    </w:p>
    <w:p>
      <w:pPr>
        <w:pStyle w:val="ArticleSubtitle"/>
        <w:jc w:val="left"/>
      </w:pPr>
      <w:r>
        <w:rPr>
          <w:rFonts w:ascii="Nirmala UI" w:hAnsi="Nirmala UI" w:eastAsia="Nirmala UI" w:cs="Nirmala UI"/>
        </w:rPr>
        <w:t>సంఖ్య పదకొండు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యోవేలు గ్రంథము బహుశా పరిశుద్ధ గ్రంథములలో ఉత్తరవర్షమును గూర్చిన అత్యంత ప్రత్యక్ష ప్రకటన, మరియు యోవేలు తన గ్రంథారంభములోనే లయోదికయలోనున్న సెవెంత్-డే అడ్వెంటిస్టు సంఘము సాధించిన విరోధమార్గపు నాలుగు తరములను మొదట ప్రస్తావించుచున్నాడు. యోవేలు ఆరంభ వచనములలో చిత్రింపబడిన పెరుగుచున్న నాశనమునకు చెందిన ఆ నాలుగు తరములు, యెహెజ్కేలు గ్రంథము ఎనిమిదవ అధ్యాయములోని పెరుగుచున్న నాలుగు హేయకృత్యములతో సరిపోలుచున్నవి. 1863 నుండి 1888 వరకు కాలము మొదటి తరమును సూచించుచున్నది; అది 1843 మరియు 1850 ఆది మార్గదర్శక చార్టులపై ప్రతినిధిత్వం పొందిన, హబక్కూకు గ్రంథము రెండవ అధ్యాయములో ప్రతినిధిత్వం పొందిన, మరియు పది ఆజ్ఞల రెండు పలకలచే ప్రతినిధిత్వం పొందిన నిబంధనను సూచించు మిల్లరైట్‌ల పునాది సందేశమును తిరస్కరించుటను సూచించుచున్నది.</w:t>
      </w:r>
    </w:p>
    <w:p>
      <w:pPr>
        <w:pStyle w:val="ArticleBody"/>
        <w:jc w:val="left"/>
      </w:pPr>
      <w:r>
        <w:rPr>
          <w:rFonts w:ascii="Nirmala UI" w:hAnsi="Nirmala UI" w:eastAsia="Nirmala UI" w:cs="Nirmala UI"/>
        </w:rPr>
        <w:t>1888 నుండి 1919 వరకు ఉన్న కాలం, విశ్వాసముచేత కలిగే నీతియనుభవాన్ని తిరస్కరించిన తరాన్ని సూచిస్తుంది; ఆ అనుభవమే ఫిలదెల్ఫియా సంఘముచే ప్రతినిధిత్వం చేయబడిన అనుభవాన్ని ఉత్పత్తి చేస్తుంది. మొదటి తరంలో తిరుగుబాటు, విల్యం మిల్లర్‌చే ప్రతినిధిత్వం చేయబడిన నాయకత్వ కార్యంపై కేంద్రీకృతమైయుండెను; 1888 యొక్క రెండవ తరంలో అయితే ప్రవచనాత్మ నాయకత్వానికి వ్యతిరేకంగా తిరుగుబాటు చేయబడెను. 1919 యొక్క మూడవ తరం విల్యం వారెన్ ప్రెస్కాట్ రచించిన The Doctrine of Christ అనే గ్రంథంతో ప్రారంభమై, 1957లో వెలువడిన Questions on Doctrine అనే గ్రంథంతో ముగిసెను. ఆ మూడవ తరం, అడ్వెంటిజం అమెరికన్ మెడికల్ అసోసియేషన్ వైద్యాచారాల ఆమోదాన్ని, అలాగే భ్రష్టుపట్టిన ప్రొటెస్టాంటిజం మరియు రోమన్ కాథలిక్కు పండితులచే తమ కళాశాలలకు విద్యా ప్రమాణీకరణను పొందుటకై ప్రయత్నించినప్పుడు, లోకముతో రాజీ పడిన తరమైయుండెను.</w:t>
      </w:r>
    </w:p>
    <w:p>
      <w:pPr>
        <w:pStyle w:val="ArticleBody"/>
        <w:jc w:val="left"/>
      </w:pPr>
      <w:r>
        <w:rPr>
          <w:rFonts w:ascii="Nirmala UI" w:hAnsi="Nirmala UI" w:eastAsia="Nirmala UI" w:cs="Nirmala UI"/>
        </w:rPr>
        <w:t>మూడవ తరంలో ఎలెన్ వైట్ రచనల నుండి వచ్చిన విద్యాసంబంధిత ఉపదేశం తిరస్కరింపబడి, గ్రీసు విద్యా తత్వశాస్త్రం ద్వారా ప్రతినిధీకరించబడిన ఈ లోకపు తప్పుడు విద్యా ఆచారాలతో భర్తీ చేయబడింది. గ్రీసు విద్య నాష్‌విల్, టెన్నెసీ నగరంలోని ప్రతిరూప పార్తెనాన్ ఆలయంలో ప్రతిష్ఠించబడిన అథీనా దేవతచే ప్రతినిధీకరించబడుతుంది.</w:t>
      </w:r>
    </w:p>
    <w:p>
      <w:pPr>
        <w:pStyle w:val="ArticleBody"/>
        <w:jc w:val="left"/>
      </w:pPr>
      <w:r>
        <w:rPr>
          <w:rFonts w:ascii="Nirmala UI" w:hAnsi="Nirmala UI" w:eastAsia="Nirmala UI" w:cs="Nirmala UI"/>
        </w:rPr>
        <w:t>నిజమైన విద్యకు బైబిలులో ప్రవక్త ఎలీషాతో సంబంధమున్న ప్రవక్తల పాఠశాలలు ఒక ఆదర్శంగా నిలిచాయి. క్రి.పూ. 167లో ఆరంభమైన మక్కబీయుల తిరుగుబాటు నుండి క్రి.శ. 70లో యెరూషలేము నాశనం చేయబడిన దాకా, ప్రాచీన యథార్థ మహిమాన్విత దేశపు సంస్కృతి మరియు జాతిలో గ్రీకు విద్య చేసిన చొరబాట్లకు వ్యతిరేకమైన నిరసనే ప్రధానంగా కనిపిస్తుంది. మక్కబీయుల నిరసన ప్రతి స్థాయిలోనూ గ్రీకు ప్రభావానికి వ్యతిరేకమైన తిరుగుబాటే; అయితే గ్రీకు విద్య యొక్క ప్రభావం మక్కబీయుల ఉత్సాహుల చరిత్రలోను ప్రేరణల్లోను అంత విస్తారంగా వ్యాపించి ఉండెను గనుక, గ్రీకు విద్య యూదులు యేసు క్రీస్తును తమ మెస్సీయాగా తిరస్కరించుటకు సంబంధించిన అతిపెద్ద కారణాల్లో బహుశా ప్రధానమైనదై యుండెను అనే వాస్తవికత నుండి దానిని వేరు చేయలేము. యూదులపై గ్రీకు విద్య కలిగించిన ప్రతికూల ప్రభావాన్ని, అలాగే తప్పుడు విద్య యూదులు క్రీస్తును తిరస్కరించి సిలువ వేయుటకు చేసిన దోహదాన్ని నిర్దేశిస్తూ గ్రంథాలు రచించబడ్డాయి.</w:t>
      </w:r>
    </w:p>
    <w:p>
      <w:pPr>
        <w:pStyle w:val="ArticleBody"/>
        <w:jc w:val="left"/>
      </w:pPr>
      <w:r>
        <w:rPr>
          <w:rFonts w:ascii="Nirmala UI" w:hAnsi="Nirmala UI" w:eastAsia="Nirmala UI" w:cs="Nirmala UI"/>
        </w:rPr>
        <w:t>మక్కబీయుల తిరుగుబాటు, ఆధునిక ఆత్మీయ మహిమాన్విత దేశములోని 1776 తిరుగుబాటుతో సరిపోలుచున్నది. ప్రస్తుతం యునైటెడ్ స్టేట్స్‌లో గ్రీకు మరియు జెస్యూటు విద్యా విధానాల తత్వశాస్త్రముపై నిర్మితమైన 4,000కు పైగా నమోదిత విశ్వవిద్యాలయాలు ఉన్నాయి. గత పది సంవత్సరాలకు మించిన కాలములో కనబడిన అరాచకత్వమును, చట్టవిరోధత్వమును, యునైటెడ్ స్టేట్స్‌లోని అటువంటి అనబడే విద్యా కేంద్రాలవరకు నేరుగా అన్వయించవచ్చును; ఎందుకనగా, ఫ్రెంచ్ విప్లవ కాలమునకు చెందిన సాతానిక తత్వశాస్త్రాలనుండి ఉద్భవించిన గ్లోబలిస్టు తత్వాలను అంగీకరించునట్లు, దశాబ్దములుగా, మాధ్యమములు మరియు వినోద వనరులచే ముందుగానే రూపుదిద్దబడిన విద్యార్థులను అవి మతబోధనపరచుచూ వచ్చియున్నవి. నేటి విశ్వవిద్యాలయాల విద్యార్థులు, శ్వేతజాతీయులను, క్రైస్తవులను, మరియు నిజమైన అమెరికా చరిత్రను దాడి చేయుటకు రూపకల్పన చేయబడిన ఆ విద్యా కేంద్రాలలో ప్రవేశించకముందే, సొదొము గోమొర్రా సూచించు జీవనశైలిని అంగీకరించునట్లు ముందుగానే సిద్ధపరచబడియుండిరి. నేడు యునైటెడ్ స్టేట్స్‌కు చెందిన ఏ పౌరుడైనను, బైబిలు మరియు Spirit of Prophecyలో గుర్తింపబడిన ప్రకారము వీధులలో పడవేయబడుచున్న న్యాయమును మరియు సత్యమును నెరవేర్చుచున్న నిరంతర ద్వి-స్థాయి న్యాయవ్యవస్థను గ్రహింపవలెననుకొంటే, ప్రస్తుత పరిస్థితులు ఉద్దేశపూర్వకముగా రూపకల్పన చేయబడిన ఒక దాడిచేత ఉత్పన్నమవుచున్నవని, మరియు జీవితం యొక్క ఆద్య సంవత్సరముల నుండే మానవజాతిని ఎలిటిస్టు గ్లోబలిస్టుల—అంటే డ్రాగన్ శక్తి!—నియంత్రణలోనికి తీసికొనివచ్చుటకు రూపుదిద్దబడిన విద్యా వ్యవస్థ ద్వారా ఆ దాడి మతబోధనరూపముగా నాటబడుచున్నదని అతడు అవగాహన చేసికొనవలెను.</w:t>
      </w:r>
    </w:p>
    <w:p>
      <w:pPr>
        <w:pStyle w:val="ArticleBody"/>
        <w:jc w:val="left"/>
      </w:pPr>
      <w:r>
        <w:rPr>
          <w:rFonts w:ascii="Nirmala UI" w:hAnsi="Nirmala UI" w:eastAsia="Nirmala UI" w:cs="Nirmala UI"/>
        </w:rPr>
        <w:t>ఎలెన్ వైట్ రచనలలో ఐదు ప్రధాన అంశాలు ఉన్నాయి; విద్య, ఆరోగ్య సంస్కరణ, క్రైస్తవ జీవనం, మహా సంఘర్షణ అంశం, మరియు ఆచరణాత్మక భక్తి. విద్య అనేది ప్రవచనాత్మక ఆత్మలోని ఐదు ప్రధాన అంశాలలో ఒకటి, మరియు దేవుని వాక్యములో పేర్కొనబడిన ప్రతి ప్రవక్తలాగే ఎలెన్ వైట్ కూడా సమానంగా ఒక బైబిలీయ ప్రవక్త. ఇతర విషయాలతో పాటు, దీని అర్థం ఏమనగా, ఆమె జీవితం ఒక లక్ష నలభై నాలుగు వేల మందికి ఉదాహరణగాను, వారి కొరకు ఉదాహరణగాను నిలుస్తుంది. క్రీస్తు మాత్రమే మనకు మాదిరి కావలెనని ఎవరైనా భావించే ముందే; పౌలు ఇలా ప్రకటిస్తున్నాడు:</w:t>
      </w:r>
    </w:p>
    <w:p>
      <w:pPr>
        <w:pStyle w:val="ArticleScripture"/>
        <w:jc w:val="left"/>
      </w:pPr>
      <w:r>
        <w:rPr>
          <w:rFonts w:ascii="Nirmala UI" w:hAnsi="Nirmala UI" w:eastAsia="Nirmala UI" w:cs="Nirmala UI"/>
        </w:rPr>
        <w:t>క్రీస్తునందు మీకు పదివేలమంది ఉపదేశకులు ఉన్నను, మీకు తండ్రులు అనేకులు లేరు; ఎందుకనగా క్రీస్తు యేసునందు సువార్త ద్వారా నేను మిమ్మును కనినవాడనైయున్నాను. కాబట్టి నేను మిమ్మును వేడుకొనుచున్నాను—నన్ను అనుసరించువారై యుండుడి. 1 కొరింథీయులకు 4:15, 16.</w:t>
      </w:r>
    </w:p>
    <w:p>
      <w:pPr>
        <w:pStyle w:val="ArticleBody"/>
        <w:jc w:val="left"/>
      </w:pPr>
      <w:r>
        <w:rPr>
          <w:rFonts w:ascii="Nirmala UI" w:hAnsi="Nirmala UI" w:eastAsia="Nirmala UI" w:cs="Nirmala UI"/>
        </w:rPr>
        <w:t>ప్రవక్తగా ఎలెన్ వైట్ ఒక ఆదర్శం. ఎలెన్ వైట్ బోర్డు సభ్యురాలిగా పాత్రను అంగీకరించిన సందర్భం ఒక్కటే ఉంది; అది ఆమె పరిచర్యలోని ఐదు ప్రధాన అంశాలలో ఒకటిగా ప్రతిపాదించబడిన నిజమైన విద్యా సూత్రాలను ఆమోదించిన ఒక కళాశాల స్థాపనతో సంబంధించిందే. టెన్నెస్సీ రాష్ట్రంలోని మాడిసన్‌లో ఉన్న ఆ కళాశాల, టెన్నెస్సీ రాష్ట్రంలోని నాష్‌విల్ మహానగర పరిధిలోనే స్థితియై ఉంది. 1904 నుండి 1915లో తన మరణానికి ఒక సంవత్సరం ముందు వరకు మాడిసన్ కళాశాల స్థాపక బోర్డులో ఉండుటకు ఆమె అంగీకరించడమే కాక, ఆ కళాశాల స్థాపించబడిన భూమిని ఎంపిక చేయడంలో ఆమె కీలక పాత్ర వహించింది. నాష్‌విల్ అనేది గ్రీకు విద్యా వ్యవస్థకు కేంద్రస్థానం; మక్కబీయుల చరిత్రలో యూదులు తమ మెస్సీయాను అంగీకరించకుండా నిరోధించడంలో ఆ వ్యవస్థ సహాయపడింది, మరియు మక్కబీయులు మనం ఇప్పుడు జీవిస్తున్న కాలంలోని మతభ్రష్ట ప్రొటెస్టాంటిజానికి ప్రతిరూపంగా నిలుస్తారు. మక్కబీయుల రేఖ వచనం నలభై యొక్క గూఢ చరిత్రలో దృఢంగా ప్రతిపాదించబడింది; అది ఇప్పుడు అదే—అయినప్పటికీ ఆధునిక రూపంలోని—గ్రీకు విద్య యొక్క విధ్వంసక ఫలితాలతో పూర్తిగా బోధించబడిన మతభ్రష్ట ప్రొటెస్టాంటిజాన్ని సూచిస్తుంది.</w:t>
      </w:r>
    </w:p>
    <w:p>
      <w:pPr>
        <w:pStyle w:val="ArticleBody"/>
        <w:jc w:val="left"/>
      </w:pPr>
      <w:r>
        <w:rPr>
          <w:rFonts w:ascii="Nirmala UI" w:hAnsi="Nirmala UI" w:eastAsia="Nirmala UI" w:cs="Nirmala UI"/>
        </w:rPr>
        <w:t>అడ్వెంటిజం యొక్క మూడవ తరంలో, 1888లో ప్రవచనాత్మను తిరస్కరించిన నాయకత్వం, తమ విద్యా వ్యవస్థను లోకపు ప్రమాణీకరణ నిర్మాణానికి అప్పగించుటకు ఎంచుకొనెను. నాష్విల్ నిజమైన విద్యకును తప్పుడు విద్యకును రెండింటికీ ప్రతీకాత్మక కేంద్రమును సూచించుచున్నది. సమస్తాన్ని ధ్వంసము చేయుటకై సత్యమును వేరుచేయబడియున్న విషయములుగా విభజించుటపై ఆధారపడిన గ్రీకు విద్యకు విరుద్ధముగా, ప్రపంచము గ్రీకు విద్యను ప్రతిష్ఠించుటకు ఎంచుకున్న అదే నగరాన్ని ప్రవక్త ఎంపిక చేసెను. నిజమైన విద్య అనేది సిస్టర్ వైట్ యొక్క మరి నాలుగు ప్రధాన అంశాలైన ఆరోగ్య సంస్కరణ, ఆచరణాత్మక భక్తి, క్రైస్తవ జీవనము, మరియు ప్రత్యేకముగా The Great Controversy అనే అంశమునకు మూలాధారమైన పునాదియై యున్నది.</w:t>
      </w:r>
    </w:p>
    <w:p>
      <w:pPr>
        <w:pStyle w:val="ArticleBody"/>
        <w:jc w:val="left"/>
      </w:pPr>
      <w:r>
        <w:rPr>
          <w:rFonts w:ascii="Nirmala UI" w:hAnsi="Nirmala UI" w:eastAsia="Nirmala UI" w:cs="Nirmala UI"/>
        </w:rPr>
        <w:t>యేసు ఎల్లప్పుడూ అంత్యాన్ని ఆరంభంతో వివరిస్తాడు; ఏదేను తోటలో జరిగిన పరీక్ష, ఇప్పుడు లోకం ఎదుర్కొంటున్న పరీక్షకు దృష్టాంతంగా నిలుస్తుంది. అంత్యంలోనున్న పరీక్ష ప్రతి బైబిలు పరీక్షవలెనే అదే, ఎందుకంటే దేవుడు ఎప్పుడూ మారడు. బైబిలు ప్రకారమైన ఒక పరీక్ష మూడు దశల పరీక్షా ప్రక్రియ; ఆ ప్రక్రియ ముగింపులో ప్రత్యక్షమయ్యే రెండు వర్గాలను అది ఉత్పత్తి చేస్తుంది. మొదటి దూత ఆ మూడు దశలను దేవునికి భయపడుటగా, ఆయనకు మహిమనివ్వుటగా వ్యక్తపరుస్తుంది; ఎందుకంటే తీర్పు యొక్క లిట్మస్ పరీక్ష సమయం వచ్చియున్నది. మొదటి దశ మంచి చెడుల జ్ఞానవృక్ష ఫలమును తినకూడదనే ఆజ్ఞ. దేవునియెడల అవసరమైన భయము లేక, హవ్వ వృక్షపు పరీక్షలో విఫలమై, మంచి మరియు చెడు రెండింటిగాను సూచించబడిన ఫలమును తిన్నది. ఆదాము యొక్క దేవభయము అతనిని వృక్షపు తిరుగుబాటులో ప్రవేశించుటనుండి అడ్డుకోలేదు; వారు ఇద్దరూ దైవత్వమునకు నిలకడైన సన్నిధి లేని జీవితాన్ని ప్రత్యక్షపరచినందున, వారిద్దరి మీద తీర్పు వచ్చెను.</w:t>
      </w:r>
    </w:p>
    <w:p>
      <w:pPr>
        <w:pStyle w:val="ArticleBody"/>
        <w:jc w:val="left"/>
      </w:pPr>
      <w:r>
        <w:rPr>
          <w:rFonts w:ascii="Nirmala UI" w:hAnsi="Nirmala UI" w:eastAsia="Nirmala UI" w:cs="Nirmala UI"/>
        </w:rPr>
        <w:t>చివరి దినాల పరీక్ష, మానవజాతి కృపావకాశము తన అంతమునకు చేరుటకు కాస్త ముందు, యేసు క్రీస్తు ప్రత్యక్షతలో ముద్రవిమోచింపబడిన జ్ఞానవృద్ధిని భుజించుమని ఇచ్చబడిన హెచ్చరికతో ఆరంభమగును. అడ్వెంటిజములోనివారితోనైనను, అడ్వెంటిజము వెలుపలివారితోనైనను, ఆ పరీక్ష మన కాలములో ముద్రవిమోచింపబడిన “జ్ఞానము” యొక్క వృద్ధిని స్వీకరించుట గాని, తిరస్కరించుట గాని వాటి మీద ఆధారపడియున్నది. ఆ జ్ఞానపరీక్ష, మేలుకాని చెడుకాని జ్ఞానాన్ని సూచించు ఏదేను తోటలోని పరీక్షావృక్షముచేత ప్రతినిధీకరించబడెను. సత్య విద్య 1904లో టెన్నెస్సీ రాష్ట్రంలోని నాష్విల్లులో స్థాపింపబడి సూచింపబడెను; అసత్య విద్య 1897లో నాష్విల్లులో స్థాపింపబడి సూచింపబడెను; తదనంతరం 1920లో శాశ్వత నిర్మాణముగా మళ్లీ కట్టబడెను. ప్రవక్తస్త్రీ యొక్క జీవితములో సత్య విద్య నాష్విల్లులో ప్రతిష్ఠింపబడెను, మరియు అసత్య విద్య కూడ ప్రతిష్ఠింపబడెను. 1915లో ఆమె మరణించిన తరువాత, అసత్య విద్య పార్తెనాన్ దేవాలయము యొక్క రెండవ మరియు శాశ్వత నిర్మాణములో పునరుద్ధరింపబడెను; మరియు లయోదికేయ సప్తమదిన అడ్వెంటిస్ట్ సంఘ నాయకత్వము లోకముతో రాజీచేసికొనుటచేత సత్య విద్య తిరస్కరింపబడెను.</w:t>
      </w:r>
    </w:p>
    <w:p>
      <w:pPr>
        <w:pStyle w:val="ArticleBody"/>
        <w:jc w:val="left"/>
      </w:pPr>
      <w:r>
        <w:rPr>
          <w:rFonts w:ascii="Nirmala UI" w:hAnsi="Nirmala UI" w:eastAsia="Nirmala UI" w:cs="Nirmala UI"/>
        </w:rPr>
        <w:t>నాష్‌విల్‌కు ఉన్న “దక్షిణ దేశపు ఏథెన్స్” అనే బిరుదు, 1897 సెంచెనియల్ ఎక్స్‌పోజిషన్‌కు ఆ భవనాన్ని కేంద్ర ఆకర్షణగా ఎంచుకోవడంపై ప్రభావం చూపింది. ఆ ఎక్స్‌పోజిషన్‌లోని అనేక భవనాలు ప్రాచీన మూల నమూనాల ఆధారంగా నిర్మించబడ్డాయి. అయితే, పార్ధెనాన్ మాత్రమే యథాతథ ప్రతిరూపంగా నిర్మించబడింది. నేటి టెన్నెసీ రాష్ట్రంలోని నాష్‌విల్ తన సంగీతానికి ప్రసిద్ధి గాంచింది; అయితే జానీ క్యాష్ మ్యూజియం ఏర్పడకమునుపు, నాష్‌విల్ గానానికి కాదు, విద్యకే ప్రసిద్ధి గాంచింది.</w:t>
      </w:r>
    </w:p>
    <w:p>
      <w:pPr>
        <w:pStyle w:val="ArticleBody"/>
        <w:jc w:val="left"/>
      </w:pPr>
      <w:r>
        <w:rPr>
          <w:rFonts w:ascii="Nirmala UI" w:hAnsi="Nirmala UI" w:eastAsia="Nirmala UI" w:cs="Nirmala UI"/>
        </w:rPr>
        <w:t>1850ల నాటికే, అనేక ఉన్నత విద్యాసంస్థలను స్థాపించినందున నాష్‌విల్ “దక్షిణాది యొక్క ఏథెన్స్” అనే బిరుదును అప్పటికే సంపాదించుకుంది; ప్రజా పాఠశాల వ్యవస్థను స్థాపించిన తొలి అమెరికా దక్షిణ నగరం అదే. శతాబ్దాంతానికి వచ్చేసరికి, ఫిస్క్ యూనివర్సిటీ, సెయింట్ సిసీలియా అకాడమీ, మాంట్గోమరీ బెల్ అకాడమీ, మెహ్యారీ మెడికల్ కాలేజ్, బెల్మాంట్ యూనివర్సిటీ, మరియు వాండర్బిల్ట్ యూనివర్సిటీ అన్నీ నాష్‌విల్‌లో తమ ద్వారాలు తెరిచాయి. ఆ కాలంలో, సంపద మరియు సంస్కృతితో నిండి, దక్షిణాదిలో అత్యంత సుసంస్కృతమైన మరియు విద్యావంతమైన నగరాలలో నాష్‌విల్ ఒకటిగా ప్రసిద్ధి పొందింది.</w:t>
      </w:r>
    </w:p>
    <w:p>
      <w:pPr>
        <w:pStyle w:val="ArticleBody"/>
        <w:jc w:val="left"/>
      </w:pPr>
      <w:r>
        <w:rPr>
          <w:rFonts w:ascii="Nirmala UI" w:hAnsi="Nirmala UI" w:eastAsia="Nirmala UI" w:cs="Nirmala UI"/>
        </w:rPr>
        <w:t>ప్రేరణ పొందిన వాక్యమందు “అక్రమమునకు సంబంధించిన మర్మము” నామవాచకముగానూ క్రియగానూ ఉన్నది. ప్రేరణ సాతానును, మరియు సిస్టర్ వైట్ సాతాను యొక్క “కుడి చేతి మనిషి” అని పిలిచిన పోపునూ, అక్రమమునకు సంబంధించిన మర్మముగా గుర్తిస్తుంది. అయినప్పటికిని “అక్రమమునకు సంబంధించిన మర్మము” అనేది సత్యమును దోషముతో కలిపివేయుటనూ సూచిస్తుంది. యోవేలు గ్రంథములోని విరోధమార్గపు నాలుగు తరాలు, యెహెజ్కేలు గ్రంథము ఎనిమిదవ అధ్యాయములో క్రమేపీ పెరుగుచు వచ్చిన నాలుగు హేయక్రియలతో సరిపోలుచున్నవి. ఆ రెండు సాక్షులు ప్రకటన గ్రంథములోని మొదటి నాలుగు సంఘములతో సరిపోలుచున్నవి; మరియు మూడవ సంఘము, కాన్స్టాంటైన్ క్రైస్తవమును అన్యమతాచారముతో కలిపి చేసుకున్న రాజీచేత ప్రతినిధ్యం చేయబడుచున్నది. ఆ మొదటి నాలుగు సంఘములు ప్రాచీన ఇశ్రాయేలు చరిత్రతో సరిపోలుచున్నవి; ఆ చరిత్ర ఆధునిక ఇశ్రాయేలు చరిత్రకు సంకేతముగా నిలుచుచున్నది.</w:t>
      </w:r>
    </w:p>
    <w:p>
      <w:pPr>
        <w:pStyle w:val="ArticleBody"/>
        <w:jc w:val="left"/>
      </w:pPr>
      <w:r>
        <w:rPr>
          <w:rFonts w:ascii="Nirmala UI" w:hAnsi="Nirmala UI" w:eastAsia="Nirmala UI" w:cs="Nirmala UI"/>
        </w:rPr>
        <w:t>ప్రాచీన ఇశ్రాయేలు యొక్క మూడవ తరంలో, ఇశ్రాయేలు రాజులు దేవుని ప్రజలతో ఏకబంధములోనికి ఎప్పుడూ చేర్చరానీయని ఇతర జనములతో సంకల్పములు చేసిరి. ప్రకటన గ్రంథములో ప్రతిపాదించబడినట్లుగా, ప్రాచీన యథార్థ ఇశ్రాయేలు మరియు క్రైస్తవ సంఘము మధ్యనున్న సమాంతరము, Habakkuk’s Tables అనే అధ్యయనములో స్పష్టముగా ప్రతిపాదింపబడిన ఒక ప్రవచనాత్మక విషయము. యోవేలు, దేవుని ఎన్నుకోబడిన నిబంధన ప్రజలుగా ఉండుటనుండి “తొలగింపబడిన” నాలుగవ మరియు అంతిమ తరమును, యెహెజ్కేలు గ్రంథములో పెరుగుచు పోయే నాలుగు హేయకృత్యములలో సూర్యునికి నమస్కరించుచున్న ఇరవై ఐదు పెద్దలతో అనుసంధానించును. ఆదివారపు ధర్మశాసనమునందు సూర్యునికి నమస్కరించుచుండగా లవొదికయా సెవెన్త్-డే అడ్వెంటిజం తొలగింపబడుచున్న ఆ నాలుగవ తరం, 538 సంవత్సరములోనైనా లేదా త్వరలో రానున్న ఆదివారపు ధర్మశాసనములోనైనా పాపసత్తా పాలనను సూచించు తుయతైరా అనే నాలుగవ సంఘముతో సరిపోలుచున్నది. పెర్గముము అనే మూడవ సంఘము “రాజీ”ని సూచించుచున్నది—అది ప్రాచీన ఇశ్రాయేలు అన్యజన రాజ్యములతో కలిసికట్టుగా నిలుచుటయైనను, లేదా కాన్స్టాంటైన్ అన్యమతాచారమును క్రైస్తవత్వముతో మిళితము చేయుటయైనను—మరియు ఆ రెండు సాక్షులు ప్రకటన గ్రంథము పదమూడు అధ్యాయములోనున్న భూమి మృగముని మూడవ తరమును ఉద్దేశించి సంభాషించుచున్నవి.</w:t>
      </w:r>
    </w:p>
    <w:p>
      <w:pPr>
        <w:pStyle w:val="ArticleBody"/>
        <w:jc w:val="left"/>
      </w:pPr>
      <w:r>
        <w:rPr>
          <w:rFonts w:ascii="Nirmala UI" w:hAnsi="Nirmala UI" w:eastAsia="Nirmala UI" w:cs="Nirmala UI"/>
        </w:rPr>
        <w:t>యునైటెడ్ స్టేట్స్ యొక్క నాలుగు తరాలు, ఇతర సత్యాల మధ్య, 400/430 సంవత్సరాల బానిసత్వ కాలంలో ఐగుప్తు ద్వారా సూచింపబడ్డాయి; ఆ కాలం ఫరో ఎర్ర సముద్ర జలాలలో మునిగిపోవడంతో ముగిసింది. ఆ జలాలు, పురాతన ఇశ్రాయేలును దేవుడు ప్రవక్త మోషే ద్వారా విమోచింపజేసినప్పుడు, తీర్పు పొందవలసిన ఆ జనాంగానికి ముగింపును సూచించాయి. దేవుని సంఘంపై తీర్పు సమాప్తికి చేరే కాలవ్యవధిలోనే యునైటెడ్ స్టేట్స్‌పై కూడా తీర్పు జరుగుతుంది; అందుచేత, ఫరో ప్రాణాన్ని ముగించిన ఆ జలాలు, దేవుడు తన ఏర్పరచుకున్న ప్రజలను విమోచించుచుండగా ఆ జలాలను తమ స్థానంలో నిలిపి ఉంచిన తూర్పుగాలి విడుదల చేయబడుటవలన ఫరో మీదికి వచ్చాయని గమనించవలెను. తూర్పుగాలి అనగా, ప్రకటన గ్రంథము పదకొండవ అధ్యాయంలోని భూకంపం సంభవించినప్పుడు ఆదివారపు ధర్మశాసనంపై దెబ్బకొట్టే మూడవ శాపము.</w:t>
      </w:r>
    </w:p>
    <w:p>
      <w:pPr>
        <w:pStyle w:val="ArticleBody"/>
        <w:jc w:val="left"/>
      </w:pPr>
      <w:r>
        <w:rPr>
          <w:rFonts w:ascii="Nirmala UI" w:hAnsi="Nirmala UI" w:eastAsia="Nirmala UI" w:cs="Nirmala UI"/>
        </w:rPr>
        <w:t>భూమి మృగమునకు చెందిన నాల్గవ మరియు అంతిమ తరానికి ముందున్న తరం, రిపబ్లికన్ మరియు ప్రొటెస్టంట్ అనే రెండు కొమ్ములపైనను నెరవేర్చబడుతుంది. తన మూడవ తరంలో సాధింపబడిన రిపబ్లికన్ కొమ్ము యొక్క రాజీ, మొదటి ప్రపంచ యుద్ధం చుట్టుప్రక్కల కాలంలో సంభవించెను; అది యునైటెడ్ స్టేట్స్ తన ఆర్థిక వ్యవస్థను ఫెడరల్ రిజర్వ్‌కు చెందిన గ్లోబలిస్టుల చేతికి అప్పగించిన మలుపుగా నిలిచెను. అదే కాలంలో లయొదికయ స్థితిలోనున్న సెవెన్త్-డే అడ్వెంటిజం, తన వైద్య మరియు విద్యా కార్యములు లోక సంబంధ విద్యా మరియు వైద్య ప్రమాణములచే “అక్రెడిటెడ్” చేయబడుటకై ప్రయత్నించెను. క్రియారూపములో “అన్యాయమునకు సంబంధించిన రహస్యం” అనునది, కాన్స్టంటైన్ మరియు ప్రాచీన ఇశ్రాయేలు రాజులు లోక శక్తులతో చేసిన రాజీని సూచించుచున్నది. ఆ రాజీని వర్ణించుటకు ప్రేరణచే ఉపయోగించబడిన పదము “అమల్గమేషన్”; ఎలెన్ వైట్ కాలమునాటి నిఘంటువులో దానికి ఈ విధముగా నిర్వచనము ఇవ్వబడెను: “ఒక అమల్గములో కలపుట గాని ఐక్యపరచుట గాని; మేళవించుట.” మంచి మరియు చెడు జ్ఞానమునకు చెందిన వృక్షము అనునది అమల్గమేషన్ యొక్క వృక్షము, అనగా రాజీ యొక్క వృక్షము. “చివరి మహా సంఘర్షణ” అనునది ఆదివార ధర్మశాసన సంక్షోభమే; ఆ సంక్షోభమునకు సాతాను చేయు సిద్ధత “అన్యాయమునకు సంబంధించిన రహస్యం,” అది మానవ జ్ఞానాన్ని దివ్య ప్రత్యక్షీకరణతో మేళవించును.</w:t>
      </w:r>
    </w:p>
    <w:p>
      <w:pPr>
        <w:pStyle w:val="ArticleScripture"/>
        <w:jc w:val="left"/>
      </w:pPr>
      <w:r>
        <w:rPr>
          <w:rFonts w:ascii="Nirmala UI" w:hAnsi="Nirmala UI" w:eastAsia="Nirmala UI" w:cs="Nirmala UI"/>
        </w:rPr>
        <w:t>“అందరూ తమ తమ పక్షాలను ఎంచుకొనబోవుచున్న ఆ చివరి మహా సంగ్రామమునకు గాను సాతాను అత్యంత చురుకుగా తన యోచనలను సిద్ధపరచుచున్నాడు....”</w:t>
      </w:r>
    </w:p>
    <w:p>
      <w:pPr>
        <w:pStyle w:val="ArticleScripture"/>
        <w:jc w:val="left"/>
      </w:pPr>
      <w:r>
        <w:rPr>
          <w:rFonts w:ascii="Nirmala UI" w:hAnsi="Nirmala UI" w:eastAsia="Nirmala UI" w:cs="Nirmala UI"/>
        </w:rPr>
        <w:t>“లోకమందు ప్రబలుచున్న స్వరములను ఆలకించుడి, అధికారములను గమనించుడి. ప్రార్థన యొక్క ఏదైన స్వరం వినిపించుచున్నదా? దేవుడు గుర్తింపబడుచున్నాడనే ఏదైన సూచన మీకు కనబడుచున్నదా? యాజకులు ఉన్నారు, వారిలో అనేకులు ఉన్నారు; అయితే వారు యెహోవా ధర్మశాస్త్రమును తమ పాదముల క్రింద త్రొక్కుచున్నారు. వారి వస్త్రములు ఆత్మల రక్తముతో మలినమైయున్నవి. జనసమూహములు దయ్యములకు బలులు అర్పించుచున్నారు. విధేయతకును అవిధేయతకును మధ్య సంశయించుచున్నవారలారా, చూడుడి. శైతానుని బలిపీఠమునొద్ద ఆరాధించుచున్న విశాల జనసమూహములను కల్పనలో చూడుడి. సంగీతమును ఆలకించుడి, ఉన్నత విద్య అని పిలువబడుచున్న భాషను వినుడి. అయితే దేవుడు దానిని ఏమని ప్రకటించుచున్నాడు?—అధర్మముని మర్మము.” Pamphlets, 004, 11.</w:t>
      </w:r>
    </w:p>
    <w:p>
      <w:pPr>
        <w:pStyle w:val="ArticleBody"/>
        <w:jc w:val="left"/>
      </w:pPr>
      <w:r>
        <w:rPr>
          <w:rFonts w:ascii="Nirmala UI" w:hAnsi="Nirmala UI" w:eastAsia="Nirmala UI" w:cs="Nirmala UI"/>
        </w:rPr>
        <w:t>చివరి సంఘర్షణలో “అందరూ పక్షం ఎంచుకొందురు” అప్పుడు ఏదేను తోట యొక్క పరీక్ష మళ్లీ పునరావృతమగును. ఆరంభంలో ఒక తోట మధ్యనున్న ఒక వృక్షానికి మాత్రమే పరిమితమైన ఆ పరీక్ష, అంత్యంలో సమస్త ప్రపంచమంతటిలో పునరావృతమగును. తుదియుద్ధానికి ముందుగా సాతాను చేయు కార్యమే “అన్యాయమునకు సంబంధించిన రహస్యము,” దానికి “ఉన్నత విద్య” అనే నిర్వచనం ఇవ్వబడెను! భూమిమృగ దేశములోని “ఉన్నత విద్య” యొక్క చిహ్నము టెన్నెస్సీ రాష్ట్రంలోని నాష్‌విల్‌లో కనబడును; అది ‘దక్షిణ దేశపు ఏథెన్స్,’ అక్కడ పార్తెనోన్ దేవాలయం నిలిచి యుండెను, ఒకప్పుడు నాష్‌విల్‌లో మాడిసన్ కళాశాల ద్వారా ప్రతినిధీకరింపబడిన నిజమైన విద్యకు విరుద్ధముగా. ప్రేరణనుండి తీసుకున్న క్రింది ప్రకటన ఈ వ్యాసాంతమున సంపూర్ణముగా ఉదహరించబడెను, అయితే ఈ సందర్భమున కొన్నిముఖ్యాంశములు పరిగణనలోనికి తేగలవు.</w:t>
      </w:r>
    </w:p>
    <w:p>
      <w:pPr>
        <w:pStyle w:val="ArticleScripture"/>
        <w:jc w:val="left"/>
      </w:pPr>
      <w:r>
        <w:rPr>
          <w:rFonts w:ascii="Nirmala UI" w:hAnsi="Nirmala UI" w:eastAsia="Nirmala UI" w:cs="Nirmala UI"/>
        </w:rPr>
        <w:t>“ఈ భూమి చరిత్ర ముగింపులో అంత విశేషంగా భాగం వహించే అధర్మ రహస్యాన్ని జాగ్రత్తగా అన్వేషించుటకు అందరికీ జ్ఞానం అవసరం....”</w:t>
      </w:r>
    </w:p>
    <w:p>
      <w:pPr>
        <w:pStyle w:val="ArticleScripture"/>
        <w:jc w:val="left"/>
      </w:pPr>
      <w:r>
        <w:rPr>
          <w:rFonts w:ascii="Nirmala UI" w:hAnsi="Nirmala UI" w:eastAsia="Nirmala UI" w:cs="Nirmala UI"/>
        </w:rPr>
        <w:t>“పునరుద్ధరింపబడిన పరదైసుకు మధ్యమార్గము అనేదే లేదు. ఈ అంత్యదినముల కొరకు మనుష్యునికి అనుగ్రహింపబడిన సందేశము మానవ కల్పనలతో మిళితమైపోవుటకై కాదు....”</w:t>
      </w:r>
    </w:p>
    <w:p>
      <w:pPr>
        <w:pStyle w:val="ArticleScripture"/>
        <w:jc w:val="left"/>
      </w:pPr>
      <w:r>
        <w:rPr>
          <w:rFonts w:ascii="Nirmala UI" w:hAnsi="Nirmala UI" w:eastAsia="Nirmala UI" w:cs="Nirmala UI"/>
        </w:rPr>
        <w:t>“దేవుడు ఉన్నతమైన నమ్మక స్థితులకు హెచ్చించిన వారు పరలోకపు వెలుగునుండి మానవ జ్ఞానమువైపు తిరుగవచ్చును.... దేవునితో కూడ సహకారులై, దేవుని ప్రశంసను పొందునట్లు తమకు స్వభావాన్ని కలిగియుండదలచిన వారందరూ, దేవుని శత్రువులనుండి తమను తాము వేరుపరచుకొని, లోకానికి అందించుటకై క్రీస్తు యోహానుకు ఇచ్చిన సత్యాన్ని నిలుపుకొనవలెను.” Manuscript Releases, volume 18, 30–36.</w:t>
      </w:r>
    </w:p>
    <w:p>
      <w:pPr>
        <w:pStyle w:val="ArticleBody"/>
        <w:jc w:val="left"/>
      </w:pPr>
      <w:r>
        <w:rPr>
          <w:rFonts w:ascii="Nirmala UI" w:hAnsi="Nirmala UI" w:eastAsia="Nirmala UI" w:cs="Nirmala UI"/>
        </w:rPr>
        <w:t>“జ్ఞానం” అవసరమైన “అందరును” అనగా, చివరికి రెండు వర్గాల ఆరాధకులను ఉత్పత్తి చేసే ఒక పరీక్షా ప్రక్రియలోనికి తీసికొనివేయబడిన వారందరినీ సూచించుచున్నది. “జ్ఞానులు” అనగా, అవసరమైన “జ్ఞానాన్ని” సంపాదించుకొనువారే. మానవుల కృపాకాలము ముగియుటకు కొద్దికాలము ముందుగా, యేసు క్రీస్తు ప్రకటన ముద్రవిప్పబడినప్పుడు ఆ పరీక్షా ప్రక్రియ ప్రారంభమగును. ఆ ముద్రవిప్పుట “జ్ఞాన విస్తారమును” ఆరంభించును. యేసు క్రీస్తు ప్రకటనతో సంబంధముగల పరీక్షను ఎదుర్కొనువారు, ఆదివారపు ధర్మశాసన సమయమున తూర్పుగాలి వచ్చుటకు ముందుగానే మార్గదర్శనమిచ్చుటకును, సిద్ధపరచుటకును, పరిశుద్ధపరచుటకును ఉద్దేశింపబడిన ప్రవచనజ్ఞానమనే “నూనెను” సంపాదించుకొందురు. “మంచి చెడు తెలిసికొనుటకు జ్ఞానవృక్షము” అనేది తినబడవలసినదా లేక తిరస్కరించబడవలసినదా అనియు నిలిచియున్న నకిలీ పరలోక రొట్టెకు చిహ్నమై యున్నది.</w:t>
      </w:r>
    </w:p>
    <w:p>
      <w:pPr>
        <w:pStyle w:val="ArticleBody"/>
        <w:jc w:val="left"/>
      </w:pPr>
      <w:r>
        <w:rPr>
          <w:rFonts w:ascii="Nirmala UI" w:hAnsi="Nirmala UI" w:eastAsia="Nirmala UI" w:cs="Nirmala UI"/>
        </w:rPr>
        <w:t>గలిలయలో, కపెర్నహూము సమాజ మందిరమందు యేసు తన పరిచర్యలోని మరే ఇతర కాలమున కంటె ఒకే సంఘటనలో ఎక్కువమంది అనుచరులను కోల్పోయెను. అక్కడ పరీక్ష యిదే: క్రీస్తు యొక్క ప్రవచనాత్మక వాక్యములు యథార్థార్థముగానా, ఆత్మీయార్థముగానా అన్నది; ఆ పరీక్షలో విఫలమైనవారు విఫలమయ్యిరి—ఎందుకనగా, దేవుని నోటనుండి వెలువడే ప్రతి వాక్యముచేతనే మనుష్యుడు జీవింపవలెనని వారు మరచిపోయిరి. క్రీస్తు తాను పరలోకమునుండి దిగివచ్చిన అన్నమని స్పష్టముగా ప్రకటించెను; కాగా పరీక్షలో విఫలమైనవారు సత్యమును గ్రీకులచే ప్రతినిధానించబడిన మానవజ్ఞానముతో కలిపిరి.</w:t>
      </w:r>
    </w:p>
    <w:p>
      <w:pPr>
        <w:pStyle w:val="ArticleBody"/>
        <w:jc w:val="left"/>
      </w:pPr>
      <w:r>
        <w:rPr>
          <w:rFonts w:ascii="Nirmala UI" w:hAnsi="Nirmala UI" w:eastAsia="Nirmala UI" w:cs="Nirmala UI"/>
        </w:rPr>
        <w:t>హవ్వ తోటలో జరిగిన వైఫల్యాన్ని ఆరంభించకమునుపే, క్రీస్తు ఆదాము మరియు హవ్వ ఇద్దరికీ మంచి చెడు తెలిసికొనునట్లు చేసే వృక్షపు ఫలాన్ని భుజింపవద్దని ఆజ్ఞాపించాడు. నిత్యసువార్త యొక్క మూడు దశలలో మొదటిది దేవునికి భయపడుట.</w:t>
      </w:r>
    </w:p>
    <w:p>
      <w:pPr>
        <w:pStyle w:val="ArticleScripture"/>
        <w:jc w:val="left"/>
      </w:pPr>
      <w:r>
        <w:rPr>
          <w:rFonts w:ascii="Nirmala UI" w:hAnsi="Nirmala UI" w:eastAsia="Nirmala UI" w:cs="Nirmala UI"/>
        </w:rPr>
        <w:t>“మనస్సు ప్రకటనలోని ఆ మహత్తర సత్యాలను గ్రహించనియ్యుడి; అప్పుడు అది తన శక్తులను తుచ్ఛమైన విషయాలపై వినియోగించుటలో ఎప్పటికీ సంతృప్తి పొందదు; నేటి యువతను నీతిభ్రష్టులుగా చేస్తున్న నికృష్ట సాహిత్యమును, వ్యర్థ వినోదములను అది అసహ్యంతో విసర్జించును. బైబిలులోని కవులతోను జ్ఞానులతోను సహవాసము చేసినవారు, విశ్వాస వీరుల మహిమాన్విత క్రియలచేత తమ ఆత్మలు కదిలించబడినవారు, అత్యంత ప్రసిద్ధ లౌకిక రచయితలను అధ్యయనం చేయుటలోనైనా, లేదా లోకంలోని ఫరోవుల, హెరోదుల, సీజరుల కార్యవీర్యములను ధ్యానించి మహిమపరచుటలోనైనా నిమగ్నులై యుండిన వారికంటె, ఆ సమృద్ధమైన చింతనాక్షేత్రములనుండి హృదయంలో మరింత శుద్ధులై, మనస్సులో మరింత ఉన్నతులై బయలుదేరి వచ్చెదరు.”</w:t>
      </w:r>
    </w:p>
    <w:p>
      <w:pPr>
        <w:pStyle w:val="ArticleScripture"/>
        <w:jc w:val="left"/>
      </w:pPr>
      <w:r>
        <w:rPr>
          <w:rFonts w:ascii="Nirmala UI" w:hAnsi="Nirmala UI" w:eastAsia="Nirmala UI" w:cs="Nirmala UI"/>
        </w:rPr>
        <w:t>“యువత యొక్క శక్తులు ఎక్కువగా సుప్తస్థితిలోనే ఉంటాయి; ఎందుకంటే వారు దేవుని భయమును జ్ఞానారంభముగా చేయరు. తన మతసూత్రాలకు భంగం కలిగించు ఏ ప్రభావమునకును లోబడకుండునని నిర్ణయించుకొనినందున ప్రభువు దానియేలకు జ్ఞానమును అవగాహనను అనుగ్రహించెను. మన మధ్య గంభీరమైన మేధస్సు గలవారును, స్థిరత్వమును, దృఢమైన విలువను కలిగినవారును ఎంత కొద్దిమందిగానే కలుగుచున్నారో, దానికి కారణము వారు పరలోకముతో సంబంధము తెంచుకొని యుండగానే గొప్పదనమును సంపాదించగలమని భావించుటయే.” Messages to Young People, 255, 256.</w:t>
      </w:r>
    </w:p>
    <w:p>
      <w:pPr>
        <w:pStyle w:val="ArticleBody"/>
        <w:jc w:val="left"/>
      </w:pPr>
      <w:r>
        <w:rPr>
          <w:rFonts w:ascii="Nirmala UI" w:hAnsi="Nirmala UI" w:eastAsia="Nirmala UI" w:cs="Nirmala UI"/>
        </w:rPr>
        <w:t>హవ్వ తన “దేవుని భయము”ను కోల్పోయెను. ఆమె దేవుని వాక్యములయెడల కంపించవలసినది; ఇదే నూట నలభై నాలుగు వేలమందికి సంబంధించిన ఒక లక్షణము. దేవుని భయము మూడు పరీక్షలలో మొదటిదై యుండి, ప్రవచన వాక్యము ముద్రవిమోచితమగునప్పుడు అది ఆరంభమై, తుదకు జ్ఞానుల ఒక వర్గమును మరియు మూర్ఖుల ఒక వర్గమును ఉత్పత్తి చేస్తుంది. జ్ఞానులుగా నియమింపబడిన వారికి ఆరంభము దేవుని వాక్యమునకు కంపించుటయే. హవ్వ ఇది చేయలేదు; మరియు పరీక్షా ప్రక్రియలోని రెండవ దశను ఎదుర్కొన్నప్పుడు ఆమె దేవునికి మహిమను అర్పింపలేకపోయెను; అనంతరం ఆమె తీర్పు గడియను ఎదుర్కొనగా, లవొదికయ యొక్క నగ్నత్వమును ప్రత్యక్షపరచెను.</w:t>
      </w:r>
    </w:p>
    <w:p>
      <w:pPr>
        <w:pStyle w:val="ArticleScripture"/>
        <w:jc w:val="left"/>
      </w:pPr>
      <w:r>
        <w:rPr>
          <w:rFonts w:ascii="Nirmala UI" w:hAnsi="Nirmala UI" w:eastAsia="Nirmala UI" w:cs="Nirmala UI"/>
        </w:rPr>
        <w:t>“క్రైస్తవ స్వభావాన్ని పరిపూర్ణము చేయదలచిన వారందరూ క్రీస్తు యొక్క కాడిని ధరించవలెను. వారు క్రీస్తు యేసునందు పరలోక స్థానములలో కూడి కూర్చుండదలచిన యెడల, ఈ భూమిమీద ఉన్నప్పుడే ఆయనవద్ద నేర్చుకొనవలెను. క్రీస్తు తనను తానే సంతోషపరచుకొనలేదు. ఆయన సమస్త జీవితం నిర్మలమైన, నిస్వార్థమైన ఉపకారభావము అభివృద్ధి చెందుటయే అయింది. పతిత లోకమునకు, సాతానునికి మరియు అతని సమాజమునకు, పరలోక విశ్వమునకు, పతనములేని లోకములకును, తన దైవ స్వభావముతో ఏకీకృతమైన మానవ స్వభావము దేవుని ధర్మశాస్త్రమునకు సంపూర్ణముగా విధేయమగగలదని ప్రదర్శించుటకై ఆయన మానవ స్వభావమును ధరించెను. అందరును, ‘నేను రక్షింపబడుటకు ఏమి చేయవలెను?’ అని విచారించవలెను. దేవుడు తన వాక్యమునకు వణికే వినయముగల, పశ్చాత్తాపభరిత హృదయములను కోరుచున్నాడు. దివ్య బలిపీఠమునుండియే మనము ఆకాశీయ దీపకర్రను పొందగలము; అది పొందబడినపుడు మన అసమర్థతయొక్క సంపూర్ణ దృశ్యమును మనకు కలుగజేసి, క్రీస్తు యొక్క ఘనతను మహిమను మనకు బయలుపరచును. ఇది దర్శించబడినప్పుడు, దేవుడు మనలను పరిశుద్ధాత్మ మార్గదర్శకత్వమునకు అప్పగించును; ఆయన మనలను సమస్త సత్యములోనికి నడిపించును.” Bible Echo, July 20, 1896.</w:t>
      </w:r>
    </w:p>
    <w:p>
      <w:pPr>
        <w:pStyle w:val="ArticleBody"/>
        <w:jc w:val="left"/>
      </w:pPr>
      <w:r>
        <w:rPr>
          <w:rFonts w:ascii="Nirmala UI" w:hAnsi="Nirmala UI" w:eastAsia="Nirmala UI" w:cs="Nirmala UI"/>
        </w:rPr>
        <w:t>సత్యమును దోషముతో కలిపివేయుట సాతాను కార్యము; అది అధర్మమునకు సంబంధించిన రహస్యముగా గుర్తింపబడుచున్నది. పరిశోధనాత్మక న్యాయవిచారణ యొక్క అంతిమ కదలికలలో సమస్త మానవజాతి చేసిన రాజీ టెన్నెసీ రాష్ట్రంలోని నాష్విల్ పట్టణములోనున్న పార్థెనోన్ దేవాలయంలో ప్రతిష్ఠించబడినది.</w:t>
      </w:r>
    </w:p>
    <w:p>
      <w:pPr>
        <w:pStyle w:val="ArticleScripture"/>
        <w:jc w:val="left"/>
      </w:pPr>
      <w:r>
        <w:rPr>
          <w:rFonts w:ascii="Nirmala UI" w:hAnsi="Nirmala UI" w:eastAsia="Nirmala UI" w:cs="Nirmala UI"/>
        </w:rPr>
        <w:t>“మన యువకులను విశ్వవిద్యాలయాలకు పంపుట జ్ఞానము కాదు; అక్కడ వారు గ్రీకు మరియు లాటిన్ భాషలలో పాండిత్యము సంపాదించుటకై తమ సమయమును అంకితముచేయుచుండగా, ఆ భాషలను అవగాహన చేసికొనుటకై వారు అధ్యయనము చేయు అవిశ్వాసి రచయితల భావములతో వారి మేధస్సులు మరియు హృదయములు నింపబడుచున్నవి. వారు ఎట్టి అవసరములేనిది, మహోపదేశకుని బోధలతో ఏమాత్రమును అనుకూలముకాని జ్ఞానమును సంపాదించుదురు. సాధారణముగా ఈ విధముగా విద్యనభ్యసించినవారిలో ఆత్మాభిమానము ఎంతో అధికముగా ఉండును. తాము ఉన్నత విద్యలో పరాకాష్ఠను చేరితిమని వారు భావించుదురు; ఇకపై తాము శిష్యులు కాదన్నట్టుగా గర్వముగా ప్రవర్తించుదురు. వారు దేవుని సేవకు పనికిరానివారైపోవుదురు. తులనాత్మకముగా ప్రయోజనరహితమైన విద్యను సంపాదించుటకు అనేకులు ఖర్చు చేసిన కాలము, సాధనములు, మరియు అధ్యయనము, వారిని ఆచరణాత్మక జీవితమునకు యోగ్యులైన సమగ్ర పురుషులుగాను స్త్రీలుగాను చేయు విద్యను పొందుటకు వినియోగింపబడవలసియుండెను. అట్టి విద్య వారికి అత్యున్నతమైన విలువగలదై యుండెను.”</w:t>
      </w:r>
    </w:p>
    <w:p>
      <w:pPr>
        <w:pStyle w:val="ArticleScripture"/>
        <w:jc w:val="left"/>
      </w:pPr>
      <w:r>
        <w:rPr>
          <w:rFonts w:ascii="Nirmala UI" w:hAnsi="Nirmala UI" w:eastAsia="Nirmala UI" w:cs="Nirmala UI"/>
        </w:rPr>
        <w:t>“మన పాఠశాలలను విడిచి వెళ్లినప్పుడు విద్యార్థులు తమతో ఏమి తీసుకొని వెళ్తున్నారు? వారు ఎక్కడికి వెళ్తున్నారు? వారు ఏమి చేయబోతున్నారు? ఇతరులకు బోధించుటకు వారికి సామర్థ్యమిచ్చే జ్ఞానం వారికి ఉందా? జ్ఞానులైన తండ్రులుగాను తల్లులుగాను ఉండుటకు వారు విద్యాబోధ పొందినవారా? వారు జ్ఞానముగల ఉపదేశకులుగా ఒక కుటుంబానికి అధిపతులై నిలబడగలరా? తమ గృహజీవితంలో, తమ కుటుంబం పరలోకమందలి కుటుంబమునకు ప్రతీకగా ఉండుటవలన దేవుడు దానిని సంతోషముతో చూడగలిగే విధంగా, తమ పిల్లలకు వారు అట్టి బోధన చేయగలరా? నిజముగా ‘ఉన్నత విద్య’ అని పిలువదగిన ఏకైక విద్యను వారు పొందినవారా?”</w:t>
      </w:r>
    </w:p>
    <w:p>
      <w:pPr>
        <w:pStyle w:val="ArticleScripture"/>
        <w:jc w:val="left"/>
      </w:pPr>
      <w:r>
        <w:rPr>
          <w:rFonts w:ascii="Nirmala UI" w:hAnsi="Nirmala UI" w:eastAsia="Nirmala UI" w:cs="Nirmala UI"/>
        </w:rPr>
        <w:t>“ఉన్నత విద్య అనగా ఏమిటి? స్వర్గసాదృశ్యాన్ని కలిగి ఉండనిదియైతే, యౌవన పురుషులనూ యౌవన స్త్రీలనూ క్రీస్తువలె ఉండునట్లుగా నడిపించనిదియైతే, మరియు దేవుని స్థానమందు తమ తమ కుటుంబములకు నాయకులై నిలువుటకు వారిని యోగ్యులనుగా చేయనిదియైతే, ఏ విద్యయును ఉన్నత విద్యగా పిలువబడలదు. ఒక యువకుడు తన పాఠశాల జీవితకాలమందు గ్రీకు, లాటిన్ భాషల జ్ఞానమును, అవిశ్వాసి రచయితల గ్రంథములలోనున్న భావములను సంపాదించుటలో విఫలుడైయున్నయెడల, అతడు గొప్ప నష్టమును అనుభవించినవాడనగడు. యేసుక్రీస్తు ఈ విధమైన విద్యను అత్యావశ్యకమని ఎంచియుంటే, మరణశీలులకు అప్పగింపబడిన అతి గొప్ప కార్యమును చేయుటకై, లోకమందు తనను ప్రతినిధిత్వపరచుటకై ఆయన శిక్షణనిచ్చుచుండిన తన శిష్యులకు దానిని ఆయన అనుగ్రహించియుండరా? అయితే, దానికి బదులుగా, ఆయన పరిశుద్ధ సత్యమును వారి చేతులలో ఉంచెను, అది తన సరళత్వమందే లోకానికి అందించబడునట్లు.”</w:t>
      </w:r>
    </w:p>
    <w:p>
      <w:pPr>
        <w:pStyle w:val="ArticleScripture"/>
        <w:jc w:val="left"/>
      </w:pPr>
      <w:r>
        <w:rPr>
          <w:rFonts w:ascii="Nirmala UI" w:hAnsi="Nirmala UI" w:eastAsia="Nirmala UI" w:cs="Nirmala UI"/>
        </w:rPr>
        <w:t>“గ్రీకు మరియు లాటిన్ పండితులు అవసరమయ్యే సమయాలు ఉన్నాయి. కొందరు ఈ భాషలను అధ్యయనం చేయాలి. ఇది మంచిదే. అయితే అందరూ, మరీ అనేకులు, వాటిని అధ్యయనం చేయకూడదు. ఉన్నత విద్యకు గ్రీకు మరియు లాటిన్ పరిజ్ఞానం అత్యవసరమని భావించేవారు, దూరదృష్టి కలిగి ఉండరు. అలాగే, లోకస్థులు శాస్త్రమని పిలిచే దానియొక్క రహస్యాల జ్ఞానం దేవుని రాజ్యంలో ప్రవేశించుటకు అవసరమైనది కాదు. నిజమైన ఉన్నత విద్యను వెలివేసే కుశాస్త్రంతోను సంప్రదాయంతోను మనస్సును నింపువాడు సాతానుడే; అవి అభ్యాసకునితో కూడ నశించిపోవును.</w:t>
      </w:r>
    </w:p>
    <w:p>
      <w:pPr>
        <w:pStyle w:val="ArticleScripture"/>
        <w:jc w:val="left"/>
      </w:pPr>
      <w:r>
        <w:rPr>
          <w:rFonts w:ascii="Nirmala UI" w:hAnsi="Nirmala UI" w:eastAsia="Nirmala UI" w:cs="Nirmala UI"/>
        </w:rPr>
        <w:t>“తప్పుడు విద్యను పొందిన వారు పరలోకమువైపు చూడరు. వారు ‘లోకములోనికి వచ్చు ప్రతి మనుష్యునికి వెలుగునిచ్చు’ నిజమైన వెలుగైన ఆయనను చూడలేరు. వారు నిత్యసత్యమైన వాస్తవాలను మాయాభాసాలుగా పరిగణించి, ఒక పరమాణువును లోకమని, ఒక లోకాన్ని పరమాణువని అంటారు. అని పిలువబడే ఉన్నత విద్యను పొందిన అనేకుల విషయమై దేవుడు ప్రకటించుచున్నాడు, ‘నీవు త్రాసులో తూచబడి తక్కువగా కనబడితివి,’—ఆచరణాత్మక వ్యవహారజ్ఞానములో తక్కువగా, కాలాన్ని అత్యుత్తమంగా ఉపయోగించుకొనుటలో జ్ఞానములో తక్కువగా, యేసునిమిత్తము శ్రమించుట ఎట్లనునది తెలిసికొనుటలో తక్కువగా.” Review and Herald, August 17, 1897.</w:t>
      </w:r>
    </w:p>
    <w:p>
      <w:pPr>
        <w:pStyle w:val="ArticleBody"/>
        <w:jc w:val="left"/>
      </w:pPr>
      <w:r>
        <w:rPr>
          <w:rFonts w:ascii="Nirmala UI" w:hAnsi="Nirmala UI" w:eastAsia="Nirmala UI" w:cs="Nirmala UI"/>
        </w:rPr>
        <w:t>నాష్విల్లులోని అగ్నిగోళాల హెచ్చరిక అనేది యాదృచ్ఛికమైన ఏదో నగరానికి సంబంధించినది కాదు; అది సెవెన్త్-డే అడ్వెంటిస్టులు, యునైటెడ్ స్టేట్స్, మరియు లోకముపై నేరుగా తీసికొనిరాబడిన తీర్పు. నాష్విల్లులోని అగ్నిగోళాలు, అడ్వెంటిజం యొక్క వివిధ వర్గాలు, భూమి మృగము, మరియు లోకము కొరకు భిన్నమైన లక్షణాలను సూచిస్తాయి. నాష్విల్లులోని అగ్నిగోళాలు, మంచి మరియు చెడు జ్ఞాన వృక్షముచే సంకేతీకరించబడిన తప్పుడు విద్యపై దేవుని తీర్పు.</w:t>
      </w:r>
    </w:p>
    <w:p>
      <w:pPr>
        <w:pStyle w:val="ArticleBody"/>
        <w:jc w:val="left"/>
      </w:pPr>
      <w:r>
        <w:rPr>
          <w:rFonts w:ascii="Nirmala UI" w:hAnsi="Nirmala UI" w:eastAsia="Nirmala UI" w:cs="Nirmala UI"/>
        </w:rPr>
        <w:t>ఈ అధ్యయనాన్ని తదుపరి వ్యాసంలో కొనసాగిస్తాము.</w:t>
      </w:r>
    </w:p>
    <w:p>
      <w:pPr>
        <w:pStyle w:val="ArticleScripture"/>
        <w:jc w:val="left"/>
      </w:pPr>
      <w:r>
        <w:rPr>
          <w:rFonts w:ascii="Nirmala UI" w:hAnsi="Nirmala UI" w:eastAsia="Nirmala UI" w:cs="Nirmala UI"/>
        </w:rPr>
        <w:t>“వివిధ ప్రతిరూపాల ద్వారా ప్రభువైన యేసు, దేవుని ప్రజలను హింసించిన వారిగా ప్రఖ్యాతి పొందిన వారి దుష్ట స్వభావమును మరియు మోహింపజేయు ప్రభావమును యోహానుకు ప్రతినిధ్యం చేసి చూపెను. ఈ భూమి చరిత్ర సమాప్తిలో అత్యంత ప్రాధాన్యంగా నిలిచియున్న అధర్మ రహస్యమును జాగ్రత్తగా పరిశోధించి గ్రహించుటకు అందరికీ జ్ఞానము అవసరము. దేవుని ధర్మశాస్త్రమును ఘనపరచక, రహస్య సంఘములలోను కూటములలోను తమను తాము బంధించుకొనిన ఈ లోకమునకు అధికారము కలిగిన శక్తుల నివాసుల హేయకార్యములను గూర్చిన దేవుని ప్రత్యక్షీకరణ, సత్యజ్యోతి కలిగిన ప్రజలు ఈ సమస్త దుష్టత్వములన్నిటి నుండి తమను తాము పరిశుద్ధముగా దూరముగా ఉంచుకొనుటకు సహాయపడవలెను. లోకములోని సమస్త కపట మతస్థులు తమ దుష్కార్యములను మరింత మరింతగా బయలుపరచుదురు; ఎందుకనగా రెండు పక్షములు మాత్రమే కలవు, దేవుని ఆజ్ఞలను గైకొనువారు మరియు దేవుని పరిశుద్ధ ధర్మశాస్త్రమునకు విరోధముగా యుద్ధము చేయువారు....”</w:t>
      </w:r>
    </w:p>
    <w:p>
      <w:pPr>
        <w:pStyle w:val="ArticleScripture"/>
        <w:jc w:val="left"/>
      </w:pPr>
      <w:r>
        <w:rPr>
          <w:rFonts w:ascii="Nirmala UI" w:hAnsi="Nirmala UI" w:eastAsia="Nirmala UI" w:cs="Nirmala UI"/>
        </w:rPr>
        <w:t>స్త్రీ సంతానమునకును సర్ప సంతానమునకును మధ్యనున్న శత్రుత్వమును ప్రభువు స్పష్టముగా నిర్వచించెను. “నీకు స్త్రీకిని, నీ సంతానమునకును ఆమె సంతానమునకును మధ్య శత్రుత్వమును కలుగజేతును; అది నీ తలను నూర్చును, నీవు దాని మడమను నూరుదువు.” “మరియు ఆదాముతో ఆయన ఇట్లనెను, నీవు నీ భార్య మాట వినియు, ‘దీనిలోనుండి తినకూడదు’ అని నేను నీకు ఆజ్ఞాపించిన వృక్షఫలమును తినినందున, నీ నిమిత్తము నేల శపింపబడినది; నీ జీవితకాలమంతయు దుఃఖముతో దానియొక్క ఫలమును తినెదవు; అది నీకొరకు ముండ్లను గుచ్చులను పుట్టించును; నీవు పొలములోని ఆకుకూరలను తినెదవు; నీవు భూమికి తిరిగి చేరువరకు నీ ముఖపు చెమటతో అన్నము తినెదవు; యెందుకనగా దానిలోనుండియే నీవు తీసికొనబడియున్నావు; నీవు ధూళివి గనుక ధూళికే తిరిగి చేరెదవు.”</w:t>
      </w:r>
    </w:p>
    <w:p>
      <w:pPr>
        <w:pStyle w:val="ArticleScripture"/>
        <w:jc w:val="left"/>
      </w:pPr>
      <w:r>
        <w:rPr>
          <w:rFonts w:ascii="Nirmala UI" w:hAnsi="Nirmala UI" w:eastAsia="Nirmala UI" w:cs="Nirmala UI"/>
        </w:rPr>
        <w:t>“తన స్వంత మార్గమును అనుసరించుటచేత, సాతాను యొక్క శోధనలతో సమన్వయముగా ప్రవర్తించుటచేత, మరియు దేవుని తెలిసిన చిత్తమునకు విరుద్ధముగా నడుచుటచేత, మనుష్యుడు తన్నుతాను ఉన్నతపరచుకొనుటకును ఆశీర్వదించుకొనుటకును వ్యర్థముగా ప్రయత్నించాడు. ఈ విధముగా అతడు దేవుని ఆజ్ఞలకు అవిధేయతయొక్క అనుభవజ్ఞానమును సంపాదించెను. ఈ విధముగా అతడు మంచి చెడులను తెలిసికొనెను; ఈ విధముగా అతడు దేవునియెడల తన విశ్వసనీయతను మరియు నిష్ఠను కోల్పోయి, సమస్త మానవకుటుంబముపై దుర్మార్గమునకు మరియు బాధలకు వరదద్వారములను విప్పెను. నేడు ఎంతమంది ఇదే ప్రయోగమును చేస్తున్నారు! మనుష్యుడు తన భద్రతకు ఏకైక మార్గము ‘ప్రభువు ఇట్లనుచున్నాడు’ అనే వాక్యముపై సంపూర్ణ విశ్వాసముద్వారా మాత్రమేనని ఎప్పుడు నేర్చుకొనును?”</w:t>
      </w:r>
    </w:p>
    <w:p>
      <w:pPr>
        <w:pStyle w:val="ArticleScripture"/>
        <w:jc w:val="left"/>
      </w:pPr>
      <w:r>
        <w:rPr>
          <w:rFonts w:ascii="Nirmala UI" w:hAnsi="Nirmala UI" w:eastAsia="Nirmala UI" w:cs="Nirmala UI"/>
        </w:rPr>
        <w:t>“సాతాను మానుష పద్ధతుల ద్వారా దేవుని పిల్లలపై తన స్వీయ కల్పితాలను చొరబెట్టుటకు ప్రయత్నిస్తున్నాడు. అతడు దేవునిగా అంగీకరింపబడుటకైనా, లేక దేవునికంటె పై స్థితిలో ఉంచబడుటకైనా ప్రయత్నిస్తున్నాడు.</w:t>
      </w:r>
    </w:p>
    <w:p>
      <w:pPr>
        <w:pStyle w:val="ArticleScripture"/>
        <w:jc w:val="left"/>
      </w:pPr>
      <w:r>
        <w:rPr>
          <w:rFonts w:ascii="Nirmala UI" w:hAnsi="Nirmala UI" w:eastAsia="Nirmala UI" w:cs="Nirmala UI"/>
        </w:rPr>
        <w:t>“వారంలోని మొదటి దినమునకు విశ్రాంతిదినమును మార్చుటలో, అతడు మనుష్యులను దేవుని ప్రకటనలను నమ్మకుండునట్లు నడిపించుచున్నాడు; అట్లుగా తమ స్వంత మార్గములను, యోచనలను తాము తమ కన్నులయందును తమ వికృతమైన తీర్పులోను అత్యంత జ్ఞానముగలవిగా కనబడునట్లు భావింపజేయుచున్నాడు. మానవ విధానముచేత, దేవుని స్పష్టముగా ప్రకటించబడిన ఆజ్ఞలను మానవ సంప్రదాయముకంటె తక్కువ బలముగలవిగా ఎంచునట్లు, మరియు ఎల్లప్పుడును పరిశుద్ధమును న్యాయమును మంచిదియైన ఆ ధర్మశాస్త్రమునుండి తప్పిపోవుటను అల్పమైన విషయముగా పరిగణించునట్లు అతడు మనుష్యులను నడిపించుచున్నాడు. ఈ విధముగా మానవ సాధనములు విధేయులైన పిల్లలవలె దేవునితో సయోధ్యగా నడుచుటను అడ్డగట్టుట ద్వారా, మన లోకమందు దేవుని కార్యసాధనను తాను నిరోధించగలనని అతడు చూచుచున్నాడు.”</w:t>
      </w:r>
    </w:p>
    <w:p>
      <w:pPr>
        <w:pStyle w:val="ArticleScripture"/>
        <w:jc w:val="left"/>
      </w:pPr>
      <w:r>
        <w:rPr>
          <w:rFonts w:ascii="Nirmala UI" w:hAnsi="Nirmala UI" w:eastAsia="Nirmala UI" w:cs="Nirmala UI"/>
        </w:rPr>
        <w:t>“బాధ్యతగల స్థానాలలో నిలిచియున్న మానవ సాధనములతో సాతాను చేసే కుట్రలు, పాపమనే ప్రయోగం జరిగిపోయిన తరువాత ఇప్పుడు కూడా, మన మొదటి తల్లిదండ్రుల విషయములో ఉన్నట్లే, అంతే భయపడదగినవియు దూరంగా ఉండదగినవియు అయినవి. దేవుని కార్యములో బాధ్యతగల స్థానాలలో ఉంచబడిన మనుష్యులు ఇతరులను నియంత్రించుటలో తమ హక్కును అతిగా అంచనా వేశారని నేను చెప్పవలెనని నాకు ఆదేశించబడింది. ఒక మనిషి ఆక్రమించియున్న స్థానం అతని స్వభావమును మార్చదు. కొందరు, సంఘముల కొరకు మరియు వైద్యాశ్రమముల కొరకు తామే యోచన చేయవలెనని, వారి తీర్పును ఎట్టి విధమైన ప్రశ్నించుటకును ఆస్కారం ఉండరాదని భావించినట్లున్నారు. వారు ప్రతి అడుగులోను యేసునందు నేర్చుకొనవలెను. ప్రతి మనిషికి ఆయనయే ప్రధాన అధికారిగా ఉండవలెను.”</w:t>
      </w:r>
    </w:p>
    <w:p>
      <w:pPr>
        <w:pStyle w:val="ArticleScripture"/>
        <w:jc w:val="left"/>
      </w:pPr>
      <w:r>
        <w:rPr>
          <w:rFonts w:ascii="Nirmala UI" w:hAnsi="Nirmala UI" w:eastAsia="Nirmala UI" w:cs="Nirmala UI"/>
        </w:rPr>
        <w:t>“తరచుగా మనకు బోధకుడై ఉన్న ఆయన ఇలా అంటున్నాడు, ‘మనిషి తన దేవునితో వినయంగా నడుచుచు, పశ్చాత్తాపభరితమైన ఆత్మతో దేవుని మార్గాన్ని స్వీకరించి, గొప్ప లోకసంబంధమైన లాభాలను సూచించునట్లు కనిపించే సాతాను ప్రతిపాదనలను తిరస్కరించుట ఎంత కఠినమో!’ దేవుడు మాత్రమే ఉంచిన దృఢమైన పునాదిపై స్థిరంగా నిలుచుటకు బదులుగా, మనిషి తన స్వంత మార్గాన్నే అనుసరించుటవలన కలిగే ప్రభావం మళ్లీ మళ్లీ ప్రత్యక్షమైయున్నది. దేవుడు సూచించిన సరళమైన మార్గాలలో నడుచుటకు నిరాకరించుట వారిని అయోమయములోనికి నడిపించును; మరియు అదే పరీక్షను, శోధనను అనుభవించుచున్న ఇతరులకు జ్ఞానమును బోధించదు. దేవుడు దేవుడే గాని, మార్పు చెందవలసిన మనిషి కాదని మనిషి ఎప్పుడు నేర్చుకొనును?”</w:t>
      </w:r>
    </w:p>
    <w:p>
      <w:pPr>
        <w:pStyle w:val="ArticleScripture"/>
        <w:jc w:val="left"/>
      </w:pPr>
      <w:r>
        <w:rPr>
          <w:rFonts w:ascii="Nirmala UI" w:hAnsi="Nirmala UI" w:eastAsia="Nirmala UI" w:cs="Nirmala UI"/>
        </w:rPr>
        <w:t>“సరియైన మార్గమును విడిచిపోయిన కొందరు, దేవుడు తమపై ఉంచని బాధ్యతలను స్వాధీనపరచుకొనుటకు నిరంతర ఉద్రేకములో ఉన్నారు. ప్రతి పరిచారకుడును ప్రతి వైద్యుడును సత్యమునకు సంబంధించిన సరళతను కాపాడవలెనని దేవుడు పిలుపునిస్తున్నాడు. పాత నిబంధనలోను క్రొత్త నిబంధనలోను ప్రత్యక్షపరచబడిన దేవుని కుమారుడే నేడు మన లోకానికి రక్షకుడు. ప్రతి వైద్య మిషనరీ తన శిక్షణను ఆయన నుండే పొందవలెను. గగనాధికార శక్తుల అధిపతి నుండి తన్నుతాను వేరుపరచుకొనకపోతే, తనమీద విశ్వాసముంచిన ఆత్మలను అతడు తప్పుదోవ పట్టించును. సామాన్య ప్రజలు గ్రహింపలేని విధముగా తమ యోచనలు ఉన్నంతగా విద్యావంతులై, ఉన్నతస్థితికి చేర్చబడియున్న మనుష్యుల విషయములో అందరూ జాగ్రత్తపడుదురు గాక.”</w:t>
      </w:r>
    </w:p>
    <w:p>
      <w:pPr>
        <w:pStyle w:val="ArticleScripture"/>
        <w:jc w:val="left"/>
      </w:pPr>
      <w:r>
        <w:rPr>
          <w:rFonts w:ascii="Nirmala UI" w:hAnsi="Nirmala UI" w:eastAsia="Nirmala UI" w:cs="Nirmala UI"/>
        </w:rPr>
        <w:t>“పాపపు కుట్రలు అనంతమైన భావనకైనా అతీతమైనవి. ప్రతి విపత్తు, ప్రతి బాధ మరియు మరణం, చెడు శక్తి యొక్క ప్రభావానికే కాదు, సజీవుడైన దేవుని సత్యత్వానికీ సాక్ష్యముగా నిలుస్తున్నవి. నిత్యముండే సజీవ దేవుని వాక్యమైన సత్యాన్ని తెలిసికొని, విధేయత ద్వారా జీవమును అనుగ్రహించు ఆ వాక్యమున్నప్పటికీ, సాతాను యొక్క చాతుర్యమునకు లోబడుటలో మనుష్యుని బలహీనత అత్యంత ఆశ్చర్యకరమైనది. దేవునిచే బోధింపబడిన వారందరూ క్రీస్తును ఆయన కుమారునిగా గుర్తిస్తారు. దేవుని తెలిసిన ప్రకటనలను అవిశ్వసించువారందరూ పాపపు ప్రాచుర్యాన్ని వెల్లడించుచున్నారు; సంపూర్ణమైన సత్య పరిశుద్ధీకరణ ద్వారా వెలుగులోనికి తెచ్చబడిన జీవము మరియు అమరత్వమునకు అనుకూలమైన పక్షమున వారు కార్యం చేయుటలేదు. స్వభావములోను, మాటలలోను, ఆత్మలోను వారు మార్పు కలుగజేసికొననియెడల, ఆత్మలు నశించుదురు.”</w:t>
      </w:r>
    </w:p>
    <w:p>
      <w:pPr>
        <w:pStyle w:val="ArticleScripture"/>
        <w:jc w:val="left"/>
      </w:pPr>
      <w:r>
        <w:rPr>
          <w:rFonts w:ascii="Nirmala UI" w:hAnsi="Nirmala UI" w:eastAsia="Nirmala UI" w:cs="Nirmala UI"/>
        </w:rPr>
        <w:t>“పునరుద్ధరింపబడిన పరదైసుకు మధ్యమార్గమనే దేమియు లేదు. ఈ అంత్యదినముల కొరకు మనుష్యునికి ఇచ్చబడిన సందేశము మానవ కల్పనతో కలిసిపోవుటకై కాదు. మనము లోక సంబంధ న్యాయవాదుల విధానముపైన ఆధారపడకూడదు. సాతాను యొక్క కార్యసాధనములచేత అంధులైనవారివలె ప్రవర్తింపక, మనము వినయముగల ప్రార్థనాశీలులమై యుండవలెను.”</w:t>
      </w:r>
    </w:p>
    <w:p>
      <w:pPr>
        <w:pStyle w:val="ArticleScripture"/>
        <w:jc w:val="left"/>
      </w:pPr>
      <w:r>
        <w:rPr>
          <w:rFonts w:ascii="Nirmala UI" w:hAnsi="Nirmala UI" w:eastAsia="Nirmala UI" w:cs="Nirmala UI"/>
        </w:rPr>
        <w:t>“చాలామందికి ఒక విశ్వాసం ఉంది; అయితే అది ప్రేమచేత క్రియాశీలమై ఆత్మను శుద్ధిపరచు విశ్వాసం కాదు. రక్షణనిచ్చే విశ్వాసం అనేది సత్యాన్ని కేవలం నమ్ముట మాత్రమే కాదు. ‘దయ్యములుకూడ నమ్ముచు వణుకుచున్నవి.’ దేవుని ఆత్మ యొక్క ప్రేరణ మనుష్యులకు ఒక ప్రేరేపక శక్తిగా ఉండే విశ్వాసాన్ని అనుగ్రహించును; అది శీలాన్ని మలచి, మనుష్యులను కేవలం బాహ్యాచార క్రియలకన్నా ఉన్నత స్థితికి నడిపించును. మన మాటలు, మన క్రియలు, మన ఆత్మ—ఇవన్నియు మనము క్రీస్తు అనుచరులమని సాక్ష్యమిచ్చవలెను.”</w:t>
      </w:r>
    </w:p>
    <w:p>
      <w:pPr>
        <w:pStyle w:val="ArticleScripture"/>
        <w:jc w:val="left"/>
      </w:pPr>
      <w:r>
        <w:rPr>
          <w:rFonts w:ascii="Nirmala UI" w:hAnsi="Nirmala UI" w:eastAsia="Nirmala UI" w:cs="Nirmala UI"/>
        </w:rPr>
        <w:t>“దేవుడు అనుగ్రహించిన అతి గొప్ప వెలుగును, ఆశీర్వాదమును పొందినదే ఈ అంత్యదినములలో అతిక్రమణకును విశ్వాసభ్రష్టతకును రక్షణగా నిలువదు. దేవుడు విశ్వాసపాత్రమైన ఉన్నత స్థానములకు ఉన్నతపరచినవారు పరలోక వెలుగును విడిచిపెట్టి మానవ జ్ఞానమువైపు తిరుగవచ్చు. అప్పుడు వారి వెలుగు చీకటిగా మారును; దేవుడు వారికి అప్పగించిన సామర్థ్యములు వారికి ఉచ్చుగా నిలుచును; వారి స్వభావము దేవునికి అపరాధకరమగును. దేవునిని హేళన చేయలేరు. ఆయనను విడిచిపోవుట ఎల్లప్పుడును తన నిశ్చిత ఫలితములను వెంట తెచ్చినదే, ఇప్పటికీ అలాగే తెచ్చును. దేవునికి అసంతుష్టికరమైన క్రియలను, వాటిని న్యాయపరచుటకు యత్నించుటకు బదులుగా, స్పష్టముగా పశ్చాత్తాపపడి విడిచిపెట్టకపోతే, అవి దుర్మార్గుని మోసములో అడుగడుగునా ముందుకు నడిపించును; అంతటితో కాక, అనేక పాపములు శిక్షలేకుండనే చేయబడునట్లు జరుగును. దేవునితో కూడ సహకారులై పనిచేయునట్లును, దేవుని ప్రశంసను పొందునట్లును ఉండే స్వభావమును పొందదలచువారందరూ, దేవుని శత్రువులనుండి తమను తాము వేరుపరచుకొని, క్రీస్తు యోహానుకు ఇచ్చి, అతడు లోకమునకు అందించుటకు అప్పగించిన సత్యమును నిలుపుకొనవలెను.”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వచనపు గూఢ చరిత్ర - సంఖ్య పదకొండు</dc:title>
  <dc:subject>సంఖ్య పదకొండు</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