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నలభయ్యవ వచనపు గుప్త చరిత్ర - సంఖ్య పన్నెండు</w:t>
      </w:r>
    </w:p>
    <w:p>
      <w:pPr>
        <w:pStyle w:val="ArticleSubtitle"/>
        <w:jc w:val="left"/>
      </w:pPr>
      <w:r>
        <w:rPr>
          <w:rFonts w:ascii="Nirmala UI" w:hAnsi="Nirmala UI" w:eastAsia="Nirmala UI" w:cs="Nirmala UI"/>
        </w:rPr>
        <w:t>సంఖ్య పన్నెండు</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2026-05-23</w:t>
      </w:r>
    </w:p>
    <w:p>
      <w:pPr>
        <w:pStyle w:val="ArticleBody"/>
        <w:jc w:val="left"/>
      </w:pPr>
      <w:r>
        <w:rPr>
          <w:rFonts w:ascii="Nirmala UI" w:hAnsi="Nirmala UI" w:eastAsia="Nirmala UI" w:cs="Nirmala UI"/>
        </w:rPr>
        <w:t>సాధారణంగా ఇలా అంటారు: ఒకే కారు ప్రమాదాన్ని ఐదుగురు వ్యక్తులు చూశారనుకోండి, అయితే ఆ ఐదుగురు సాక్షులు అదే శిథిల స్థితిగతులను ఐదు భిన్న రూపాల్లో వివరించెదరు. అయితే నేడు, పరిశుద్ధాత్ముడు మానవజాతి నుండి ఉపసంహరించబడుచున్న ఈ కాలంలో, ఆ సాక్షులలో తమ వ్యక్తిగత లోకదృష్టిని సమర్థించుటకై తాము చూచిన దానిగూర్చి కల్పించువారును అబద్ధమాడువారును నిస్సందేహంగా ఉండుదురు; అట్లు చేయుటలో తాము సద్గుణవంతులమని నమ్ముచుండగా. గుప్త చరిత్రలో ప్రవచన సత్యానికి అనేక భిన్న ప్రవాహాలు కలవు; అవి అదే సంఘటనలకు సంబంధించిన భిన్న సాక్షులను సూచించును. దేవుని వాక్యంలో అసత్యమనే దాని స్థానమే లేదు; అయితే ఆ సంఘటనల విషయమై మానవ వ్యాఖ్యానములో లోపం చాలాసార్లు ఉండును. అయినప్పటికిని, ఈ చరిత్రకు సంబంధించిన బైబిలు సాక్ష్యములు, సక్రమముగా విభజింపబడినపుడు, అవన్నియు పరస్పరం ఏకీభవించును.</w:t>
      </w:r>
    </w:p>
    <w:p>
      <w:pPr>
        <w:pStyle w:val="ArticleBody"/>
        <w:jc w:val="left"/>
      </w:pPr>
      <w:r>
        <w:rPr>
          <w:rFonts w:ascii="Nirmala UI" w:hAnsi="Nirmala UI" w:eastAsia="Nirmala UI" w:cs="Nirmala UI"/>
        </w:rPr>
        <w:t>చరిత్రలో పేతురు నూట నలభై నాలుగు వేల మందికి ఒక ప్రతీకగా ఉన్నాడు; మరియు అతని సాక్ష్యము, 2020 జూలై 18 యొక్క నిరాశ నుండి 2023 డిసెంబరు 31 యొక్క మేల్కొలుపు వరకు, తదనంతరం బాహ్య దర్శనమునకు సంబంధించిన మొదటి పరీక్షలో భాగస్వామిగా, తరువాత అంతర్గత దర్శనమునకు సంబంధించిన రెండవ పరీక్షలో భాగస్వామిగా, ఆ తరువాత నాష్‌విల్లె యొక్క అగ్నిగోళముల లిట్‌మస్ పరీక్షను అనుసరించి, జనములకు ధ్వజమును ఎత్తి నిలుపువరకు సాగు ఒక ప్రగతిశీల చరిత్రను సూచించుచున్నది.</w:t>
      </w:r>
    </w:p>
    <w:p>
      <w:pPr>
        <w:pStyle w:val="ArticleBody"/>
        <w:jc w:val="left"/>
      </w:pPr>
      <w:r>
        <w:rPr>
          <w:rFonts w:ascii="Nirmala UI" w:hAnsi="Nirmala UI" w:eastAsia="Nirmala UI" w:cs="Nirmala UI"/>
        </w:rPr>
        <w:t>డొనాల్డ్ ట్రంప్ ఆ గూఢ చరిత్రలో లోక సంబంధ గ్లోబలిస్టులు, డెమోక్రాటిక్ పార్టీ, మరియు రిపబ్లికన్ పార్టీకి చెందిన RINOలతో కూడిన సమస్త గ్లోబలిస్టులను రెచ్చగొట్టువానిగా ఉన్నాడు. రాజకీయ మరణం నుండి పునరుత్థానమై, ఆ ఏడుగురిలోనుండి ఉద్భవించిన ఎనిమిదవవానిగా మృగరూప ప్రతిమకు సంబంధించిన ప్రవచనాత్మక లక్షణాలను అతడు నెరవేర్చుతున్నాడు. “సక్రియ నిరంకుశత్వం” ముందుగా యునైటెడ్ స్టేట్స్‌పై, ఆ తరువాత లోకమంతటిపై అమలుచేయబడునప్పుడు, పరిపాలించుటకు నియమింపబడినవానిగా అతడు ఆ గూఢ చరిత్ర అంతటా స్థాపించబడియున్నాడు. భూమిమృగము యొక్క రెండు కొమ్ములలో ట్రంప్‌కు ప్రతిరూపమైన భాగస్వామిగా ఉన్న భ్రష్టప్రోటెస్టాంటిజం మక్కబీయుల చరిత్రలో అక్కడే ఉన్నది. ఐక్యరాజ్యసమితి మరియు రష్యాలలో వ్యక్తమయ్యే నాగశక్తి యొక్క నానావిధ ప్రత్యక్షీకరణలు ఆ చరిత్రలో సాక్ష్యమిస్తున్నవి. “నీ ప్రజల దోపిడీదారులు”గా ఉన్న పాపాస్యం, సమస్త విషయాలను ఏకబంధంలో కట్టి, దర్శనాన్ని స్థాపించుటకు అక్కడే ఉన్నది.</w:t>
      </w:r>
    </w:p>
    <w:p>
      <w:pPr>
        <w:pStyle w:val="ArticleBody"/>
        <w:jc w:val="left"/>
      </w:pPr>
      <w:r>
        <w:rPr>
          <w:rFonts w:ascii="Nirmala UI" w:hAnsi="Nirmala UI" w:eastAsia="Nirmala UI" w:cs="Nirmala UI"/>
        </w:rPr>
        <w:t>ప్రియ పాఠకుడా, పేతురు నీవే. పేతురు లక్ష నలభై నాలుగు వేల మందిలో జెండా క్రింద ఉండువారిలో ఒకడిగా నిలువుటకు అభ్యర్థి. పేతురు అనేక ప్రవచనరేఖల మధ్యబిందువులో, అనగా నడుమున నిలిచి, విశ్వాసముచేత మహా పరిశుద్ధస్థలములో ప్రవేశించి, క్రీస్తు దర్శనమువలన సంభవించే రూపాంతరాన్ని పొందుచున్నాడు. పేతురు రూపాంతర పర్వతముమీద ఉన్నాడు; అక్కడ అతడు క్రీస్తు స్వరూపమునకు రూపాంతరము పొందవలెను; ఇదే సమయములో యునైటెడ్ స్టేట్స్ మృగస్వరూపమును ఏర్పరచుచున్నది.</w:t>
      </w:r>
    </w:p>
    <w:p>
      <w:pPr>
        <w:pStyle w:val="ArticleScripture"/>
        <w:jc w:val="left"/>
      </w:pPr>
      <w:r>
        <w:rPr>
          <w:rFonts w:ascii="Nirmala UI" w:hAnsi="Nirmala UI" w:eastAsia="Nirmala UI" w:cs="Nirmala UI"/>
        </w:rPr>
        <w:t>“సహోదరులారా, మనలో స్వీయత తక్కువగా, దేవుడు ఎక్కువగా ఉండవలెను. ఆయన సంఘపు శక్తులన్నిటినీ తనకై కోరుచున్నాడు; అయితే గొప్ప పరిమాణంలో మన ప్రజల సామర్థ్యం అనర్హమైన విషయాలలో నిమగ్నమైపోయియున్నది. అతి తుచ్ఛమైన ఆలోచనలు మరియు హక్కులకై అతిగా సమయం వినియోగించబడుచున్నది. దేవుడు మనము పర్వతముమీదికి, ఆయన సన్నిధిలోనికి మరింత ప్రత్యక్షముగా చేరవలెనని కోరుచున్నాడు. మనము ఒక సంకటకాలములోనికి ప్రవేశించుచున్నాము; లోకము ఆరంభమైన నాటి నుండి గతించిన ఏ కాలముకన్నా అధికముగా, క్రీస్తు నామమును ఉచ్చరించిన ప్రతి ఒక్కరి సంపూర్ణ ప్రతిష్ఠాపనను అది కోరును. దేవుని కార్యము మనలోనున్న సమస్తమును కోరుచున్నది. అయితే మన ప్రజల హృదయములు మార్పు పొందువరకు వారు ఈ ప్రతిష్ఠాపనను ఎన్నడును చేయరు. పేతురుకు అవసరమైనంతగా వారికిని మారుమనస్సు అవసరమైయున్నది. వారు ఈ విధముగా జీవవంతులైనప్పుడు, క్రీస్తు వారితో, ‘నీ సహోదరులను స్థిరపరచుము,’ ‘నా గొర్రెలను మేపుము,’ ‘నా గొర్రెపిల్లలను మేపుము’ అని చెప్పగలడు.”</w:t>
      </w:r>
    </w:p>
    <w:p>
      <w:pPr>
        <w:pStyle w:val="ArticleScripture"/>
        <w:jc w:val="left"/>
      </w:pPr>
      <w:r>
        <w:rPr>
          <w:rFonts w:ascii="Nirmala UI" w:hAnsi="Nirmala UI" w:eastAsia="Nirmala UI" w:cs="Nirmala UI"/>
        </w:rPr>
        <w:t>“దైవశక్తి మానవ ప్రయత్నంతో ఏకమైతే, ఆ కార్యం పొట్టిలో అగ్ని వ్యాపించినట్లుగా విస్తరించును. తన మూలాన్ని మనుష్యుడు గ్రహింపలేని సాధనాలను దేవుడు వినియోగించును; దేవుని ఆజ్ఞాపనలకు ప్రత్యుత్తరమివ్వుటను వారు నిర్లక్ష్యము చేయకపోయి ఉంటే, మనుష్యులు నెరవేర్చుటకు ఆశీర్వాదము పొందవలసిన ఒక కార్యాన్ని దేవదూతలు చేయుదురు. ఆ కార్యము ఇప్పుడు మనుష్యుని ముందుంచబడుచున్నది. అతడు దానిని స్వీకరించునా? ప్రస్తుతం కార్మికుల కొరకు తాళములు తీయబడి విప్పివేయబడిన అనేక ద్వారములు ఉన్నవి. వారు ఆ ద్వారములలో ప్రవేశింతురా? యజమానుని ఆజ్ఞకు లోబడుచు, ‘ఇదిగో నేను ఉన్నాను, ప్రభువా, నన్ను పంపుము’ అని చెప్పుటకు ఎవడు సిద్ధమై యున్నాడు? లోకమంతటినుండి దీనవినతులతో మాసిదోనియా మొర మనకు వినిపించుచున్నది, ‘ఇక్కడికి వచ్చి మాకు సహాయము చేయుడి.’” రివ్యూ అండ్ హెరాల్డ్, డిసెంబరు 15, 1885.</w:t>
      </w:r>
    </w:p>
    <w:p>
      <w:pPr>
        <w:pStyle w:val="ArticleBody"/>
        <w:jc w:val="left"/>
      </w:pPr>
      <w:r>
        <w:rPr>
          <w:rFonts w:ascii="Nirmala UI" w:hAnsi="Nirmala UI" w:eastAsia="Nirmala UI" w:cs="Nirmala UI"/>
        </w:rPr>
        <w:t>మనం పర్వతమునకు వచ్చి పేతురు వలె మార్పు పొందవలెను; అప్పుడు అలా చేసినపుడు, యెషయా వలె మనము శుద్ధిపరచబడుదుము. దైవశక్తి మానవ ప్రయత్నముతో కలిసినప్పుడు ఆ శుద్ధీకరణ నెరవేర్చబడునని సూచించబడుచున్నది. మాసిదోనియా పిలుపు నలభయ్యవ వచనమునకు సంబంధించిన గూఢ చరిత్రలో సంభవించును.</w:t>
      </w:r>
    </w:p>
    <w:p>
      <w:pPr>
        <w:pStyle w:val="ArticleScripture"/>
        <w:jc w:val="left"/>
      </w:pPr>
      <w:r>
        <w:rPr>
          <w:rFonts w:ascii="Nirmala UI" w:hAnsi="Nirmala UI" w:eastAsia="Nirmala UI" w:cs="Nirmala UI"/>
        </w:rPr>
        <w:t>“మన పట్టణాలలో దృఢనిశ్చయపూర్వకమైన ప్రయత్నాలు చేయవలసిన సమయం వచ్చింది. లూకా 21 చదవండి. ఇదే ఈ కాలానికి సంబంధించిన సందేశము, మరియు ఇది అంత్యకాలపు ఈ తరానికి వ్రాయబడింది. దేవుడు మనకు చేయమని అప్పగించిన కార్యమునకు మనకును దానికును మధ్య ఏదియు అడ్డుగా నిలువనీయకూడదు. పట్టణాలలో ఉన్నవారి ముందర సత్యమును ఉంచుటకు విశేషమైన ప్రయత్నాలు చేయబడవలెను.”</w:t>
      </w:r>
    </w:p>
    <w:p>
      <w:pPr>
        <w:pStyle w:val="ArticleScripture"/>
        <w:jc w:val="left"/>
      </w:pPr>
      <w:r>
        <w:rPr>
          <w:rFonts w:ascii="Nirmala UI" w:hAnsi="Nirmala UI" w:eastAsia="Nirmala UI" w:cs="Nirmala UI"/>
        </w:rPr>
        <w:t>“ఇతరుల లోపాలను వెదికి తప్పుపట్టడంలో ఏ మాత్రం కాలమును వృథా చేయకూడదు. సమస్త కలహము నిలిచిపోవలెను. మనము సహోదరులవలె ప్రేమించవలెను. దేవుని మహిమ యొక్క ప్రతిబింబము మనమీద ఉండునట్లు, మనము దేవునితో కూడ పర్వతమునకు ఎక్కుదము. దానిని మనము పొందగల ఏకైక స్థలము దేవునితో కూడ పర్వతములోనే ఉంది. ఆయన ధర్మశాస్త్రములో ప్రత్యక్షపరచబడిన ప్రభువు వాక్యమును అధ్యయనము చేయుటలో చేయవలసిన ఒక కార్యము ఉంది. చాలావరకు అలక్ష్యపూర్వకమైన పఠనము జరిగినది; అయితే యథార్థమైన అధ్యయనము ఎంత జరిగింది? క్రీస్తు మనుష్యుల మధ్య నివసించి, ఆ ధర్మశాస్త్రమునకు చెందిన అదే ఉపదేశములను లోకమందు ప్రకటించెను.”</w:t>
      </w:r>
    </w:p>
    <w:p>
      <w:pPr>
        <w:pStyle w:val="ArticleScripture"/>
        <w:jc w:val="left"/>
      </w:pPr>
      <w:r>
        <w:rPr>
          <w:rFonts w:ascii="Nirmala UI" w:hAnsi="Nirmala UI" w:eastAsia="Nirmala UI" w:cs="Nirmala UI"/>
        </w:rPr>
        <w:t>“ఆ కార్యము త్వరలోనే నీతిలో సంక్షిప్తముగా ముగించబడును. దానిని సంపూర్ణతకు చేర్చుటకై మన ప్రయత్నములలో మనము ఇంకా ఎక్కువ పట్టుదలగలవారముగా, ఇంకా ఎక్కువ భక్తిశ్రద్ధ కలిగినవారముగా మారవలెను. కాలము వచ్చియున్నది; మనము కేవలము క్రియాశీలులై ఉండుట మాత్రమేగాక, ఆ క్రియాశీలతను ఫలప్రదముగా నిలిచునట్లు ఏకాగ్రపరచవలెను. మనము దేవునితో పర్వతముమీద ఎక్కువ సమయము గడిపినయెడల, మన కార్యము మరింత ప్రభావవంతమగును.</w:t>
      </w:r>
    </w:p>
    <w:p>
      <w:pPr>
        <w:pStyle w:val="ArticleScripture"/>
        <w:jc w:val="left"/>
      </w:pPr>
      <w:r>
        <w:rPr>
          <w:rFonts w:ascii="Nirmala UI" w:hAnsi="Nirmala UI" w:eastAsia="Nirmala UI" w:cs="Nirmala UI"/>
        </w:rPr>
        <w:t>“మన బోధనలో మరింత నమ్మకమును కలిగించే శక్తి ప్రవేశించవలెను. ఆత్మ యొక్క ఖడ్గము మళ్లీ పదును పెట్టబడి, శక్తితో ముందుకు పంపబడవలెను. నిత్యత్వపు సమస్త యథార్థములు తమ ముందున్న మనుష్యులవలె మనము ఈ కార్యమునకు మనలను అంకితముచేయుదుమా? దేవుని కార్యమును భూమిమీద ముందుకు నడిపించి సంపూర్ణము చేయుటకు పరిశుద్ధాత్మ శక్తి ముందుకు సాగవలెనని మనము కోరుచున్నాము.” Australian Union Conference Recorder, October 1, 1906.</w:t>
      </w:r>
    </w:p>
    <w:p>
      <w:pPr>
        <w:pStyle w:val="ArticleBody"/>
        <w:jc w:val="left"/>
      </w:pPr>
      <w:r>
        <w:rPr>
          <w:rFonts w:ascii="Nirmala UI" w:hAnsi="Nirmala UI" w:eastAsia="Nirmala UI" w:cs="Nirmala UI"/>
        </w:rPr>
        <w:t>దైవత్వము మన మనుష్యత్వముతో ఏకీకృతమగు స్థలము పర్వతముమీదనే, అదే మహా పరిశుద్ధస్థలము కూడాను; మరియు లూకా 21 అనేది అంతిమ హెచ్చరికను పట్టణాలకు అందించవలసిన చివరి తరమునకు గల సందేశము. మనము పర్వతమునకు వచ్చి ఆయన స్వరూపమునకు రూపాంతరము పొందుటకు నిరాకరించినయెడల, పట్టణాలకు హెచ్చరిక చేయు ఈ కార్యమును దూతలు నెరవేర్చుదురు. ఈ కార్యము పట్టణాల కొరకే; ఎందుకనగా చివరి తరం “వేలకొలది పట్టణములు” నశింపవలసిన కాలమందు జీవించుచున్నది. పట్టణముల నాశనమునకు సంబంధించిన ప్రవచనకాలము నాష్‌విల్ అగ్నిగోళములతో ఆరంభమగుచున్నది; హెచ్చరిక కార్యము అక్కడనే మొదలగుచున్నది; ఆ కార్యమును లూకా 21లో గుర్తించబడినదిగా చూపబడుచున్నది. సంవత్సరములుగా మేము పునఃపునః చూపించినదేమనగా, లూకా 21 అనేది మూడవ శ్రమకు సంబంధించిన ఇస్లాం విషయమై ఇచ్చబడిన హెచ్చరికయే.</w:t>
      </w:r>
    </w:p>
    <w:p>
      <w:pPr>
        <w:pStyle w:val="ArticleBody"/>
        <w:jc w:val="left"/>
      </w:pPr>
      <w:r>
        <w:rPr>
          <w:rFonts w:ascii="Nirmala UI" w:hAnsi="Nirmala UI" w:eastAsia="Nirmala UI" w:cs="Nirmala UI"/>
        </w:rPr>
        <w:t>లూకా 21లో యేసు, దేవుని ఎన్నిక చేయబడిన ప్రజలైన ప్రాచీన ఇశ్రాయేలు నిరాకరణతో ఆరంభమై, పాపల హింసల చీకటి యుగాల అంత్యము వరకు విస్తరించిన చరిత్రను, తదనంతరం మిల్లరైట్ చరిత్రను ఆరంభంలోనికి నడిపించిన సూచనల వరకు అనుసరించాడు. మిల్లరైట్ చరిత్ర నూట నలభై నాలుగు వేల మంది చరిత్రను వివరిస్తుంది.</w:t>
      </w:r>
    </w:p>
    <w:p>
      <w:pPr>
        <w:pStyle w:val="ArticleScripture"/>
        <w:jc w:val="left"/>
      </w:pPr>
      <w:r>
        <w:rPr>
          <w:rFonts w:ascii="Nirmala UI" w:hAnsi="Nirmala UI" w:eastAsia="Nirmala UI" w:cs="Nirmala UI"/>
        </w:rPr>
        <w:t>వారు ఖడ్గధారకు పడిపోవుదురు, మరియు సమస్త జనములలో చెరపట్టబడి తీసికొనిపోబడుదురు; అన్యజనుల కాలములు నెరవేరువరకు యెరూషలేము అన్యజనులచేత త్రొక్కబడుచుండును. మరియు సూర్యునందును, చంద్రునందును, నక్షత్రములందును సూచనలు కలుగును; భూమిమీద జనములకు సంకటము, అయోమయము కలుగును; సముద్రమును అలలును ఘోషించును; భూమిమీదికి వచ్చుచున్న సంగతులను చూచి భయముచేత మనుష్యుల హృదయములు క్షీణించును; ఏలయనగా ఆకాశశక్తులు కదిలింపబడును. అప్పుడు మనుష్యకుమారుడు శక్తితోను మహా మహిమతోను మేఘములో వచ్చుచుండుట వారు చూచెదరు. లూకా 21:24–27.</w:t>
      </w:r>
    </w:p>
    <w:p>
      <w:pPr>
        <w:pStyle w:val="ArticleBody"/>
        <w:jc w:val="left"/>
      </w:pPr>
      <w:r>
        <w:rPr>
          <w:rFonts w:ascii="Nirmala UI" w:hAnsi="Nirmala UI" w:eastAsia="Nirmala UI" w:cs="Nirmala UI"/>
        </w:rPr>
        <w:t>ప్రకటన గ్రంథము పదకొండవ అధ్యాయములో యోహాను, పాపసీ పరిపాలనయొక్క 1,260 సంవత్సరములు ప్రవచనాత్మకముగా “అన్యజనులకు” అప్పగింపబడినవని గుర్తించుచున్నాడు; మరియు 1798 సంవత్సరములో అన్యజనుల కాలము నెరవేరినదని లూకా సూచించుచున్నాడు. అప్పుడు సూర్యుడు, చంద్రుడు, నక్షత్రములలో కనబడిన సూచనలను క్రీస్తు ప్రస్తావించెను; అవే మిల్లరైట్ ఉద్యమమును గుర్తించువి. చివరికి ఆయన, “జనములకు సంకటము, గందరగోళముతో కూడినది; సముద్రమును అలలును ఘోషించుచుండగా; భూమిమీదికి రానున్న వాటిని చూచి భయముచేత మనుష్యుల హృదయములు కృశించిపోవును” అని చెప్పెను. లూకా సువార్తలోనున్న “జనముల సంకటము” అనేది ప్రకటన గ్రంథములోనున్న “జనముల కోపోద్రేకము”యే.</w:t>
      </w:r>
    </w:p>
    <w:p>
      <w:pPr>
        <w:pStyle w:val="ArticleScripture"/>
        <w:jc w:val="left"/>
      </w:pPr>
      <w:r>
        <w:rPr>
          <w:rFonts w:ascii="Nirmala UI" w:hAnsi="Nirmala UI" w:eastAsia="Nirmala UI" w:cs="Nirmala UI"/>
        </w:rPr>
        <w:t>జనములు కోపగించిరి; నీ ఉగ్రత వచ్చెను; మృతులు తీర్పు పొందవలసిన కాలమును, నీ దాసులైన ప్రవక్తలకును, పరిశుద్ధులకును, నీ నామమునకు భయపడువారికిని, చిన్నవారికిని గొప్పవారికిని ప్రతిఫలము అనుగ్రహించవలసిన సమయమును, భూమిని నాశనము చేయువారిని నాశనము చేయవలసిన సమయమును వచ్చెను. ప్రకటన గ్రంథము 11:18.</w:t>
      </w:r>
    </w:p>
    <w:p>
      <w:pPr>
        <w:pStyle w:val="ArticleBody"/>
        <w:jc w:val="left"/>
      </w:pPr>
      <w:r>
        <w:rPr>
          <w:rFonts w:ascii="Nirmala UI" w:hAnsi="Nirmala UI" w:eastAsia="Nirmala UI" w:cs="Nirmala UI"/>
        </w:rPr>
        <w:t>దేవుని “కోపము” ఏడు అంతిమ తెగుళ్లలో ప్రత్యక్షమవుతుంది; అది మిఖాయేలు లేచి నిలబడినప్పుడు, మరియు మానవుల కృపాకాలము ముగిసినప్పుడు ప్రారంభమవుతుంది. జనములు క్రోధింపబడుట అనేది కృపాకాల ముగింపుకు దారితీసే ఒక కాలవ్యవధి. జనముల క్రోధింపబడుట 9/11 వద్ద ప్రారంభమైంది; అప్పుడే మూడవ శ్రమకు సంబంధించిన ఇస్లాం వచ్చి చేరింది; తద్వారా ఉత్తర వర్షపు ఆగమనము సూచించబడింది.</w:t>
      </w:r>
    </w:p>
    <w:p>
      <w:pPr>
        <w:pStyle w:val="ArticleScripture"/>
        <w:jc w:val="left"/>
      </w:pPr>
      <w:r>
        <w:rPr>
          <w:rFonts w:ascii="Nirmala UI" w:hAnsi="Nirmala UI" w:eastAsia="Nirmala UI" w:cs="Nirmala UI"/>
        </w:rPr>
        <w:t>“జనముల కోపము, దేవుని ఉగ్రత, మరియు మృతులకు తీర్పు చేయు కాలము ఇవి ఒక్కటికి ఒక్కటి వేరైనవియు స్పష్టముగా భిన్నమైనవియు, ఒకటి తరువాత మరొకటి సంభవించునవియని నేను చూచితిని; అలాగే మీఖాయేలు ఇంకా లేచి నిలువలేదు, మరియు ఎన్నడును కలుగనట్టైన శ్రమకాలము ఇంకా ఆరంభముకాలేదని కూడ చూచితిని. జనములు ఇప్పుడు కోపగించుచున్నారు; అయితే మన మహాయాజకుడు పరిశుద్ధస్థలమందలి తన కార్యమును ముగించినప్పుడు, ఆయన లేచి నిలిచి, ప్రతీకార వస్త్రములను ధరించి, అప్పుడు ఆ చివరి ఏడు తెగుళ్లు కుమ్మరింపబడును.</w:t>
      </w:r>
    </w:p>
    <w:p>
      <w:pPr>
        <w:pStyle w:val="ArticleScripture"/>
        <w:jc w:val="left"/>
      </w:pPr>
      <w:r>
        <w:rPr>
          <w:rFonts w:ascii="Nirmala UI" w:hAnsi="Nirmala UI" w:eastAsia="Nirmala UI" w:cs="Nirmala UI"/>
        </w:rPr>
        <w:t>“యేసు పరిశుద్ధస్థలమందు తన కార్యమును పూర్తిచేయువరకు ఆ నలుగురు దూతలు నాలుగు గాలులను ఆపి ఉంచుదురని నేను చూచితిని; ఆ తరువాత ఏడు అంత్య ఉపద్రవములు వచ్చును.” ఎర్లీ రైటింగ్స్, 36.</w:t>
      </w:r>
    </w:p>
    <w:p>
      <w:pPr>
        <w:pStyle w:val="ArticleBody"/>
        <w:jc w:val="left"/>
      </w:pPr>
      <w:r>
        <w:rPr>
          <w:rFonts w:ascii="Nirmala UI" w:hAnsi="Nirmala UI" w:eastAsia="Nirmala UI" w:cs="Nirmala UI"/>
        </w:rPr>
        <w:t>మిల్లరైట్ చరిత్రలో జనములను కోపపెట్టుట, లేదా లూకా లిఖించిన ప్రకారము “జనముల క్లేశము,” ఇస్లాం ద్వారా నెరవేర్చబడెను.</w:t>
      </w:r>
    </w:p>
    <w:p>
      <w:pPr>
        <w:pStyle w:val="ArticleScripture"/>
        <w:jc w:val="left"/>
      </w:pPr>
      <w:r>
        <w:rPr>
          <w:rFonts w:ascii="Nirmala UI" w:hAnsi="Nirmala UI" w:eastAsia="Nirmala UI" w:cs="Nirmala UI"/>
        </w:rPr>
        <w:t>“1838లో టర్కీ ఐగుప్తుతో యుద్ధంలో చిక్కుకుంది. ఐగుప్తీయులు టర్కీ అధికారాన్ని కూలద్రోయుటకు సిద్ధంగా ఉన్నట్లు కనిపించారు. దీనిని నివారించుటకై, యూరోపులోని నాలుగు మహాశక్తులు—ఇంగ్లాండ్, రష్యా, ఆస్ట్రియా, మరియు ప్రష్యా—టర్కీ ప్రభుత్వాన్ని నిలబెట్టుటకు జోక్యం చేసుకున్నాయి.” ఉరయ్యా స్మిత్, Synopsis of Present Truth, 218.</w:t>
      </w:r>
    </w:p>
    <w:p>
      <w:pPr>
        <w:pStyle w:val="ArticleBody"/>
        <w:jc w:val="left"/>
      </w:pPr>
      <w:r>
        <w:rPr>
          <w:rFonts w:ascii="Nirmala UI" w:hAnsi="Nirmala UI" w:eastAsia="Nirmala UI" w:cs="Nirmala UI"/>
        </w:rPr>
        <w:t>1838 సంవత్సరంలో, “తూర్పు ప్రశ్న” అని పిలువబడినది జనములను కుదిపివేస్తూ ఉండెను; ఆ “తూర్పు ప్రశ్న” అనగా ఇస్లాం, బైబిలులోని తూర్పుగాలి. మిల్లరైట్ చరిత్రలో జనములు ఇస్లాం చేత కుదిపివేయబడి, తరువాత ప్రభువు మేఘములలో అత్యంత పరిశుద్ధస్థలమునకు వచ్చెను; దీనిద్వారా ఆయన రెండవ రాకడలో మేఘములలో వచ్చునప్పుడు సంభవించునది సూచింపబడెను. ఆయన మేఘములలో వచ్చుటకు ముందుగా ఇస్లాం జనములను క్లేశపరచును; “వేలాది పట్టణముల” నాశనమునకు పూర్వమే పట్టణములకు ప్రకటించుటకు పేతురుకు అప్పగించబడిన సందేశమిదే. పట్టణముల నాశనకాలము నాష్విల్ యొక్క అగ్నిగోళములతో ప్రారంభమగును.</w:t>
      </w:r>
    </w:p>
    <w:p>
      <w:pPr>
        <w:pStyle w:val="ArticleScripture"/>
        <w:jc w:val="left"/>
      </w:pPr>
      <w:r>
        <w:rPr>
          <w:rFonts w:ascii="Nirmala UI" w:hAnsi="Nirmala UI" w:eastAsia="Nirmala UI" w:cs="Nirmala UI"/>
        </w:rPr>
        <w:t>“అయ్యో, ఇప్పుడు దాదాపుగా విగ్రహారాధనకు అప్పగింపబడిన వేలాది పట్టణాల మీదికి రానున్న వినాశనమును గూర్చి దేవుని ప్రజలకు ఒక స్పష్టమైన గ్రహింపు ఉండి ఉండినయెడల ఎంత మేలైయుండును! అయితే సత్యమును ప్రకటించుచుండవలసిన అనేకులు తమ సహోదరులనే నిందించుచు, దోషపరచుచున్నారు. దేవుని మార్పుచేయు శక్తి మనస్సుల మీదికి వచ్చినప్పుడు, ఒక స్పష్టమైన పరివర్తన సంభవించును. మనుష్యులకు విమర్శించుటకును, కూలద్రోయుటకును ఎట్టి ప్రవృత్తియు ఉండదు. వారు లోకమునకు వెలుగు ప్రకాశించుటకు ఆటంకముగా నిలిచే స్థితిలో ఉండరు. వారి విమర్శ, వారి నిందారోపణ నిలిచిపోవును. శత్రువు యొక్క శక్తులు యుద్ధమునకు సమీకరించబడుచున్నవి. కఠినమైన సంఘర్షణలు మన ముందున్నవి. నా సహోదర సహోదరీలారా, ఏకముగా చేరుడి, ఏకముగా చేరుడి. క్రీస్తుతో బంధింపబడుడి. ‘కూటమి అని మీరు చెప్పవద్దు; ... వారు భయపడు దానిని మీరు భయపడవద్దు, బెదరవద్దు. సైన్యములకధిపతియైన యెహోవాననే పరిశుద్ధపరచుడి; ఆయనయే మీ భయముగా ఉండవలెను, ఆయనయే మీ భీతికరుడై ఉండవలెను. అప్పుడు ఆయన పరిశుద్ధస్థలముగా ఉండును; అయితే ఇశ్రాయేలు రెండు వంశములకు ఆయన అభ్యంతరకరమైన రాయిగా, అపరాధము కలుగజేయు బండగా, యెరూషలేము నివాసులకు ఉరిగా, పాశముగా ఉండును. వారిలో అనేకులు తొట్రుపడి పడుదురు, విరిగిపోవుదురు, చిక్కుకొందురు, పట్టబడుదురు.’</w:t>
      </w:r>
    </w:p>
    <w:p>
      <w:pPr>
        <w:pStyle w:val="ArticleScripture"/>
        <w:jc w:val="left"/>
      </w:pPr>
      <w:r>
        <w:rPr>
          <w:rFonts w:ascii="Nirmala UI" w:hAnsi="Nirmala UI" w:eastAsia="Nirmala UI" w:cs="Nirmala UI"/>
        </w:rPr>
        <w:t>“ప్రపంచము ఒక రంగస్థలము. దాని నివాసులైన నటులు చివరి మహా నాటకములో తమ తమ పాత్రను పోషించుటకు సిద్ధపడుచున్నారు. దేవుడు కనబడనివాడైపోయెను. మానవజాతి యొక్క మహా సమూహములలో, మనుష్యులు తమ స్వార్థపూరిత ఉద్దేశ్యములను నెరవేర్చుటకు సమాఖ్యలుగా కూడుకొనుటలో తప్ప, ఏకత్వమేమియు లేదు. దేవుడు చూచుచున్నాడు. తనకు విరోధించిన ప్రజల విషయమై ఆయన సంకల్పములు నెరవేర్చబడును. దేవుడు కొంతకాలము గందరగోళము మరియు అవ్యవస్థ యొక్క మూలకములకు ఆధిపత్యమును అనుమతించుచున్నాడిగాని, లోకము మనుష్యుల చేతులలో అప్పగింపబడలేదు. క్రిందనుండి వచ్చిన ఒక శక్తి ఆ నాటకములోని చివరి మహా దృశ్యములను కలుగజేయుటకు కార్యముచేయుచున్నది,—సాతాను క్రీస్తువలె వచ్చి, రహస్య సంఘములలో తమను తాము ఒకటిగా కట్టుకొనుచున్న వారిలో అధర్మమునకు సంబంధించిన సమస్త మోసకారిత్యముతో కార్యముచేయుచున్నాడు. సమాఖ్యబద్ధత అనే మోహమునకు లోబడుచున్న వారు శత్రువు యొక్క పథకములను నెరవేర్చుచున్నారు. కారణమును ఫలితము అనుసరించును.”</w:t>
      </w:r>
    </w:p>
    <w:p>
      <w:pPr>
        <w:pStyle w:val="ArticleScripture"/>
        <w:jc w:val="left"/>
      </w:pPr>
      <w:r>
        <w:rPr>
          <w:rFonts w:ascii="Nirmala UI" w:hAnsi="Nirmala UI" w:eastAsia="Nirmala UI" w:cs="Nirmala UI"/>
        </w:rPr>
        <w:t>“అపరాధము దాదాపు తన పరాకాష్ఠకు చేరుకొనెను. గందరగోళము లోకమును నింపియున్నది, మరియు గొప్ప భీతి త్వరలోనే మనుష్యుల మీదికి రానున్నది. అంతము అత్యంత సమీపములోనున్నది. సత్యమును తెలిసికొన్న మనము, లోకముమీదికి అకస్మాత్తుగా సమస్తమును ముంచెత్తు ఆశ్చర్యమువలె వచ్చి పడబోవుచున్న దానికి సిద్ధపడుచుండవలెను.” Review and Herald, September 10, 1903.</w:t>
      </w:r>
    </w:p>
    <w:p>
      <w:pPr>
        <w:pStyle w:val="ArticleBody"/>
        <w:jc w:val="left"/>
      </w:pPr>
      <w:r>
        <w:rPr>
          <w:rFonts w:ascii="Nirmala UI" w:hAnsi="Nirmala UI" w:eastAsia="Nirmala UI" w:cs="Nirmala UI"/>
        </w:rPr>
        <w:t>“గందరగోళం మరియు అస్తవ్యస్తత యొక్క అంశాలు” అని చెప్పబడినవి, సిస్టర్ వైట్ “ఉన్నత విద్య”గా గుర్తించిన వ్యవస్థ ఫలితంగా నిర్మితమవుతున్నాయి; అదే వ్యవస్థను ఆమె “దుర్నీతియొక్క రహస్యం”గానూ గుర్తిస్తుంది. నాష్‌విల్‌లోని పార్తెనాన్ ఆలయం, ఇప్పుడు “గందరగోళం మరియు అస్తవ్యస్తత”ను ఉత్పత్తి చేస్తున్న అబద్ధ విద్యకు చిహ్నం; ఆ గందరగోళం మరియు అస్తవ్యస్తత “కొంతకాలము ఆధిపత్యం చెలాయించును.” నాష్‌విల్‌పై పడే అగ్నిగోళాలు ఇస్లాం ద్వారా తేబడతాయి; అవి “మంచి చెడుల జ్ఞాన వృక్షము”పై దేవుని తీర్పును సూచిస్తాయి. నాష్‌విల్ దెబ్బతినబడినప్పుడు, అర్ధరాత్రి కేక ప్రకటనకు సంబంధించిన స్వల్పకాలం ప్రారంభమవుతుంది; అది ఆదివార శాసనానికి దారి తీస్తుంది, అక్కడ యెషయా పేర్కొన్న దుష్ట “కూటమి” తన అంతిమ కదలికను చేస్తుంది, ఏలయనగా ప్రకటన గ్రంథం పదమూడవ అధ్యాయంలో మృగపు ప్రతిమగా గుర్తించబడిన ఏక-లోక ప్రభుత్వాన్ని లోకం బలవంతపూర్వకంగా అంగీకరించవలసి వస్తుంది. దుష్ట కూటమిని గూర్చిన యెషయా యొక్క గుర్తింపు, ఒక లక్ష నలభై నాలుగు వేల మందికి ముద్ర వేయబడుటతో సమాంతరముగా నిలుస్తుంది.</w:t>
      </w:r>
    </w:p>
    <w:p>
      <w:pPr>
        <w:pStyle w:val="ArticleScripture"/>
        <w:jc w:val="left"/>
      </w:pPr>
      <w:r>
        <w:rPr>
          <w:rFonts w:ascii="Nirmala UI" w:hAnsi="Nirmala UI" w:eastAsia="Nirmala UI" w:cs="Nirmala UI"/>
        </w:rPr>
        <w:t>ఈ ప్రజలు ఎవరిని చూచి, “కూటమి” అని చెప్పుదురో, వారందరిని గురించి మీరు “కూటమి” అని చెప్పకుడి; వారు భయపడుచున్న దానిని మీరు భయపడకుడి, దిగులుపడకుడి. సైన్యముల యెహోవానైన ఆయననేగాని పరిశుద్ధునిగా ఎంచుడి; ఆయనే మీ భయముగా నుండును గాక, ఆయనే మీ విభీతిగా నుండును గాక. అప్పుడు ఆయన పరిశుద్ధస్థలముగా నుండును; అయితే ఇశ్రాయేలు రెండు ఇంటివారికిని తడబడుటకైన రాయిగా, అపరాధమునకు శిలగా, యెరూషలేము నివాసులకు ఉరిగాను, బోనుగాను నుండును. వారిలో అనేకులు తడబడి పడుదురు, పగులగొట్టబడుదురు, ఉరిలో చిక్కుదురు, పట్టుబడుదురు.</w:t>
      </w:r>
    </w:p>
    <w:p>
      <w:pPr>
        <w:pStyle w:val="ArticleScripture"/>
        <w:jc w:val="left"/>
      </w:pPr>
      <w:r>
        <w:rPr>
          <w:rFonts w:ascii="Nirmala UI" w:hAnsi="Nirmala UI" w:eastAsia="Nirmala UI" w:cs="Nirmala UI"/>
        </w:rPr>
        <w:t>సాక్ష్యమును బిగిగా కట్టు, నా శిష్యుల మధ్య ధర్మశాస్త్రమును ముద్రించు. మరియు యాకోబు ఇంటివారియొద్ద తన ముఖమును మరుగుచేయు యెహోవా కొరకు నేను నిరీక్షించెదను; ఆయనకొరకు కనిపెట్టుచుండెదను. ఇదిగో, యెహోవా నాకు ఇచ్చిన నేను మరియు పిల్లలు సీయోను పర్వతమందు నివసించు సైన్యముల యెహోవా నుండి ఇశ్రాయేలులో సూచకములకును ఆశ్చర్యములకును ఉంచబడినవారము. మరియు వారు మీతో, “భూతాత్మలను సంప్రదించువారిని, గుసగుసలాడుచు మర్మరించువ జ్యోతిష్కులను ఆశ్రయించుడి” అని చెప్పునప్పుడు, ఒక ప్రజలు తమ దేవునినే ఆశ్రయింపవలసినది కాదా? సజీవులకొరకు మృతులను ఆశ్రయింతురా? ధర్మశాస్త్రమునకును సాక్ష్యమునకును తిరుగుడి; వారు ఈ వాక్యప్రకారము మాటలాడనియెడల, వారిలో వెలుగు లేదని తెలిసికొనవలెను. యెషయా 8:12–20.</w:t>
      </w:r>
    </w:p>
    <w:p>
      <w:pPr>
        <w:pStyle w:val="ArticleBody"/>
        <w:jc w:val="left"/>
      </w:pPr>
      <w:r>
        <w:rPr>
          <w:rFonts w:ascii="Nirmala UI" w:hAnsi="Nirmala UI" w:eastAsia="Nirmala UI" w:cs="Nirmala UI"/>
        </w:rPr>
        <w:t>సిస్టర్ వైట్ వాక్యంలోని ఈ భాగం “గందరగోళము మరియు అవ్యవస్థ” అనే ఒక కాలము “సాతాను క్రీస్తువలె వచ్చుటకు” దారితీయును అని సూచిస్తుంది. ఆదివారపు చట్ట సమయములో సాతాను క్రీస్తును అనుకరించుచు ప్రత్యక్షమగును.</w:t>
      </w:r>
    </w:p>
    <w:p>
      <w:pPr>
        <w:pStyle w:val="ArticleScripture"/>
        <w:jc w:val="left"/>
      </w:pPr>
      <w:r>
        <w:rPr>
          <w:rFonts w:ascii="Nirmala UI" w:hAnsi="Nirmala UI" w:eastAsia="Nirmala UI" w:cs="Nirmala UI"/>
        </w:rPr>
        <w:t>“దేవుని ధర్మశాస్త్రానికి విరుద్ధంగా పోపత్వ వ్యవస్థను అమలు చేయించే శాసనాధికార ఉత్తర్వు ద్వారా, మన దేశము నీతితోనున్న తన సంబంధాన్ని సంపూర్ణముగా తెంచుకొనును. ప్రొటెస్టాంటిజం ఆ విరామాన్ని దాటి రోమీయ అధికారపు చేతిని పట్టుకొనునప్పుడు, ఆమె ఆ అగాధంపైకి చేయి చాపి ఆత్మవాదముతో చేతులు కలుపునప్పుడు, ఈ త్రివిధ ఐక్య ప్రభావమునకు లోబడిన మన దేశము, ప్రొటెస్టాంటు మరియు గణతంత్ర ప్రభుత్వముగా ఉన్న తన రాజ్యాంగములోని ప్రతి సూత్రమును తృణీకరించి, పోపత్వపు అసత్యములను మరియు మోసభ్రమలను వ్యాప్తి చేయుటకు ఏర్పాట్లు చేయునప్పుడు, అప్పుడు సాతాను యొక్క ఆశ్చర్యకర కార్యసాధనకు సమయం వచ్చియున్నదని, అంతము సమీపించియున్నదని మనము తెలిసికొనవచ్చును.” Testimonies, volume 5, 451.</w:t>
      </w:r>
    </w:p>
    <w:p>
      <w:pPr>
        <w:pStyle w:val="ArticleBody"/>
        <w:jc w:val="left"/>
      </w:pPr>
      <w:r>
        <w:rPr>
          <w:rFonts w:ascii="Nirmala UI" w:hAnsi="Nirmala UI" w:eastAsia="Nirmala UI" w:cs="Nirmala UI"/>
        </w:rPr>
        <w:t>“గందరగోళము మరియు అస్తవ్యస్తత” అనే కాలము ఆదివార నియమానికి ముందుగా సంభవిస్తుంది. ఆదివార నియమానికి కాస్త ముందుగా, ఎక్సెటర్ శిబిరసభచే సూచింపబడిన కాలములోను, పెంతెకొస్తు దినమునకు పూర్వము పైగదిలో గడిపిన పది దినములచే ప్రతిరూపింపబడిన కాలములోను, లక్ష నలభై నాలుగు వేలమంది “ఒకటిగా దగ్గరగా చేరవలెను, నా సహోదర సహోదరీలారా, … క్రీస్తుతో బంధింపబడవలెను.” ముద్రించుట ఆదివార నియమానికి ముందే జరుగుతుంది; మరియు ఆ చరిత్రలోనే దుష్ట సమాఖ్య ఒకే ప్రపంచ ప్రభుత్వాన్ని స్థాపించుటకు తన అంతిమ కార్యాన్ని ప్రారంభిస్తుంది.</w:t>
      </w:r>
    </w:p>
    <w:p>
      <w:pPr>
        <w:pStyle w:val="ArticleBody"/>
        <w:jc w:val="left"/>
      </w:pPr>
      <w:r>
        <w:rPr>
          <w:rFonts w:ascii="Nirmala UI" w:hAnsi="Nirmala UI" w:eastAsia="Nirmala UI" w:cs="Nirmala UI"/>
        </w:rPr>
        <w:t>ముద్రించబడుటయొక్క కాలమందు క్రీస్తు నీతిమంతులకు పరిశుద్ధస్థలమై యుండును; అయితే దుష్టులకు తడబాటుకలిగించు రాయియై యుండును. ఆయన “యెరూషలేము నివాసులకు ఉరిగానును పాశముగానును” ఉండును; వారే పడిపోయే “అనేకులు”; అయితే ముద్రింపబడిన కొద్దిమందికి “ఆయనే” వారి “భయమై” యుండును.</w:t>
      </w:r>
    </w:p>
    <w:p>
      <w:pPr>
        <w:pStyle w:val="ArticleBody"/>
        <w:jc w:val="left"/>
      </w:pPr>
      <w:r>
        <w:rPr>
          <w:rFonts w:ascii="Nirmala UI" w:hAnsi="Nirmala UI" w:eastAsia="Nirmala UI" w:cs="Nirmala UI"/>
        </w:rPr>
        <w:t>దేవునియెడల “భయము” అనేది హవ్వకు లోపించినదే; మరియు దేవుని భయపడువారు, తడబడుచున్న అనేకుల మీదికి వచ్చు భయముతో భిన్నమైన ఒక విధమైన భయమును కలిగియున్నారు. ఈ రెండు విధాల భయములు పరీక్షా ప్రక్రియలో ఉత్తీర్ణులగు వారిని, విఫలులగు వారిని సూచించుచున్నవి. ఉత్తీర్ణులగు వారు ముద్రింపబడుదురు; ఉత్తీర్ణులుకాని వారు ఐదు సంఖ్యచేత సూచింపబడుదురు, ఎందుకనగా వారు “తడబడి, పడిపోయి, విరుగబడియుండి, ఉరిలో చిక్కుకొని, పట్టుబడుదురు.” గందరగోళమును మరియు అశాంతిని కలిగియున్న ఒక కాలమందు, ఆదివారపు చట్టమునకు పూర్వమే సంభవించునట్లు సూచింపబడిన ముద్రింపబడే సమయమునందే, పది కన్యకల ఉపమానము నెరవేరును.</w:t>
      </w:r>
    </w:p>
    <w:p>
      <w:pPr>
        <w:pStyle w:val="ArticleBody"/>
        <w:jc w:val="left"/>
      </w:pPr>
      <w:r>
        <w:rPr>
          <w:rFonts w:ascii="Nirmala UI" w:hAnsi="Nirmala UI" w:eastAsia="Nirmala UI" w:cs="Nirmala UI"/>
        </w:rPr>
        <w:t>అనేకులు తడబడుచుండగా ముద్రింపబడిన కొందరు ప్రభువుకొరకు “కాచియుండువారే”; ఈ విధంగా వారు “కాచియున్న” జ్ఞానముగల కన్యలను గుర్తింపజేయుదురు. అదియేగాక, రెండు వర్గాల కన్యలలోనూ రెండు విధముల భయములకు అనుగుణమైన పరిశుద్ధమైనదియు అపరిశుద్ధమైనదియు అగు ప్రవచనాత్మక నిరీక్షణ ఉన్నది.</w:t>
      </w:r>
    </w:p>
    <w:p>
      <w:pPr>
        <w:pStyle w:val="ArticleScripture"/>
        <w:jc w:val="left"/>
      </w:pPr>
      <w:r>
        <w:rPr>
          <w:rFonts w:ascii="Nirmala UI" w:hAnsi="Nirmala UI" w:eastAsia="Nirmala UI" w:cs="Nirmala UI"/>
        </w:rPr>
        <w:t>“‘వరుడు ఆలస్యముచేయగా, వారందరూ మత్తుగా నిద్రపోయిరి.’ వరుడు ఆలస్యముచేయుటయందు ప్రభువు వచ్చునని నిరీక్షింపబడిన కాలము గడిచిపోవుట, నిరాశ, మరియు ఆలస్యం జరిగినట్లుగా కనిపించుట సూచింపబడుచున్నవి. ఈ అనిశ్చితి కాలమందు, పైపైయైనవారి మరియు అర్ధహృదయులైనవారి ఆసక్తి త్వరలోనే తడబడుట ఆరంభమాయెను, వారి ప్రయత్నములు సడలిపోయెను; అయితే బైబిలును వ్యక్తిగతముగా తెలిసికొనుటపై ఆధారపడిన విశ్వాసముగలవారికి తమ పాదముల క్రింద ఒక శిల ఉండెను; నిరాశయొక్క అలలు దానిని కడిగివేయలేకపోయెను. ‘వారందరూ మత్తుగా నిద్రపోయిరి;’ ఒక వర్గము నిర్లక్ష్యములోను తమ విశ్వాసమును విడిచిపెట్టుటలోను, మరియొక వర్గము మరింత స్పష్టమైన వెలుగు అనుగ్రహింపబడువరకు ఓర్పుతో నిరీక్షించుచుండెను. అయినను శోధన రాత్రియందు, తరువాతివారు కూడ కొంతవరకు తమ ఉత్సాహమును భక్తినిబద్ధతను కోల్పోయినట్లుగా కనబడిరి. అర్ధహృదయులైనవారును పైపైయైనవారును ఇక తమ సహోదరుల విశ్వాసముమీద ఆనుకొనలేకపోయిరి. ప్రతి ఒక్కడును తనకొరకే నిలువవలెను లేక పడిపోవలెను.” The Great Controversy, 395.</w:t>
      </w:r>
    </w:p>
    <w:p>
      <w:pPr>
        <w:pStyle w:val="ArticleBody"/>
        <w:jc w:val="left"/>
      </w:pPr>
      <w:r>
        <w:rPr>
          <w:rFonts w:ascii="Nirmala UI" w:hAnsi="Nirmala UI" w:eastAsia="Nirmala UI" w:cs="Nirmala UI"/>
        </w:rPr>
        <w:t>పరిశుద్ధమైన రీతిలో ఎదురుచూచువారు, ఆదివారపు ధర్మశాసన సమయమున వారు లోకమునకు ఒక పతాకముగా ఎత్తిపట్టబడునప్పుడు, “సూచనలకును ఆశ్చర్యకార్యములకును” కావలెను; అప్పుడు మంచి చెడుల జ్ఞానవృక్షము విషయము “సుపరిచితాత్మలు కలవారిని, గుసగుసలాడుచు మంత్రించువారిని” సూచించే జ్ఞానమును, మరియు “ధర్మశాస్త్రమును సాక్ష్యమును” ద్వారా గుర్తింపబడిన జ్ఞానమును ప్రతినిధీకరించును. ఇది హవ్వకు మరియు ఆదాముకు కలిగిన పరీక్షయే. సత్యముతో కలిసిమెలిసి మిశ్రమమైన దోషమును కలిగిన విద్యను మనము అంగీకరించుదుమా? లేక “యెహోవా సెలవిచ్చిన ప్రకారము” అనే స్థిరాధారముమీద నిలుచుదుమా? ఎందుకనగా వారు ఈ వాక్యము ప్రకారము మాటలాడనియెడల, వారిలో వెలుగు లేదని అర్థము. క్రీస్తు మరియు సాతాను మధ్యనున్న మహా వివాదములో సత్యవిద్యయు అసత్యవిద్యయు సత్యమునకు చెందిన ప్రధాన శ్రేణియై యున్నవి. దేవుని వాక్యమునకు విరోధముగా జరిగే తిరుగుబాటుకు నాష్‌విల్ ఒక సూచకమై యున్నది; అదే విధముగా సొదొము వ్యభిచారాసక్తికి సూచకమై యున్నదియు, న్యూయార్కు సంయుక్త రాష్ట్రాల ఆర్థిక శక్తికి సూచకమై యున్నదియు, పెంటగన్ దాని సైనిక పరాక్రమమునకు సూచకమై యున్నదియు నిశ్చయమే.</w:t>
      </w:r>
    </w:p>
    <w:p>
      <w:pPr>
        <w:pStyle w:val="ArticleBody"/>
        <w:jc w:val="left"/>
      </w:pPr>
      <w:r>
        <w:rPr>
          <w:rFonts w:ascii="Nirmala UI" w:hAnsi="Nirmala UI" w:eastAsia="Nirmala UI" w:cs="Nirmala UI"/>
        </w:rPr>
        <w:t>పేతురు ఆలయ పరీక్షను సూచించే నాష్‌విల్‌పై పడబోయే అగ్నిగోళాల గడపమీద, పానియములోను పర్వతముమీదను నిలుచున్నాడు. అగ్నిగోళాలు పడినప్పుడు లయొదికయ సప్తమదిన ఆడ్వెంటిజము గద్దింపబడి సిగ్గుపడునని, మరియు నాష్‌విల్‌కు, యునైటెడ్ స్టేట్స్‌కు, అలాగే లోకమునకు హెచ్చరిక చేయబడవలెనని అతడు గుర్తించుచున్నాడు. కార్మేలు మీద పడిన అగ్ని ఎలీయా నిజమైన ప్రవక్తయని స్థిరపరచినట్లే, ఇస్లాం యొక్క సందేశము దూతలను స్థిరపరచుచున్నది. అయినప్పటికిని, నాష్‌విల్‌కు ఇవ్వబడవలసిన హెచ్చరిక కేవలం మూడవ శ్రమయొక్క ఇస్లామే కాదు; అకస్మాత్తు దాడిలో ఏ విధమైన ఆయుధాలు వినియోగించబడతాయనే విషయమైతే మరీ కాదు. హెచ్చరిక సందేశము, ఇస్లాం తీర్పును తేగోరుటకు ఎందుకు అనుమతించబడుచున్నదో గుర్తింపవలెను; వేలాది పట్టణములు నాశనమగు కాలాన్ని ఆరంభించు ఆ తీర్పును. నాష్‌విల్‌పై ఇస్లాం ఒక అకస్మాత్తు దాడిని కలుగజేయునని ముందుగానే నిర్దిష్టపరచుట దూతలను స్థిరపరచును; అయినప్పటికిని, అది చేసేది అంత మాత్రమేఅయితే, అది అపూర్ణమైన హెచ్చరికయే.</w:t>
      </w:r>
    </w:p>
    <w:p>
      <w:pPr>
        <w:pStyle w:val="ArticleBody"/>
        <w:jc w:val="left"/>
      </w:pPr>
      <w:r>
        <w:rPr>
          <w:rFonts w:ascii="Nirmala UI" w:hAnsi="Nirmala UI" w:eastAsia="Nirmala UI" w:cs="Nirmala UI"/>
        </w:rPr>
        <w:t>నాష్‌విల్‌లోని అగ్నిగోళాలు దేవుని తీర్పు; అవి స్వల్పకాలికమైన ఒక కాలాన్ని ఆరంభిస్తాయి, ఆ కాలం ఆదివారపు చట్టంతో ముగుస్తుంది; ఆ చట్టమును, ఆ కాలం ఆరంభములోనున్నదానివలెనే, దేవుని తీర్పే. దేవుడు ఆదామునకును హవ్వకును ముందుగానే ఆ పరీక్ష ఏమిటో, వారు ఆ పరీక్షలో విఫలమైతే పరిణామాలు ఏమియగునో తెలియజేశాడు. సిస్టర్ వైట్ “కారణము నుండి ఫలితమునకు” తర్కించగల సామర్థ్యపు ప్రాముఖ్యతను సూచించుచున్నది; మరియు “కారణము” లేని “శాపము” రాదని బైబిలు తెలియజేయుచున్నది.</w:t>
      </w:r>
    </w:p>
    <w:p>
      <w:pPr>
        <w:pStyle w:val="ArticleScripture"/>
        <w:jc w:val="left"/>
      </w:pPr>
      <w:r>
        <w:rPr>
          <w:rFonts w:ascii="Nirmala UI" w:hAnsi="Nirmala UI" w:eastAsia="Nirmala UI" w:cs="Nirmala UI"/>
        </w:rPr>
        <w:t>పక్షి తిరుగుచు సంచరించునట్లును, గువ్వ ఎగురుచు పోవునట్లును, కారణములేని శాపము రాదు. సామెతలు 26:2.</w:t>
      </w:r>
    </w:p>
    <w:p>
      <w:pPr>
        <w:pStyle w:val="ArticleBody"/>
        <w:jc w:val="left"/>
      </w:pPr>
      <w:r>
        <w:rPr>
          <w:rFonts w:ascii="Nirmala UI" w:hAnsi="Nirmala UI" w:eastAsia="Nirmala UI" w:cs="Nirmala UI"/>
        </w:rPr>
        <w:t>నాష్విల్లులోని అగ్నిగోళాలు “ఫలితం,” మరియు వచ్చుచున్న “శాపం” కూడా. హెచ్చరిక సందేశంలో తప్పనిసరిగా “కారణం” కూడా ఉండవలెను. ప్రవక్త యోనా యొక్క సందేశం నలభై దినములలో సంభవించబోవు నాశనాన్ని కేవలం గుర్తించుట మాత్రమే కాక, రాజునుండి సమస్త ప్రజలవరకు ఒక పునరుజ్జీవనమును మరియు సంస్కరణను కలుగజేసెను. అక్కడ గుర్తించబడినది ఏమనగా, రాజును మరియు అతని ప్రజలను వారి చెడు మార్గములనుండి తిరుగుటయే. యోనా వారికి వచ్చుచున్న నాశనమును తెలియజేశాడు, మరియు అది వారి దుష్టమైన, చెడ్డ జీవనరీతివలననే అని వారికి చెప్పాడు.</w:t>
      </w:r>
    </w:p>
    <w:p>
      <w:pPr>
        <w:pStyle w:val="ArticleScripture"/>
        <w:jc w:val="left"/>
      </w:pPr>
      <w:r>
        <w:rPr>
          <w:rFonts w:ascii="Nirmala UI" w:hAnsi="Nirmala UI" w:eastAsia="Nirmala UI" w:cs="Nirmala UI"/>
        </w:rPr>
        <w:t>నినెవె రాజునకు ఆ వార్త చేరగా, అతడు తన సింహాసనమునుండి లేచి, తన రాజవస్త్రమును తొలగించుకొని, గోనెపట్ట కప్పుకొని, బూడిదలో కూర్చుండెను. అప్పుడు రాజు మరియు అతని ప్రధానుల ఆజ్ఞచేత నినెవె అంతట ఇదిని ప్రకటింపజేసి ప్రచురింపజేసెను: మనుష్యుడైనను మృగమైనను, మందయైనను గొఱ్ఱెల మందయైనను ఏదియు రుచి చూడకూడదు; అవి మేయకూడదు, నీరు త్రాగకూడదు. అయితే మనుష్యులును మృగములును గోనెపట్ట కప్పుకొనవలెను; వారు బలముగా దేవునికి మొఱ్ఱపెట్టవలెను; అవును, వారిలో ప్రతి వాడును తన చెడ్డ మార్గమునుండియు తన చేతులలోనున్న బలాత్కారమునుండియు తిరుగవలెను. యోనా 3:6–8.</w:t>
      </w:r>
    </w:p>
    <w:p>
      <w:pPr>
        <w:pStyle w:val="ArticleBody"/>
        <w:jc w:val="left"/>
      </w:pPr>
      <w:r>
        <w:rPr>
          <w:rFonts w:ascii="Nirmala UI" w:hAnsi="Nirmala UI" w:eastAsia="Nirmala UI" w:cs="Nirmala UI"/>
        </w:rPr>
        <w:t>ఇస్లాం ఒక తూర్యశక్తి; మరియు ప్రకటన గ్రంథము ఎనిమిదవ అధ్యాయం నుండి పదకొండవ అధ్యాయం వరకు ఉన్న ఏడు తూర్యములు, అలాగే పదహారవ అధ్యాయమును కూడ, నిర్దిష్టమైన ప్రవచన లక్షణములను కలిగియున్నవి. మొదటి నాలుగు తూర్యములు క్రీ.శ. 321లో మొదటి ఆదివారపు చట్టమును జారీ చేసినందుకు సామ్రాజ్య రోమాపై వచ్చిన తీర్పులై యుండెను. తరువాతి రెండు తూర్యములు క్రీ.శ. 538లో ఆదివారపు చట్టమును జారీ చేసినందుకు పాపసభాధీన రోమాపై వచ్చిన తీర్పులై యుండెను. ప్రకటన గ్రంథము ఎనిమిదవ అధ్యాయం నుండి పదకొండవ అధ్యాయం వరకు ఉన్న ఏడు తూర్యములు, ప్రకటన గ్రంథము పదహారవ అధ్యాయములోని అంత్యకాలపు ఏడు తెగుళ్లకు మాదిరియై యున్నవి; అవి ఆదివారపు బలవంతపు అమలుకై మనుష్యజాతిపై దేవుని తీర్పు.</w:t>
      </w:r>
    </w:p>
    <w:p>
      <w:pPr>
        <w:pStyle w:val="ArticleBody"/>
        <w:jc w:val="left"/>
      </w:pPr>
      <w:r>
        <w:rPr>
          <w:rFonts w:ascii="Nirmala UI" w:hAnsi="Nirmala UI" w:eastAsia="Nirmala UI" w:cs="Nirmala UI"/>
        </w:rPr>
        <w:t>నాష్‌విల్లుకు చెందిన హెచ్చరిక సందేశము ఆదివారపు చట్టమునకు దారితీసే అడుగుజాడలను గుర్తించవలెను; మరియు ప్రవచన సాక్ష్యమును ఆధారముగా చేసుకొని చూచినప్పుడు, తీర్పు కారణమునకు ముందుగా కాక దాని తరువాతనే వచ్చును. ఆ తీర్పు ఆదివారపు అమలుకరణయొక్క ఫలితము. మనము పరిశీలించుచున్న నలభయ్యవ వచనపు గూఢ చరిత్రకు చెందిన ఐదు సాక్షులు భిన్నమైన సాక్ష్యములను అందించుదురు; అయితే మానవ సాక్షులవలె కాక, సమస్త ప్రవచన రేఖలు ఒకటిగా కలిసిపోవుచున్నవి. యునైటెడ్ స్టేట్స్‌లో అంతిమ ఆదివారపు చట్టమునకు సంబంధించిన అడుగుజాడలను గుర్తించుట అనేది, నాష్‌విల్లు అగ్నిగోళముల ప్రభావమును వివరిచుటకు పేతురు డొనాల్డ్ ట్రంప్ సాక్ష్యమును కలిపినప్పుడు సాధింపబడును.</w:t>
      </w:r>
    </w:p>
    <w:p>
      <w:pPr>
        <w:pStyle w:val="ArticleBody"/>
        <w:jc w:val="left"/>
      </w:pPr>
      <w:r>
        <w:rPr>
          <w:rFonts w:ascii="Nirmala UI" w:hAnsi="Nirmala UI" w:eastAsia="Nirmala UI" w:cs="Nirmala UI"/>
        </w:rPr>
        <w:t>నాష్విల్ లోకానికి ఇచ్చే హెచ్చరిక ఏమనగా, ఆ కాలబిందువులో దేవుడు మనుష్యులకును జనములకును తన తుదితీర్పును ఆరంభిస్తాడు. అప్పుడు పట్టణముల నాశనకాలం ప్రారంభమై, అది త్వరలోనే ఆదివారపు ధర్మశాసనానికి దారితీస్తుంది; అక్కడ జాతీయ మతభ్రష్టతకు జాతీయ వినాశనమే అనుసరిస్తుంది. తరువాత సాతాను క్రీస్తును అనుకరించుటకై వచ్చును, మరియు ఆ దుష్ట సమాఖ్య స్థాపించబడును; అప్పుడు పది మంది రాజులు దర్శనమును స్థిరపరచువారగు నీ ప్రజల దోపిడీదారులకు తమ రాజ్యమును అప్పగించుటకు ఒప్పుకొందురు. నాష్విల్ యొక్క హెచ్చరిక, నాష్విల్ కు పూర్వముగా సంభవించిన చరిత్రచేత ప్రతినిధీకరించబడుచున్నది; ఆ చరిత్రలో డోనాల్డ్ ట్రంప్ మృగమునకు ఒక ప్రతిరూపమును నిర్మించుచున్నట్టుగా చూపబడెను. ట్రంప్ యొక్క సందేశమే నాష్విల్ యొక్క అగ్నిగోళాలకు ముందుగా వినిపించు హెచ్చరిక బూర.</w:t>
      </w:r>
    </w:p>
    <w:p>
      <w:pPr>
        <w:pStyle w:val="ArticleBody"/>
        <w:jc w:val="left"/>
      </w:pPr>
      <w:r>
        <w:rPr>
          <w:rFonts w:ascii="Nirmala UI" w:hAnsi="Nirmala UI" w:eastAsia="Nirmala UI" w:cs="Nirmala UI"/>
        </w:rPr>
        <w:t>ఈ విషయాలను తదుపరి వ్యాసంలో కొనసాగిస్తాము.</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నలభయ్యవ వచనపు గుప్త చరిత్ర - సంఖ్య పన్నెండు</dc:title>
  <dc:subject>సంఖ్య పన్నెండు</dc:subject>
  <dc:creator>Jeff Pippenger</dc:creator>
  <cp:keywords/>
  <dc:description>Generated by ArticleDigger from hidden_history\12_hidden_history.json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