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వచనపు గోప్య చరిత్ర - సంఖ్య పదమూడు</w:t>
      </w:r>
    </w:p>
    <w:p>
      <w:pPr>
        <w:pStyle w:val="ArticleSubtitle"/>
        <w:jc w:val="left"/>
      </w:pPr>
      <w:r>
        <w:rPr>
          <w:rFonts w:ascii="Nirmala UI" w:hAnsi="Nirmala UI" w:eastAsia="Nirmala UI" w:cs="Nirmala UI"/>
        </w:rPr>
        <w:t>పదమూడు సంఖ్య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ఒక లక్ష నలభై నాలుగు వేలమందికి ప్రధాన చిహ్నంగా, పేతురు 2026లో పనియుములో నిలిచి, 2020 జూలై 18 అనే అబద్ధ ప్రవచనాన్ని సరిచేయుటకై కార్యం చేస్తున్నాడు. ఆ విషయములో అతని కార్యం, జోసియా లిచ్ 1840 ఆగస్టు 11ను సరిచేసిన కార్యముతోను, సామ్యూయేలు స్నో 1844 అక్టోబరు 22ను గుర్తించిన కార్యముతోను సరిసమానముగా ఉంది. లిచ్ చేసిన సరిదిద్దుట మొదటి దేవదూత సందేశానికి శక్తినిచ్చెను; స్నో చేసినది రెండవ దేవదూత సందేశానికి శక్తినిచ్చెను. మొదటి మరియు రెండవ దేవదూతల సందేశాలకు కలిగిన ఆ శక్తినివ్వబడుట, మూడవ దేవదూత సందేశానికి కలిగే శక్తినివ్వబడుటకు మాదిరిగా నిలుస్తుంది. మొదటి మరియు రెండవ వాటి లక్షణాలు, బాహ్యమైన శ్రమసూచక సందేశమును మరియు పది కన్యకల ఉపమానములోని అర్ధరాత్రి కేకయొక్క అంతర్గత సందేశమును కలిపిన సంగమరూపంలో, మూడవదానిలో ప్రతినిధిత్వం చేయబడుతున్నాయి.</w:t>
      </w:r>
    </w:p>
    <w:p>
      <w:pPr>
        <w:pStyle w:val="ArticleBody"/>
        <w:jc w:val="left"/>
      </w:pPr>
      <w:r>
        <w:rPr>
          <w:rFonts w:ascii="Nirmala UI" w:hAnsi="Nirmala UI" w:eastAsia="Nirmala UI" w:cs="Nirmala UI"/>
        </w:rPr>
        <w:t>ప్రవచనానికి త్రివిధ అన్వయంలో, మొదటిదీ మూడవదీ—అవి ఆరంభమును ముగింపును కూడ సూచించునవి గనుక—సమాంతర లక్షణములను కలిగియుండును. ఇటీవలి కాలమున ఒక సహోదరుడు ప్రకటన గ్రంథము తొమ్మిదవ అధ్యాయమందలి మొదటి శాపముతో సంబంధమున్న అనేక సత్యములను వెలికితీశాడు; అవి ఆల్ఫా మరియు ఒమెగా సూత్రము క్రింద అన్వయింపబడినప్పుడు, ప్రకటన గ్రంథము పదకొండవ అధ్యాయమందలి “భూకంపము”కు మరొక గంభీరమైన ధృవీకరణను సూచించుచున్నవి. యునైటెడ్ స్టేట్సులోని ఆదివారపు ధర్మశాసనమే ఆ “భూకంపము”; అది మొదట ఫ్రెంచ్ విప్లవమందు నెరవేరెను, అప్పుడు ఫ్రాన్స్—దానియేలు గ్రంథమందలి అన్యజన రోము యొక్క ప్రవచనాత్మక నిర్మాణమును ఏర్పరచిన పది జనములలో ఒక భాగమైనది—పడద్రోయబడెను. అందుచేత పదకొండవ అధ్యాయం ప్రకారము పట్టణములో పదో వంతు కూలిపోయెను.</w:t>
      </w:r>
    </w:p>
    <w:p>
      <w:pPr>
        <w:pStyle w:val="ArticleScripture"/>
        <w:jc w:val="left"/>
      </w:pPr>
      <w:r>
        <w:rPr>
          <w:rFonts w:ascii="Nirmala UI" w:hAnsi="Nirmala UI" w:eastAsia="Nirmala UI" w:cs="Nirmala UI"/>
        </w:rPr>
        <w:t>అదే గంటలో ఒక మహా భూకంపము సంభవించెను; పట్టణములో పదవ భాగము కూలిపోయెను; ఆ భూకంపములో ఏడు వేల మంది మనుష్యులు సంహరింపబడియిరి; మిగిలినవారు భయభ్రాంతులకు గురై పరలోక దేవునికి మహిమ అర్పిరి. ప్రకటన 11:13.</w:t>
      </w:r>
    </w:p>
    <w:p>
      <w:pPr>
        <w:pStyle w:val="ArticleBody"/>
        <w:jc w:val="left"/>
      </w:pPr>
      <w:r>
        <w:rPr>
          <w:rFonts w:ascii="Nirmala UI" w:hAnsi="Nirmala UI" w:eastAsia="Nirmala UI" w:cs="Nirmala UI"/>
        </w:rPr>
        <w:t>ఈ వచనానికి వెంటనే మూడవ శ్రమకు సంబంధించిన ఇస్లాం వచ్చుచున్నది.</w:t>
      </w:r>
    </w:p>
    <w:p>
      <w:pPr>
        <w:pStyle w:val="ArticleScripture"/>
        <w:jc w:val="left"/>
      </w:pPr>
      <w:r>
        <w:rPr>
          <w:rFonts w:ascii="Nirmala UI" w:hAnsi="Nirmala UI" w:eastAsia="Nirmala UI" w:cs="Nirmala UI"/>
        </w:rPr>
        <w:t>రెండవ శ్రమ గతించిపోయెను; ఇదిగో, మూడవ శ్రమ త్వరగా వచ్చుచున్నది. ప్రకటన 11:14.</w:t>
      </w:r>
    </w:p>
    <w:p>
      <w:pPr>
        <w:pStyle w:val="ArticleBody"/>
        <w:jc w:val="left"/>
      </w:pPr>
      <w:r>
        <w:rPr>
          <w:rFonts w:ascii="Nirmala UI" w:hAnsi="Nirmala UI" w:eastAsia="Nirmala UI" w:cs="Nirmala UI"/>
        </w:rPr>
        <w:t>ఆద్యప్రవర్తకులు “మూడవ శాపము” రెండవ శాపమునకు వెంటనే అనుసరించును అని నిరీక్షించిరి; అయితే “త్వరగా” అని అనువదించబడిన ఆ పదము అకస్మాత్తుగా మరియు అనూహ్యముగా అని అర్థమును కలిగియున్నది; ఇదే ఇస్లాం యొక్క ఆకస్మిక దాడుల లక్షణము. ఆద్యప్రవర్తకులు ఊహించినట్లు మూడవ శాపము అక్టోబరు 22, 1844న సంభవించవలసినది కాదు; అయితే అది సంభవించినప్పుడు “అకస్మాత్తుగా మరియు అనూహ్యముగా” సంభవించును, 9/11లో జరిగినట్లే; అట్టి విధముగా అది లక్ష నలభై నాలుగు వేలమందికి ముద్రవేయబడుట యొక్క ఆరంభమును సూచించెను; ఆ ముద్రవేయబడుట ఆదివారపు చట్టము యొక్క భూకంపమునకు కొద్దికాలము ముందు ముగియును.</w:t>
      </w:r>
    </w:p>
    <w:p>
      <w:pPr>
        <w:pStyle w:val="ArticleBody"/>
        <w:jc w:val="left"/>
      </w:pPr>
      <w:r>
        <w:rPr>
          <w:rFonts w:ascii="Nirmala UI" w:hAnsi="Nirmala UI" w:eastAsia="Nirmala UI" w:cs="Nirmala UI"/>
        </w:rPr>
        <w:t>ఆదివారపు ధర్మశాసనమునకు సంబంధించిన “భూకంపము” అనగా “భూమి” మృగము కదలించబడుటయే; మరియు 9/11 సంభవించినప్పుడు, ప్రభువు “భూమిని భయంకరముగా కదిలించుటకు” లేచెనని సిస్టర్ వైట్ గుర్తించెను. ముద్రింపబడుట యొక్క ఆరంభమందును అంత్యమందును భూమి మృగము కదలించబడును; అందుచేతనే అది “మహా భూకంపము.”</w:t>
      </w:r>
    </w:p>
    <w:p>
      <w:pPr>
        <w:pStyle w:val="ArticleScripture"/>
        <w:jc w:val="left"/>
      </w:pPr>
      <w:r>
        <w:rPr>
          <w:rFonts w:ascii="Nirmala UI" w:hAnsi="Nirmala UI" w:eastAsia="Nirmala UI" w:cs="Nirmala UI"/>
        </w:rPr>
        <w:t>“నేను దీనిని ఎన్నడూ చెప్పలేదు. అక్కడ అంతస్తు మీద అంతస్తు ఎత్తుగా పైకెగసుతూ నిర్మింపబడుతున్న ఆ మహా భవనాలను నేను చూచినప్పుడు, ‘భూమిని భయంకరముగా కదిలించుటకు ప్రభువు లేచినప్పుడు ఎలాంటి భయానక దృశ్యాలు సంభవించును! అప్పుడు ప్రకటన 18:1–3 లోని మాటలు నెరవేరును’ అని నేను చెప్పాను.” రివ్యూ అండ్ హెరాల్డ్, జూలై 5, 1906.</w:t>
      </w:r>
    </w:p>
    <w:p>
      <w:pPr>
        <w:pStyle w:val="ArticleBody"/>
        <w:jc w:val="left"/>
      </w:pPr>
      <w:r>
        <w:rPr>
          <w:rFonts w:ascii="Nirmala UI" w:hAnsi="Nirmala UI" w:eastAsia="Nirmala UI" w:cs="Nirmala UI"/>
        </w:rPr>
        <w:t>ప్రభువు తన నిర్వహణాత్మక కార్యంలో మార్పు సంభవించినప్పుడు “లేచియుంటాడు”; స్తెఫను రాళ్లతో కొట్టి చంపబడినప్పుడు అలాగే, మృతుల తీర్పు ప్రారంభమైన 1844 అక్టోబరు 22న కూడా అట్లే జరిగింది. 9/11న సజీవుల తీర్పు ప్రారంభమైనప్పుడు ప్రభువు మళ్లీ లేచియున్నాడు; అప్పుడు ఆయన భూమి మృగమును కుదిపెను. ఇదేవిధంగా, లక్ష నలభై నాలుగు వేల మంది ముద్రింపబడుట ముగింపునందు కూడా ఆయన అట్లు చేయును; అప్పుడు ఆయన తన నిర్వహణాత్మక కార్యాన్ని తన సంఘము నుండి బబులోనులో ఇంకా ఉన్న తన ఇతర మందకు మార్చును.</w:t>
      </w:r>
    </w:p>
    <w:p>
      <w:pPr>
        <w:pStyle w:val="ArticleBody"/>
        <w:jc w:val="left"/>
      </w:pPr>
      <w:r>
        <w:rPr>
          <w:rFonts w:ascii="Nirmala UI" w:hAnsi="Nirmala UI" w:eastAsia="Nirmala UI" w:cs="Nirmala UI"/>
        </w:rPr>
        <w:t>సహోదరుడు దానియేలు కనుగొన్నది మొదటి శాపమునకు సంబంధించిన లక్షణాలే; అవి చరిత్రతోను, మొదటి శాపాన్ని నెరవేర్చిన చరిత్రపై పయనీరుల అవగాహనతోను ఏకీభవిస్తూ, పదకొండవ అధ్యాయంలోని “మహా భూకంపము” యొక్క సాక్ష్యముతో సరిపోలుచున్నవి.</w:t>
      </w:r>
    </w:p>
    <w:p>
      <w:pPr>
        <w:pStyle w:val="ArticleScripture"/>
        <w:jc w:val="left"/>
      </w:pPr>
      <w:r>
        <w:rPr>
          <w:rFonts w:ascii="Nirmala UI" w:hAnsi="Nirmala UI" w:eastAsia="Nirmala UI" w:cs="Nirmala UI"/>
        </w:rPr>
        <w:t>ఐదవ దూత కాహళము ఊదెను; అప్పుడు నేను ఆకాశమునుండి భూమిమీద పడిన ఒక నక్షత్రమును చూచితిని; అతనికి అగాధ గర్భమునకు సంబంధించిన తాళంచెవి ఇవ్వబడెను. అతడు అగాధ గర్భమును తెరచెను; అప్పుడు గొప్ప భట్టియొక్క పొగవలె ఆ గర్భములోనుండి పొగ పైకెగసెను; ఆ గర్భముయొక్క పొగనుబట్టి సూర్యుడును గాలియు చీకటిగా మారెను. ఆ పొగలోనుండి మిడుతలు భూమిమీదకు వచ్చెను; భూమిమీదనున్న తేళ్లకు యేలాగు శక్తి కలదో, అట్టివిధమైన శక్తి వాటికిని ఇవ్వబడెను. భూమిమీదనున్న గడ్డిని గాని, ఏ పచ్చని దానిని గాని, ఏ చెట్టును గాని అవి హానిచేయకూడదని వాటికి ఆజ్ఞాపించబడెను; అయితే తమ నొసళ్ళ మీద దేవుని ముద్రలేనివారైన మనుష్యులకే హాని చేయవలెనని చెప్పబడెను. ప్రకటన 9:1–4.</w:t>
      </w:r>
    </w:p>
    <w:p>
      <w:pPr>
        <w:pStyle w:val="ArticleBody"/>
        <w:jc w:val="left"/>
      </w:pPr>
      <w:r>
        <w:rPr>
          <w:rFonts w:ascii="Nirmala UI" w:hAnsi="Nirmala UI" w:eastAsia="Nirmala UI" w:cs="Nirmala UI"/>
        </w:rPr>
        <w:t>మొహమ్మదును పరిచయం చేసిన చరిత్రకు ఈ వచనాలను ఆది పితరులు సరిగ్గా అన్వయించారు; అతడు 570లో జన్మించాడు, 606లో గోత్రాలను ఏకీకృతం చేశాడు, 610లో తన మొదటి ప్రత్యక్షతను పొందాడు, 622లో మదీనాకు వలస వెళ్లాడు, 624లో తన యుద్ధ కార్యాలను ఆరంభించాడు, 632లో మరణించాడు. “అగాధము” ప్రవచనాత్మకంగా సాతాను యొక్క ఒక కొత్త ప్రత్యక్షతను సూచిస్తుంది; అయితే మొహమ్మదు అరేబియాలో ప్రారంభమయ్యాడు, అది విస్తారమైన ఎడారుల కారణంగా అగాధమని కూడా ప్రసిద్ధి చెందింది.</w:t>
      </w:r>
    </w:p>
    <w:p>
      <w:pPr>
        <w:pStyle w:val="ArticleBody"/>
        <w:jc w:val="left"/>
      </w:pPr>
      <w:r>
        <w:rPr>
          <w:rFonts w:ascii="Nirmala UI" w:hAnsi="Nirmala UI" w:eastAsia="Nirmala UI" w:cs="Nirmala UI"/>
        </w:rPr>
        <w:t>606 సంవత్సరంలో, కాబా యొక్క “నల్ల రాయి” మూలశిలను తిరిగి ప్రతిష్ఠించుటకు అనుమతి ఎవరికి ఇవ్వవలెననే విషయంలో సంకటస్థితిలో ఉన్న వివిధ గోత్రాల మధ్య తలెత్తిన వివాదాన్ని మహ్మద్ పరిష్కరించినప్పుడు, అతడు ప్రవచనాత్మక రాజుగా, లేక అతనికి ఆపాదించబడిన పేరుతో చెప్పాలంటే, “నమ్మదగినవాడు”గా నిలిచాడు. కాబా అనేది ఘనాకార భవనం (అందుచేతనే “కాబా” అనే పేరు, దీనికి అరబిక్‌లో “ఘనం” అని అర్థం), ఇది సౌదీ అరేబియాలోని మక్కా మహా మసీదు మధ్యభాగంలో ఉంది. ఇది సుమారు 43 అడుగుల ఎత్తు, పదకొండు అడుగుల వెడల్పు, 10 అడుగుల పొడవు కలిగి, గ్రానైట్ మరియు మార్బిల్ రాళ్లతో నిర్మించబడి, నల్లని పట్టు మరియు పత్తి వస్త్రంతో కప్పబడి ఉంటుంది. కాబా మహ్మద్‌కు ఎంతో పూర్వమే ఉనికిలో ఉండేది; ఇస్లామీయ సంప్రదాయం ప్రకారం, అది ఆది కాలంలో అబ్రాహాము మరియు అతని కుమారుడైన ఇష్మాయేలు ఏకైక దేవుడైన అల్లాహ్‌కు ఆరాధనా మందిరంగా నిర్మించారు. శతాబ్దాల గమనంలో, అది విగ్రహాలతో నిండిపోయి, అరబ్ గోత్రాలచే అన్యమత పుణ్యస్థలంగా ఉపయోగించబడింది.</w:t>
      </w:r>
    </w:p>
    <w:p>
      <w:pPr>
        <w:pStyle w:val="ArticleBody"/>
        <w:jc w:val="left"/>
      </w:pPr>
      <w:r>
        <w:rPr>
          <w:rFonts w:ascii="Nirmala UI" w:hAnsi="Nirmala UI" w:eastAsia="Nirmala UI" w:cs="Nirmala UI"/>
        </w:rPr>
        <w:t>కాబా ఇస్లామీయ ప్రపంచపు ఆధ్యాత్మిక కేంద్రం—ఏకదైవవాదాన్ని, ఐక్యతను, మరియు అబ్రాహామీయ విశ్వాసం మరియు ఇస్లాం మధ్యనున్న సంబంధాన్ని సూచించే ఒక సాధారణ, ప్రాచీన నిర్మాణం. ముస్లింలు దానిని పదశః అర్థంలో “దేవుని గృహం”గా పరిగణించరు; దానికి బదులుగా, ఆరాధన కొరకు దైవంగా నియమించబడిన కేంద్రీకృత స్థలంగా భావిస్తారు. కాబా ధ్వంసమై తరువాత మళ్లీ పునర్నిర్మించబడిన కాలంలో మహమ్మదు చేసిన కార్యాల ద్వారానే ఆయన నాయకత్వం ఆరంభమైంది.</w:t>
      </w:r>
    </w:p>
    <w:p>
      <w:pPr>
        <w:pStyle w:val="ArticleBody"/>
        <w:jc w:val="left"/>
      </w:pPr>
      <w:r>
        <w:rPr>
          <w:rFonts w:ascii="Nirmala UI" w:hAnsi="Nirmala UI" w:eastAsia="Nirmala UI" w:cs="Nirmala UI"/>
        </w:rPr>
        <w:t>ఒక ఆకస్మిక ప్రళయ వరద కాబాను దెబ్బతీసింది, దాంతో ఖురైష్ గోత్రం దానిని తిరిగి నిర్మించింది. నల్ల రాయి (హజర్ అల్-అస్వద్)ను తిరిగి దాని మూలస్థానంలో ప్రతిష్ఠించవలసిన సమయం వచ్చినప్పుడు, ఆ గౌరవం ఎవరికుండవలెననే విషయంపై వివిధ వంశాలు పరస్పరం కలహించుకున్నాయి. ఆ ప్రదేశంలోకి తరువాత ప్రవేశించు వ్యక్తి నిర్ణయం తీసుకోవాలని వారు ఒప్పుకున్నారు. ముహమ్మద్ అక్కడికి వచ్చాడు, మరియు అతడు ఆ వివాదాన్ని జ్ఞానపూర్వకంగా పరిష్కరించాడు: అతడు నల్ల రాయిని ఒక వస్త్రంపై ఉంచి, ప్రతి వంశం నుండి ఒక ప్రతినిధిని కలిసి దానిని ఎత్తించెను, అందరూ కలిసి దానిని మోసుకొనివెళ్లేలా చేసెను, ఆ తరువాత అతడే స్వయంగా దానిని దాని స్థానంలో ప్రతిష్ఠించాడు. ఈ సంఘటన మక్కా ప్రజల మధ్య అతనికి గొప్ప గౌరవాన్ని, మరియు అల్-అమీన్ (“నమ్మదగినవాడు”) అనే బిరుదును సంపాదించిపెట్టింది. అనేక కాలక్రమ వివరాల్లో ప్రస్తావించబడే ప్రధాన ప్రవక్తాపూర్వ సంఘటనలలో ఇది ఒకటి. “నల్ల రాయి” అనేది ఇస్లాం మీద ప్రవచనాత్మక రాజైన మహమ్మద్ చేత ప్రతిష్ఠించబడిన మూలరాయి. ఆ నల్ల మూలరాయి క్రీస్తు యొక్క (నిజమైన మూలరాయి) స్పష్టమైన నకిలీ ప్రత్యురూపం, మరియు విగ్రహాల ప్రవేశం అనేక సంవత్సరాల పాటు జరిగిన తరువాత కాబా గృహంలో వచ్చిన భ్రష్టత కూడా మహమ్మద్ చేత పరిష్కరించబడింది.</w:t>
      </w:r>
    </w:p>
    <w:p>
      <w:pPr>
        <w:pStyle w:val="ArticleBody"/>
        <w:jc w:val="left"/>
      </w:pPr>
      <w:r>
        <w:rPr>
          <w:rFonts w:ascii="Nirmala UI" w:hAnsi="Nirmala UI" w:eastAsia="Nirmala UI" w:cs="Nirmala UI"/>
        </w:rPr>
        <w:t>ఖురైష్ హుదైబియ్యా ఒప్పందాన్ని భంగపరిచిన తరువాత, ముహమ్మదు సుమారు 10,000 మంది ముస్లింల సైన్యంతో మక్కాపై కదలిక చేశాడు. ఆ నగరం అత్యల్ప యుద్ధంతోనే లొంగిపోయింది. అనంతరం ముహమ్మదు కాబాలోనికి ప్రవేశించి, దాని అంతర్భాగంలో ఉన్న 360 విగ్రహాలను ధ్వంసం చేసి, ఆ పవిత్రస్థలాన్ని ఏకైక దేవుడైన అల్లాహ్ ఆరాధనకు మళ్లీ అంకితం చేశాడు. ఈ విధంగా, ఇస్లాం యొక్క రాజైన మహమ్మదు మూలరాయిని ఉంచి, ఆలయాన్ని విగ్రహారాధన నుండి శుద్ధి చేశాడు.</w:t>
      </w:r>
    </w:p>
    <w:p>
      <w:pPr>
        <w:pStyle w:val="ArticleBody"/>
        <w:jc w:val="left"/>
      </w:pPr>
      <w:r>
        <w:rPr>
          <w:rFonts w:ascii="Nirmala UI" w:hAnsi="Nirmala UI" w:eastAsia="Nirmala UI" w:cs="Nirmala UI"/>
        </w:rPr>
        <w:t>ప్రకటన గ్రంథంలో అడుగులేని అగాధం నుండి వెలువడే మూడు శక్తులు ఉన్నాయి; ఆ మూడింటిలో ప్రతి ఒక్కటి కల్పిత క్రీస్తును సూచిస్తుంది. సాతాను, ఆ మహా సర్పము, తనను అత్యున్నతుని వంటి వాడిగా చేసి, ఆయన సింహాసనముపైను ఆయన సంఘముపైను ఆసీనుడగుటకు ప్రయత్నించుచున్నాడు.</w:t>
      </w:r>
    </w:p>
    <w:p>
      <w:pPr>
        <w:pStyle w:val="ArticleScripture"/>
        <w:jc w:val="left"/>
      </w:pPr>
      <w:r>
        <w:rPr>
          <w:rFonts w:ascii="Nirmala UI" w:hAnsi="Nirmala UI" w:eastAsia="Nirmala UI" w:cs="Nirmala UI"/>
        </w:rPr>
        <w:t>ఓ ఉదయకుమారుడా, లూసిఫరా, నీవు ఆకాశమునుండి ఎంతగా పడిపోయితివి! జనములను బలహీనపరచిన నీవు నేలకూల్చబడుట ఎంత ఆశ్చర్యము! ఏలయనగా నీవు నీ హృదయములో, “నేను ఆకాశమునకు ఎక్కెదను; దేవుని నక్షత్రములకంటె నా సింహాసనమును ఎత్తుదును; ఉత్తరదిక్కు చివరలలోనున్న సమాజపర్వతముమీదను కూర్చుందును; మేఘముల ఎత్తులకంటె పైకి ఎక్కెదను; సర్వోన్నతునివలె ఉందును” అని చెప్పుకొంటివి. అయినను నీవు పాతాళమునకు, గోతియొక్క అట్టడుగులకును దింపబడెదవు. యెషయా 14:12–15.</w:t>
      </w:r>
    </w:p>
    <w:p>
      <w:pPr>
        <w:pStyle w:val="ArticleBody"/>
        <w:jc w:val="left"/>
      </w:pPr>
      <w:r>
        <w:rPr>
          <w:rFonts w:ascii="Nirmala UI" w:hAnsi="Nirmala UI" w:eastAsia="Nirmala UI" w:cs="Nirmala UI"/>
        </w:rPr>
        <w:t>ప్రకటన గ్రంథము పదకొండవ అధ్యాయములో నాస్తికత్వమనే అజగరము అగాధ గర్భమునుండి పైకి వచ్చెను; మరియు కాథలికత్వమనే మృగము తన ప్రాణాంతక గాయము స్వస్థపరచబడినప్పుడు అగాధ గర్భమునుండి పైకెగసి వచ్చును.</w:t>
      </w:r>
    </w:p>
    <w:p>
      <w:pPr>
        <w:pStyle w:val="ArticleScripture"/>
        <w:jc w:val="left"/>
      </w:pPr>
      <w:r>
        <w:rPr>
          <w:rFonts w:ascii="Nirmala UI" w:hAnsi="Nirmala UI" w:eastAsia="Nirmala UI" w:cs="Nirmala UI"/>
        </w:rPr>
        <w:t>నీవు చూచిన ఆ మృగము పూర్వము ఉండెను, ఇప్పుడు లేదు; అది అగాధకూపములోనుండి పైకెక్కి నాశనమునకు పోవును; మరియు లోక స్థాపననుండి జీవగ్రంథమందు పేర్లు వ్రాయబడని భూమిమీద నివసించువారు, పూర్వము ఉండి ఇప్పుడు లేకపోయినను ఇంకను ఉన్న ఆ మృగమును చూచి ఆశ్చర్యపడుదురు. ప్రకటన 17:8.</w:t>
      </w:r>
    </w:p>
    <w:p>
      <w:pPr>
        <w:pStyle w:val="ArticleBody"/>
        <w:jc w:val="left"/>
      </w:pPr>
      <w:r>
        <w:rPr>
          <w:rFonts w:ascii="Nirmala UI" w:hAnsi="Nirmala UI" w:eastAsia="Nirmala UI" w:cs="Nirmala UI"/>
        </w:rPr>
        <w:t>మూడు మడతల ఐక్యం స్థాపించబడినప్పుడు, ఆదివారపు చట్ట సమయమున కాథలికత్వపు మృగము భూమి సింహాసనముపైకి అధిరోహించును. పౌలు సముచితముగా సూచించిన ప్రకారము, కాథలికత్వము అజగరునివలె తానే దేవుడనని ప్రకటించును.</w:t>
      </w:r>
    </w:p>
    <w:p>
      <w:pPr>
        <w:pStyle w:val="ArticleScripture"/>
        <w:jc w:val="left"/>
      </w:pPr>
      <w:r>
        <w:rPr>
          <w:rFonts w:ascii="Nirmala UI" w:hAnsi="Nirmala UI" w:eastAsia="Nirmala UI" w:cs="Nirmala UI"/>
        </w:rPr>
        <w:t>ఎట్టి విధముగానైనను ఎవడును మిమ్మును మోసపరచనియ్యకుడి; ఎందుకనగా ముందుగా విసర్జన వచ్చి, నాశనపుత్రుడైన ఆ పాపపురుషుడు ప్రత్యక్షపరచబడక మునుపు ఆ దినము రాదు; దేవుడని పిలువబడిన ప్రతి దానికంటెను, ఆరాధింపబడిన ప్రతి దానికంటెను తన్నుతాను ఎదిరించి, పైకెత్తుకొనువాడు; అట్టి వాడు దేవునివలె దేవుని ఆలయంలో కూర్చుండి, తానే దేవుడనని చూపించుకొనుచున్నాడు. 2 థెస్సలొనీకయులకు 2:3, 4.</w:t>
      </w:r>
    </w:p>
    <w:p>
      <w:pPr>
        <w:pStyle w:val="ArticleBody"/>
        <w:jc w:val="left"/>
      </w:pPr>
      <w:r>
        <w:rPr>
          <w:rFonts w:ascii="Nirmala UI" w:hAnsi="Nirmala UI" w:eastAsia="Nirmala UI" w:cs="Nirmala UI"/>
        </w:rPr>
        <w:t>అజగరంవలెనే, కాథలిక్కత్వపు మృగము క్రీస్తువిరోధియై యున్నది; ఇరువురును తామే దేవుడనని ప్రకటించుదురు, మరియు ఇరువురి అంతిమ నాశనమును గూర్చినది వారి బైబిలీయ సాక్ష్యముతో అనుబంధింపబడియున్నది; ఎందుకనగా అజగరము నరకములోనికి పడద్రోయబడును, మరియు మృగము నాశనపుత్రుడు. నాశనము అనగా అంతిమ వినాశనమే.</w:t>
      </w:r>
    </w:p>
    <w:p>
      <w:pPr>
        <w:pStyle w:val="ArticleScripture"/>
        <w:jc w:val="left"/>
      </w:pPr>
      <w:r>
        <w:rPr>
          <w:rFonts w:ascii="Nirmala UI" w:hAnsi="Nirmala UI" w:eastAsia="Nirmala UI" w:cs="Nirmala UI"/>
        </w:rPr>
        <w:t>“పరలోకంలో తాను ఆరంభించిన తిరుగుబాటును అమలు చేయుటకై క్రీస్తువిరోధి కలిగియున్న దృఢసంకల్పము అవిధేయతసంతానమందు కొనసాగి క్రియచేయుచుండును.” టెస్టిమోనీస్, సంపుటము 9, 230.</w:t>
      </w:r>
    </w:p>
    <w:p>
      <w:pPr>
        <w:pStyle w:val="ArticleScripture"/>
        <w:jc w:val="left"/>
      </w:pPr>
      <w:r>
        <w:rPr>
          <w:rFonts w:ascii="Nirmala UI" w:hAnsi="Nirmala UI" w:eastAsia="Nirmala UI" w:cs="Nirmala UI"/>
        </w:rPr>
        <w:t>“అంధకారాధిపతి బహిష్కరణకు ముందుగా పరలోక సభలలో నిర్వహింపబడిన అదే కార్యం, రోము పోప్ ద్వారా ఇక్కడ భూమిమీదను కొనసాగించబడింది. సాతాను పరలోకంలో దేవుని ధర్మశాస్త్రాన్ని సరిచేయుటకును, దానికి తన స్వంత సవరణను సమకూర్చుటకును ప్రయత్నించాడు. అతడు తన సృష్టికర్త యొక్క తీర్పుకంటె తన స్వీయ నిర్ణయాన్ని ఉన్నతపరచి, యెహోవా చిత్తముకంటె తన చిత్తాన్ని పైకి ఉంచెను; ఈ విధముగా దేవుడు తప్పు చేయగలవాడని వాస్తవానికి ప్రకటించినవాడయ్యాడు. పోప్ కూడ అదే మార్గాన్ని అనుసరించి, తనకే తప్పులేనితనమును ఆపాదించుకొని, దేవుని ధర్మశాస్త్రాన్ని తన స్వంత భావాలకు అనుగుణముగా సవరించుటకు యత్నించుచున్నాడు; పరలోకమును భూమిని పాలించు ప్రభువు యొక్క శాసనములలోను ఆజ్ఞలలోను తాను చూచుచున్నానని భావించే పొరపాట్లను సరిచేయగల శక్తి తనకు ఉందని అతడు తలంచుచున్నాడు. వాస్తవానికి అతడు లోకముతో ఇలా చెప్పుచున్నాడు: యెహోవా ధర్మములకంటె మెరుగైన ధర్మములను నేను మీకు ఇస్తాను. ఇది పరలోక దేవునికి ఎంతటి అవమానము!” Signs of the Times, November 19, 1894.</w:t>
      </w:r>
    </w:p>
    <w:p>
      <w:pPr>
        <w:pStyle w:val="ArticleBody"/>
        <w:jc w:val="left"/>
      </w:pPr>
      <w:r>
        <w:rPr>
          <w:rFonts w:ascii="Nirmala UI" w:hAnsi="Nirmala UI" w:eastAsia="Nirmala UI" w:cs="Nirmala UI"/>
        </w:rPr>
        <w:t>ఏడవ శతాబ్దపు చరిత్రలో మహమ్మద్ చేత ప్రతినిధీకరించబడిన ఇస్లాం కూడా, మహమ్మద్‌కు ఇవ్వబడిన తాళం తిప్పబడినప్పుడు, అగాధ గర్భం నుండి బయలుదేరి వచ్చింది. ఆ గర్భం తెరవబడినప్పుడు, సూర్యునినీ గాలినీ చీకటిగా చేసిన “పొగ” బయలువెళ్లింది. ఆ గర్భాన్ని తెరిచిన “తాళం” నినెవె యుద్ధమని పయనీర్లు సరిగ్గా గుర్తించారు.</w:t>
      </w:r>
    </w:p>
    <w:p>
      <w:pPr>
        <w:pStyle w:val="ArticleBody"/>
        <w:jc w:val="left"/>
      </w:pPr>
      <w:r>
        <w:rPr>
          <w:rFonts w:ascii="Nirmala UI" w:hAnsi="Nirmala UI" w:eastAsia="Nirmala UI" w:cs="Nirmala UI"/>
        </w:rPr>
        <w:t>ప్రకటన గ్రంథము తొమ్మిదవ అధ్యాయంలోని మొదటి మూడు వచనాలను ప్రవచనమునకు త్రివిధ అన్వయ సందర్భములో పయనీర్‌ల అవగాహన ప్రకారం మనము సమీపించినప్పుడు, మొదటి శోకమును సూచించే ఆ వచనాల ప్రవచన లక్షణాలు, మహాభూకంప సమయమున “త్వరగా” వచ్చుచున్న మూడవ శోకమునకు సంబంధించిన ప్రవచన లక్షణాలకు మాదిరియై యున్నట్లు మనము గమనించుచున్నాము. ఆదివారపు ధర్మశాసనం నినెవె యుద్ధముచేత సూచింపబడుచున్నది.</w:t>
      </w:r>
    </w:p>
    <w:p>
      <w:pPr>
        <w:pStyle w:val="ArticleBody"/>
        <w:jc w:val="left"/>
      </w:pPr>
      <w:r>
        <w:rPr>
          <w:rFonts w:ascii="Nirmala UI" w:hAnsi="Nirmala UI" w:eastAsia="Nirmala UI" w:cs="Nirmala UI"/>
        </w:rPr>
        <w:t>నాష్విల్‌పై అగ్నిగోళాల గురించిన తప్పుడు ప్రవచనాన్ని సరిదిద్దుటకు పేతురు బాధ్యత వహిస్తున్నాడు; మరియు నాష్విల్‌పై అగ్నిగోళాల విషయమై ఎలెన్ వైట్ ఇచ్చిన హెచ్చరికను సరియైన విధంగా అన్వయించుట, “దాదాపు పూర్తిగా విగ్రహారాధనకు అప్పగింపబడిన వేలాది పట్టణాల నాశనానికి” ఆరంభ చిహ్నమని అతడు గుర్తిస్తున్నాడు.</w:t>
      </w:r>
    </w:p>
    <w:p>
      <w:pPr>
        <w:pStyle w:val="ArticleBody"/>
        <w:jc w:val="left"/>
      </w:pPr>
      <w:r>
        <w:rPr>
          <w:rFonts w:ascii="Nirmala UI" w:hAnsi="Nirmala UI" w:eastAsia="Nirmala UI" w:cs="Nirmala UI"/>
        </w:rPr>
        <w:t>నాష్విల్ అగ్నిగోళాలు పట్టణాల మీదికి వచ్చే వినాశనకాలానికి ఆరంభాన్ని సూచిస్తాయి; అలాగే అది సంక్షిప్త అర్థరాత్రి కేక సందేశ ప్రకటనకు ఆరంభాన్ని కూడా సూచిస్తుంది. ఆ సందేశం ఇస్లాం నుండి వచ్చిన అకస్మాత్తు దాడితో ప్రారంభమవుతుంది, మరియు మహా భూకంప సమయంలో ఇస్లాం నుండి వచ్చిన అకస్మాత్తు దాడితో ఆ కాలం ముగుస్తుంది. అర్థరాత్రి కేక ప్రకటనకాలం, 9/11న ఇస్లాం నుండి వచ్చిన అకస్మాత్తు దాడితో ప్రారంభమైన ఒక లక్ష నలభై నాలుగు వేలమందికి ముద్రవేయబడే కాలం ముగింపును సూచిస్తుంది.</w:t>
      </w:r>
    </w:p>
    <w:p>
      <w:pPr>
        <w:pStyle w:val="ArticleBody"/>
        <w:jc w:val="left"/>
      </w:pPr>
      <w:r>
        <w:rPr>
          <w:rFonts w:ascii="Nirmala UI" w:hAnsi="Nirmala UI" w:eastAsia="Nirmala UI" w:cs="Nirmala UI"/>
        </w:rPr>
        <w:t>ఆ తరువాత, బిలాము మరియు గాడిద యొక్క రేఖకు అనుగుణంగా ఒక లక్ష నలభై నాలుగు వేలమందికి ముద్రవేయుట ప్రారంభమైంది; అక్కడ ఆదివారపు ధర్మశాసనమునందు పరాకాష్ఠకు చేరే మూడు దెబ్బలు ఉన్నవి, అయితే రెండవ అనూహ్య దాడిలో ప్రాచీన మహిమగల దేశముపై 2023 అక్టోబర్ 7 దాడి, తదనంతరం నాష్విల్లె యొక్క అగ్నిగోళాల వద్ద జరిగినది కూడా చేర్చబడియున్నది. సమస్త రేఖలును ఏకీభవించుచున్నవి, మరియు చెల్లాచెదురైన రత్నములను కూడదీసి వాటిని పెట్టెలో వేసెడు మట్టి-బ్రష్ మనిషిగా ప్రతినిధీకరించబడిన ఈ సత్యముల ముద్రవిమోచనము యూదా గోత్రమునకు చెందిన సింహము యొక్క కార్యమని పేతురు గ్రహించుచున్నాడు.</w:t>
      </w:r>
    </w:p>
    <w:p>
      <w:pPr>
        <w:pStyle w:val="ArticleBody"/>
        <w:jc w:val="left"/>
      </w:pPr>
      <w:r>
        <w:rPr>
          <w:rFonts w:ascii="Nirmala UI" w:hAnsi="Nirmala UI" w:eastAsia="Nirmala UI" w:cs="Nirmala UI"/>
        </w:rPr>
        <w:t>యూదా సింహము, నాష్విల్‌కు సంబంధించిన పేతురు సరిచేయబడిన సందేశము దానియేలు పదకొండవ అధ్యాయములో నలభయ్యవ వచనములోని గూఢ చరిత్రలో సూచింపబడిన నూట నలభై నాలుగు వేలమంది ముద్రింపబడుట యొక్క అంతిమ కాలమున సంభవించుచున్నదని గుర్తించుచున్నది; ఇంకా మరింత స్పష్టముగా చెప్పవలెనంటే, అదే అధ్యాయములో పదకొండవ వచనము నుండి పదిహేనవ వచనము వరకు సూచింపబడిన ఆ గూఢ చరిత్ర భాగములోనని. ఆ వచనములలో రాఫియా యుద్ధము మరియు పానియము యుద్ధము పదహారవ వచనములోని ఆదివారపు ధర్మశాసనమునకు దారితీయుచున్నవి; అది ఆక్టియము యుద్ధముచే సూచింపబడినది. పానియము యుద్ధము ఆదివారపు ధర్మశాసనమునందు ఆక్టియము యుద్ధముతో కలిసినప్పుడు, నినెవె యుద్ధమును కూడ పునరావృతము చేయబడుచున్నది.</w:t>
      </w:r>
    </w:p>
    <w:p>
      <w:pPr>
        <w:pStyle w:val="ArticleBody"/>
        <w:jc w:val="left"/>
      </w:pPr>
      <w:r>
        <w:rPr>
          <w:rFonts w:ascii="Nirmala UI" w:hAnsi="Nirmala UI" w:eastAsia="Nirmala UI" w:cs="Nirmala UI"/>
        </w:rPr>
        <w:t>ఇస్లాం యొక్క రాజైన మొహమ్మదుకు ఇవ్వబడిన “తాళము,” అతని పేరు ఇస్లాం యొక్క స్వభావమాత్రమే కాక, నినెవె యుద్ధముచేత గుర్తింపబడిన నాశన స్థలమును కూడా సూచించుచున్నది. ఆ రాజు పేరు “హెబ్రీ భాషలో అబద్దోను,” మరియు “గ్రీకు భాషలో అతని పేరు అపొల్ల్యోను.” గ్రీకు మరియు హెబ్రీ భాషలు పాతనిబంధనను మరియు క్రొత్తనిబంధనను ప్రముఖంగా చూపించి, అబద్దోను అంటే “నాశన స్థలం” అని, అపొల్ల్యోను అంటే “నాశనకర్త” అని మనకు బోధించుచున్నవి. ప్రకటన గ్రంథము తొమ్మిదవ అధ్యాయంలోని పదకొండవ వచనములో ఇస్లాం మీదనున్న రాజు మొహమ్మదు, అయితే అతడే “అగాధపు గుంటకు దూత” కూడాను; అతడే సాతాను. భూమిమీద సాతాను యొక్క కుడిచేతి మనుష్యునిగా పోపు క్రీస్తువిరోధి యైనట్లే, మొహమ్మదు కూడా అగాధపు గుంటకు దూతయైన సాతాను చేత నేరుగా నియంత్రింపబడుచున్నాడు.</w:t>
      </w:r>
    </w:p>
    <w:p>
      <w:pPr>
        <w:pStyle w:val="ArticleBody"/>
        <w:jc w:val="left"/>
      </w:pPr>
      <w:r>
        <w:rPr>
          <w:rFonts w:ascii="Nirmala UI" w:hAnsi="Nirmala UI" w:eastAsia="Nirmala UI" w:cs="Nirmala UI"/>
        </w:rPr>
        <w:t>ఆదివారపు ధర్మశాసన సమయమున, త్రివిధ ఐక్యము లోకముమీద బలవంతముగా రుద్దబడును; అప్పుడు 1798లో పాపసభాధిపత్యమునకు కలుగజేయబడిన ప్రాణాంతక గాయం—అదే అంధకార యుగముల అంత్యమును సూచించినది—స్వస్థపరచబడును. ఆ ప్రాణాంతక గాయం స్వస్థపడినప్పుడు, అంధకార యుగముల రెండవ కాలము వచ్చును; మరియు ఆ మహా భూకంపమునందు, అనగా అదే ఆదివారపు ధర్మశాసనమునందు, ఇస్లాం తాళంచెవిని తిప్పును; అప్పుడు భట్టియొద్దనుండి ఎగసివచ్చినట్టు పొగ సూర్యుని మరియు నక్షత్రములను కమ్మివేసి, అంధకారము మరల వచ్చును. నినెవె యుద్ధము ఆదివారపు ధర్మశాసన సమయమున మరల పునరావృతమగును, ఎందుకనగా అదే రెండవ అంధకార కాలమును తెచ్చే తాళంచెవి. అక్కడ జాతీయ స్థాయి విశ్వాసభ్రష్టత జాతీయ పతనమునకు దారితీయును. అక్కడ “క్రియాశీల నిరంకుశత్వము” సంపూర్ణ ఆధిపత్యమును చలాయించును, ఎందుకనగా నినెవె యుద్ధమునందు సూర్యుని మరియు నక్షత్రములను అంధకారపరచిన ఇస్లాం యొక్క పొగ దహించుచున్న భట్టివంటిది. “దహించుచున్న భట్టి” అబ్రాహాముతో దేవుడు చేసిన నిబంధనలో ఒక అంశమై యుండెను.</w:t>
      </w:r>
    </w:p>
    <w:p>
      <w:pPr>
        <w:pStyle w:val="ArticleScripture"/>
        <w:jc w:val="left"/>
      </w:pPr>
      <w:r>
        <w:rPr>
          <w:rFonts w:ascii="Nirmala UI" w:hAnsi="Nirmala UI" w:eastAsia="Nirmala UI" w:cs="Nirmala UI"/>
        </w:rPr>
        <w:t>సూర్యుడు అస్తమించగా చీకటి కమ్ముకొనెను; అప్పుడు ఇదిగో, పొగ వెలువడుచున్న ఒక కొలిమియు అగ్నిజ్వాలగల ఒక దీపమును, ఆ ముక్కల మధ్యగా పోవుచుండెను. ఆదికాండము 15:17.</w:t>
      </w:r>
    </w:p>
    <w:p>
      <w:pPr>
        <w:pStyle w:val="ArticleBody"/>
        <w:jc w:val="left"/>
      </w:pPr>
      <w:r>
        <w:rPr>
          <w:rFonts w:ascii="Nirmala UI" w:hAnsi="Nirmala UI" w:eastAsia="Nirmala UI" w:cs="Nirmala UI"/>
        </w:rPr>
        <w:t>అబ్రాము నిబంధన బలుల మధ్యగా దాటిన ధూమమయమైన అగ్నికుండ, పదమూడవ వచనంలోని భాగంలో సూచించబడిన ఐగుప్తులోని దాస్యబంధనాన్ని గుర్తింపజేసింది.</w:t>
      </w:r>
    </w:p>
    <w:p>
      <w:pPr>
        <w:pStyle w:val="ArticleScripture"/>
        <w:jc w:val="left"/>
      </w:pPr>
      <w:r>
        <w:rPr>
          <w:rFonts w:ascii="Nirmala UI" w:hAnsi="Nirmala UI" w:eastAsia="Nirmala UI" w:cs="Nirmala UI"/>
        </w:rPr>
        <w:t>అతడు అబ్రాముతో ఇలా చెప్పెను: నీ సంతానం తమది కాని దేశములో పరదేశులై ఉండునని, వారికి దాసులై సేవచేయునని, వారు వారిని నాలుగు వందల సంవత్సరములు శ్రమపెట్టుదురని నిశ్చయముగా తెలిసికొనుము. ఆదికాండము 15:13.</w:t>
      </w:r>
    </w:p>
    <w:p>
      <w:pPr>
        <w:pStyle w:val="ArticleBody"/>
        <w:jc w:val="left"/>
      </w:pPr>
      <w:r>
        <w:rPr>
          <w:rFonts w:ascii="Nirmala UI" w:hAnsi="Nirmala UI" w:eastAsia="Nirmala UI" w:cs="Nirmala UI"/>
        </w:rPr>
        <w:t>దానియేలు గ్రంథము మూడవ అధ్యాయములోని నెబుకద్నెజరు అగ్నికుండము వంటి “దహించు కొలిమి” అనేది, షద్రకు, మేషకు, అబేద్నెగో వారి స్థితి ఏలాగైతే ఉందో అట్లే, బంధకమును మరియు దాసత్వమును సూచిస్తుంది.</w:t>
      </w:r>
    </w:p>
    <w:p>
      <w:pPr>
        <w:pStyle w:val="ArticleScripture"/>
        <w:jc w:val="left"/>
      </w:pPr>
      <w:r>
        <w:rPr>
          <w:rFonts w:ascii="Nirmala UI" w:hAnsi="Nirmala UI" w:eastAsia="Nirmala UI" w:cs="Nirmala UI"/>
        </w:rPr>
        <w:t>“అయితే తమకు నియమింపబడిన మార్గపు విశాల వలయంలో సంచరించే నక్షత్రాలవలె, దేవుని సంకల్పములకు తొందరయు లేదు, ఆలస్యమును లేదు. గొప్ప అంధకారమును, పొగ కక్కుచున్న కొలిమిని సూచకములుగా చేసి, దేవుడు ఐగుప్తులో ఇశ్రాయేలీయుల బానిసత్వాన్ని అబ్రాహామునకు బయలుపరచెను; మరియు వారి పరదేశవాస కాలము నాలుగు వందల సంవత్సరములై యుండునని ప్రకటించెను. “ఆ తరువాత,” ఆయన సెలవిచ్చెను, “వారు గొప్ప సంపదతో బయలుదేరి వచ్చెదరు.” ఆదికాండము 15:14.” The Desire of Ages, 33.</w:t>
      </w:r>
    </w:p>
    <w:p>
      <w:pPr>
        <w:pStyle w:val="ArticleScripture"/>
        <w:jc w:val="left"/>
      </w:pPr>
      <w:r>
        <w:rPr>
          <w:rFonts w:ascii="Nirmala UI" w:hAnsi="Nirmala UI" w:eastAsia="Nirmala UI" w:cs="Nirmala UI"/>
        </w:rPr>
        <w:t>కాని యెహోవా మిమ్మును తీసికొని, ఇనుప కొలిమియైన ఐగుప్తులోనుండి మిమ్మును బయటకు రప్పించి, ఈ దినమున మీరు ఉన్నట్లుగా తన స్వాస్థ్య ప్రజలుగా ఉండుటకు ఏర్పరచుకొనెను. ద్వితీయోపదేశకాండము 4:20.</w:t>
      </w:r>
    </w:p>
    <w:p>
      <w:pPr>
        <w:pStyle w:val="ArticleBody"/>
        <w:jc w:val="left"/>
      </w:pPr>
      <w:r>
        <w:rPr>
          <w:rFonts w:ascii="Nirmala UI" w:hAnsi="Nirmala UI" w:eastAsia="Nirmala UI" w:cs="Nirmala UI"/>
        </w:rPr>
        <w:t>నీనవె యుద్ధపు తాళంచెవి తిప్పబడినప్పుడు సూర్యుని మరియు చంద్రునిని చీకటి పరచే పొగ, ఆదివారపు ధర్మశాసనమునందు నిజముగా ప్రారంభమయ్యే హింసను గుర్తించుచున్నది. అప్పుడు అంధకార యుగాల హింస మళ్లీ పునరావృతమగుచున్నది. పూర్వగాములు, 627 సంవత్సరంలో మొదటి శ్రమగా ఇస్లాంను ప్రవచన చరిత్రలోనికి తీసికొనివచ్చిన “తాళంచెవి” నీನವె యుద్ధమే అని సరిగ్గా గుర్తించారు. ఆ యుద్ధము రోమా మరియు పర్షియా మధ్య జరిగినది, మరియు అది రోమాకు విజయమును సూచించింది, అయితే అది పైరిక్ విజయమని పిలువబడేదే. అనగా, విజేతకే నిజముగా హానికరమగు విజయం. ఈ పదబంధము ఎపిరుసు రాజైన పైరస్ సాధించిన ఒక విజయమునుండి వచ్చెను. రోమనుల మీద జరిగిన రెండు యుద్ధాల తరువాత (క్రీ.పూ. 280లో హెరాక్లియా మరియు క్రీ.పూ. 279లో ఆస్కులుమ్), అతడు రోమా సైన్యమును ఓడించెను గాని తన స్వసైన్యములోని మహత్తర భాగమును కోల్పోయెను. కథనం ప్రకారము, అప్పుడు అతడు ఇలా చెప్పెను: “ఇలాంటిది మరొక విజయం కలిగిన యెడల మనము నశించిపోయినట్టే.”</w:t>
      </w:r>
    </w:p>
    <w:p>
      <w:pPr>
        <w:pStyle w:val="ArticleBody"/>
        <w:jc w:val="left"/>
      </w:pPr>
      <w:r>
        <w:rPr>
          <w:rFonts w:ascii="Nirmala UI" w:hAnsi="Nirmala UI" w:eastAsia="Nirmala UI" w:cs="Nirmala UI"/>
        </w:rPr>
        <w:t>నీనెవె యుద్ధం రోముకు ఒక వ్యూహాత్మక విజయమైయుండెను; అయితే అది ముగిసిన తరువాత, ఇస్లాం యొక్క ఉద్ధృత దాడిని తదనంతరం సమర్థవంతంగా ప్రతిఘటించగల శక్తి రోముకాని పర్షియాకాని కలిగియుండలేదు. నీనెవె యుద్ధపు ఆధునిక నెరవేర్పులో పర్షియా అనగా సంయుక్త రాష్ట్రాలు, రోము అనగా పాపసింహాసనం. రెండు కొమ్ముల అధికారముగా ఉన్న మేదో-పర్షియా, సంయుక్త రాష్ట్రాల రెండు కొమ్ముల అధికారాన్ని సూచించుచున్నది. ఆదివారపు చట్టమునాటికి సంయుక్త రాష్ట్రాలు కేవలం ఒకే కొమ్ముగా నుండును; ఎందుకనగా ఆదివారపు చట్టమునకు దారితీసే ప్రక్రియలో మృగపు ప్రతిమ ఏర్పరచబడినది, మరియు ఆ ఏర్పాటులోని స్వరూపం ఆ రెండు కొమ్ములను ఒకటిగా కలిపివేయుటయే. దానియేలు ఎనిమిదవ అధ్యాయములో మేదో-పర్షియా సామ్రాజ్యాన్ని సూచించు రెండు కొమ్ములు కనబడును, మరియు పర్షియా కొమ్ము తరువాత పైకివచ్చెను.</w:t>
      </w:r>
    </w:p>
    <w:p>
      <w:pPr>
        <w:pStyle w:val="ArticleScripture"/>
        <w:jc w:val="left"/>
      </w:pPr>
      <w:r>
        <w:rPr>
          <w:rFonts w:ascii="Nirmala UI" w:hAnsi="Nirmala UI" w:eastAsia="Nirmala UI" w:cs="Nirmala UI"/>
        </w:rPr>
        <w:t>అప్పుడు నేను నా కన్నులను ఎత్తి చూచితిని; ఇదిగో, నదియెదుట రెండు కొమ్ములు గల ఒక పొట్టేలు నిలుచియుండెను; ఆ రెండు కొమ్ములును ఎత్తుగా ఉండెను, అయితే ఒకటి మరియొకటిని మించి ఎత్తుగా ఉండెను, మరియు ఎక్కువ ఎత్తుగా ఉన్నది తరువాత పైకి వచ్చెను. దానియేలు 8:3.</w:t>
      </w:r>
    </w:p>
    <w:p>
      <w:pPr>
        <w:pStyle w:val="ArticleBody"/>
        <w:jc w:val="left"/>
      </w:pPr>
      <w:r>
        <w:rPr>
          <w:rFonts w:ascii="Nirmala UI" w:hAnsi="Nirmala UI" w:eastAsia="Nirmala UI" w:cs="Nirmala UI"/>
        </w:rPr>
        <w:t>మృగపు ప్రతిమను నిర్మించుటకు సంఘమును రాష్ట్రం కలసి వచ్చునప్పుడు, యునైటెడ్ స్టేట్స్‌కు చెందిన రిపబ్లికనిజం మరియు ప్రొటెస్టాంటిజం అను రెండు కొమ్ములు ఒక్కటిగా కలిసిపోవును. ఆదివారపు చట్టములో మృగముద్రను బలవంతపరచినప్పుడు ఆ నిర్మాణం సంపూర్ణంగా పరిపూర్ణమగును. ఇది ఆదివారపు చట్టమునందు యునైటెడ్ స్టేట్స్ అనేది సాదాసీదాగా పర్షియానే అని గుర్తింపజేయుచున్నది. నినెవె యుద్ధములో పర్షియా రోమచేత ఓడించబడెను. రోమ పర్షియాను ఏ విధముగా ఓడించెనో అనేది చారిత్రక ప్రాముఖ్యత కలిగియున్నది, ఎందుకనగా అది రోమ సామ్రాజ్యాధిపతియైన హెరాక్లియస్ యొక్క సైనిక వ్యూహచలనములవలన జరిగినది.</w:t>
      </w:r>
    </w:p>
    <w:p>
      <w:pPr>
        <w:pStyle w:val="ArticleBody"/>
        <w:jc w:val="left"/>
      </w:pPr>
      <w:r>
        <w:rPr>
          <w:rFonts w:ascii="Nirmala UI" w:hAnsi="Nirmala UI" w:eastAsia="Nirmala UI" w:cs="Nirmala UI"/>
        </w:rPr>
        <w:t>సరళంగా చెప్పాలంటే, హెరాక్లియస్ నేరుగా ముందుకు సాగుతూ చేసిన దాడికి భిన్నంగా, ఆకస్మిక దాడిని కార్యరూపం దించాడు. ఆ ఆకస్మికతను సాధించుటకు అతడు చేసిన ప్రయత్నాలు చరిత్రలో నమోదై ఉన్నాయి. ఆ ఆకస్మికతలో భాగంగా, ఆ చారిత్రక కాలాల్లో అసాధారణమైనదైన శీతాకాలంలో దాడి చేయాలనే అతని నిర్ణయం కూడా ఉంది; అయితే అది అక్కడితో ముగియలేదు. హెరాక్లియస్ క్రీ.శ. 627 సెప్టెంబరు మధ్యలో ఉత్తర దిశనుండి (ఆర్మేనియా ఉన్నతభూముల నుండి) తన దండయాత్రను ప్రారంభించాడు. పారసీక రాజధాని క్టెసిఫోన్ వైపు నేరుగా దక్షిణాభిముఖంగా ప్రయాణిస్తాడని ఊహించిన మార్గాన్ని అనుసరించకుండా, అతడు విశాల వంపుతో సరిహద్దు ప్రాంతాల వెంట ఆగ్నేయ దిశగా కదిలాడు (సుమారు ఆధునిక టర్కీ–ఇరాన్ సరిహద్దు వెంట). అనంతరం అతడు దక్షిణం మరియు పడమర వైపు తిరిగి, క్రీ.శ. 627 డిసెంబరు 1న గ్రేట్ జాబ్ నదిని దాటాడు. దీనివల్ల అతని సైన్యం ప్రాచీన నినెవె శిథిలాలకు సమీపంగా, టైగ్రిస్ నది తూర్పు తీరంలోని నినెవె పీఠభూమిపై స్థిరపడింది. ఈ కదలిక, పారసీక దళాల దృష్ట్యా, దక్షిణం నుండి ఉత్తర దిశగా జరిగినదై—పారసీకులు ముందుగా ఊహించిన దానికి విరుద్ధమైంది. అతడు క్టెసిఫోన్ వైపు దక్షిణ దిశలోనే ముందుకు సాగుతాడని వారు భావించారు. ఇది పారసీక సేనాధిపతి రాహ్జాద్‌ను అప్రమత్తత కోల్పోయేలా చేసి, అననుకూల భూభాగంలో హెరాక్లియస్‌ను వెంబడించవలసిన పరిస్థితికి నెట్టివేసింది. దీనివల్ల నినెవె సమీప సమతల ప్రదేశాలలో యుద్ధరంగాన్ని రోమన్లు స్వయంగా ఎంపిక చేసుకొనగలిగారు. ఈ యుక్తి, పారసీక దళాల మధ్యలో రోమన్లు చిక్కుబడిపోకుండా నిరోధించడమే కాక, అవసరమైతే వారికి తప్పించుకొనుటకు మార్గాన్నికూడా కల్పించింది. యుద్ధదినానున్న మబ్బుమంచుతో పాటు, యథార్థ సంగ్రామ సమయంలో నకిలీ వెనుకడుగు యుక్తిని కలిపి చూడగా, ఆకస్మికతకు అనేక స్థరాలు ఉన్నవి. శీతాకాలంలో చేసిన ఈ సాహసోపేత దండయాత్ర, అలాగే పారసీక భూభాగంలో లోతుగా ప్రవేశించిన ఈ పక్కదారి వ్యూహం, హెరాక్లియస్ యొక్క అత్యుత్తమ సైనిక విజయాలలో ఒకటిగా పరిగణించబడుతుంది. ఇది పారసీకుల ఆత్మవిశ్వాసాన్ని ధ్వంసం చేయుటకు తోడ్పడింది; అలాగే దీర్ఘకాల యుద్ధంలో రోమన్ల తుదివిజయానికి గణనీయంగా సహకరించింది.</w:t>
      </w:r>
    </w:p>
    <w:p>
      <w:pPr>
        <w:pStyle w:val="ArticleScripture"/>
        <w:jc w:val="left"/>
      </w:pPr>
      <w:r>
        <w:rPr>
          <w:rFonts w:ascii="Nirmala UI" w:hAnsi="Nirmala UI" w:eastAsia="Nirmala UI" w:cs="Nirmala UI"/>
        </w:rPr>
        <w:t>“ఉదయారుణం మొదలుకొని పదకొండవ గంట వరకు భీకరంగా కొనసాగిన నినెవె యుద్ధంలో, విరిగిపోయినవి గాని చినిగిపోయినవి గాని కాకుండా, పర్షీయుల నుండి ఇరవై ఎనిమిది పతాకాలు స్వాధీనపరచబడినవి; వారి సైన్యంలోని అత్యధిక భాగం నరికి ఛేదింపబడెను, మరియు విజేతలు (రోమీయులు), తమ స్వీయ నష్టాన్ని మరుగుపరచుకొని, యుద్ధభూమిపైనే ఆ రాత్రిని గడిపిరి. అస్సూరియ యొక్క పట్టణములు మరియు రాజప్రాసాదములు మొదటిసారిగా రోమీయులకు తెరవబడెను.</w:t>
      </w:r>
    </w:p>
    <w:p>
      <w:pPr>
        <w:pStyle w:val="ArticleScripture"/>
        <w:jc w:val="left"/>
      </w:pPr>
      <w:r>
        <w:rPr>
          <w:rFonts w:ascii="Nirmala UI" w:hAnsi="Nirmala UI" w:eastAsia="Nirmala UI" w:cs="Nirmala UI"/>
        </w:rPr>
        <w:t>రోమా చక్రవర్తి తాను సాధించిన విజయయాత్రలచేత బలపరచబడలేదు; అదే సమయంలో, అదే సాధనాల ద్వారా, అదే ప్రాంతం నుండి మిడతలవలె అరేబియానుండి వచ్చిన సారాసేనుల సమూహాలకు ఒక మార్గం సిద్ధపరచబడెను; వారు తమ ప్రస్థానమంతటా అంధకారమయిన మోహపరచు మహమ్మదీయ మతసిద్ధాంతాన్ని వ్యాప్తి చేస్తూ, త్వరితగతిన పారసీక సామ్రాజ్యమును గాని, రోమా సామ్రాజ్యమును గాని ఆవరించిరి.</w:t>
      </w:r>
    </w:p>
    <w:p>
      <w:pPr>
        <w:pStyle w:val="ArticleScripture"/>
        <w:jc w:val="left"/>
      </w:pPr>
      <w:r>
        <w:rPr>
          <w:rFonts w:ascii="Nirmala UI" w:hAnsi="Nirmala UI" w:eastAsia="Nirmala UI" w:cs="Nirmala UI"/>
        </w:rPr>
        <w:t>ఈ సత్యానికి మరింత సంపూర్ణమైన ఉదాహరణను కోరనవసరం లేదు; ముందున్న ఉదాహరణలు తీసుకోబడిన గిబ్బన్ రచనలోని ఆ అధ్యాయపు సమాప్తి వాక్యాలే దానిని సమకూర్చుతున్నాయి. “హెరాక్లియస్ పతాకం క్రింద ఒక విజయశాలి సైన్యం ఏర్పడినప్పటికీ, ఆ అస్వాభావికమైన ప్రయత్నం వారి శక్తిని వినియోగింపజేయుటకన్నా దానిని క్షీణింపజేసినట్లుగా అనిపించింది. చక్రవర్తి కాన్స్టాంటినోపుల్‌లో గానీ యెరూషలేములో గానీ విజయోత్సాహంతో ఉన్న సమయంలో, సిరియా సరిహద్దులపై ఉన్న ఒక అప్రసిద్ధ పట్టణము సరసెనులచేత దోచుకొనబడెను; దానికి ఉపశమనార్థం ముందుకు సాగిన కొందరు దళాలను వారు నరమేధము చేసిరి,—అది ఒక సాధారణమూ స్వల్పమూ అయిన సంఘటనగానే ఉండేది, అయితే అది ఒక మహత్తర విప్లవానికి ఉపోద్ఘాతముగా నిలువనిదియైయుంటే. ఈ దోపిడీదారులే మొహమ్మదు యొక్క అపొస్తలులు; వారి ఉన్మత్త పరాక్రమము ఎడారినుండి వెలిసివచ్చెను; మరియు అతని పాలన యొక్క చివరి ఎనిమిది సంవత్సరాలలో, హెరాక్లియస్ పర్షీయులనుండి తిరిగి స్వాధీనపరచుకున్న ఆ ప్రావిన్సులనే అరబ్బులకు కోల్పోయెను.౼</w:t>
      </w:r>
    </w:p>
    <w:p>
      <w:pPr>
        <w:pStyle w:val="ArticleScripture"/>
        <w:jc w:val="left"/>
      </w:pPr>
      <w:r>
        <w:rPr>
          <w:rFonts w:ascii="Nirmala UI" w:hAnsi="Nirmala UI" w:eastAsia="Nirmala UI" w:cs="Nirmala UI"/>
        </w:rPr>
        <w:t>“‘పరలోకాలలో నివాసము లేని మోసమును ఉత్సాహమును గల ఆత్మ’ భూమిమీద విడిచివేయబడెను. అడుగులేని గర్తను తెరవుటకు ఒక తాళంచెవి మాత్రమే అవసరమై యుండెను, ఆ తాళంచెవి ఖోస్రోవు పతనమే. మక్కా పట్టణమునకు చెందిన ఒక అపరిచిత పౌరుని లేఖను అతడు తృణీకారముతో చింపివేసెను. అయితే తన ‘మహిమాజ్వాల’ నుండి ఏ కన్నును చీల్చి చూడనీయని ‘అంధకార గోపురములోనికి’ అతడు దిగజారినప్పుడు, మహమ్మదు నామమునకు ముందు ఖోస్రోవు నామము అకస్మాత్తుగా మరుపులో కలిసిపోవలసి వచ్చెను; మరియు నక్షత్రము అస్తమించువరకు చంద్రముకురము తన ఉదయమునకు వేచియున్నట్లు అనిపించెను. ఖోస్రోవు, తన సంపూర్ణ పరాభవమును సామ్రాజ్యనష్టమును అనుభవించిన తరువాత, క్రీ.శ. 628 సంవత్సరమున హత్య చేయబడెను; మరియు క్రీ.శ. 629 సంవత్సరం ‘అరేబియా జయము,’ అలాగే ‘రోమా సామ్రాజ్యమునకు విరోధముగా మహమ్మదీయుల మొదటి యుద్ధము’ చేత గుర్తింపబడినది. ‘ఐదవ దూత కాహళమును ఊదెను; అప్పుడు నేను పరలోకమునుండి భూమిమీద పడిన ఒక నక్షత్రమును చూచితిని; అతనికి అడుగులేని గర్త తాళంచెవి ఇవ్వబడెను. అతడు ఆ అడుగులేని గర్తను తెరిచెను.’ అతడు భూమిమీద పడెను. రోమా సామ్రాజ్యపు బలము క్షీణించి పోయినప్పుడు, తూర్పు దేశమునకు చెందిన మహారాజు తన అంధకార గోపురములో మృతుడై పడివుండగా, సిరియా సరిహద్దులయొద్దనున్న ఒక అపరిచిత పట్టణముపై జరిగిన దోపిడీ ‘ఒక గొప్ప విప్లవమునకు పూర్వరంగమై’ యుండెను. ‘ఆ దొంగలే మహమ్మదు అపొస్తలులు; వారి ఉన్మత్త పరాక్రమము అరణ్యములోనుండి వెలిసెను.’” ఉరయ్యా స్మిత్, డానియేలు మరియు ప్రకటన గ్రంథము, 495–497.</w:t>
      </w:r>
    </w:p>
    <w:p>
      <w:pPr>
        <w:pStyle w:val="ArticleBody"/>
        <w:jc w:val="left"/>
      </w:pPr>
      <w:r>
        <w:rPr>
          <w:rFonts w:ascii="Nirmala UI" w:hAnsi="Nirmala UI" w:eastAsia="Nirmala UI" w:cs="Nirmala UI"/>
        </w:rPr>
        <w:t>నినెవె యుద్ధము, ఆదివారపు ధర్మశాసన సమయమున ఆధునిక రోము సంయుక్త రాష్ట్రాలను జయించుటను సూచించుచున్నది; అయితే అది పైర్రిక్ విజయమే, ఎందుకనగా ఆదివారపు ధర్మశాసనము మొదలుకొని రోముపై క్రమక్రమముగా తీర్పు ఆరంభమగును.</w:t>
      </w:r>
    </w:p>
    <w:p>
      <w:pPr>
        <w:pStyle w:val="ArticleBody"/>
        <w:jc w:val="left"/>
      </w:pPr>
      <w:r>
        <w:rPr>
          <w:rFonts w:ascii="Nirmala UI" w:hAnsi="Nirmala UI" w:eastAsia="Nirmala UI" w:cs="Nirmala UI"/>
        </w:rPr>
        <w:t>ఖోస్రోవు పెర్షియా సామ్రాజ్యానికి అధిపతిగా ఉన్నాడు; కాబట్టి ఆదివారం ధర్మశాసన సమయంలో యునైటెడ్ స్టేట్స్ పతనాన్ని సూచించే పెర్షియా, బైబిల్ ప్రవచనంలోని ఆరవ రాజ్య పతన సమయంలో అగాధకూపాన్ని తెరిచే తాళంచెవిగా నిలుస్తుంది. అది దానియేలు 11 అధ్యాయంలోని 16, 31, 41 వచనాలలోని ఆదివారం ధర్మశాసనాన్ని, అలాగే ప్రకటన గ్రంథము 13 అధ్యాయము 11 వచనాన్ని కూడా సూచిస్తుంది.</w:t>
      </w:r>
    </w:p>
    <w:p>
      <w:pPr>
        <w:pStyle w:val="ArticleBody"/>
        <w:jc w:val="left"/>
      </w:pPr>
      <w:r>
        <w:rPr>
          <w:rFonts w:ascii="Nirmala UI" w:hAnsi="Nirmala UI" w:eastAsia="Nirmala UI" w:cs="Nirmala UI"/>
        </w:rPr>
        <w:t>అదే వచనములు మరియు చరిత్ర గురించి పయనీకుడు స్టీఫెన్ హాస్కెల్ చేసిన వ్యాఖ్యలను గమనించండి:</w:t>
      </w:r>
    </w:p>
    <w:p>
      <w:pPr>
        <w:pStyle w:val="ArticleScripture"/>
        <w:jc w:val="left"/>
      </w:pPr>
      <w:r>
        <w:rPr>
          <w:rFonts w:ascii="Nirmala UI" w:hAnsi="Nirmala UI" w:eastAsia="Nirmala UI" w:cs="Nirmala UI"/>
        </w:rPr>
        <w:t>“అరబ్బులు, లేదా సారసేనులు, భూమిపై ఎప్పుడూ ఏ ప్రభావమును చూపలేదు. జనాంగాల చరిత్రలో, ఎడారి యొక్క ఈ స్వతంత్ర మనుష్యులు దాదాపు ఎటువంటి గమనికకూ నోచుకోకుండానే గడిచిపోయారు. మహమ్మదీయము చెల్లాచెదురై ఉన్న గోత్రాలను ఏకపరిచి, వారిని జనాంగాల జయకేతనధారులుగా ముందుకు పంపింది. సారసేనుల సైనిక శక్తికి తోడైన వేగవంతమైన అభివృద్ధి, గొప్ప మేరకు, రోమనులకును ఆధునిక పర్షియా సామ్రాజ్యపు అధిపతియైన ఖోస్రోయిస్‌కును మధ్యనున్న కలహమునకే కారణమైంది. ఈ కలహం ఫలితంగా తరువాతివాని పతనం సంభవించింది. ఆధునిక పర్షియా, మహమ్మదు శక్తిని అదుపులో ఉంచుతూ, ఒక అడ్డుగోడవలె నిలిచియుండెను; కాని ఆ శక్తి పడిపోయినప్పుడు, ఆ అడ్డుగోడ తొలగిపోయెను, ‘అగాధ గుహ’ తెరచబడెను, సారసేనులు లోకమంతటిని ముంచెత్తిరి. ‘అగాధ గుహ తెరచబడినప్పుడు, సూర్యుని ముఖమును దాచివేసిన ఒక పొగ పైకెగసెను.’ ఈ రూపకం అత్యంత బలమైనది; భూమిమీద అంతట వ్యాపించినప్పుడు మహమ్మదీయము కలిగించిన చీకటి ప్రభావాన్ని ఇది సూచించుచున్నది.” Stephen Haskell, The Story of the Seer of Patmos, 164, 165.</w:t>
      </w:r>
    </w:p>
    <w:p>
      <w:pPr>
        <w:pStyle w:val="ArticleBody"/>
        <w:jc w:val="left"/>
      </w:pPr>
      <w:r>
        <w:rPr>
          <w:rFonts w:ascii="Nirmala UI" w:hAnsi="Nirmala UI" w:eastAsia="Nirmala UI" w:cs="Nirmala UI"/>
        </w:rPr>
        <w:t>రోము చరిత్రలోనున్న ఆ నిరోధక గోడ అనగా, ఆదివారపు ధర్మశాసన సమయమున తొలగింపబడే సంఘమును రాజ్యమునుండి వేరుచేయు విభజన గోడయే. నినెవె యుద్ధములో రోము పారసీకదేశముపై సాధించిన పైరిక్ విజయమునకు మరొక అంతస్థు కలదు; ఎందుకనగా, అంతకుముందు మరొక నినెవె యుద్ధము నుండెను—అది ఆల్ఫాను సూచించుచుండగా, క్రీస్తుశకం 627లో జరిగిన యుద్ధము ఒమెగాను సూచించుచున్నది. ఆ పూర్వ యుద్ధము క్రీస్తుపూర్వం 612లో జరిగినది; ఈ రెండింటి మధ్య సుమారు పన్నెండు వందల సంవత్సరముల వ్యత్యాసము కలదు. ఆ యుద్ధములో అష్షూరు మూడు మడతల సమాఖ్యచేత ఓడించబడెను; దానితో అష్షూరీయ సామ్రాజ్యానికి అంతము సంభవించెను.</w:t>
      </w:r>
    </w:p>
    <w:p>
      <w:pPr>
        <w:pStyle w:val="ArticleBody"/>
        <w:jc w:val="left"/>
      </w:pPr>
      <w:r>
        <w:rPr>
          <w:rFonts w:ascii="Nirmala UI" w:hAnsi="Nirmala UI" w:eastAsia="Nirmala UI" w:cs="Nirmala UI"/>
        </w:rPr>
        <w:t>ఎ. టి. జోన్స్ నినెవె యొక్క ఆల్ఫా సంగ్రామంపై వ్యాఖ్యానిస్తూ ఇలా చెప్పాడు:</w:t>
      </w:r>
    </w:p>
    <w:p>
      <w:pPr>
        <w:pStyle w:val="ArticleScripture"/>
        <w:jc w:val="left"/>
      </w:pPr>
      <w:r>
        <w:rPr>
          <w:rFonts w:ascii="Nirmala UI" w:hAnsi="Nirmala UI" w:eastAsia="Nirmala UI" w:cs="Nirmala UI"/>
        </w:rPr>
        <w:t>“అష్షూరు ప్రభుత్వ వ్యవహారాలు మరింత దుర్భర స్థితికి దిగజారాయి; అందుచేత క్రీస్తుపూర్వం 612లో ఇదే మూడు దేశాలవారి పక్షాన మరొక గొప్ప తిరుగుబాటు సంభవించింది; ఈసారి దానికి నబోపొలస్సరు స్వయంగా నాయకత్వం వహించాడు. ఇది పూర్తిగా విజయవంతమైంది: నీనెవె శిథిల రాశిగా చేయబడింది; మరియు అష్షూరు సామ్రాజ్యం మూడు మహా విభాగాలుగా విభజింపబడింది,—ఈశాన్య ప్రాంతమును మరియు అత్యంత ఉత్తర భాగమును మీడియా అధీనంలో ఉంచబడెను; ఏలాము మరియు యూఫ్రటీస్, టైగ్రిస్ నదుల సమస్త సమతల ప్రాంతమును, లోయలను బబులోను అధీనంలో ఉంచబడెను; యూఫ్రటీస్ నది పశ్చిమాననున్న సమస్త దేశమును ఐగుప్తు అధీనంలో ఉంచబడెను. బబులోను మరియు మీడియా మధ్యనున్న ఈ మైత్రి కూటమికి ముద్రగా, మీడియా రాజు కుమార్తెను నబోపొలస్సరు కుమారుడైన నెబుకద్నెజరుకు వివాహముగా ఇచ్చిరి. అష్షూరుకు విరోధముగా కుదిరిన ఆ కూటమిలో తన వంతు కార్యాన్ని నిర్వర్తించుచుండగా, ఐగుప్తు రాజైన ఫరో-నెకో అష్షూరు రాజుతో యూఫ్రటీస్ నది యొద్దనున్న కర్కెమీషు సమీపమున యుద్ధము చేయుటకు ఎగసి వెళ్లెను; అప్పుడు యూదా రాజైన యోషీయా అతనితో యుద్ధము చేయుటకు బయలుదేరి, మెగిద్దో వద్ద హతుడాయెను. తరువాత ఈ పశ్చిమ ప్రాంతమంతయు ఐగుప్తు రాజుకు సంబంధించినదై యుండినందున, విజయం ద్వారా సంపాదించుకొనిన తన చట్టబద్ధమైన అధిపత్యాధికారాన్ని వినియోగించుచు, అతడు యోషీయా కుమారుడైన షల్లూమును యూదా రాజ్యము నుండి తొలగించి, అతని స్థానమున ఎల్యాకీమును యూదా రాజుగా నియమించి, అతని పేరును యెహోయాకీముగా మార్చి, దేశముమీద కరము విధించెను.” 1 దినవృత్తాంతములు 3:15; 2 రాజులు 23:31–35.” ఎ. టి. జోన్స్, రివ్యూ అండ్ హెరాల్డ్, మార్చి 15, 1898.</w:t>
      </w:r>
    </w:p>
    <w:p>
      <w:pPr>
        <w:pStyle w:val="ArticleBody"/>
        <w:jc w:val="left"/>
      </w:pPr>
      <w:r>
        <w:rPr>
          <w:rFonts w:ascii="Nirmala UI" w:hAnsi="Nirmala UI" w:eastAsia="Nirmala UI" w:cs="Nirmala UI"/>
        </w:rPr>
        <w:t>క్రీ.పూ. 612లో జరిగిన నినెవె యొక్క ఆల్ఫా యుద్ధంలో, బైబిలు ప్రవచనంలోని ఆరవ రాజ్యం ఆదివారపు చట్టం వద్ద అంతమయ్యునట్లే, అస్సూరీయ సామ్రాజ్యమూ అంతమునకు వచ్చింది. ఆ యుద్ధంలోని విజేత బబులోను, ఐగుప్తు మరియు మేద్యా అనే త్రివిధ ఐక్యకూటమి. ఆ కాలపు సంగ్రామములో రాజైన యోషీయా మెగిద్దో వద్ద మరణించెను; ఈ విధముగా అతడు ఆర్మగెడ్డోనును ప్రతిరూపింపజేయుచున్నాడు. 627లో జరిగిన నినెవె యొక్క ఓమెగా యుద్ధంలో, రాజ్యాంగములోనున్న రక్షణ గోడ తొలగింపబడినప్పుడు—పర్షియాపై ఓటమి సంభవించుటతో రక్షణకై ఉన్న “అడ్డుగోడ” తొలగింపబడినదని హాస్కెల్ పర్షియాను గూర్చి సూచించినట్లు ప్రతిరూపింపబడి—మూడవ శ్రమకు సంబంధించిన ఇస్లాం విడుదల చేయబడుతుంది. మెగిద్దో వద్ద రాజు యోషీయా మరణం, నినెవె యొక్క మొదటి యుద్ధమే అంత్యదినములలో రెండవ యుద్ధమని గుర్తింపజేయుచున్నది. 627లో జరిగిన నినెవెకు సంబంధించిన ఆ రెండు యుద్ధాలలో చివరిదైన యుద్ధములో, తాళంచెవి త్రిప్పబడి అగాధకూపము తెరవబడినప్పుడు, అంత్యదినములలో అది మొదటిదై యుండును, ఎందుకనగా మొదటిది చివరిదై యుండును. అస్సూర్య మరియు త్రివిధ ఐక్యకూటమి మధ్య జరిగిన నినెవె యొక్క మొదటి యుద్ధము ఆర్మగెడ్డోనుకు దారితీయుచున్నది. రెండవ అంధకార యుగకాలము నినెవె యుద్ధముతో ప్రారంభమై, నినెవె యుద్ధముతోనే ముగియుచున్నది.</w:t>
      </w:r>
    </w:p>
    <w:p>
      <w:pPr>
        <w:pStyle w:val="ArticleBody"/>
        <w:jc w:val="left"/>
      </w:pPr>
      <w:r>
        <w:rPr>
          <w:rFonts w:ascii="Nirmala UI" w:hAnsi="Nirmala UI" w:eastAsia="Nirmala UI" w:cs="Nirmala UI"/>
        </w:rPr>
        <w:t>ప్రకటన గ్రంథము తొమ్మిదవ అధ్యాయంలోని మొదటి శ్రమయైన ఐదవ బూరకు సంబంధించిన విషయములు, ప్రకటన గ్రంథంలోని ఏ భాగమునకన్నను అత్యంత స్పష్టమైన చారిత్రక సాక్ష్యమని పూర్వగాములు గ్రహించినవి. ఉరియా స్మిత్ ఆ విషయాన్ని ఈ విధంగా వ్యక్తపరచెను:</w:t>
      </w:r>
    </w:p>
    <w:p>
      <w:pPr>
        <w:pStyle w:val="ArticleScripture"/>
        <w:jc w:val="left"/>
      </w:pPr>
      <w:r>
        <w:rPr>
          <w:rFonts w:ascii="Nirmala UI" w:hAnsi="Nirmala UI" w:eastAsia="Nirmala UI" w:cs="Nirmala UI"/>
        </w:rPr>
        <w:t>“‘పద్యము 1. ఐదవ దూత తూర్యము ఊదగా, ఆకాశమునుండి భూమిమీద పడిన ఒక నక్షత్రమును నేను చూచితిని; మరియు అతనికి అగాధ గర్భపు బావి యొక్క తాళంచెవి ఇవ్వబడెను.’”</w:t>
      </w:r>
    </w:p>
    <w:p>
      <w:pPr>
        <w:pStyle w:val="ArticleScripture"/>
        <w:jc w:val="left"/>
      </w:pPr>
      <w:r>
        <w:rPr>
          <w:rFonts w:ascii="Nirmala UI" w:hAnsi="Nirmala UI" w:eastAsia="Nirmala UI" w:cs="Nirmala UI"/>
        </w:rPr>
        <w:t>“ఈ బూర యొక్క వివరణార్థం, మనము మరల శ్రీ కీత్ గారి రచనల నుండి తీసుకొందము. ఈ రచయిత యథార్థంగా ఇలా చెప్పుచున్నాడు: ‘అపోకలిప్సు గ్రంథంలోని మరే ఇతర భాగానికి సంబంధించిన వ్యాఖ్యానకర్తల మధ్య అంత సమానమైన ఏకాభిప్రాయం దాదాపుగా లేదు; ఐదవ మరియు ఆరవ బూరలు, లేదా మొదటి మరియు రెండవ శోకములు, సరాసెనులకును టర్కులకును వర్తింపజేయుట విషయములో ఉన్నంతగా. ఇది అంత స్పష్టమై యున్నది గనుక, దానిని అపార్థం చేసుకొనుట దాదాపుగా అసాధ్యం. ప్రతిదానిని సూచించుటకు ఒకటి లేదా రెండు వచనములు మాత్రమే కాక, ప్రకటన గ్రంథము యొక్క తొమ్మిదవ అధ్యాయం అంతయు సమాన భాగములుగా ఈ రెండింటి వివరణతో నిండి యున్నది.’ ఉరియాహ్ స్మిత్, Daniel and the Revelation, 495.”</w:t>
      </w:r>
    </w:p>
    <w:p>
      <w:pPr>
        <w:pStyle w:val="ArticleBody"/>
        <w:jc w:val="left"/>
      </w:pPr>
      <w:r>
        <w:rPr>
          <w:rFonts w:ascii="Nirmala UI" w:hAnsi="Nirmala UI" w:eastAsia="Nirmala UI" w:cs="Nirmala UI"/>
        </w:rPr>
        <w:t>నాష్విల్ యొక్క అగ్నిగోళాల సందేశాన్ని సరిచేయు బాధ్యతతో పేతురు పానియంలో ఉన్నాడు; అక్కడనే మొదటిసారిగా మొదటి శాపంలోని అంశాలు త్వరలో రానున్న ఆదివారపు ధర్మశాసనంలోని అంశాలతో సంపూర్ణంగా సరిపోలుతున్నవి అని కనిపించబడింది. యూదా గోత్రపు సింహము, ఆయన ఇప్పటికే స్థాపించిన ఇతర ప్రవచన రేఖలతో ఏకీభావములో, ఈ అవగాహనను ముద్రవిమోచనం చేశాడు. 627 సంవత్సరంలో రోము పర్షియనుల మీద జరిపిన ఆకస్మిక దాడి యొక్క ప్రాముఖ్యతను చరిత్రకారులు సాక్ష్యమిస్తారు; మరియు వారు అలా చేసినప్పుడు, దాడి సమయం వచ్చేవరకు గోప్యంగా ఉండుటకై ఒక యుక్తిగా హేరాక్లియస్ శీతకాలంలో పర్షియాను చుట్టి వెనుకవైపు నుండి చేసిన కదలికలను వారు సూచించారు.</w:t>
      </w:r>
    </w:p>
    <w:p>
      <w:pPr>
        <w:pStyle w:val="ArticleBody"/>
        <w:jc w:val="left"/>
      </w:pPr>
      <w:r>
        <w:rPr>
          <w:rFonts w:ascii="Nirmala UI" w:hAnsi="Nirmala UI" w:eastAsia="Nirmala UI" w:cs="Nirmala UI"/>
        </w:rPr>
        <w:t>సిస్టర్ వైట్ మనకు తెలియజేయునదేమనగా, రోము కేవలం “అనుకూల స్థానం” కొరకు వేచియుండి, ఆ తరువాత ఆమె దెబ్బకొట్టును.</w:t>
      </w:r>
    </w:p>
    <w:p>
      <w:pPr>
        <w:pStyle w:val="ArticleScripture"/>
        <w:jc w:val="left"/>
      </w:pPr>
      <w:r>
        <w:rPr>
          <w:rFonts w:ascii="Nirmala UI" w:hAnsi="Nirmala UI" w:eastAsia="Nirmala UI" w:cs="Nirmala UI"/>
        </w:rPr>
        <w:t>“సమీపిస్తున్న ప్రమాదమును గూర్చి దేవుని వాక్యము హెచ్చరికను ఇచ్చియున్నది; దీనిని లక్ష్యపరచకుండా వదిలివేయబడినయెడల, ఉచ్చులోనుండి తప్పించుకొనుటకు ఆలస్యం అయిపోయిన తరువాతనే రోమా యొక్క సంకల్పములు వాస్తవముగా ఏమిటో ప్రొటెస్టాంటు లోకము గ్రహించును. ఆమె నిశ్శబ్దముగా శక్తిలో పెరుగుచున్నది. ఆమె సిద్ధాంతములు శాసన సభలలోను, సంఘములలోను, మనుష్యుల హృదయములలోను తమ ప్రభావమును చూపుచున్నవి. గతమందలి ఆమె హింసలు మరల పునరావృతమగు రహస్య అంతర్గత ప్రదేశములలో, ఆమె తన ఎత్తైనను బలమైనను కట్టడములను కట్టిపెడుచున్నది. తనకు దెబ్బకొట్టవలసిన సమయం వచ్చినప్పుడు తన స్వప్రయోజనములను ముందుకు నెట్టుటకై, ఆమె గోప్యముగా, అనుమానమునకు అందకుండ, తన బలములను బలపరచుచున్నది. ఆమె కోరుకొనునది అనుకూల స్థితి మాత్రమే, అది ఇప్పటికే ఆమెకు ఇవ్వబడుచున్నది. రోమీయ అంశమునకు కల ఉద్దేశము ఏమిటో మనము త్వరలోనే చూచెదము, అనుభవించెదము. దేవుని వాక్యమును ఎవరైతే విశ్వసించి విధేయత చూపుదురో వారు దాని ఫలితముగా నిందను, హింసను అనుభవింతురు.” The Great Controversy, 581.</w:t>
      </w:r>
    </w:p>
    <w:p>
      <w:pPr>
        <w:pStyle w:val="ArticleBody"/>
        <w:jc w:val="left"/>
      </w:pPr>
      <w:r>
        <w:rPr>
          <w:rFonts w:ascii="Nirmala UI" w:hAnsi="Nirmala UI" w:eastAsia="Nirmala UI" w:cs="Nirmala UI"/>
        </w:rPr>
        <w:t>చక్రవర్తి హెరాక్లియుస్ విషయములో జరిగినట్లే, యెషయా ఇరవైమూడవ అధ్యాయం నెరవేర్చబడుటలో పాపసత్వము తన లక్ష్యమునకు “రహస్యముగా మరియు అకస్మాత్తుగా” సాగుచున్నది; అక్కడ బైబిలు ప్రవచనంలోని ఆరవ రాజ్య చరిత్ర కొరకు తూరు వేశ్య మరచబడుచున్నది. హెరాక్లియుస్ యొక్క రహస్య ఆకస్మిక దాడి అనగా, 1798 నుండి ఆదివారపు ధర్మశాసనము వరకును లోకము పాపసత్వమును మరచిపోవుటయే. పంక్తి మీద పంక్తిగా, మొదటి శ్రమ మూడవ మరియు చివరి శ్రమను సూచించుచున్నది. మొదటి శ్రమలో ఒక ప్రకటన చేయబడుచున్నది; అది ఇస్లాం చరిత్రతోను, ఒక లక్ష నలభై నాలుగు వేలమంది ముద్రింపబడుచున్న కాలముతోను సయోధ్యపడుచున్నది.</w:t>
      </w:r>
    </w:p>
    <w:p>
      <w:pPr>
        <w:pStyle w:val="ArticleScripture"/>
        <w:jc w:val="left"/>
      </w:pPr>
      <w:r>
        <w:rPr>
          <w:rFonts w:ascii="Nirmala UI" w:hAnsi="Nirmala UI" w:eastAsia="Nirmala UI" w:cs="Nirmala UI"/>
        </w:rPr>
        <w:t>భూమి యొక్క గడ్డిని గాని, ఏ పచ్చని వస్తువును గాని, ఏ చెట్టును గాని వారు హాని చేయకూడదని వారికి ఆజ్ఞాపించబడెను; అయితే తమ నుదుటులపై దేవుని ముద్ర లేనివారైన మనుష్యులనే మాత్రమే హాని చేయవలెనని చెప్పబడెను. వారికి వారిని చంపుటకు కాదు, ఐదు నెలలు పీడించుటకు అధికారము ఇవ్వబడెను; వారి పీడన, ఒక తేలు మనుష్యుని కుట్టినప్పుడు కలుగు పీడనవంటిది. ఆ దినములలో మనుష్యులు మరణమును వెదకుదురు గాని దానిని కనుగొనరు; చనిపోవాలని ఆశపడుదురు గాని మరణము వారి నుండి పారిపోవును. ప్రకటన 9:4–6.</w:t>
      </w:r>
    </w:p>
    <w:p>
      <w:pPr>
        <w:pStyle w:val="ArticleBody"/>
        <w:jc w:val="left"/>
      </w:pPr>
      <w:r>
        <w:rPr>
          <w:rFonts w:ascii="Nirmala UI" w:hAnsi="Nirmala UI" w:eastAsia="Nirmala UI" w:cs="Nirmala UI"/>
        </w:rPr>
        <w:t>నీనెవె యుద్ధమందు—అంటే త్వరలో రానున్న ఆదివారపు చట్టమందు—తాళంచెవి తిప్పబడకమునుపే, ఒక లక్ష నలభై నాలుగు వేలమంది ఇప్పటికే ముద్రింపబడినవారు. ఆదివారపు చట్ట సమయమున, నాష్‌విల్ అగ్నిగోళములతో ఆరంభింపబడిన పట్టణాల వినాశనం “ఐదు నెలల” కాలముగా ప్రతినిధీకరించబడుచున్నది; ఆ కాలమందు యుద్ధము ఉగ్రరూపముతో కొనసాగుచుండగా, ఐదవ ముద్రలో అంధకార యుగముల శహీదులకు ఇవ్వబడిన సమాధానము నెరవేర్చబడుటలో భాగముగా, రెండవ పాపసంబంధ రక్తస్నానం ఆరంభింపబడుచున్నది.</w:t>
      </w:r>
    </w:p>
    <w:p>
      <w:pPr>
        <w:pStyle w:val="ArticleScripture"/>
        <w:jc w:val="left"/>
      </w:pPr>
      <w:r>
        <w:rPr>
          <w:rFonts w:ascii="Nirmala UI" w:hAnsi="Nirmala UI" w:eastAsia="Nirmala UI" w:cs="Nirmala UI"/>
        </w:rPr>
        <w:t>ఆయన ఐదవ ముద్రను విప్పినప్పుడు, దేవుని వాక్యమునిమిత్తమును తాము నిలుపుకున్న సాక్ష్యమునిమిత్తమును హతమార్చబడిన వారి ఆత్మలను నేను బలిపీఠము క్రింద చూచితిని. వారు గొప్ప స్వరంతో మొఱ్ఱపెట్టి ఇలా అన్నారు: పరిశుద్ధుడును సత్యవంతుడునైన ప్రభువా, భూమిమీద నివసించువారిపై మా రక్తమునకు తీర్పు తీర్చక, ప్రతీకారము చేయక, ఇంకెంత కాలము ఆలస్యం చేయుదువు? అప్పుడు వారిలో ప్రతి ఒక్కరికి తెల్లని వస్త్రములు అనుగ్రహింపబడెను; మరియు వారితో, తమతో సమానముగా హతమార్చబడబోవు వారి సహదాసులును సహోదరులును కూడ పరిపూర్ణ సంఖ్యకు చేరువరకు, వారు ఇంక కొద్దికాలము విశ్రాంతి తీసుకొనవలెనని చెప్పబడెను. ప్రకటన గ్రంథము 6:9–11.</w:t>
      </w:r>
    </w:p>
    <w:p>
      <w:pPr>
        <w:pStyle w:val="ArticleBody"/>
        <w:jc w:val="left"/>
      </w:pPr>
      <w:r>
        <w:rPr>
          <w:rFonts w:ascii="Nirmala UI" w:hAnsi="Nirmala UI" w:eastAsia="Nirmala UI" w:cs="Nirmala UI"/>
        </w:rPr>
        <w:t>అంధకార యుగాల అమరవీరులు, ఆదివార ధర్మశాసన సంక్షోభ సమయంలో ఆధునిక రోములోని అమరవీరులను ప్రతిరూపంగా సూచించే మొదటి సమూహము. ఆ సంక్షోభము రాకమునుపే ఒక లక్ష నలభై నాలుగు వేలమంది ముద్రింపబడుదురు; ఆ ముద్రింప ప్రక్రియ 9/11 వద్దనే, మూడవ శాపమునకు చెందిన ఇస్లాం రాకతోను, అంత్యవర్ష ధార చిలకరింపబడుటతోను ప్రారంభమైంది. మొదటి అంధకార యుగాల అమరవీరులు పాపసత్వము ఎప్పుడు తీర్పుకు లోనగునో అని అడిగినప్పుడు, అంధకార యుగాలు పునరావృతమగు సమయమున రెండవ సమూహము అమరవీరులుగా ఉండునని వారికి చెప్పబడెను; అదే త్వరలో రానున్న ఆదివార ధర్మశాసన సమయంలో నినెవె యుద్ధపు తాళంచెవి నెరవేర్చబడే సమయం. రెండవ సమూహపు అమరవీరులు ఏర్పడకమునుపే ఒక లక్ష నలభై నాలుగు వేలమంది ముద్రింపబడుదురు; 9/11న ప్రారంభమైన ఆ ముద్రింప కాలము ఐదవ ముద్రలో గుర్తింపబడింది, ఎందుకనగా అక్కడ ప్రతిపాదించబడిన సంభాషణ ప్రకటన గ్రంథము ఆరవ అధ్యాయము, తొమ్మిదవ వచనము మొదలు పదకొండవ వచనము వరకు కనబడుచున్నది; ఈ విధముగా 9/11తో ముద్రింప యొక్క ఆరంభమును మరియు ముగింపును సూచించుచున్నది. ఆ ముగింపు, ప్రకటన గ్రంథము 9:11లో వెల్లడించబడిన ప్రకారము ఇస్లాం నాశనమును పరిచయపరచుచున్నది; మరియు ముద్రింపబడినవారు, దానియేలు 9:11లో సూచింపబడిన దానియేలు అనుభవాన్ని నెరవేర్చియుండుదురు.</w:t>
      </w:r>
    </w:p>
    <w:p>
      <w:pPr>
        <w:pStyle w:val="ArticleBody"/>
        <w:jc w:val="left"/>
      </w:pPr>
      <w:r>
        <w:rPr>
          <w:rFonts w:ascii="Nirmala UI" w:hAnsi="Nirmala UI" w:eastAsia="Nirmala UI" w:cs="Nirmala UI"/>
        </w:rPr>
        <w:t>మరుసటి వ్యాసంలో ఈ విషయాలను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వచనపు గోప్య చరిత్ర - సంఖ్య పదమూడు</dc:title>
  <dc:subject>పదమూడు సంఖ్య</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