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నలభయ్యవ వచనానికి దాగి ఉన్న చరిత్ర - సంఖ్య పద్నాలుగు</w:t>
      </w:r>
    </w:p>
    <w:p>
      <w:pPr>
        <w:pStyle w:val="ArticleSubtitle"/>
        <w:jc w:val="left"/>
      </w:pPr>
      <w:r>
        <w:rPr>
          <w:rFonts w:ascii="Nirmala UI" w:hAnsi="Nirmala UI" w:eastAsia="Nirmala UI" w:cs="Nirmala UI"/>
        </w:rPr>
        <w:t>రెండవ శాపము — భాగము ఒకటి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2026-06-05</w:t>
      </w:r>
    </w:p>
    <w:p>
      <w:pPr>
        <w:pStyle w:val="ArticleBody"/>
        <w:jc w:val="left"/>
      </w:pPr>
      <w:r>
        <w:rPr>
          <w:rFonts w:ascii="Nirmala UI" w:hAnsi="Nirmala UI" w:eastAsia="Nirmala UI" w:cs="Nirmala UI"/>
        </w:rPr>
        <w:t>మునుపటి వ్యాసంలో మేము మొదటి శాపమైన ఐదవ తూర్యధ్వనికి సంబంధించిన ప్రవచన లక్షణాలను త్వరలో రానున్న ఆదివార ధర్మశాసనంతో సరిపోల్చాము. మొదటిది చివరిదానిని చిత్రీకరిస్తుందనే దృష్టికోణం నుండి, చివరి మూడు తూర్యధ్వనుల్లో మొదటిదిగా ఐదవ తూర్యధ్వనిని పరిగణించినప్పుడు, మొదటి శాపంలోని ఇస్లాం యొక్క ప్రవచనాత్మక పాత్ర ప్రకటన గ్రంథము పదకొండవ అధ్యాయంలోని భూకంపంతో అనుసంధానమవుతుంది. ఈ వ్యాసాన్ని శబ్థసభలో మేము చర్చించిన మరుసటి రోజు నాకు ఒక మిత్రుని నుండి ఇ-మెయిల్ వచ్చింది; ఆ మిత్రుడు కూడా రెండవ శాపమైన ఆరవ తూర్యధ్వనిని త్వరలో రానున్న ఆదివార ధర్మశాసనంతో సరిపోల్చుటకు ప్రయత్నిస్తున్నాడు. ఇది సముచితమైన విధానమే, ఎందుకంటే చివరి మూడు తూర్యధ్వనులు మూడు శాపములు.</w:t>
      </w:r>
    </w:p>
    <w:p>
      <w:pPr>
        <w:pStyle w:val="ArticleScripture"/>
        <w:jc w:val="left"/>
      </w:pPr>
      <w:r>
        <w:rPr>
          <w:rFonts w:ascii="Nirmala UI" w:hAnsi="Nirmala UI" w:eastAsia="Nirmala UI" w:cs="Nirmala UI"/>
        </w:rPr>
        <w:t>అప్పుడు నేను చూచితిని; ఆకాశమధ్యమున ఎగురుచున్న ఒక దూతను చూచి, అతడు బిగ్గర స్వరముతో ఇట్లనుచుండుట విన్నాను: ఇంకా కాహళము ఊదబోవుచున్న ఆ ముగ్గురు దూతల కాహళధ్వనుల నిమిత్తము భూమిమీద నివసించువారికి అయ్యో, అయ్యో, అయ్యో! ప్రకటన 8:13.</w:t>
      </w:r>
    </w:p>
    <w:p>
      <w:pPr>
        <w:pStyle w:val="ArticleBody"/>
        <w:jc w:val="left"/>
      </w:pPr>
      <w:r>
        <w:rPr>
          <w:rFonts w:ascii="Nirmala UI" w:hAnsi="Nirmala UI" w:eastAsia="Nirmala UI" w:cs="Nirmala UI"/>
        </w:rPr>
        <w:t>ఏడు కాహళములలో చివరి మూడు కాహళములు ఒక ప్రత్యేక చిహ్నమై యున్నవి; ఇదేవిధముగా మొదటి నాలుగు సంఘములనుండి చివరి మూడు సంఘములు ప్రత్యేకమై యున్నవి, మరియు ఏడు ముద్రలలో చివరి మూడు ముద్రలును ప్రత్యేకమై యున్నవి. ఈ ప్రవచన సత్యము అనేక సంవత్సరములుగా తరచుగా ప్రతిపాదించబడుచున్నది. మొదటి మరియు మూడవ శాపములను ఆల్ఫా మరియు ఒమేగా చిహ్నముగా పరిగణించుటవలన ఉత్పన్నమగు వెలుగును పరిశీలించుటతోకూడ, ఆ మూడు శాపములను ప్రవచనమునకు త్రిగుణ అన్వయముగా కూడ మనము పరిగణించవలెను.</w:t>
      </w:r>
    </w:p>
    <w:p>
      <w:pPr>
        <w:pStyle w:val="ArticleBody"/>
        <w:jc w:val="left"/>
      </w:pPr>
      <w:r>
        <w:rPr>
          <w:rFonts w:ascii="Nirmala UI" w:hAnsi="Nirmala UI" w:eastAsia="Nirmala UI" w:cs="Nirmala UI"/>
        </w:rPr>
        <w:t>ప్రవచనానికి ఉన్న త్రివిధ అన్వయం ప్రకారం, మొదటి మరియు రెండవ శాపములకు సంబంధించిన సమస్త ప్రవచన లక్షణాలు మూడవ శాపములోనూ ఉండనున్నవి అని గుర్తించబడుతుంది. మొదటి శాపము అరేబియాకు చెందిన ఇస్లాం, రెండవ శాపము టర్కీకి చెందిన ఇస్లాం. మొదటి శాపము మనుష్యులలో మూడవ భాగాన్ని “హింసించుటకు,” రెండవ శాపము “చంపుటకు” ఉండెను.</w:t>
      </w:r>
    </w:p>
    <w:p>
      <w:pPr>
        <w:pStyle w:val="ArticleHeading"/>
        <w:jc w:val="left"/>
      </w:pPr>
      <w:r>
        <w:rPr>
          <w:rFonts w:ascii="Nirmala UI" w:hAnsi="Nirmala UI" w:eastAsia="Nirmala UI" w:cs="Nirmala UI"/>
        </w:rPr>
        <w:t>మొదటి శోకకాలపు యాతన</w:t>
      </w:r>
    </w:p>
    <w:p>
      <w:pPr>
        <w:pStyle w:val="ArticleScripture"/>
        <w:jc w:val="left"/>
      </w:pPr>
      <w:r>
        <w:rPr>
          <w:rFonts w:ascii="Nirmala UI" w:hAnsi="Nirmala UI" w:eastAsia="Nirmala UI" w:cs="Nirmala UI"/>
        </w:rPr>
        <w:t>వారిని చంపవద్దని, అయితే ఐదు నెలలు వారిని యాతనపెట్టవలెనని వారికి అనుమతి ఇవ్వబడెను; మరియు వారి యాతన, ఒక తేలు మనుష్యుని కుట్టినప్పుడు కలుగు యాతనవలె ఉండెను. … మరియు వారికి తేళ్లవంటి తోకలు ఉండెను, వాటి తోకలలో కాట్లు ఉండెను; మరియు ఐదు నెలలు మనుష్యులకు హాని చేయుట వారి అధికారమై యుండెను. ప్రకటన 9:5, 10.</w:t>
      </w:r>
    </w:p>
    <w:p>
      <w:pPr>
        <w:pStyle w:val="ArticleHeading"/>
        <w:jc w:val="left"/>
      </w:pPr>
      <w:r>
        <w:rPr>
          <w:rFonts w:ascii="Nirmala UI" w:hAnsi="Nirmala UI" w:eastAsia="Nirmala UI" w:cs="Nirmala UI"/>
        </w:rPr>
        <w:t>రెండవ శాపహోమము యొక్క మరణం</w:t>
      </w:r>
    </w:p>
    <w:p>
      <w:pPr>
        <w:pStyle w:val="ArticleScripture"/>
        <w:jc w:val="left"/>
      </w:pPr>
      <w:r>
        <w:rPr>
          <w:rFonts w:ascii="Nirmala UI" w:hAnsi="Nirmala UI" w:eastAsia="Nirmala UI" w:cs="Nirmala UI"/>
        </w:rPr>
        <w:t>మరియు ఆ నాలుగు దూతలు విడువబడ్డారు; వారు గంటకును, దినమునకును, నెలకును, సంవత్సరమునకును సిద్ధపరచబడియుండిరి, మనుష్యులలో మూడవ వంతును సంహరించుటకై. … ఈ మూడువలన మనుష్యులలో మూడవ వంతు చంపబడెను, అనగా వారి నోళ్లలోనుండి వెలువడిన అగ్నిచేతను, పొగచేతను, గంధకముచేతను. ప్రకటన 9:15, 18.</w:t>
      </w:r>
    </w:p>
    <w:p>
      <w:pPr>
        <w:pStyle w:val="ArticleBody"/>
        <w:jc w:val="left"/>
      </w:pPr>
      <w:r>
        <w:rPr>
          <w:rFonts w:ascii="Nirmala UI" w:hAnsi="Nirmala UI" w:eastAsia="Nirmala UI" w:cs="Nirmala UI"/>
        </w:rPr>
        <w:t>చంపబడని మానవులలో మూడింట రెండువంతులు పశ్చాత్తాపపడలేదు.</w:t>
      </w:r>
    </w:p>
    <w:p>
      <w:pPr>
        <w:pStyle w:val="ArticleScripture"/>
        <w:jc w:val="left"/>
      </w:pPr>
      <w:r>
        <w:rPr>
          <w:rFonts w:ascii="Nirmala UI" w:hAnsi="Nirmala UI" w:eastAsia="Nirmala UI" w:cs="Nirmala UI"/>
        </w:rPr>
        <w:t>ఈ తెగుళ్లచేత సంహరింపబడని మిగిలిన మనుష్యులు తమ చేతిపనుల విషయమై ఇంకా పశ్చాత్తాపపడలేదు; వారు దయ్యములను, చూడలేని, వినలేని, నడువలేని బంగారు, వెండి, ఇత్తడి, రాయి, కలప విగ్రహములను ఆరాధించకుండునట్లు వారు మారలేదు. తమ హత్యల విషయమైయైనను, తమ మంత్రతంత్రముల విషయమైయైనను, తమ వ్యభిచారముల విషయమైయైనను, తమ దొంగతనముల విషయమైయైనను వారు పశ్చాత్తాపపడలేదు. ప్రకటన 9:20, 21.</w:t>
      </w:r>
    </w:p>
    <w:p>
      <w:pPr>
        <w:pStyle w:val="ArticleBody"/>
        <w:jc w:val="left"/>
      </w:pPr>
      <w:r>
        <w:rPr>
          <w:rFonts w:ascii="Nirmala UI" w:hAnsi="Nirmala UI" w:eastAsia="Nirmala UI" w:cs="Nirmala UI"/>
        </w:rPr>
        <w:t>ఏడు కాహళాలు ఏడు అంతిమ శిక్షలను సూచిస్తాయి; మరియు ఇరవయ్యవ వచనంలో ఆ కాహళాలు శిక్షలని పిలువబడ్డాయి. యునైటెడ్ స్టేట్స్ డ్రాగన్, మృగము, మరియు అబద్ధ ప్రవక్తల త్రివిధ సంఘంలోని మూడవ వంతు; మరియు ఆదివారపు చట్ట సమయమున అది ఆరవ రాజ్యముగా హతము చేయబడును. దాని మరణము తప్పుడు ఆరాధన వలన కలిగించబడెను; అది “వారి చేతుల క్రియలు” ద్వారా, “దయ్యములను, బంగారు, వెండి, ఇత్తడి, రాయి, మరియు కట్టితో చేసిన విగ్రహములను” “ఆరాధించుట” ద్వారా, అలాగే “హత్యలు,” “మంత్రవిద్యలు,” “వ్యభిచారము,” మరియు “దొంగతనము” ద్వారా సూచించబడినది.</w:t>
      </w:r>
    </w:p>
    <w:p>
      <w:pPr>
        <w:pStyle w:val="ArticleBody"/>
        <w:jc w:val="left"/>
      </w:pPr>
      <w:r>
        <w:rPr>
          <w:rFonts w:ascii="Nirmala UI" w:hAnsi="Nirmala UI" w:eastAsia="Nirmala UI" w:cs="Nirmala UI"/>
        </w:rPr>
        <w:t>ఆదివారపు ఆరాధనచే ప్రతిరూపింపబడిన తప్పుడు ఆరాధన పశ్చాత్తాపపడవలసిన “కారణము”; అయితే వారు పశ్చాత్తాపపడలేదు గనుక, దాని “ఫలితము” ఇస్లాం యొక్క మిడతలచే తెచ్చబడిన యాతన మరియు మరణము. మనుష్యులలో మూడవ వంతు, అనగా యునైటెడ్ స్టేట్స్, ఆదివారపు ధర్మశాసనమందు సంహరించబడినప్పటికిని, మిగిలిన రెండు వంతులు పశ్చాత్తాపపడవు.</w:t>
      </w:r>
    </w:p>
    <w:p>
      <w:pPr>
        <w:pStyle w:val="ArticleHeading"/>
        <w:jc w:val="left"/>
      </w:pPr>
      <w:r>
        <w:rPr>
          <w:rFonts w:ascii="Nirmala UI" w:hAnsi="Nirmala UI" w:eastAsia="Nirmala UI" w:cs="Nirmala UI"/>
        </w:rPr>
        <w:t>శాపములు మరియు దూతలు</w:t>
      </w:r>
    </w:p>
    <w:p>
      <w:pPr>
        <w:pStyle w:val="ArticleBody"/>
        <w:jc w:val="left"/>
      </w:pPr>
      <w:r>
        <w:rPr>
          <w:rFonts w:ascii="Nirmala UI" w:hAnsi="Nirmala UI" w:eastAsia="Nirmala UI" w:cs="Nirmala UI"/>
        </w:rPr>
        <w:t>మొదటి మరియు రెండవ శాపాలు మిల్లరైట్ చరిత్రలోని మొదటి మరియు రెండవ దూతలకు అనుగుణంగా ఉంటాయి; ఆ చరిత్ర నూట నలభై నాలుగు వేల మందಿಯ చరిత్రలో అక్షరాలా మళ్లీ పునరావృతమవుతుంది. నూట నలభై నాలుగు వేల మందియొక్క చరిత్ర మూడవ దూతయొక్క చరిత్రయే; అది మూడవ శాపానికి అనుగుణంగా ఉంటుంది. మిల్లరైట్ చరిత్రలోని మార్గచిహ్నాలు నూట నలభై నాలుగు వేల మందియొక్క చరిత్రలో పునరావృతమయ్యే విధంగానే, మొదటి మరియు రెండవ శాపాల మార్గచిహ్నాలు కూడా మూడవ దూతయొక్క చరిత్రలో పునరావృతమగును.</w:t>
      </w:r>
    </w:p>
    <w:p>
      <w:pPr>
        <w:pStyle w:val="ArticleScripture"/>
        <w:jc w:val="left"/>
      </w:pPr>
      <w:r>
        <w:rPr>
          <w:rFonts w:ascii="Nirmala UI" w:hAnsi="Nirmala UI" w:eastAsia="Nirmala UI" w:cs="Nirmala UI"/>
        </w:rPr>
        <w:t>“మొదటి మరియు రెండవ సందేశాలు 1843 మరియు 1844 సంవత్సరాలలో ఇవ్వబడినవి; ఇప్పుడు మనము మూడవ సందేశపు ప్రకటనా కాలములో ఉన్నాము; అయితే ఆ మూడు సందేశాలన్నియు ఇంకా ప్రకటింపబడవలసియున్నవి. సత్యమును అన్వేషించుచున్న వారికి అవి మరల ప్రకటింపబడుట ఇప్పుడును, ఎప్పటివలెనే, సమానంగా అత్యావశ్యకమైనది. కలముచేతను స్వరముచేతను మనము ఆ ప్రకటణను ఘోషింపవలెను; వాటి క్రమమును, మరియు మూడవ దూత సందేశమునకు మనలను చేర్చు ప్రవచనాల అన్వయమును వెల్లడింపవలెను. మొదటి మరియు రెండవవి లేక మూడవది ఉండజాలదు. ఈ సందేశాలను మనము ప్రచురణలలోను, ప్రసంగములలోను లోకమునకు అందించవలెను; ప్రవచన చరిత్ర పరంపరలో జరిగిన సంగతులను, ఇంకా జరుగబోవు సంగతులను చూపించుచు.” Selected Messages, book 2, 104.</w:t>
      </w:r>
    </w:p>
    <w:p>
      <w:pPr>
        <w:pStyle w:val="ArticleBody"/>
        <w:jc w:val="left"/>
      </w:pPr>
      <w:r>
        <w:rPr>
          <w:rFonts w:ascii="Nirmala UI" w:hAnsi="Nirmala UI" w:eastAsia="Nirmala UI" w:cs="Nirmala UI"/>
        </w:rPr>
        <w:t>ప్రవచన విద్యార్థులముగా మన కార్యము, మొదటి మరియు రెండవ దూతల సందేశాలను మూడవ దూత సందేశములో ఏకీకరించుటయే. మొదటి రెండు సందేశాలు లేకుండా మూడవ సందేశము కలుగదు; ఎందుకనగా “మొదటి మరియు రెండవవి లేకుండా మూడవది ఉండదు.” ఇది ‘క్రమము’ అనే దృష్ట్యా సత్యమే; ఎందుకంటే మొదటిది, రెండవది లేకపోతే, మూడవది వాస్తవానికి మొదటిదిగానే అవుతుంది. ఇదే ‘విషయవస్తు’ అనే దృష్ట్యా కూడా సత్యమే; ఎందుకంటే మొదటి మరియు రెండవ సందేశముల ప్రవచనాత్మక లక్షణాలే మూడవదాని లక్షణాలను నిర్ధారించును. గణితపరంగా మొదటి, రెండవవి లేకుండా మూడవది లేదు; అలాగే ప్రవచనపరంగాను, మొదటి మరియు రెండవ దూతల మార్గచిహ్నాలు విడిచిపెట్టబడిన యెడల, మూడవ దూతలో మార్గచిహ్నములు ఉండవు.</w:t>
      </w:r>
    </w:p>
    <w:p>
      <w:pPr>
        <w:pStyle w:val="ArticleScripture"/>
        <w:jc w:val="left"/>
      </w:pPr>
      <w:r>
        <w:rPr>
          <w:rFonts w:ascii="Nirmala UI" w:hAnsi="Nirmala UI" w:eastAsia="Nirmala UI" w:cs="Nirmala UI"/>
        </w:rPr>
        <w:t>“ప్రకటన 14లోని సందేశాలకు దేవుడు ప్రవచన పరంపరలో వాటి స్థానాన్ని ఇచ్చియున్నాడు; ఈ భూమి చరిత్ర సమాప్తి వరకు వాటి కార్యము నిలిచిపోకూడదు. మొదటి మరియు రెండవ దూతల సందేశాలు ఇప్పటికీ ఈ కాలమునకు సత్యమే; వాటి తరువాత వచ్చే ఈ సందేశముతో సమాంతరముగా నడుచవలెను. మూడవ దూత తన హెచ్చరికను గొప్ప స్వరముతో ప్రకటించుచున్నాడు. ‘ఇవి జరిగిన తరువాత,’ యోహాను చెప్పెను, ‘బలమైన అధికారముగల మరొక దూత పరలోకమునుండి దిగివచ్చుటను నేను చూచితిని; అతని మహిమవలన భూమి ప్రకాశించెను.’ ఈ ప్రకాశమందు, ఆ మూడు సందేశాలన్నిటి వెలుగు ఏకముగా కలిసియున్నది.” The 1888 Materials, 803, 804.</w:t>
      </w:r>
    </w:p>
    <w:p>
      <w:pPr>
        <w:pStyle w:val="ArticleBody"/>
        <w:jc w:val="left"/>
      </w:pPr>
      <w:r>
        <w:rPr>
          <w:rFonts w:ascii="Nirmala UI" w:hAnsi="Nirmala UI" w:eastAsia="Nirmala UI" w:cs="Nirmala UI"/>
        </w:rPr>
        <w:t>మన కార్యము ఏమనగా, మిల్లరైట్‌ల ఉద్యమములో “ప్రవచన చరిత్ర యొక్క పరంపరలో జరిగిన సంగతులను”ను, అలాగే నూట నలభై నాలుగు వేల మందియొక్క ఉద్యమములో “జరుగబోవు సంగతులను”ను చూపించుటయే.</w:t>
      </w:r>
    </w:p>
    <w:p>
      <w:pPr>
        <w:pStyle w:val="ArticleScripture"/>
        <w:jc w:val="left"/>
      </w:pPr>
      <w:r>
        <w:rPr>
          <w:rFonts w:ascii="Nirmala UI" w:hAnsi="Nirmala UI" w:eastAsia="Nirmala UI" w:cs="Nirmala UI"/>
        </w:rPr>
        <w:t>“ప్రభువు లోకమును దాని దోషమునుబట్టి శిక్షించుటకు సిద్ధముగా ఉన్నాడు. వారికి అనుగ్రహింపబడిన వెలుగును మరియు సత్యమును తిరస్కరించినందుకు ఆయన మతసంస్థలను శిక్షించుటకు సిద్ధముగా ఉన్నాడు. మొదటి, రెండవ, మూడవ దూతల సందేశములను ఏకీకరించు మహత్తర సందేశము లోకమునకు ప్రకటింపబడవలెను. ఇదే మన కార్యభారమునకు ప్రధాన విషయమై యుండవలెను.” The Seventh-day Adventist Bible Commentary, volume 7, 950.</w:t>
      </w:r>
    </w:p>
    <w:p>
      <w:pPr>
        <w:pStyle w:val="ArticleBody"/>
        <w:jc w:val="left"/>
      </w:pPr>
      <w:r>
        <w:rPr>
          <w:rFonts w:ascii="Nirmala UI" w:hAnsi="Nirmala UI" w:eastAsia="Nirmala UI" w:cs="Nirmala UI"/>
        </w:rPr>
        <w:t>మొదటి దేవదూత సందేశమును రెండవ దేవదూత సందేశముతో కలిపినదే, ప్రకటన గ్రంథము పదెనిమిదవ అధ్యాయమునందలి దేవదూత దిగివచ్చునప్పుడు భూమిని ప్రకాశింపజేయునది. ఆమె ఇలా పేర్కొన్నది: “‘ఈ సంగతుల తరువాత,’ యోహాను చెప్పెను, ‘పరలోకమునుండి మరియొక దేవదూత దిగివచ్చుటను నేను చూచితిని; అతనికి గొప్ప అధికారము కలిగియుండెను, అతని మహిమచేత భూమి ప్రకాశింపబడెను.’ ఈ ప్రకాశింపజేయుటలో, ఆ మూడు సందేశములన్నిటి వెలుగు ఏకముగా కలిసియున్నది.” “భూమి” “ప్రకాశింపబడుట”తో సంబంధమున్న ఈ “ప్రకాశింపజేయుట” అనేది “ఆ మూడు సందేశములన్నిటి వెలుగు ఏకముగా కలిసినప్పుడు” నెరవేర్చబడును. మిల్లరైట్ చరిత్రను నూట నలువది నాలుగు వేల వారి చరిత్రతో రెండు సమాంతరములలోనికి తెచ్చి, పంక్తిపై పంక్తి విధానమున ఆ మూడు సందేశములను ఏకీకరించు కార్యము, ఆ మూడు శ్రమల విషయములోను నెరవేర్చబడవలెను.</w:t>
      </w:r>
    </w:p>
    <w:p>
      <w:pPr>
        <w:pStyle w:val="ArticleBody"/>
        <w:jc w:val="left"/>
      </w:pPr>
      <w:r>
        <w:rPr>
          <w:rFonts w:ascii="Nirmala UI" w:hAnsi="Nirmala UI" w:eastAsia="Nirmala UI" w:cs="Nirmala UI"/>
        </w:rPr>
        <w:t>రెండవ దూత ప్రకటించినట్లుగా బబులోను పతనము మొదటి దూత సందేశమునుండి వేరుచేయబడలదు. మొదటి దూత సందేశము 1843 సంవత్సరములో క్రీస్తు యొక్క రెండవ రాకడను గుర్తింపజేసెను; ఆ సందేశము విఫలమైనప్పుడు, ఆ సందేశముని ప్రభావమే ప్రొటెస్టెంట్ సంఘముల పతనమును కలుగజేసెను. ఆ ప్రభావమే రెండవ దూత; కారణము మొదటి దూత సందేశము యొక్క వైఫల్యము. మొదటి దూత లేకపోయి ఉండినయెడల, రెండవ దూత ప్రకటించినట్లయిన బబులోను పతనమును కలుగజేయుటకు అవకాశమే ఉండేది కాదు. కారణమును ప్రభావముతో ఏకబంధముగా కలిపిన అంశము “కాలము.” ఆ “కాలము” (1843) సాకారము కాలేదు; ఆ వైఫల్యమే ఆ “ప్రభావము”ను ఉత్పత్తి చేసెను. “కారణము” అనగా, మిల్లర్ తప్పుగా నిర్ధారించిన ప్రకారము, సుమారు 1843 నాటికి అంతమగును అని అతడు భావించిన మూడు ప్రవచనములను గుర్తించిన దోషమే. 1335, 2300, మరియు 2520 సంవత్సరములైన ఆ మూడు ప్రవచనములు 1843లో క్రీస్తు మేఘములమీద రాకతో ముగియును అని మిల్లర్ నమ్మెను. మిల్లర్ తప్పుగా అర్థము చేసుకున్న కాలప్రవచనములు విఫలమైనప్పుడు, మొదటి దూత సందేశమును తిరస్కరించుటకు అది ప్రొటెస్టెంట్లకు కారణమును సమకూర్చెను; అప్పుడు రెండవ దూత వచ్చెను. మొదటి దూత “కారణము,” రెండవ దూత “ప్రభావము.”</w:t>
      </w:r>
    </w:p>
    <w:p>
      <w:pPr>
        <w:pStyle w:val="ArticleBody"/>
        <w:jc w:val="left"/>
      </w:pPr>
      <w:r>
        <w:rPr>
          <w:rFonts w:ascii="Nirmala UI" w:hAnsi="Nirmala UI" w:eastAsia="Nirmala UI" w:cs="Nirmala UI"/>
        </w:rPr>
        <w:t>మొదటి మరియు రెండవ దూతల సందేశాలను వేరు చేయలేము, ఎందుకంటే అవి ప్రవచనకాలముచేత ప్రవచనపరంగా అనుసంధానించబడి ఉన్నాయి. మొదటి మరియు రెండవ శాపములు కూడ “కాలము” చేత ప్రవచనపరంగా అనుసంధానించబడి ఉన్నాయి. యాతననిచ్చు నూట యాభై సంవత్సరాలను గుర్తించు మొదటి శాపము యొక్క కాలప్రవచనము, సంహరించు రెండవ శాపమునకు సంబంధించిన మూడు వందల తొంభై ఒక సంవత్సరాలు మరియు పదిహేను దినముల కాలప్రవచనము ప్రారంభమయ్యే సరిగ్గా అదే స్థలమునందు ముగుస్తుంది. కాలప్రవచనము మొదటి మరియు రెండవ శాపములను, అలాగే మొదటి మరియు రెండవ దూతల సందేశాలను కూడ అనుసంధానించుచున్నది.</w:t>
      </w:r>
    </w:p>
    <w:p>
      <w:pPr>
        <w:pStyle w:val="ArticleBody"/>
        <w:jc w:val="left"/>
      </w:pPr>
      <w:r>
        <w:rPr>
          <w:rFonts w:ascii="Nirmala UI" w:hAnsi="Nirmala UI" w:eastAsia="Nirmala UI" w:cs="Nirmala UI"/>
        </w:rPr>
        <w:t>మొదటి మరియు రెండవ శాపాల కాలప్రవచనాల నెరవేర్పు మొదటి దూత సందేశానికి శక్తినిచ్చి, ప్రకటన గ్రంథం పదవ అధ్యాయంలోని దూతను తన మహిమతో లోకాన్ని ప్రకాశింపజేయుటకు దిగివచ్చేలా చేసింది. మొదటి దూతను గురించి మాట్లాడుచూ, సిస్టర్ వైట్ తాను “అతని కార్యము తన మహిమతో భూమిని ప్రకాశింపజేయుటకును, దేవుని రాబోవు ఉగ్రకోపమును గూర్చి మనుష్యునికి హెచ్చరించుటకును అని నాకు చెప్పబడెను” అని నమోదు చేసింది. ఇదే ప్రకటన గ్రంథం పద్దెనిమిదవ అధ్యాయంలోని మూడవ దూత యొక్క సమానమైన కార్యము.</w:t>
      </w:r>
    </w:p>
    <w:p>
      <w:pPr>
        <w:pStyle w:val="ArticleScripture"/>
        <w:jc w:val="left"/>
      </w:pPr>
      <w:r>
        <w:rPr>
          <w:rFonts w:ascii="Nirmala UI" w:hAnsi="Nirmala UI" w:eastAsia="Nirmala UI" w:cs="Nirmala UI"/>
        </w:rPr>
        <w:t>“మూడవ దూత సందేశ ప్రకటనలో ఏకముగా చేరిన దూత తన మహిమచేత సమస్త భూమిని ప్రకాశింపజేయవలెను. ఇక్కడ ప్రపంచవ్యాప్త విస్తృతి కలిగినదియు, అపూర్వ శక్తితో కూడినదియు అయిన ఒక కార్యము ప్రవచింపబడుచున్నది. 1840–44 మధ్యకాలమున జరిగిన ఆగమనోద్యమము దేవుని శక్తికి మహిమామయమైన ప్రత్యక్షీకరణగా నిలిచెను; మొదటి దూత సందేశము ప్రపంచమందలి ప్రతి మిషనరీ కేంద్రానికిని చేర్చబడెను, మరియు కొందరు దేశములలో పదహారవ శతాబ్దపు సంస్కరణకాలము నుండి ఏ దేశమందును దర్శింపబడిన వాటన్నిటికంటె అత్యధిక మతపరమైన ఆసక్తి ఉద్భవించెను; అయితే ఇవన్నియు మూడవ దూత యొక్క అంతిమ హెచ్చరిక క్రింద కలుగు ఆ మహత్తర ఉద్యమముచేత మించబడవలెను.”</w:t>
      </w:r>
    </w:p>
    <w:p>
      <w:pPr>
        <w:pStyle w:val="ArticleScripture"/>
        <w:jc w:val="left"/>
      </w:pPr>
      <w:r>
        <w:rPr>
          <w:rFonts w:ascii="Nirmala UI" w:hAnsi="Nirmala UI" w:eastAsia="Nirmala UI" w:cs="Nirmala UI"/>
        </w:rPr>
        <w:t>ఈ కార్యము పెంతెకొస్తు దినమున జరిగిన కార్యమువలె ఉండును. సువార్త ఆరంభమున పరిశుద్ధాత్ముని కుమ్మరింపబడుటలో అమూల్యమైన విత్తనము మొలకెత్తునట్లు చేయుటకై “తొలకరి వర్షము” అనుగ్రహింపబడినట్లే, పంట పరిపక్వమగుటకై అంత్యకాలమందు “కడవరి వర్షము” అనుగ్రహింపబడును. “‘మనము యెహోవాను తెలిసికొనుటకై వెంబడించినయెడల తెలిసికొందుము; ఆయన ఉదయకాలమువలె నిశ్చయముగా ప్రత్యక్షమగును; ఆయన వర్షమువలె మనయొద్దకు వచ్చును, భూమిమీద కురియు తొలకరి కడవరి వర్షములవలె వచ్చును.’” హోషేయ 6:3. “‘అందుచేత సీయోను కుమారులారా, సంతోషించుడి; మీ దేవుడైన యెహోవాయందు హర్షించుడి; ఏలయనగా ఆయన మీకు యథామాత్రముగా తొలకరి వర్షము అనుగ్రహించెను, మరియు మీకొరకు వర్షమును, తొలకరి వర్షమును, కడవరి వర్షమును కురిపించును.’” యోవేలు 2:23. “‘అంత్యదినములందు నేను నా ఆత్మను సమస్త శరీరులమీద కుమ్మరించెదనని దేవుడు సెలవిచ్చుచున్నాడు.’ ‘మరియు ప్రభువుని నామమును ప్రార్థించు ప్రతివాడును రక్షింపబడును.’” అపొస్తలుల కార్యములు 2:17, 21.</w:t>
      </w:r>
    </w:p>
    <w:p>
      <w:pPr>
        <w:pStyle w:val="ArticleScripture"/>
        <w:jc w:val="left"/>
      </w:pPr>
      <w:r>
        <w:rPr>
          <w:rFonts w:ascii="Nirmala UI" w:hAnsi="Nirmala UI" w:eastAsia="Nirmala UI" w:cs="Nirmala UI"/>
        </w:rPr>
        <w:t>“సువార్త యొక్క మహత్తర కార్యము, దాని ఆరంభాన్ని గుర్తించించిన దేవుని శక్తి ప్రకటనకన్నా తక్కువ ప్రకటనతో ముగియదు. సువార్త ఆరంభంలో పూర్వవర్షపు కుమ్మరింపులో నెరవేర్చబడిన ప్రవచనములు, దాని ముగింపులో ఉత్తరవర్షపు కుమ్మరింపులో మళ్లీ నెరవేర్చబడవలసియున్నవి. అపొస్తలుడైన పేతురు ముందుగా చూచిన ‘శాంతికర కాలములు’ ఇవే; అతడు ఇలా చెప్పెను: ‘కాబట్టి మీ పాపములు తుడిచివేయబడునట్లు మీరు మారుమనస్సు పొందుడి, తిరుగుడి; అప్పుడు ప్రభువు సన్నిధినుండి శాంతికర కాలములు వచ్చును; ఆయన యేసును పంపును.’ అపొస్తలుల కార్యములు 3:19, 20.” The Great Controversy, 611.</w:t>
      </w:r>
    </w:p>
    <w:p>
      <w:pPr>
        <w:pStyle w:val="ArticleBody"/>
        <w:jc w:val="left"/>
      </w:pPr>
      <w:r>
        <w:rPr>
          <w:rFonts w:ascii="Nirmala UI" w:hAnsi="Nirmala UI" w:eastAsia="Nirmala UI" w:cs="Nirmala UI"/>
        </w:rPr>
        <w:t>మొదటి మరియు రెండవ శాపాల సమయ ప్రవచనములు నెరవేరుటవలన 1840 సంవత్సరంలో దేవదూత తన మహిమతో భూమిని ప్రకాశింపజేయుటకు దిగివచ్చెను; ఈ విధంగా మొదటి దేవదూత సందేశముకు శక్తి కలిగెను. అలాగే మూడవ శాపము నెరవేరుటవలన 9/11 న దేవదూత తన మహిమతో భూమిని ప్రకాశింపజేయుటకు దిగివచ్చెను; ఈ విధంగా మూడవ దేవదూత సందేశముకు శక్తి కలిగెను. భూమి ప్రకాశింపజేయబడుట అనేది సమాంతర అన్వయములో—పంక్తిపై పంక్తి—ఈ రెండు ఉద్యమములను ఏకీకరించుటచేత నెరవేర్చబడును. మూడు శాపముల సందేశమే మూడు దేవదూతల సందేశముకు శక్తినిస్తుంది. అవి రెండు రేఖలవలె పరస్పరముగా నేయబడియున్నవి; ఒకటి అంతర్గతము, మరొకటి బాహ్యము. మూడు దేవదూతలు దేవుని ప్రజల కార్యమును సూచించుచున్నారు; వారి కార్యము మూడు శాపముల నెరవేర్పుచేత శక్తిని పొందుచున్నది. బాహ్యమైనది ఇస్లాం మరియు దాని ప్రవచనాత్మక కార్యము; అంతర్గతమైనది తన ప్రజలలోనున్న క్రీస్తు—మహిమయొక్క నిరీక్షణ. ఈ కారణముచేత, అంత్యదినములలో అతని పన్నెండు కుమారుల సంకేతార్థమును గూర్చి యాకోబు చేసిన ప్రవచనమందు, యూదా గాడిదతో బంధింపబడినవాడై యున్నాడు.</w:t>
      </w:r>
    </w:p>
    <w:p>
      <w:pPr>
        <w:pStyle w:val="ArticleScripture"/>
        <w:jc w:val="left"/>
      </w:pPr>
      <w:r>
        <w:rPr>
          <w:rFonts w:ascii="Nirmala UI" w:hAnsi="Nirmala UI" w:eastAsia="Nirmala UI" w:cs="Nirmala UI"/>
        </w:rPr>
        <w:t>అప్పుడు యాకోబు తన కుమారులను పిలిచి, “మీకు అంత్యదినములలో సంభవించు వాటిని నేను మీకు తెలియజేయుటకై కూడివచ్చుడి. కూడివచ్చుడి, యాకోబు కుమారులారా, వినుడి; మీ తండ్రియైన ఇశ్రాయేలు మాట ఆలకించుడి. … యూదా, నీ సహోదరులు నిన్ను స్తుతించుదురు; నీ చేయి నీ శత్రువుల కంఠముమీద ఉండును; నీ తండ్రి కుమారులు నీకు నమస్కరించుదురు. యూదా సింహశావకుడు; నా కుమారుడా, నీవు బలినుండి పైకెగసి వచ్చితివి; అతడు వంగి పడుకొనెను, సింహమువలెను, వృద్ధసింహమువలెను కూర్చుండెను; అతనిని లేపుటకు ధైర్యపడువాడు ఎవడు? షీలో వచ్చువరకు రాజదండము యూదాను విడువదు, అతని పాదముల మధ్యనుండి ధర్మశాసనకర్త తొలగిపోడు; జనముల సమాగమము అతనియొద్దకే కలుగును. అతడు తన గాడిదపిల్లను ద్రాక్షావల్లికి కట్టును, తన ఆడగాడిదపిల్లను శ్రేష్ఠ ద్రాక్షావల్లికి కట్టును; అతడు తన వస్త్రములను ద్రాక్షారసములో కడుగును, తన అంగవస్త్రములను ద్రాక్షఫలరక్తములో కడుగును; అతని కన్నులు ద్రాక్షారసముచేత ఎర్రబడినవై యుండును, అతని పళ్లు పాలవలన తెల్లగా నుండును.” ఆదికాండము 49:1, 2, 8–12.</w:t>
      </w:r>
    </w:p>
    <w:p>
      <w:pPr>
        <w:pStyle w:val="ArticleBody"/>
        <w:jc w:val="left"/>
      </w:pPr>
      <w:r>
        <w:rPr>
          <w:rFonts w:ascii="Nirmala UI" w:hAnsi="Nirmala UI" w:eastAsia="Nirmala UI" w:cs="Nirmala UI"/>
        </w:rPr>
        <w:t>క్రీస్తు యూదా గోత్రానికి చెందిన సింహము; ఆయన తన వస్త్రములను రక్తములో కడుగినవాడు, మరియు ప్రవచనార్థముగా “గాడిదపిల్లకు” కట్టబడియున్న “ఉత్తమ ద్రాక్షావల్లి”యై యున్నవాడు. మూడు శాపఘోషల బాహ్య సందేశము మూడు దూతల అంతర్గత సందేశముతో అనుసంధానింపబడియున్నది. మొదటి మరియు రెండవ దూతల సందేశము మూడవ దూత యొక్క సందేశముతో సమాంతరముగా నడుచునట్లు, మొదటి మరియు రెండవ శాపఘోషలును మూడవ శాపఘోషతో సమాంతరముగా నడుచవలెను.</w:t>
      </w:r>
    </w:p>
    <w:p>
      <w:pPr>
        <w:pStyle w:val="ArticleHeading"/>
        <w:jc w:val="left"/>
      </w:pPr>
      <w:r>
        <w:rPr>
          <w:rFonts w:ascii="Nirmala UI" w:hAnsi="Nirmala UI" w:eastAsia="Nirmala UI" w:cs="Nirmala UI"/>
        </w:rPr>
        <w:t>తాళంచెవి</w:t>
      </w:r>
    </w:p>
    <w:p>
      <w:pPr>
        <w:pStyle w:val="ArticleBody"/>
        <w:jc w:val="left"/>
      </w:pPr>
      <w:r>
        <w:rPr>
          <w:rFonts w:ascii="Nirmala UI" w:hAnsi="Nirmala UI" w:eastAsia="Nirmala UI" w:cs="Nirmala UI"/>
        </w:rPr>
        <w:t>ప్రకటన పదకొండవ అధ్యాయములో మూడవ శ్రమ అకస్మాత్తుగా సంభవించే భూకంపమగు సమీపిస్తున్న ఆదివార ధర్మశాసన సమయమున, రోమా కాథలికత్వమునకు కలిగిన ప్రాణాంతక గాయం స్వస్థపరచబడినప్పుడు, ఇస్లాము యొక్క అంధకారమును లోకముమీదకు తెచ్చే “తాళము” నినెవె యుద్ధమే. అది ఆ భూకంపమునకు సంబంధించిన “గంట”లోనే సంభవించును.</w:t>
      </w:r>
    </w:p>
    <w:p>
      <w:pPr>
        <w:pStyle w:val="ArticleScripture"/>
        <w:jc w:val="left"/>
      </w:pPr>
      <w:r>
        <w:rPr>
          <w:rFonts w:ascii="Nirmala UI" w:hAnsi="Nirmala UI" w:eastAsia="Nirmala UI" w:cs="Nirmala UI"/>
        </w:rPr>
        <w:t>అదే గంటలో గొప్ప భూకంపము సంభవించెను; పట్టణములో పదవభాగము కూలిపోయెను; ఆ భూకంపములో మనుష్యులలో ఏడు వేలమంది చంపబడిరి; మిగిలినవారు భయభ్రాంతులై పరలోకదేవునికి మహిమనిచ్చిరి. రెండవ శోకము గతించెను; ఇదిగో, మూడవ శోకము త్వరగా వచ్చుచున్నది. ప్రకటన 11:13, 14.</w:t>
      </w:r>
    </w:p>
    <w:p>
      <w:pPr>
        <w:pStyle w:val="ArticleBody"/>
        <w:jc w:val="left"/>
      </w:pPr>
      <w:r>
        <w:rPr>
          <w:rFonts w:ascii="Nirmala UI" w:hAnsi="Nirmala UI" w:eastAsia="Nirmala UI" w:cs="Nirmala UI"/>
        </w:rPr>
        <w:t>ఆదివారపు ధర్మశాసనం లోకమునకు మృగప్రతిమ పరీక్షాకాలమును ఆరంభింపజేయును; మరియు యెషయా ఇరవైమూడవ అధ్యాయము నెరవేర్పులో తూరు వేశ్య తన గీతములను ఆలపించుటకు ఆరంభించునప్పుడు ఆమె జ్ఞాపకమునకు రప్పింపబడినట్లు, నినెవె యుద్ధము ఆరవ రాజ్యము జయింపబడుటను గుర్తించు తాళంచెవియై యున్నది. మృగప్రతిమ పరీక్షయే ఒక మనుష్యుని నిత్య గమ్యము నిర్ణయింపబడునది యేద్వారా అనునది; మరియు కృపావకాశము ముగియకముందే అది నిర్ణయింపబడును. మీఖాయేలు లేచి నిలుచునప్పుడు లోకమునకు కృపావకాశము ముగియును. ప్రకటన గ్రంథము పదమూడవ అధ్యాయము, పన్నెండవ వచనము మొదలుకొని తరువాతనున్న భాగములో లోకమునకు గల మృగప్రతిమ పరీక్షాకాలము, అమెరికా సంయుక్త రాష్ట్రాలకు గల మృగప్రతిమ పరీక్షాకాలములో పూర్వసూచితమై యున్నది.</w:t>
      </w:r>
    </w:p>
    <w:p>
      <w:pPr>
        <w:pStyle w:val="ArticleScripture"/>
        <w:jc w:val="left"/>
      </w:pPr>
      <w:r>
        <w:rPr>
          <w:rFonts w:ascii="Nirmala UI" w:hAnsi="Nirmala UI" w:eastAsia="Nirmala UI" w:cs="Nirmala UI"/>
        </w:rPr>
        <w:t>“మత స్వాతంత్ర్య దేశమైన అమెరికా, మనస్సాక్షిని బలవంతపెట్టి, మనుష్యులను అబద్ధ విశ్రాంతిదినమును ఘనపరచునట్లు చేయుటలో పాపసభతో ఐక్యమగునప్పుడు, భూమిమీదనున్న ప్రతి దేశ ప్రజలు ఆమె ఉదాహరణను అనుసరించుటకు నడిపింపబడుదురు.” Testimonies, volume 6, 18.</w:t>
      </w:r>
    </w:p>
    <w:p>
      <w:pPr>
        <w:pStyle w:val="ArticleBody"/>
        <w:jc w:val="left"/>
      </w:pPr>
      <w:r>
        <w:rPr>
          <w:rFonts w:ascii="Nirmala UI" w:hAnsi="Nirmala UI" w:eastAsia="Nirmala UI" w:cs="Nirmala UI"/>
        </w:rPr>
        <w:t>యునైటెడ్ స్టేట్స్‌లో మృగప్రతిమ పరీక్షాకాలము ప్రకటన గ్రంథము ఏడవ అధ్యాయంలోని నూట నలభై నాలుగు వేల మందిని వేరుచేసి ముద్రిస్తుంది; మరియు లోకమునకు సంబంధించిన మృగప్రతిమ పరీక్షాకాలము ప్రకటన గ్రంథము ఏడవ అధ్యాయంలోని మహాసమూహమును ముద్రిస్తుంది.</w:t>
      </w:r>
    </w:p>
    <w:p>
      <w:pPr>
        <w:pStyle w:val="ArticleScripture"/>
        <w:jc w:val="left"/>
      </w:pPr>
      <w:r>
        <w:rPr>
          <w:rFonts w:ascii="Nirmala UI" w:hAnsi="Nirmala UI" w:eastAsia="Nirmala UI" w:cs="Nirmala UI"/>
        </w:rPr>
        <w:t>“విదేశీయ జనములు యునైటెడ్ స్టేట్స్ యొక్క ఉదాహరణను అనుసరించుదురు. ఆమె ముందడుగు వేయునప్పటికిని, అయినను అదే సంకటకాలము ప్రపంచమంతట మా ప్రజలపై వచ్చును.” Testimonies, volume 6, 395.</w:t>
      </w:r>
    </w:p>
    <w:p>
      <w:pPr>
        <w:pStyle w:val="ArticleBody"/>
        <w:jc w:val="left"/>
      </w:pPr>
      <w:r>
        <w:rPr>
          <w:rFonts w:ascii="Nirmala UI" w:hAnsi="Nirmala UI" w:eastAsia="Nirmala UI" w:cs="Nirmala UI"/>
        </w:rPr>
        <w:t>నినేవె యుద్ధముచేత సూచింపబడిన తాళంచెవి, లోకమునకు ప్రతిమ పరీక్షకాలమునకు ఆరంభమును సూచించుచుండగా, ఇదే సమయంలో యునైటెడ్ స్టేట్స్‌కు ప్రతిమ పరీక్షకాలమునకు అంతమును కూడా సూచించుచున్నది. నినేవె యుద్ధముచేత సూచింపబడిన ఒక తాళంచెవి అగాధ గర్భాన్ని తెరచి, లోకమందు మిడుతలుగా సూచింపబడిన ఇస్లాం ప్రవాహమును తెచ్చుచున్నది. అర్ధరాత్రి కేక ముగింపునందలి ఆ తాళంచెవి, అర్ధరాత్రి కేక ఆరంభమునందు యునైటెడ్ స్టేట్స్‌లో అదే గర్భాన్ని తెరచు తాళంచెవిచేత మాదిరిగా సూచింపబడినది.</w:t>
      </w:r>
    </w:p>
    <w:p>
      <w:pPr>
        <w:pStyle w:val="ArticleBody"/>
        <w:jc w:val="left"/>
      </w:pPr>
      <w:r>
        <w:rPr>
          <w:rFonts w:ascii="Nirmala UI" w:hAnsi="Nirmala UI" w:eastAsia="Nirmala UI" w:cs="Nirmala UI"/>
        </w:rPr>
        <w:t>యునైటెడ్ స్టేట్స్‌లోని కీలక ఘట్టం లేవీయకాండము ఇరవైమూడవ అధ్యాయంలో తూర్యోత్సవముగా ప్రతినిధీకరించబడింది; అర్ధరాత్రి కేక ప్రకటన ఆరంభమున గాడిద విడువబడునప్పుడు అది సంభవిస్తుంది. నాష్‌విల్‌పై అగ్నిగోళాలు వచ్చి చేరినప్పుడు ఆ తాళపు చెవి తిప్పబడుతుంది. తూర్యోత్సవమును, మరియు ఇస్లాం విడువబడినప్పుడు నాష్‌విల్‌పై జరిగే దాడిని, ఆదివారపు ధర్మశాసన సమయములోనున్న నినెవె యుద్ధానికి ప్రతిరూపముగా నిలుపబడినదిగా భావించాలి.</w:t>
      </w:r>
    </w:p>
    <w:p>
      <w:pPr>
        <w:pStyle w:val="ArticleBody"/>
        <w:jc w:val="left"/>
      </w:pPr>
      <w:r>
        <w:rPr>
          <w:rFonts w:ascii="Nirmala UI" w:hAnsi="Nirmala UI" w:eastAsia="Nirmala UI" w:cs="Nirmala UI"/>
        </w:rPr>
        <w:t>ఆదివార చట్టము “అర్థరాత్రి” ఘోష ప్రకటనకు అంత్యము; ఎందుకంటే ఆ ఘోష అప్పుడు “బలమైన” ఘోషగా మారుతుంది; ఆ కాలపు ఆరంభము ప్రవచన అవసరానుసారంగా దాని అంత్యమును చిత్రీకరించవలెను. మొదటి శాపములో ఇస్లాము రోము సైన్యములను హింసింపవలసియుండెను; అవి యునైటెడ్ స్టేట్స్‌కు ప్రతిరూపములు; అది నూట యాభై సంవత్సరములపాటు కొనసాగవలెను. తాళపు చెవి (నినెవె సంగ్రామము) అర్థరాత్రి ఘోష ప్రకటన యొక్క ఆరంభమును సూచించును; తూర్యోత్సవము సూచించినట్లు. లేవీయకాండము ఇరవైమూడవ అధ్యాయములో తూర్యోత్సవమునకు మరియు పెంతెకొస్తుకి మధ్య పదిహేను దినములు ఉన్నవి; అదే గుడారముల పండుగ కూడాను. యునైటెడ్ స్టేట్స్‌లో మృగస్వరూపపు పరీక్షాకాలములోనున్న ఆ పదిహేను దినములు, మొదటి శాపములోనున్న నూట యాభై సంవత్సరాల హింసకు అనుగుణముగా నిలిచియున్నవి. పదిహేను అనేది నూట యాభైలో పదియవ భాగము.</w:t>
      </w:r>
    </w:p>
    <w:p>
      <w:pPr>
        <w:pStyle w:val="ArticleBody"/>
        <w:jc w:val="left"/>
      </w:pPr>
      <w:r>
        <w:rPr>
          <w:rFonts w:ascii="Nirmala UI" w:hAnsi="Nirmala UI" w:eastAsia="Nirmala UI" w:cs="Nirmala UI"/>
        </w:rPr>
        <w:t>ఆ పదిహేను దినములు (నూట యాభై సంవత్సరాలు) మూడు వందల తొంభై ఒక సంవత్సరాలు మరియు పదిహేను దినములు ప్రారంభమగు సమయమున ముగియును. 1844 అక్టోబరు 22 నుండి ప్రవచనకాలము ఇక వర్తించదు; కాబట్టి ఆ నూట యాభై సంవత్సరాల శ్రమయాతన లేవీయకాండము ఇరవైమూడవ అధ్యాయములోని పదిహేను దినములకు ఒక సంకేతమై యున్నది. అవి తూర్యోత్సవముతో ప్రారంభమగును; దాని తరువాత ఐదు దినములకు పతాకముయొక్క ఆరోహణము సంభవించును; దాని తరువాత మరో ఐదు దినములకు ప్రాయశ్చిత్త దినపు తీర్పు సంభవించును; దాని తరువాత ఇంకొక ఐదు దినములకు పెంతెకొస్తు కుమ్మరింపు సంభవించును.</w:t>
      </w:r>
    </w:p>
    <w:p>
      <w:pPr>
        <w:pStyle w:val="ArticleBody"/>
        <w:jc w:val="left"/>
      </w:pPr>
      <w:r>
        <w:rPr>
          <w:rFonts w:ascii="Nirmala UI" w:hAnsi="Nirmala UI" w:eastAsia="Nirmala UI" w:cs="Nirmala UI"/>
        </w:rPr>
        <w:t>అక్కడ “మనుష్యులలో మూడవ వంతును చంపుటకై సిద్ధపరచబడిన గడియయు, దినమును, నెలయును, సంవత్సరమును” ఆరంభమగును. “గడియ” అనగా ఆదివార నియమమే అయిన మహా భూకంపముని గడియ. “దినము” అనగా లవోదికయ సప్తమదిన అడ్వెంటిస్టు సంఘము ప్రభువుయొక్క నోటి నుండి ఉమ్మివేయబడుచుండగా ప్రభువుయొక్క ప్రతీకార దినము.</w:t>
      </w:r>
    </w:p>
    <w:p>
      <w:pPr>
        <w:pStyle w:val="ArticleScripture"/>
        <w:jc w:val="left"/>
      </w:pPr>
      <w:r>
        <w:rPr>
          <w:rFonts w:ascii="Nirmala UI" w:hAnsi="Nirmala UI" w:eastAsia="Nirmala UI" w:cs="Nirmala UI"/>
        </w:rPr>
        <w:t>ఎందుకనగా వారు ఉపదేశహీనమైన జనము; వారిలో గ్రహింపుదల ఏమాత్రమును లేదు. వారు జ్ఞానులై యుండినయెడల, ఈ సంగతిని గ్రహించి, తమ అంత్యమును పరిశీలించుదురుగాక! వారి శిలయైనవాడు వారిని అమ్మకపోయి, యెహోవా వారిని అప్పగించకపోయినయెడల, ఒకడు వెయ్యిమందిని ఎలా తరిమెదడు? ఇద్దరు పది వేలమందిని ఎలా పారద్రోలుదురు? ఎందుకనగా వారి శిల మన శిలవంటిది కాదు; దీనికి మన శత్రువులే న్యాయాధిపతులై సాక్ష్యమిచ్చుచున్నారు. వారి ద్రాక్షావల్లి సొదొము ద్రాక్షావల్లినుండియు, గొమొర్రా పొలములనుండియు పుట్టినది; వారి ద్రాక్షపండ్లు పిత్తపండ్లు, వారి గుత్తులు చేదువైనవి. వారి ద్రాక్షారసము నాగముల విషము, తాచుపాముల క్రూరవిషము. ఇది నా యొద్ద నిల్వచేయబడి, నా నిధులలో ముద్రించి ఉంచబడలేదా? ప్రతీకారము చేయుటయు ప్రతిఫలము ఇవ్వుటయు నాకే చెందును; సమయము రాగానే వారి కాలు జారును; వారి విపత్తు దినము సమీపమై యున్నది, వారిమీదికి రానున్న సంగతులు త్వరపడుచున్నవి. యెహోవా తన ప్రజలకు తీర్పు తీర్చును; తన సేవకుల విషయమై కనికరించును; వారి బలం లయమైపోయినదని, బంధింపబడినవాడుగాని విడిచిపెట్టబడినవాడుగాని ఎవరును లేరని ఆయన చూచినప్పుడు. అప్పుడు ఆయన చెప్పును: వారు నమ్ముకొనిన వారి దేవతలు ఎక్కడ? వారి శిల ఎక్కడ? ద్వితీయోపదేశకాండము 32:28–37.</w:t>
      </w:r>
    </w:p>
    <w:p>
      <w:pPr>
        <w:pStyle w:val="ArticleBody"/>
        <w:jc w:val="left"/>
      </w:pPr>
      <w:r>
        <w:rPr>
          <w:rFonts w:ascii="Nirmala UI" w:hAnsi="Nirmala UI" w:eastAsia="Nirmala UI" w:cs="Nirmala UI"/>
        </w:rPr>
        <w:t>భూకంపము సంభవించు “గడియ” అనేది “వారి విపత్తు దినము.” ఇది అంత్యదినములలో విస్తరింపబడిన జ్ఞానమునకు అవగాహనలేనివారైన అడ్వెంటిజములోనున్న వారి మీదికి వచ్చు తీర్పు. వారు తమ ఇల్లు కట్టుకొనుటకు ఒక నకిలీ శిలను ఎన్నుకొనిరి; అయితే వాస్తవముగా వారి శిల ఇసుకయే.</w:t>
      </w:r>
    </w:p>
    <w:p>
      <w:pPr>
        <w:pStyle w:val="ArticleScripture"/>
        <w:jc w:val="left"/>
      </w:pPr>
      <w:r>
        <w:rPr>
          <w:rFonts w:ascii="Nirmala UI" w:hAnsi="Nirmala UI" w:eastAsia="Nirmala UI" w:cs="Nirmala UI"/>
        </w:rPr>
        <w:t>“హెచ్చరిక వచ్చియున్నది: 1842, 1843, మరియు 1844 సంవత్సరాలలో వచ్చిన సందేశమునుండి మేము నిర్మించుచు వచ్చిన విశ్వాసపు పునాదిని కలవరపరచునట్లుగా ఏదియు ప్రవేశింపనియ్యకూడదు. నేను ఈ సందేశములో ఉన్నాను; అప్పటినుండి ఇదివరకు దేవుడు మాకు అనుగ్రహించిన వెలుగుకు నిబద్ధురాలినై ప్రపంచమునకు ఎదుట నిలిచియున్నాను. దినదినము మేము యథార్థ ప్రార్థనతో ప్రభువును వెదకుచు, వెలుగును అన్వేషించుచుండగా మా పాదములు ఉంచబడిన ఆ వేదికను విడిచివేయుదుమని మేము ఉద్దేశించుటలేదు. దేవుడు నాకు ఇచ్చిన వెలుగును నేను విడిచిపెట్టగలనని మీరు అనుకొనుచున్నారా? అది యుగయుగాల శిలవలె ఉండవలెను. అది నాకు అనుగ్రహింపబడినప్పటినుండి నన్ను నడిపించుచున్నది.” Review and Herald, April 14, 1903.</w:t>
      </w:r>
    </w:p>
    <w:p>
      <w:pPr>
        <w:pStyle w:val="ArticleBody"/>
        <w:jc w:val="left"/>
      </w:pPr>
      <w:r>
        <w:rPr>
          <w:rFonts w:ascii="Nirmala UI" w:hAnsi="Nirmala UI" w:eastAsia="Nirmala UI" w:cs="Nirmala UI"/>
        </w:rPr>
        <w:t>“నెల” అనగా మొదటి నెలను సూచించుచున్నది.</w:t>
      </w:r>
    </w:p>
    <w:p>
      <w:pPr>
        <w:pStyle w:val="ArticleScripture"/>
        <w:jc w:val="left"/>
      </w:pPr>
      <w:r>
        <w:rPr>
          <w:rFonts w:ascii="Nirmala UI" w:hAnsi="Nirmala UI" w:eastAsia="Nirmala UI" w:cs="Nirmala UI"/>
        </w:rPr>
        <w:t>కాబట్టి, సీయోను సంతానమా, సంతోషించుడి; మీ దేవుడైన యెహోవాలో ఆనందించుడి. ఆయన మీకు యథామాత్రంగా ముందరి వర్షమును అనుగ్రహించెను; మరియు మొదటి నెలలో మీ కొరకు వర్షమును, ముందరి వర్షమును, కడవరి వర్షమును కురిపించును. కల్లములు గోధుమలతో నిండియుండును, తొట్టెలు ద్రాక్షారసముతోను నూనెతోను పొంగిపొరలును. నేను మీ మధ్యకు పంపిన నా గొప్ప సైన్యమైన మిడతలు, తిని నశింపజేసే పురుగులు, గొంగళిపురుగులు, ఆకుతినే పురుగులు తినివేసిన సంవత్సరములను మీకు మరల చేకూర్చెదను. మీరు సమృద్ధిగా భుజించి తృప్తిపొందుదురు; మీయెడల అద్భుతముగా ప్రవర్తించిన మీ దేవుడైన యెహోవా నామమును స్తుతించుదురు; నా ప్రజలు ఇక ఎన్నటికిని సిగ్గుపడరు. నేను ఇశ్రాయేలు మధ్యనున్నవాడనని, నేనే మీ దేవుడైన యెహోవానని, మరి ఎవరును లేరని మీరు తెలిసికొందురు; నా ప్రజలు ఇక ఎన్నటికిని సిగ్గుపడరు. యోవేలు 2:23–27.</w:t>
      </w:r>
    </w:p>
    <w:p>
      <w:pPr>
        <w:pStyle w:val="ArticleBody"/>
        <w:jc w:val="left"/>
      </w:pPr>
      <w:r>
        <w:rPr>
          <w:rFonts w:ascii="Nirmala UI" w:hAnsi="Nirmala UI" w:eastAsia="Nirmala UI" w:cs="Nirmala UI"/>
        </w:rPr>
        <w:t>ఆదివార నియమపు “గడియ”లో, మూడవ శాపమునకు చెందిన ఇస్లాం అనూహ్యంగా దాడి చేయును; మరియు లయోదికేయ ఆద్వెంటిజం సర్పశిలలో విశ్వాసము ఉంచినందున సిగ్గుపడును. ఆ సమయమున, మొదటి నెలలో, శుద్ధీకరింపబడిన ప్రజలపై ఉత్తర వర్షము కుమ్మరింపబడును. ఆ దశలో, నాష్విల్ మొదలుకొని వచ్చిన యాతన అనంతరం, యునైటెడ్ స్టేట్స్ హతమగును. పట్టణముల నాశనమే అయిన ఆ యాతన ఆరంభమగును; మరియు ఆదివార నియమపు గడియలోనే యునైటెడ్ స్టేట్స్ బైబిలు ప్రవచనములోని ఆరవ రాజ్యముగా అంతమొందును (హతమగును), తద్వారా ప్రపంచమునకు మృగస్వరూప పరీక్షకాలము ప్రారంభమగును; అది ఎనిమిదవ రాజ్యము తన అంత్యమునకు చేరి, సహాయపడువారు ఎవరును లేకుండగా (హతమగును) ముగియును.</w:t>
      </w:r>
    </w:p>
    <w:p>
      <w:pPr>
        <w:pStyle w:val="ArticleHeading"/>
        <w:jc w:val="left"/>
      </w:pPr>
      <w:r>
        <w:rPr>
          <w:rFonts w:ascii="Nirmala UI" w:hAnsi="Nirmala UI" w:eastAsia="Nirmala UI" w:cs="Nirmala UI"/>
        </w:rPr>
        <w:t>యూఫ్రటీస్</w:t>
      </w:r>
    </w:p>
    <w:p>
      <w:pPr>
        <w:pStyle w:val="ArticleBody"/>
        <w:jc w:val="left"/>
      </w:pPr>
      <w:r>
        <w:rPr>
          <w:rFonts w:ascii="Nirmala UI" w:hAnsi="Nirmala UI" w:eastAsia="Nirmala UI" w:cs="Nirmala UI"/>
        </w:rPr>
        <w:t>యూఫ్రటీస్ నది ప్రతీకాత్మకంగా ఇస్లాంతో సంబంధించబడింది; మరియు “యూఫ్రటీస్” అనగా “ఫలవంతమైనది, లేదా ఉప్పొంగి బయలుదేరుట” అనే అర్థం. రెండవ శాపములో యూఫ్రటీస్ వద్ద బంధింపబడిన నాలుగు గాలులు విడిపించబడును.</w:t>
      </w:r>
    </w:p>
    <w:p>
      <w:pPr>
        <w:pStyle w:val="ArticleScripture"/>
        <w:jc w:val="left"/>
      </w:pPr>
      <w:r>
        <w:rPr>
          <w:rFonts w:ascii="Nirmala UI" w:hAnsi="Nirmala UI" w:eastAsia="Nirmala UI" w:cs="Nirmala UI"/>
        </w:rPr>
        <w:t>ఆరవ దూత బూర ఊదగా, దేవుని సన్నిధిలోనున్న బంగారు బలిపీఠముయొక్క నాలుగు కొమ్ములనుండి ఒక స్వరము నేను విన్నాను. అది బూరను కలిగియున్న ఆరవ దూతతో ఇలా చెప్పెను: “మహా నదియైన యూఫ్రతేసు వద్ద బంధింపబడియున్న ఆ నాలుగు దూతలను విడిపించుము.” అప్పుడు గంటకును, దినమునకును, నెలకును, సంవత్సరమునకును సిద్ధపరచబడియుండి, మనుష్యులలో మూడవ వంతును సంహరించుటకై నియమింపబడిన ఆ నాలుగు దూతలు విడిపింపబడ్డారు. ప్రకటన 9:13–15.</w:t>
      </w:r>
    </w:p>
    <w:p>
      <w:pPr>
        <w:pStyle w:val="ArticleBody"/>
        <w:jc w:val="left"/>
      </w:pPr>
      <w:r>
        <w:rPr>
          <w:rFonts w:ascii="Nirmala UI" w:hAnsi="Nirmala UI" w:eastAsia="Nirmala UI" w:cs="Nirmala UI"/>
        </w:rPr>
        <w:t>యూఫ్రటీస్ వాగు వాగ్దానదేశపు తూర్పు సరిహద్దును సూచించింది; మరియు ఇస్లాం ప్రవచనంలో “తూర్పుదిక్కు సంతానం.” వారి ప్రవచనాత్మక లక్షణం ఏమనగా, వారు అదుపులో ఉంచబడి విడుదల చేయబడువారై యున్నారు; ఇది హాగరు శారాచే అదుపులో ఉంచబడిన దానితో ప్రారంభమవుతుంది.</w:t>
      </w:r>
    </w:p>
    <w:p>
      <w:pPr>
        <w:pStyle w:val="ArticleScripture"/>
        <w:jc w:val="left"/>
      </w:pPr>
      <w:r>
        <w:rPr>
          <w:rFonts w:ascii="Nirmala UI" w:hAnsi="Nirmala UI" w:eastAsia="Nirmala UI" w:cs="Nirmala UI"/>
        </w:rPr>
        <w:t>అప్పుడు దేవుడు ఇలా అన్నాడు: నీ భార్య సారా నిజముగా నీకు కుమారుని కనును; నీవు అతనికి ఇస్సాకు అని పేరు పెట్టవలెను. నేను అతనితోను, అతని తరువాత అతని సంతానముతోను నిత్యనిబంధనగా నా నిబంధనను స్థాపించుదును. ఇష్మాయేలును గూర్చి చెప్పునట్లయితే, నేను నీ మాట వినియున్నాను; ఇదిగో, నేను అతనిని ఆశీర్వదించియున్నాను, అతనిని ఫలవంతునిగా చేసి, అతనిని అత్యంతంగా విస్తరింపజేసెదను; అతడు పన్నెండుగురు ప్రధానులను కనును, నేను అతనిని గొప్ప జనముగా చేయుదును. ఆదికాండము 17:19, 20.</w:t>
      </w:r>
    </w:p>
    <w:p>
      <w:pPr>
        <w:pStyle w:val="ArticleBody"/>
        <w:jc w:val="left"/>
      </w:pPr>
      <w:r>
        <w:rPr>
          <w:rFonts w:ascii="Nirmala UI" w:hAnsi="Nirmala UI" w:eastAsia="Nirmala UI" w:cs="Nirmala UI"/>
        </w:rPr>
        <w:t>ఇష్మాయేలు ఫలవంతుడిగా చేయబడెను; యూఫ్రటీస్ అనే పదానికి ఫలవంతము అనే అర్థము ఉంది. మొదటి శ్రమ యొక్క మొదటి శోకసూచక ఘట్టమునకు సంబంధించిన నూట యాభై సంవత్సరాల ప్రవచనము ముగింపునందు, మనుష్యులలో మూడవ వంతును సంహరించుటకై ఇస్లాము విడుదల చేయబడినప్పుడు, ఒక గంట, ఒక దినము, ఒక మాసము, ఒక సంవత్సరము గూర్చిన ప్రవచనము ప్రారంభమైంది. ఆదివారపు ధర్మశాసన సమయమున బైబిలు ప్రవచనములోని ఆరవ రాజ్యము సంహరింపబడును; అది ఆధునిక రోములో మూడవ వంతు. మొదటి దూత యొక్క సందేశముకు అధికారప్రదానం జరిగిన 1840 ఆగస్టు 11న ఇస్లాము నిరోధింపబడియుండెను; మూడవ దూత యొక్క సందేశముకు అధికారప్రదానం జరిగిన 9/11న అది విడుదల చేయబడెను.</w:t>
      </w:r>
    </w:p>
    <w:p>
      <w:pPr>
        <w:pStyle w:val="ArticleBody"/>
        <w:jc w:val="left"/>
      </w:pPr>
      <w:r>
        <w:rPr>
          <w:rFonts w:ascii="Nirmala UI" w:hAnsi="Nirmala UI" w:eastAsia="Nirmala UI" w:cs="Nirmala UI"/>
        </w:rPr>
        <w:t>9/11 న, మృతుల తీర్పు ముగిసినప్పుడు మరియు జీవుల తీర్పు ప్రారంభమైనప్పుడు, ఒక లక్ష నలభై నాలుగు వేలమందికి ముద్రవేయుట ప్రారంభమైంది. మూడవ శాపమునకు సంబంధించిన ఇస్లాం 9/11 న విడుదల చేయబడినప్పుడు, అది ముద్రవేయు కాలములో వెంటనే నిరోధింపబడెను.</w:t>
      </w:r>
    </w:p>
    <w:p>
      <w:pPr>
        <w:pStyle w:val="ArticleScripture"/>
        <w:jc w:val="left"/>
      </w:pPr>
      <w:r>
        <w:rPr>
          <w:rFonts w:ascii="Nirmala UI" w:hAnsi="Nirmala UI" w:eastAsia="Nirmala UI" w:cs="Nirmala UI"/>
        </w:rPr>
        <w:t>“ఈ దర్శనం 1847 సంవత్సరంలో ఇవ్వబడింది; ఆ సమయంలో శబ్బతును ఆచరించుచున్న అడ్వెంటు సహోదరులు అత్యల్పముగా ఉండిరి, మరియు వారిలోనూ దాని ఆచరణ దేవుని ప్రజలకును అవిశ్వాసులకును మధ్య గీతను గీయునంత ప్రాముఖ్యముగలదని భావించినవారు కొద్దిమందియే. ఇప్పుడు ఆ దర్శనపు నెరవేర్పు కనబడుట ప్రారంభమగుచున్నది. ఇక్కడ పేర్కొనబడిన ‘ఆ శ్రమకాలమునకు ఆరంభము’ అనునది తెగుళ్లు కుమ్మరింపబడుట ప్రారంభమగు కాలమును సూచించదు; అవి కుమ్మరింపబడుటకు కొద్దికాలము ముందుగా, క్రీస్తు పరిశుద్ధస్థలమందున్న కాలమును సూచించుచున్నది. ఆ సమయంలో, రక్షణకార్యము సమాప్తికి చేరుచుండగా, భూమిమీద శ్రమ వచ్చుచుండును; జనములు కోపించుదురు, అయినను మూడవ దూత కార్యమును అడ్డుకొనకుండునట్లు అవి అదుపులో నుండును. ఆ సమయంలో ‘అంత్యవర్షము,’ లేదా ప్రభువు సన్నిధి నుండి వచ్చు సేదతీర్పు, మూడవ దూతయొక్క ఘన స్వరమునకు శక్తినిచ్చుటకును, చివరి ఏడు తెగుళ్లు కుమ్మరింపబడునప్పుడు పరిశుద్ధులు నిలిచియుండుటకు వారిని సిద్ధపరచుటకును వచ్చును.” Early Writings, 85.</w:t>
      </w:r>
    </w:p>
    <w:p>
      <w:pPr>
        <w:pStyle w:val="ArticleBody"/>
        <w:jc w:val="left"/>
      </w:pPr>
      <w:r>
        <w:rPr>
          <w:rFonts w:ascii="Nirmala UI" w:hAnsi="Nirmala UI" w:eastAsia="Nirmala UI" w:cs="Nirmala UI"/>
        </w:rPr>
        <w:t>పరిశోధన సమాప్తికి దారి తీసే “స్వల్ప కాలం” అనేది, “క్రీస్తు పరిశుద్ధ మందిరమందు” ఉండి, “రక్షణ కార్యాన్ని” “ముగించుచున్న” కాలమే.</w:t>
      </w:r>
    </w:p>
    <w:p>
      <w:pPr>
        <w:pStyle w:val="ArticleScripture"/>
        <w:jc w:val="left"/>
      </w:pPr>
      <w:r>
        <w:rPr>
          <w:rFonts w:ascii="Nirmala UI" w:hAnsi="Nirmala UI" w:eastAsia="Nirmala UI" w:cs="Nirmala UI"/>
        </w:rPr>
        <w:t>“క్రీస్తు యొక్క బలియు యాజకత్వమునకు నీడగా ఉన్న మాదిరి వ్యవస్థలో, పరిశుద్ధస్థల శుద్ధీకరణ అనేది సంవత్సరమంతటి సేవా చక్రంలో ప్రధాన యాజకుడు నిర్వహించిన చివరి సేవయై యుండెను. అది ప్రాయశ్చిత్త కార్యమునకు ముగింపు కార్యము—ఇశ్రాయేలులోనుండి పాపమును తొలగించుట, లేక దానిని దూరపరచుట. అది పరలోకమందున్న మన ప్రధాన యాజకుని పరిచర్యలో జరిగే ముగింపు కార్యమునకు పూర్వరూపమై యుండెను; అనగా, ఆయన ప్రజల పాపములు, పరలోక గ్రంథములలో లిఖించబడియున్నవి, వాటిని తొలగించుట, లేక తుడిచివేయుట. ఈ సేవలో పరిశోధన కార్యము, తీర్పు కార్యము అంతర్భాగములై యున్నవి; మరియు అది క్రీస్తు పరలోక మేఘములమీద శక్తితోను మహిమతోను వచ్చుటకు తక్షణముగా ముందుండును; ఏలయనగా ఆయన వచ్చునపుడు ప్రతి విషయమును గూర్చిన తీర్పు నిర్ణయింపబడినదై యుండును. యేసు సెలవిచ్చెను: ‘ఇదిగో, నేను త్వరగా వచ్చుచున్నాను; ప్రతి మనుష్యునికి అతని క్రియచొప్పున ప్రతిఫలమియ్యుటకు నా ప్రతిఫలము నాయొద్దనున్నది.’ ప్రకటన 22:12. రెండవ రాకడకు తక్షణముగా ముందుండే ఈ తీర్పు కార్యమే ప్రకటన 14:7లోని మొదటి దూత సందేశములో ప్రకటించబడినది: ‘దేవునికి భయపడుడి, ఆయనను మహిమపరచుడి; ఏలయనగా ఆయన తీర్పు గడియ వచ్చియున్నది.’” The Great Controversy, 352.</w:t>
      </w:r>
    </w:p>
    <w:p>
      <w:pPr>
        <w:pStyle w:val="ArticleBody"/>
        <w:jc w:val="left"/>
      </w:pPr>
      <w:r>
        <w:rPr>
          <w:rFonts w:ascii="Nirmala UI" w:hAnsi="Nirmala UI" w:eastAsia="Nirmala UI" w:cs="Nirmala UI"/>
        </w:rPr>
        <w:t>“ఆయన ప్రజల పాపములను తుడిచివేయుట” జీవుల తీర్పు జరుగుచున్న సమయంలో సంభవిస్తుంది.</w:t>
      </w:r>
    </w:p>
    <w:p>
      <w:pPr>
        <w:pStyle w:val="ArticleScripture"/>
        <w:jc w:val="left"/>
      </w:pPr>
      <w:r>
        <w:rPr>
          <w:rFonts w:ascii="Nirmala UI" w:hAnsi="Nirmala UI" w:eastAsia="Nirmala UI" w:cs="Nirmala UI"/>
        </w:rPr>
        <w:t>కాబట్టి మీరు పశ్చాత్తాపపడుడి, మారుమనస్సు పొందుడి; అప్పుడు మీ పాపములు తుడిచివేయబడును, మరియు ప్రభువు సన్నిధి నుండియే శాంతికరమైన కాలములు వచ్చును; ఆయన ముందుగా మీకు ప్రకటింపబడిన యేసు క్రీస్తును పంపును. సమస్త విషయముల పునఃస్థాపనకాలములు వచ్చువరకు, అనగా లోకారంభము మొదలుకొని దేవుడు తన పరిశుద్ధ ప్రవక్తలందరి నోటి ద్వారా ప్రకటించిన వాటి నెరవేర్పు కాలము వచ్చువరకు, పరలోకము ఆయనను స్వీకరించి ఉంచవలెను. అపొస్తలుల కార్యములు 3:19–21.</w:t>
      </w:r>
    </w:p>
    <w:p>
      <w:pPr>
        <w:pStyle w:val="ArticleBody"/>
        <w:jc w:val="left"/>
      </w:pPr>
      <w:r>
        <w:rPr>
          <w:rFonts w:ascii="Nirmala UI" w:hAnsi="Nirmala UI" w:eastAsia="Nirmala UI" w:cs="Nirmala UI"/>
        </w:rPr>
        <w:t>పశ్చాత్తాపపడుటకు మనిషి సజీవుడై ఉండవలెను; మరియు ఇక్కడ పేతురు తన పరిపూర్ణ అర్థంలో సూచించుచున్న పశ్చాత్తాపము “శాంతికాలములు వచ్చునప్పుడు” సంభవించును. ఆ విశ్రాంతియు ఆ శాంతియుత పునరుద్ధరణయు అంత్యవర్షము; అది ప్రకటన గ్రంథము పద్దెనిమిదవ అధ్యాయములోని బలవంతుడైన దూత తన మహిమతో భూమిని ప్రకాశింపజేయుటకై దిగివచ్చినప్పుడు ప్రారంభమైంది. ఆ బలవంతుడైన దూత 1840 ఆగస్టు 11న ఇస్లాము నిరోధింపబడినప్పుడు దిగివచ్చిన మొదటి దూతయును ఆయనే; మరియు ఆ దూత “యేసు క్రీస్తుకంటె తక్కువ వ్యక్తి కానేరడు.” “శాంతియుత పునరుద్ధరణ”యును “సమస్తమును పునఃస్థాపించు కాలములు”యును జనములను కోపపెట్టుటకై ఇస్లాము విడువబడుటతో ప్రారంభమగును; ఆ తరువాత నూట నలువది నాలుగు వేలమందికి ముద్ర వేయబడుచుండగా అది నిరోధింపబడును. 9/11 శాంతియుత పునరుద్ధరణయొక్కను విశ్రాంతియొక్కను కాలములను, అనగా అంత్యవర్షమును, సూచించుచున్నది; మరియు అది “సమస్తమును పునఃస్థాపించు కాలము”యొక్క వ్యవధిని సూచించుచున్నది. 1863 తిరుగుబాటు నుండి సంఘమైయున్నది యుద్ధసంఘమైయున్నను, విజయసంఘముగా మారబోవుచున్న ఆ సంఘములో పునఃస్థాపించబడునది నూట నలువది నాలుగు వేలమందికి ముద్రవేయు కాలమే.</w:t>
      </w:r>
    </w:p>
    <w:p>
      <w:pPr>
        <w:pStyle w:val="ArticleBody"/>
        <w:jc w:val="left"/>
      </w:pPr>
      <w:r>
        <w:rPr>
          <w:rFonts w:ascii="Nirmala UI" w:hAnsi="Nirmala UI" w:eastAsia="Nirmala UI" w:cs="Nirmala UI"/>
        </w:rPr>
        <w:t>పోరాటమునందున్న సంఘము గోధుమలును కలుపుమొక్కలును కలిగిన మిశ్రమము; విజయశాలియైన సంఘము పెంతెకొస్తు యొక్క ప్రథమఫల గోధుమార్పణము. 9/11 అనేది బిలాము గాడిదను కొట్టిన మొదటి సందర్భము; ఆకస్మిక దాడి అనంతరం బిలాము (యునైటెడ్ స్టేట్స్) తక్షణమే ప్రపంచవ్యాప్త ఉగ్రవాద వ్యతిరేక యుద్ధమును ప్రారంభించెను. బిలాము గాడిద మూడవ శ్రమను నిర్మించు మూడు శ్రమలను సూచించుచున్నది; అవి మూడు దూతల సందేశములతో సమాంతరముగా నడుచును. కాబట్టి, ఆ మూడు శ్రమలు మూడు దూతల మూడు దశలచే ప్రవచనాత్మకముగా నియంత్రింపబడుచున్నవి. ఈ కారణముచేత, బిలాము రెండవసారి గాడిదను కొట్టుట ద్విగుణీకరణము; రెండవ దశలో ఎల్లప్పుడును అట్లే జరుగును. ప్రాచీన అక్షరార్థముగల మహిమామయ దేశమునకు, ఆధునిక ఆత్మీయ మహిమామయ దేశమునకు చెందిన ఆ రెండు ద్రాక్షతోటల మధ్య ఇస్లాం అక్టోబరు 7, 2023 న ఇశ్రాయేలు మీద దాడి చేసెను; వెంటనే గాజాపై ఒక నిరోధము విధింపబడెను; ఆ తరువాత ఇస్లాం నాష్విల్లును దాడి చేయును.</w:t>
      </w:r>
    </w:p>
    <w:p>
      <w:pPr>
        <w:pStyle w:val="ArticleBody"/>
        <w:jc w:val="left"/>
      </w:pPr>
      <w:r>
        <w:rPr>
          <w:rFonts w:ascii="Nirmala UI" w:hAnsi="Nirmala UI" w:eastAsia="Nirmala UI" w:cs="Nirmala UI"/>
        </w:rPr>
        <w:t>నాష్‌విల్‌పై జరిగిన దాడి, బిలాము సాక్ష్యంలో ద్రాక్షతోటల మధ్య సంభవించే రెండు ఆకస్మిక దాడుల్లో రెండవది. నాష్‌విల్ అనేది అర్ధరాత్రి కేక సందేశం రెండవ దూతతో కలిసే ప్రవచనాత్మక మార్గచిహ్నాన్ని సూచిస్తుంది. క్రీస్తు యొక్క ఇద్దరు శిష్యులు (రెండవ దూత సందేశాన్ని సూచిస్తూ) విజయప్రవేశం ఆరంభంలో ఆ గాడిదను విప్పినప్పుడు అర్ధరాత్రి కేక సందేశం ప్రారంభమవుతుంది. ఆ ఊరేగింపు చివరికి సిలువవద్దకు నడిపిస్తుంది; అది త్వరలో రానున్న ఆదివారపు ధర్మశాసనంలోని భూకంపాన్ని సూచిస్తుంది, అక్కడ సంయుక్త రాష్ట్రాల చరిత్రక్రమంలో మరచబడిన తర్వాత వేశ్యయైన రోము బైబిలు ప్రవచనంలోని ఆరవ రాజ్యాన్ని జయిస్తుంది.</w:t>
      </w:r>
    </w:p>
    <w:p>
      <w:pPr>
        <w:pStyle w:val="ArticleBody"/>
        <w:jc w:val="left"/>
      </w:pPr>
      <w:r>
        <w:rPr>
          <w:rFonts w:ascii="Nirmala UI" w:hAnsi="Nirmala UI" w:eastAsia="Nirmala UI" w:cs="Nirmala UI"/>
        </w:rPr>
        <w:t>ఆదివారపు ధర్మశాసన సమయమున ఆ వ్యభిచారిణి తన గీతములను ఆలపించుటకు ఆరంభించినప్పుడు, నినెవె సంగ్రామము పునరావృతమై యుండును; లోకములో మృగరూప ప్రతిమను పరీక్షించు కాలము ప్రారంభమగుటను సూచించు తాళము తిప్పబడినదై యుండును. నినెవె సంగ్రామము అర్ధరాత్రి ఘోష ప్రకటనకు ముగింపు; అది తరువాత మూడవ దూత యొక్క గొప్ప ఘోషగా మారును. ఆ కాలపు ఆరంభమును, నాష్విల్‌పై అకస్మిక దాడిచేత సూచింపబడినదానిని, నినెవె సంగ్రామమే మాదిరిగా ముందుగా ప్రతిరూపింపబడియుండును; యేసు, ఆల్ఫా మరియు ఒమెగా గాను, ఎల్లప్పుడును అంతమును ఆరంభముచేతనే చిత్రించును. నాష్విల్ దాడి, ప్రవచనావశ్యకతచేత, ఇస్లాం భూమిని అంధకారముతో నింపుటకు అనుమతించు రోము పర్షియాపై సాధించిన విజయమునకు సంబంధించిన అంశములను కలిగియుండవలెను. డోనాల్డ్ ట్రంప్ రోము ప్రతిరూపమునకు చిహ్నము గనుక, నాష్విల్‌పై దెబ్బతో సంబంధమున్న నినెవె సంగ్రామములో అతడు జయించును; అయితే ఇస్లాం ప్రవాహమును ఎదిరించుటకు అతని బలము క్షీణించియుండును.</w:t>
      </w:r>
    </w:p>
    <w:p>
      <w:pPr>
        <w:pStyle w:val="ArticleBody"/>
        <w:jc w:val="left"/>
      </w:pPr>
      <w:r>
        <w:rPr>
          <w:rFonts w:ascii="Nirmala UI" w:hAnsi="Nirmala UI" w:eastAsia="Nirmala UI" w:cs="Nirmala UI"/>
        </w:rPr>
        <w:t>రోనాల్డ్ రీగన్ 1989లో విజయవంతంగా గెలిచిన యుద్ధం రెండవ ప్రపంచ యుద్ధం ముగింపులో ప్రారంభమైన ఒక శీతయుద్ధం. ట్రంప్ యొక్క శీతయుద్ధం పానియం యుద్ధమే; అది ఆదివార నియమం వద్ద మూడవ ప్రపంచ యుద్ధానికి దారితీస్తుంది; దీనికి ఆక్టియం యుద్ధం మరియు నినెవె యుద్ధం రెండూ ప్రతిరూపాలుగా నిలిచాయి. పానియం యుద్ధముచేత ప్రతినిధీకరించబడిన ట్రంప్ యొక్క శీతయుద్ధం, 1989లో బెర్లిన్ “గోడ” కూల్చివేతచే ప్రతిరూపింపబడినట్లుగా, రాజ్యాంగంలో సంఘము మరియు రాజ్యము మధ్యనున్న వేరుపాటు “గోడ”ను కూలదోయుటకు దారితీస్తుంది.</w:t>
      </w:r>
    </w:p>
    <w:p>
      <w:pPr>
        <w:pStyle w:val="ArticleBody"/>
        <w:jc w:val="left"/>
      </w:pPr>
      <w:r>
        <w:rPr>
          <w:rFonts w:ascii="Nirmala UI" w:hAnsi="Nirmala UI" w:eastAsia="Nirmala UI" w:cs="Nirmala UI"/>
        </w:rPr>
        <w:t>నాష్‌విల్ బిలాము గాడిద బిలాము పాదమును గోడకు నలిపిన స్థలమును సూచిస్తుంది; తద్వారా గోడయొద్ద కలిగిన కుంటితనమును గుర్తింపజేస్తుంది. అర్ధరాత్రి మొర కాలము రాజ్యాంగములోనున్న వేరుపాటు గోడను ఢీకొనే ఒక సంఘటనతో ఆరంభమగును; అట్లు అది మృగముని ప్రతిమను స్థాపించుటకు ఆరంభసూచకముగా నిలుచును (అనగా సంఘమును రాజ్యముతో కలిపిన సంగమము), మరియు మృగముని ప్రతిమ స్థాపన ముగింపునందు వేరుపాటు గోడ కూల్చివేయబడుటను మాదిరిగా చూపు ఒక మార్గచిహ్నముతో దీనిని గుర్తించును. డొనాల్డ్ ట్రంప్ ప్రవచనాత్మకముగా ఒక కార్యనిర్వాహక ఆజ్ఞ ద్వారా మాటలాడును; అది ఆదివార ధర్మశాసన సమయమందలి మాటలాడుటకు మాదిరియై యుండును, యథా 1798 నాటి Alien and Sedition Acts ద్వారా మాదిరిగా చూపబడినట్లే. అక్కడ అతడు డెమోక్రాటిక్ పార్టీకి చెందిన గ్లోబలిస్టులను, అలాగే రిపబ్లికన్ పార్టీకి చెందిన RINO గ్లోబలిస్టులైన వారి సమానులను ఓడించును. నినెవె యుద్ధమందు పర్షియచే మాదిరిగా చూపబడిన శత్రువులపై అతని విజయము, దేశమంతట వ్యాపించబోవు ఇస్లాం మిడతలను ప్రతిఘటించుటకు అవసరమైన శక్తి రెండువైపుల రాజకీయ యుద్ధపక్షములనుండి హరించబడిన స్థితిని కలుగజేయును. ట్రంప్ యొక్క నలిగిన పాదము, అర్ధరాత్రి మొర ప్రకటన ఆరంభమందలి గోడయై యుండి, అది ముగింపునందలి గోడకు నడిపించును.</w:t>
      </w:r>
    </w:p>
    <w:p>
      <w:pPr>
        <w:pStyle w:val="ArticleBody"/>
        <w:jc w:val="left"/>
      </w:pPr>
      <w:r>
        <w:rPr>
          <w:rFonts w:ascii="Nirmala UI" w:hAnsi="Nirmala UI" w:eastAsia="Nirmala UI" w:cs="Nirmala UI"/>
        </w:rPr>
        <w:t>ఈ మూడు శాపాలపై మన పరిశీలనను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నలభయ్యవ వచనానికి దాగి ఉన్న చరిత్ర - సంఖ్య పద్నాలుగు</dc:title>
  <dc:subject>రెండవ శాపము — భాగము ఒకటి</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