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నలభైవ పద్యపు గూఢ చరిత్ర - సంఖ్య పదిహేడు</w:t>
      </w:r>
    </w:p>
    <w:p>
      <w:pPr>
        <w:pStyle w:val="ArticleSubtitle"/>
        <w:jc w:val="left"/>
      </w:pPr>
      <w:r>
        <w:rPr>
          <w:rFonts w:ascii="Nirmala UI" w:hAnsi="Nirmala UI" w:eastAsia="Nirmala UI" w:cs="Nirmala UI"/>
        </w:rPr>
        <w:t>రెండవ శాపము - భాగము నాలుగు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2026-06-25</w:t>
      </w:r>
    </w:p>
    <w:p>
      <w:pPr>
        <w:pStyle w:val="ArticleHeading"/>
        <w:jc w:val="left"/>
      </w:pPr>
      <w:r>
        <w:rPr>
          <w:rFonts w:ascii="Nirmala UI" w:hAnsi="Nirmala UI" w:eastAsia="Nirmala UI" w:cs="Nirmala UI"/>
        </w:rPr>
        <w:t>627, 632 మరియు 637</w:t>
      </w:r>
    </w:p>
    <w:p>
      <w:pPr>
        <w:pStyle w:val="ArticleBody"/>
        <w:jc w:val="left"/>
      </w:pPr>
      <w:r>
        <w:rPr>
          <w:rFonts w:ascii="Nirmala UI" w:hAnsi="Nirmala UI" w:eastAsia="Nirmala UI" w:cs="Nirmala UI"/>
        </w:rPr>
        <w:t>అగాధ గర్తిని తెరచు “తాళంచెవి” నినెవె యుద్ధమే; అది 627 సంవత్సరంలో నెరవేరెను, మహమ్మదు 632లో మరణించుటకు ఐదు సంవత్సరములు పూర్వమే. ఐదు సంవత్సరములు తరువాత, 637లో, ముస్లిం దళములు నినెవె యుద్ధములో పాల్గొన్న రెండు మహా అతిశక్తులలో ఒకటైన పర్షియా రాజధానిని స్వాధీనపరచుకొనిరి. ఈ సంఘటన మధ్యప్రాచ్యములో అధికార సమతుల్యతను నాటకీయముగా మార్చెను. 627లో జరిగిన నినెవె యుద్ధము పర్షియా సామ్రాజ్య బలమును క్షీణింపజేసెను; దశ సంవత్సరములు తరువాత పర్షియా సామ్రాజ్యము అంతమొందెను.</w:t>
      </w:r>
    </w:p>
    <w:p>
      <w:pPr>
        <w:pStyle w:val="ArticleHeading"/>
        <w:jc w:val="left"/>
      </w:pPr>
      <w:r>
        <w:rPr>
          <w:rFonts w:ascii="Nirmala UI" w:hAnsi="Nirmala UI" w:eastAsia="Nirmala UI" w:cs="Nirmala UI"/>
        </w:rPr>
        <w:t>అవమానము—782</w:t>
      </w:r>
    </w:p>
    <w:p>
      <w:pPr>
        <w:pStyle w:val="ArticleBody"/>
        <w:jc w:val="left"/>
      </w:pPr>
      <w:r>
        <w:rPr>
          <w:rFonts w:ascii="Nirmala UI" w:hAnsi="Nirmala UI" w:eastAsia="Nirmala UI" w:cs="Nirmala UI"/>
        </w:rPr>
        <w:t>632లో మహమ్మదు మరణించిన నూట యాభై సంవత్సరాల తరువాత, 782లో జరిగిన అబ్బాసీద్ యాత్రలో, అబ్బాసీద్ సైన్యం (సుమారు 95,000 మంది ఉన్నదని చెప్పబడుతుంది) ఆసియా మైనరులోని బైజాంటైన్ భూభాగంపై (ఆధునిక టర్కీ) ఒక విశాలమైన దండయాత్రను ఆరంభించింది. వారు కాన్స్టాంటినోపుల్‌కు ఎదురుగా బోస్పరస్ జలసంధి అవతలనున్న క్రైసోపొలిస్ వరకు దండెత్తి వచ్చి—బైజాంటైన్ రాజధానికి అత్యంత సమీపానికి చేరుకున్నారు. సమ్రాజ్ఞి ఐరీన్ ఆధ్వర్యంలోని బైజాంటైన్లు తీవ్రమైన పరాజయాన్ని అనుభవించారు. దాని ఫలితంగా, బైజాంటైన్లు అవమానకరమైన మూడు సంవత్సరాల సంధిపత్రంపై సంతకం చేయవలసి వచ్చి, ప్రతి సంవత్సరం గొప్ప మొత్తంలో ఖజానా పన్ను (సుమారు 70,000–90,000 బంగారు దీనార్లు) చెల్లించుటకును, అలాగే పట్టు వస్త్రాలు మరియు బందీలను అప్పగించుటకును ఒప్పుకున్నారు. ఈ యాత్ర 8వ శతాబ్దంలో బైజాంటైన్ భూభాగాలపై జరిగిన అబ్బాసీద్ దండయాత్రలలో అతి విస్తారమైనదిగాను అత్యంత విజయవంతమైనదిగాను ఒకటిగా నిలిచింది. ఇది అబ్బాసీద్ ఖలీఫతు యొక్క వృద్ధిచెందుతున్న శక్తిని, అలాగే బైజాంటైన్ సామ్రాజ్యపు నిరంతర క్షీణతను స్పష్టంగా ప్రదర్శించింది.</w:t>
      </w:r>
    </w:p>
    <w:p>
      <w:pPr>
        <w:pStyle w:val="ArticleHeading"/>
        <w:jc w:val="left"/>
      </w:pPr>
      <w:r>
        <w:rPr>
          <w:rFonts w:ascii="Nirmala UI" w:hAnsi="Nirmala UI" w:eastAsia="Nirmala UI" w:cs="Nirmala UI"/>
        </w:rPr>
        <w:t>ఐదు నెలలు</w:t>
      </w:r>
    </w:p>
    <w:p>
      <w:pPr>
        <w:pStyle w:val="ArticleBody"/>
        <w:jc w:val="left"/>
      </w:pPr>
      <w:r>
        <w:rPr>
          <w:rFonts w:ascii="Nirmala UI" w:hAnsi="Nirmala UI" w:eastAsia="Nirmala UI" w:cs="Nirmala UI"/>
        </w:rPr>
        <w:t>ప్రకటన గ్రంథము తొమ్మిదవ అధ్యాయములో “ఐదు నెలలు” అని, అది నూట యాభై సంవత్సరాలకు సమానమైనదని, రెండుసార్లు ప్రస్తావించబడింది; ఒకసారి ఐదవ వచనములోను, మరల పదవ వచనములోను.</w:t>
      </w:r>
    </w:p>
    <w:p>
      <w:pPr>
        <w:pStyle w:val="ArticleScripture"/>
        <w:jc w:val="left"/>
      </w:pPr>
      <w:r>
        <w:rPr>
          <w:rFonts w:ascii="Nirmala UI" w:hAnsi="Nirmala UI" w:eastAsia="Nirmala UI" w:cs="Nirmala UI"/>
        </w:rPr>
        <w:t>మరియు వారికి వారిని చంపుటకు కాక, ఐదు నెలలు యాతనపెట్టుటకే అనుమతి ఇచ్చబడెను; వారి యాతన మనుష్యునిని కొట్టినప్పుడు తేళ్ల యాతనవంటిది. ఆ దినములలో మనుష్యులు మరణమును వెదకుదురు, కాని దానిని కనుగొనరు; వారు చనిపోవాలని కోరుదురు, అయినను మరణము వారిని విడిచి పారిపోవును. ఆ మిడతల ఆకారములు యుద్ధానికి సిద్ధపరచబడిన గుర్రములవలె ఉండెను; వాటి తలలమీద బంగారమువంటి కిరీటములున్నట్లుండెను, వాటి ముఖములు మనుష్యుల ముఖములవలె ఉండెను. వాటికి స్త్రీల కేశమువంటి కేశముండెను, వాటి పళ్లు సింహముల పళ్లవలె ఉండెను. మరియు వాటికి ఇనుప కవచములవంటి రొమ్ముకవచములు ఉండెను; వాటి రెక్కల శబ్దము యుద్ధమునకు పరుగెత్తుచున్న అనేక గుర్రములు లాగుచున్న రథముల ధ్వనివలె ఉండెను. వాటికి తేళ్లవంటి తోకలుండెను, ఆ తోకలలో కాట్లు ఉండెను; మరియు వాటి శక్తి మనుష్యులను ఐదు నెలలు హానిచేయుటకై ఉండెను. ప్రకటన గ్రంథము 9:5–10.</w:t>
      </w:r>
    </w:p>
    <w:p>
      <w:pPr>
        <w:pStyle w:val="ArticleBody"/>
        <w:jc w:val="left"/>
      </w:pPr>
      <w:r>
        <w:rPr>
          <w:rFonts w:ascii="Nirmala UI" w:hAnsi="Nirmala UI" w:eastAsia="Nirmala UI" w:cs="Nirmala UI"/>
        </w:rPr>
        <w:t>ప్రకటన గ్రంథము తొమ్మిదవ అధ్యాయములోని ఐదవ బూరలో నూట యాభై సంవత్సరాల రెండు ప్రత్యేక ప్రవచనకాలములు ఉన్నాయి. మొదటిది మహమ్మదు మరణించిన క్రీస్తుశకం 632 నుండి తూర్పు రోమా సామ్రాజ్యపు సామ్రాజ్ఞి ఐరీన్ అవమానింపబడిన క్రీస్తుశకం 782 వరకు విస్తరించుచున్నది. తొమ్మిదవ అధ్యాయము ఇస్లాం ఉదయమును అత్యంత విశదమైన రీతిలో గుర్తించుచున్నది. క్రీస్తుశకం 606లో గోత్రముల ఏకీకరణ మొదలుకొని, 627లో నినెవె యుద్ధము వరకు, 632లో మహమ్మదు మరణము వరకు, తదనంతరము 637లో పర్షియా పరాజయము వరకు, ఇస్లాం యొక్క ఉదయపతనములు దేవుని ప్రవచన వాక్యములో జాగ్రత్తగా అనుసరింపబడ్డాయి. యాతనకు సంబంధించిన మొదటి నూట యాభై సంవత్సరాల ప్రవచనములో అరేబియా యొక్క ఇస్లాం ఆ శక్తిగా నిలిచియున్నది. 606లో మహమ్మదు గోత్రములను ఏకీకరించెను; తరువాత 627లో నినెవె యొక్క “తాళము”యైన యుద్ధము, దాని అనంతరము సుమారు 628లో పర్షియాను మరియు రోమాను రెండింటినీ పతనమొందును అని మహమ్మదు చేసిన ప్రవచనము, ఆపై 632లో ఆయన మరణము. ఈ తేదీలు ఇస్లాం పరంపరలోని సంఘటనల ఒక నిర్దిష్ట క్రమమును సూచించుచున్నవి.</w:t>
      </w:r>
    </w:p>
    <w:p>
      <w:pPr>
        <w:pStyle w:val="ArticleBody"/>
        <w:jc w:val="left"/>
      </w:pPr>
      <w:r>
        <w:rPr>
          <w:rFonts w:ascii="Nirmala UI" w:hAnsi="Nirmala UI" w:eastAsia="Nirmala UI" w:cs="Nirmala UI"/>
        </w:rPr>
        <w:t>632లో మహమ్మదు మరణించిన నూట యాభై సంవత్సరాల తరువాత, ఇస్లాం యొక్క అధికారాధారం అరేబియా నుండి టర్కీకి మారింది; తూర్పు రోమును కాన్స్టాంటినోపుల్ వరకూ వెనక్కు నెట్టుతూ అది ముందుకు సాగింది. మొదటి శాపము అరేబియాకు చెందిన ఇస్లాంను సూచించెను, రెండవ శాపము టర్కీకి చెందిన ఇస్లాంను సూచించెను. మొదటి శాపములోని రెండు నూట యాభై సంవత్సరాల కాలప్రవచనములు, మొదటి మరియు రెండవ శాపముల మధ్యనున్న అదే సత్యభేదములో ప్రతిఫలించినట్లుగానే, అరేబియా ఇస్లాం మరియు టర్కీ ఇస్లాం మధ్యనున్న భేదాన్ని గుర్తించుచున్నవి.</w:t>
      </w:r>
    </w:p>
    <w:p>
      <w:pPr>
        <w:pStyle w:val="ArticleBody"/>
        <w:jc w:val="left"/>
      </w:pPr>
      <w:r>
        <w:rPr>
          <w:rFonts w:ascii="Nirmala UI" w:hAnsi="Nirmala UI" w:eastAsia="Nirmala UI" w:cs="Nirmala UI"/>
        </w:rPr>
        <w:t>మొదటి నూట యాభై సంవత్సరాల కాలం పర్షియాకు ముగింపు కలగడంతో ప్రారంభమై, రోము కాన్‌స్టాంటినోపుల్ గోడల మధ్య ఇరుక్కుపోవడంతో ముగిసింది. రెండవ నూట యాభై సంవత్సరాల కాలం నికోమీడియాలో ఒస్మాన్‌ (ఒట్ట్మన్ అని కూడా పిలువబడును) సాధించిన విజయంతో ప్రారంభమైంది. నికోమీడియాలో ఒట్టోమన్ విజయం అనగా నికోమీడియా ముట్టడి (నేటి టర్కీలోని ఇజ్‌మిట్), ఇది 1333 నుండి 1337 వరకు జరిగింది; ఆ సమయంలో సుల్తాన్ ఒర్హాన్ గాజీ (ఒట్టోమన్ బేలిక్ స్థాపకుడైన ఒస్మాన్ I కుమారుడు) బైజాంటైన్‌లకు చెందిన ప్రాముఖ్యమైన నికోమీడియా పట్టణాన్ని ముట్టడించాడు. ఆ పట్టణం అనేక సంవత్సరాలు ప్రతిఘటించినప్పటికీ, చివరికి ఆహారాభావం మరియు సరఫరాల కొరత కారణంగా 1337లో లొంగిపోయింది. బైజాంటైన్ సైనిక దళానికి కాన్‌స్టాంటినోపుల్‌కు వెళ్లిపోవడానికి అనుమతి ఇవ్వబడింది. నికోమీడియా ఆసియా మైనర్‌ (అనాటోలియా)లో బైజాంటైన్‌లకు మిగిలిన చివరి ప్రధాన దుర్గాలలో ఒకటి. దాని పతనంతో పశ్చిమ అనాటోలియాలోని చాలా భాగంపై బైజాంటైన్ నియంత్రణకు వాస్తవానికి ముగింపు కలిగింది. ఈ విజయం ఒట్టోమన్‌లకు బిథీనియాలో తమ అధికారాన్ని దృఢపరచుకొని, బోస్పరస్ జలసంధి వైపు మరింత విస్తరించుటకు అవకాశం కల్పించింది. ఇది అనంతర కాలంలో జరిగిన కాన్‌స్టాంటినోపుల్‌పై ఒట్టోమన్ స్వాధీనానికి (అది శతాబ్దానికి పైగా తర్వాత, 1453లో జరిగింది) దారితీసిన ఒక ప్రధాన ముందడుగుగా నిలిచింది. ఈ ముట్టడిని చిన్న ఒట్టోమన్ బేలిక్‌ను అభివృద్ధి చెందుతున్న ప్రాంతీయ శక్తిగా మార్చిన ప్రాథమిక కీలక విజయాలలో ఒకటిగా తరచుగా పరిగణించబడుతుంది.</w:t>
      </w:r>
    </w:p>
    <w:p>
      <w:pPr>
        <w:pStyle w:val="ArticleBody"/>
        <w:jc w:val="left"/>
      </w:pPr>
      <w:r>
        <w:rPr>
          <w:rFonts w:ascii="Nirmala UI" w:hAnsi="Nirmala UI" w:eastAsia="Nirmala UI" w:cs="Nirmala UI"/>
        </w:rPr>
        <w:t>మొదటి బూరలోని రెండవ నూట యాభై సంవత్సరాల కాలం 1449 జూలై 27న సమాప్తించినప్పుడు, చివరి కాన్స్టాంటిన్ తూర్పు రోము సింహాసనాన్ని అధిరోహించుటకు ఇస్లామీయ సుల్తాను అనుమతిని కోరెను; ఈ విధంగా, ప్రకటన గ్రంథం తొమ్మిదవ అధ్యాయములోని రెండు “ఐదు నెలల” కాలాలలో మొదటి నూట యాభై సంవత్సరాల ముగింపున చక్రవర్తిని ఐరీనే అనుభవించిన అదే అవమానాన్ని అతడు అనుభవించెను. ‘చక్రవర్తిని ఐరీనే’ యొక్క అవమానమును, అలాగే ‘చివరి కాన్స్టాంటిన్’ యొక్క అవమానమును, తరువాతి కాలములో ఒట్టోమానులు అనుభవించిన అవమానానికి మాదిరిగా నిలిచెను; యథా, రెండవ శాపమునకు సంబంధించిన కాలప్రవచనం ముగిసినప్పుడు, వారు ఐగుప్తు నుండి వచ్చిన బెదిరింపునకు వ్యతిరేకంగా నాలుగు గొప్ప యూరోపీయ శక్తుల రక్షణను ఆశ్రయించిరి.</w:t>
      </w:r>
    </w:p>
    <w:p>
      <w:pPr>
        <w:pStyle w:val="ArticleHeading"/>
        <w:jc w:val="left"/>
      </w:pPr>
      <w:r>
        <w:rPr>
          <w:rFonts w:ascii="Nirmala UI" w:hAnsi="Nirmala UI" w:eastAsia="Nirmala UI" w:cs="Nirmala UI"/>
        </w:rPr>
        <w:t>పాంథియాన్</w:t>
      </w:r>
    </w:p>
    <w:p>
      <w:pPr>
        <w:pStyle w:val="ArticleBody"/>
        <w:jc w:val="left"/>
      </w:pPr>
      <w:r>
        <w:rPr>
          <w:rFonts w:ascii="Nirmala UI" w:hAnsi="Nirmala UI" w:eastAsia="Nirmala UI" w:cs="Nirmala UI"/>
        </w:rPr>
        <w:t>దానియేలు గ్రంథము ఎనిమిదవ అధ్యాయము పదకొండవ వచనములోనున్న “అతని పరిశుద్ధస్థలము యొక్క స్థలము పడద్రోయబడెను” అనే వాక్యము కాన్స్టాంటైన్ ద్వారా నెరవేర్చబడినదని ఆ పూర్వగాములు సరిగా గ్రహించి బోధించారు.</w:t>
      </w:r>
    </w:p>
    <w:p>
      <w:pPr>
        <w:pStyle w:val="ArticleScripture"/>
        <w:jc w:val="left"/>
      </w:pPr>
      <w:r>
        <w:rPr>
          <w:rFonts w:ascii="Nirmala UI" w:hAnsi="Nirmala UI" w:eastAsia="Nirmala UI" w:cs="Nirmala UI"/>
        </w:rPr>
        <w:t>అవును, అతడు సైన్యాధిపతియైన ప్రధానునివరకు తనను తాను గొప్పవాడిగా చేసికొన్నాడు; అతని చేత నిత్యబలి తొలగింపబడెను, మరియు అతని పరిశుద్ధస్థలమునకు చెందిన స్థలము పడద్రోయబడెను.</w:t>
      </w:r>
    </w:p>
    <w:p>
      <w:pPr>
        <w:pStyle w:val="ArticleBody"/>
        <w:jc w:val="left"/>
      </w:pPr>
      <w:r>
        <w:rPr>
          <w:rFonts w:ascii="Nirmala UI" w:hAnsi="Nirmala UI" w:eastAsia="Nirmala UI" w:cs="Nirmala UI"/>
        </w:rPr>
        <w:t>ఇక్కడ గుర్తింపబడిన “పరిశుద్ధాలయం” రోము నగరంలోని పాంథియాన్ దేవాలయం, మరియు ఆ దేవాలయపు “స్థానం” రోము. క్రీ.శ. 330 సంవత్సరంలో కాన్స్టంటైన్ తన సామ్రాజ్య రాజధానిని కాన్స్టాంటినోపుల్‌కు మార్చుటను ఎంచుకున్నప్పుడు రోము “పడద్రోయబడెను.” పదకొండవ వచనం ప్రకటన గ్రంథము పదమూడవ అధ్యాయముతో అనుసంధానించబడుచున్నది, మరియు రెండవ వచనం అదే సంఘటనలను గుర్తించుచున్నది.</w:t>
      </w:r>
    </w:p>
    <w:p>
      <w:pPr>
        <w:pStyle w:val="ArticleScripture"/>
        <w:jc w:val="left"/>
      </w:pPr>
      <w:r>
        <w:rPr>
          <w:rFonts w:ascii="Nirmala UI" w:hAnsi="Nirmala UI" w:eastAsia="Nirmala UI" w:cs="Nirmala UI"/>
        </w:rPr>
        <w:t>నేను చూచిన ఆ మృగము చిరుతపులిని పోలి యుండెను; దాని కాళ్లు ఎలుగుబంటి కాళ్లవలె ఉండెను, దాని నోరు సింహపు నోరువలె ఉండెను; మరియు ఆ అజగరము తన శక్తిని, తన సింహాసనమును, గొప్ప అధికారమును దానికి ఇచ్చెను.</w:t>
      </w:r>
    </w:p>
    <w:p>
      <w:pPr>
        <w:pStyle w:val="ArticleBody"/>
        <w:jc w:val="left"/>
      </w:pPr>
      <w:r>
        <w:rPr>
          <w:rFonts w:ascii="Nirmala UI" w:hAnsi="Nirmala UI" w:eastAsia="Nirmala UI" w:cs="Nirmala UI"/>
        </w:rPr>
        <w:t>ఆ అజగరం అనగా అన్యమతస్థ రోము; మరియు అన్యమతస్థ రోము తన అధికార “ఆసనాన్ని” క్రీస్తుశకం 330లో రోమీయ సంఘానికి అప్పగించింది; ఎందుకనగా అది రాజధానిని తూర్పునకు మార్చి, అట్టి విధంగా ఒక అధికార శూన్యతను విడిచిపెట్టింది; దానిని పాపీయ సంఘము సంతోషపూర్వకంగా సద్వినియోగం చేసుకుంది. క్రీస్తుశకం 330 నుండి 1453 వరకు తూర్పు రోముని పరంపరను మనము ప్రారంభించినప్పుడు, తూర్పు రోముకు సంబంధించిన ప్రవచన ఆరంభంలోనే, రోము నగరము కాన్స్టాంటిన్ రోమును నిరాకరించినందున అవమానింపబడినదని మనము గమనిస్తాము. ఆ అవమానము మొదటి నూట యాభై సంవత్సరముల హింసా కాలము సమాప్తిలో, క్రీస్తుశకం 782లో మహారాణి ఐరీన్‌తో కూడ మరల సంభవించింది. ఆ రెండు అవమానములును చివరివాడైన కాన్స్టాంటిన్ చేత మరల పునరావృతమయ్యాయి.</w:t>
      </w:r>
    </w:p>
    <w:p>
      <w:pPr>
        <w:pStyle w:val="ArticleHeading"/>
        <w:jc w:val="left"/>
      </w:pPr>
      <w:r>
        <w:rPr>
          <w:rFonts w:ascii="Nirmala UI" w:hAnsi="Nirmala UI" w:eastAsia="Nirmala UI" w:cs="Nirmala UI"/>
        </w:rPr>
        <w:t>విలక్షణమైన ఉదయాలు మరియు పతనాలు</w:t>
      </w:r>
    </w:p>
    <w:p>
      <w:pPr>
        <w:pStyle w:val="ArticleBody"/>
        <w:jc w:val="left"/>
      </w:pPr>
      <w:r>
        <w:rPr>
          <w:rFonts w:ascii="Nirmala UI" w:hAnsi="Nirmala UI" w:eastAsia="Nirmala UI" w:cs="Nirmala UI"/>
        </w:rPr>
        <w:t>ప్రకటన గ్రంథము తొమ్మిదవ అధ్యాయంలోని ఐదవ మరియు ఆరవ బాకాలు తూర్పు రోమా పతనానికి సంబంధించిన విశదాంశాలను అందించుచు, అదే సమయంలో ఇస్లాం యొక్క ఉదయమును మరియు పతనమును కూడా వృత్తాంతరూపముగా తెలియజేయును. ప్రేరణ మనకు దానియేలు మరియు ప్రకటన గ్రంథములలోని రాజ్యముల “ఉదయమును మరియు పతనమును” అధ్యయనము చేయుమని ఉపదేశించుచున్నది. ఆ రాజ్యములు తమ తమ విశిష్ట “ఉదయములు మరియు పతనములతో” సంబంధమున్న స్వీయ ప్రత్యేక లక్షణములను కలిగియున్నవి. యూదా పతనము యెరూషలేముమీద జరిగిన మూడు దండయాత్రలచేత సంభవించెను. హెబ్రీయులు బబులోనుకు చెరగా తీసికొనిపోబడిరి; వారు మూడు ఆజ్ఞాపనల క్రింద తిరిగి వచ్చెదరు, అవే 2,300 సంవత్సరములకు ఆరంభమై, 1798 నుండి 1844 వరకు చరిత్రలో ప్రవేశించిన మూడు దూతలకు దారి చూపించెను. బబులోను ఒక్క రాత్రిలోనే పడిపోయెను. రోమా విచ్ఛిన్నమాయెను; ఆ విచ్ఛిన్నత మధ్య రోమాకు చెందిన రెండు అంశములు, పశ్చిమ రోమా గాని తూర్పు రోమా గాని అను స్థానవిభాగముల క్రింద ప్రతిపాదించబడెను. దానియేలు పదకొండవ అధ్యాయపు మొదటి మూడవ భాగమందు ప్టోలెమీయుల సామ్రాజ్యము మరియు సెల్యూసీయుల సామ్రాజ్యము యొక్క ఉదయము, పతనము, పాపరాజ్య రోమా యొక్క ఉదయము, పతనములకు మాదిరియై నిలుచున్నవి. ఆ సాక్ష్యము అలెగ్జాండరు కథను మరియు గ్రీసు విఘటనను ముగించు నిర్ధారణ మాత్రమే. రోమాతో భిన్నముగా, గ్రీసు నాలుగు భాగములుగా విభజింపబడి, చివరకు రెండుగా మారెను. రోమా తూర్పు మరియు పడమరలుగా విభజింపబడెను; ఆ తరువాత పశ్చిమ రోమా ప్రవచనాత్మకముగా మూడుగా విభజింపబడెను, అది రోమా యొక్క త్రివిధ పరిపాలనను సూచించుచున్నది. తూర్పు రోమా విషయములో, కాన్స్టంటీను తన రాజ్యమును తన ముగ్గురు కుమారులకు విభజించెను. స్పష్టముగా, పశ్చిమ మరియు తూర్పు రోమాలు రోమా సంఘమును మరియు రోమా రాజ్యమును సూచించు సమాంతర రేఖలై యున్నవి. ఆ ద్వివిధ విభాగముతో కూడి, మరియొక త్రివిధ విభాగమును కూడా గమనించవలెను. గ్రీసు నాలుగు నుండి రెండుగా మారెను; బబులోను ఒకే రాత్రిలో పడిపోయెను; యూదా మూడు దండయాత్రలచేత పడిపోయెను. ఇస్లాం విషయములో, వారి “ఉదయము” ఒక “విడుదల”గా చిత్రింపబడగా, వారి “పతనము” ఒక “నిగ్రహము”గా చిత్రింపబడినది.</w:t>
      </w:r>
    </w:p>
    <w:p>
      <w:pPr>
        <w:pStyle w:val="ArticleBody"/>
        <w:jc w:val="left"/>
      </w:pPr>
      <w:r>
        <w:rPr>
          <w:rFonts w:ascii="Nirmala UI" w:hAnsi="Nirmala UI" w:eastAsia="Nirmala UI" w:cs="Nirmala UI"/>
        </w:rPr>
        <w:t>వారి ఉదయం మహమ్మదుతో ఆరంభమై, 1840 ఆగస్టు 11న వారు అడ్డుకట్టబడ్డారు. వారు విడుదల చేయబడి, వెంటనే 9/11 వద్ద మళ్లీ అడ్డుకట్టబడ్డారు. ఇటీవలి కాలంలో వారు 2023 అక్టోబర్ 7న విడుదల చేయబడి, అప్పటినుండి గాజాలో అడ్డుకట్టబడి ఉన్నారు. మృగపు ప్రతిమను స్థాపించుటకు సూచకంగా ఇస్లాం మరల విడుదల చేయబడును. ప్రకటన గ్రంథంలోని తొమ్మిదవ అధ్యాయం నుండి పదకొండవ అధ్యాయం వరకు ప్రతినిధీకరించబడిన ఇస్లామీయ ప్రవచన చరిత్ర, మూడవ శాపమునకు చెందిన ఇస్లాం యొక్క ప్రవచన చరిత్రను గుర్తింపజేయుచున్నది. ‘మూడవ శాపమునకు చెందిన ఇస్లాం యొక్క ప్రవచన చరిత్ర’ అనేది ఏడవ దూతచేతను, అలాగే మూడవ దూతచేతను కూడా ప్రతినిధీకరించబడుచున్నది. ఏడవ దూత శబ్దింపడం ప్రారంభించినప్పుడు, 1844 అక్టోబర్ 22న మూడవ దూత వచ్చెను. 9/11 వద్ద మూడవ దూతయు మూడవ శాపమును ప్రవచన చరిత్రలో ప్రవేశించెను. 9/11 నుండి ఆదివార ధర్మశాసనము వరకు, మొదటి మరియు రెండవ శాపముల ప్రవచన చరిత్ర పునరావృతమైయుండెను, ఇంకా పునరావృతమవుచున్నది.</w:t>
      </w:r>
    </w:p>
    <w:p>
      <w:pPr>
        <w:pStyle w:val="ArticleBody"/>
        <w:jc w:val="left"/>
      </w:pPr>
      <w:r>
        <w:rPr>
          <w:rFonts w:ascii="Nirmala UI" w:hAnsi="Nirmala UI" w:eastAsia="Nirmala UI" w:cs="Nirmala UI"/>
        </w:rPr>
        <w:t>నీనెవె సంగ్రామమునకు సంబంధించిన “తాళంచెవి” రోము మరియు పారసీకము అనే రెండు శక్తులను ఇస్లాంతో ప్రత్యక్షమును అవిభాజ్యమును అయిన సంబంధములోనికి తీసుకువస్తుంది. నీనెవె, పరిశుద్ధ గ్రంథములోని ఇతర ఏ భాగముకన్నను మరింత స్పష్టముగా, పాశ్చాత్య రోమును మరియు ప్రాచ్య రోమును రెండిటి క్రమానుగత పతనాన్ని గుర్తించుచున్నది.</w:t>
      </w:r>
    </w:p>
    <w:p>
      <w:pPr>
        <w:pStyle w:val="ArticleBody"/>
        <w:jc w:val="left"/>
      </w:pPr>
      <w:r>
        <w:rPr>
          <w:rFonts w:ascii="Nirmala UI" w:hAnsi="Nirmala UI" w:eastAsia="Nirmala UI" w:cs="Nirmala UI"/>
        </w:rPr>
        <w:t>హేరోదు అజగరానికి ఒక సంకేతము; అతడు రోమును ప్రతినిధిత్వం చేసెను. లోకాంతమున అజగరము ఐక్యరాజ్యసమితి. ఆదివార ధర్మశాసన సమయమున ఆరవ రాజ్యం పడిపోవును, ఏడవది ప్రారంభమగును; అయితే వారు తమ సొంత జన్మదిన విందులోనే తమ రాజ్యమును ఎనిమిదవ రాజ్యమునకు అప్పగించుదురు. ఏడవ రాజ్యం ఇప్పుడే జన్మించినది, మరియు అది వెంటనే ఒక గంటకాలమున బబులోను వేశ్యకు తన రాజ్యమును అప్పగించుటకు సమ్మతించును; దీనికి హేరోదు సలోమికి తన రాజ్యములో సగం వరకు ఇస్తానని వాగ్దానం చేసినది మాదిరి సంకేతముగా నిలుస్తుంది.</w:t>
      </w:r>
    </w:p>
    <w:p>
      <w:pPr>
        <w:pStyle w:val="ArticleBody"/>
        <w:jc w:val="left"/>
      </w:pPr>
      <w:r>
        <w:rPr>
          <w:rFonts w:ascii="Nirmala UI" w:hAnsi="Nirmala UI" w:eastAsia="Nirmala UI" w:cs="Nirmala UI"/>
        </w:rPr>
        <w:t>యునైటెడ్ స్టేట్స్ పడిపడిన అదే స్థలంలో, యునైటెడ్ నేషన్స్ జన్మిస్తుంది, మరియు త్రిగుణ ఐక్యం అమలులోకి తెచ్చబడుతుంది. హెరోదు ఆ అజగరము, హెరోద్యా పాపసీ, మరియు యునైటెడ్ స్టేట్స్ సలోమీ. హెరోదు అక్రమమైన వివాహ కూటమిలో ఉండెను, ఎందుకంటే అతడు తన సహోదరుని భార్యను వివాహమాడెను; మరియు ప్రవచనాత్మక స్థాయిలో అతడు సలోమితో రక్తసంబంధ వ్యభిచార సంబంధంలోనూ ఉండెను, ఎందుకంటే ఆమె నృత్యం చేయుచుండగా అతడు ఆమెపై కామంతో మోహించుచుండెనని స్పష్టముగా కనబడుచున్నది. అజగరముకు తల్లితోను కుమార్తెతోను సంబంధములు కలవు. పాశ్చాత్యమును తూర్పునున్న రోమును వరుసగా సంఘకౌశలమునకు మరియు రాజ్యకౌశలమునకు ప్రతినిధ్యముగా గ్రహించునప్పుడు దీనిని అవగతం చేయుట ప్రాముఖ్యమైనది. బైబిలు ప్రవచనంలోని నాలుగవ రాజ్యమైన రోము, ప్రవచనాత్మకముగా పాపసీని సింహాసనముపై స్థాపించెను; అలా చేయుటలో, మరల ఒకసారి పాపసీని సింహాసనముపై స్థాపించబోవు యునైటెడ్ స్టేట్స్‌కు అది మాదిరియై నిలిచెను.</w:t>
      </w:r>
    </w:p>
    <w:p>
      <w:pPr>
        <w:pStyle w:val="ArticleBody"/>
        <w:jc w:val="left"/>
      </w:pPr>
      <w:r>
        <w:rPr>
          <w:rFonts w:ascii="Nirmala UI" w:hAnsi="Nirmala UI" w:eastAsia="Nirmala UI" w:cs="Nirmala UI"/>
        </w:rPr>
        <w:t>క్రీ.శ. 330 నుండీ 476 వరకు పశ్చిమ రోము క్రమంగా పతనమైన విధానం, క్రీ.శ. 1798 నుండీ ఆదివారపు చట్టం వరకు యునైటెడ్ స్టేట్స్ క్రమంగా పతనమవుటను సూచిస్తుంది. “330” అనే సంవత్సరం మరియు “1798” అనే సంవత్సరం రెండును దానియేలు గ్రంథములో “నియమిత కాలము” లేక “అంత్యకాలము” అని పిలువబడిన ప్రవచన మైలురాళ్లుగా నిలుస్తాయి. 330 సంవత్సరం పశ్చిమ రోము మరియు తూర్పు రోము ఆరంభములను సూచిస్తుంది. ఆ రెండింటి ముగింపులోను రోమా నాయకుని అవమానపరచుటనే సంభవిస్తుంది; ఇదే విధంగా ఆరంభంలో కాన్స్టాంటైన్ రోము పట్టణాన్ని అవమానపరచెను. 476 అనేది ఒక ప్రవచన కాలపరిమితి ముగింపు; అది రోము యొక్క ప్రతిష్ఠాత్మక రాజకీయ నిర్మాణము మూడు దశలలో ఎలా విచ్ఛిన్నమైపోయెనో సూచిస్తుంది. 330లో ఆ పట్టణము తిరస్కరించబడుటతో ఆరంభమైన ఆ కాలమును అనుసరించి, వారి సమస్త రాజకీయ వ్యవస్థ—ప్రాచీన రోముకు ప్రధాన గర్వకారణమై యున్న వారి మహిమగల గణతంత్రం—విభజింపబడి, అంతిమంగా 476కు చేరెను; ఆ సమయము మొదలుకొని రోముపై నిజమైన రోమీయ రక్తసంబంధము కలిగిన పాలకుడు ఇక ఎన్నడును ఉండలేదు. క్రీ.శ. 330 సంవత్సరమున ఆరంభమయ్యే రోముకు సంబంధించిన రెండు రేఖలు, మరియు ఆ రెండు రేఖలు ప్రతిపాదించబడిన ఆ భాగము, ఐదు నెలల రెండు ప్రవచన రేఖలను కూడ కలిగియున్నది. పశ్చిమ రోము యొక్క రేఖ క్రమానుగత అవమానీకరణతో ఆరంభమై అదే క్రమానుగత అవమానీకరణతో ముగుస్తుంది. తూర్పు రోము యొక్క రేఖ కూడా క్రమానుగత అవమానీకరణతో ఆరంభమై, 1449లో కాన్స్టాంటైన్ అంతిముడు పాలించుటకు అనుమతి అడిగినప్పుడు, అదే క్రమానుగత అవమానీకరణతో ముగుస్తుంది.</w:t>
      </w:r>
    </w:p>
    <w:p>
      <w:pPr>
        <w:pStyle w:val="ArticleBody"/>
        <w:jc w:val="left"/>
      </w:pPr>
      <w:r>
        <w:rPr>
          <w:rFonts w:ascii="Nirmala UI" w:hAnsi="Nirmala UI" w:eastAsia="Nirmala UI" w:cs="Nirmala UI"/>
        </w:rPr>
        <w:t>ఐదు నెలల కాలాల్లో ఒకటి, ప్రవచనానికి కేంద్రమైన అరబీ ఇస్లాం యొక్క అంత్యానికి దారి తీసి, 782లో టర్కీ ఇస్లాం యొక్క ఆరంభాన్ని సూచిస్తుంది. ఆ తేదీన చక్రవర్తిని ఐరీన్ అవమానింపబడుతుంది; ఇది రెండవ ఐదు-నెలల ప్రవచనాంతంలో కాన్స్టాంటైన్ ది లాస్ట్ అవమానింపబడిన దానితో సారూప్యంగా నిలుస్తుంది. పదిహేను వచనాల ఒకే వర్ణనలో రెండు ఐదు-నెలల ప్రవచనలు. వాటిలో ఒకటి అరేబియా ఇస్లాం యొక్క చరిత్రను చిత్రిస్తుంది; మరొకటి టర్కీ ఇస్లాం యొక్క చరిత్రను చిత్రిస్తుంది. ఈ రెండూ తూర్పు రోము యొక్క అవమానంతో ముగుస్తాయి. ప్రవచనాలలో ఒకదాని ముగింపు ఒక స్త్రీ అవమానింపబడుట ద్వారా నెరవేరగా, మరొకటి ఒక పురుషుడు అవమానింపబడుట ద్వారా నెరవేరింది. పంక్తి మీద పంక్తిగా అవి తూర్పు రోము యొక్క సంఘమును మరియు రాజ్యమును తాకిన అవమానాన్ని గుర్తింపజేస్తాయి. ఈ రెండు అవమానాలూ మొదటి శాపమునకు సంబంధించిన ఇస్లాం ద్వారా కలుగజేయబడినవే. 1449లో కాన్స్టాంటైన్ ది లాస్ట్ యొక్క అవమానం, 1453లో కాన్స్టాంటినోపుల్ గోడలు కూలిపోవుటతో ముగిసే నాలుగు సంవత్సరాల కాలానికి ఆరంభమవుతుంది. 1449 అవమానాన్ని సూచించగా, 1453లో గోడలు కూలిపోవును, ఒక రాజ్యం అంతమగును.</w:t>
      </w:r>
    </w:p>
    <w:p>
      <w:pPr>
        <w:pStyle w:val="ArticleHeading"/>
        <w:jc w:val="left"/>
      </w:pPr>
      <w:r>
        <w:rPr>
          <w:rFonts w:ascii="Nirmala UI" w:hAnsi="Nirmala UI" w:eastAsia="Nirmala UI" w:cs="Nirmala UI"/>
        </w:rPr>
        <w:t>మహమ్మదు యొక్క మరణం</w:t>
      </w:r>
    </w:p>
    <w:p>
      <w:pPr>
        <w:pStyle w:val="ArticleBody"/>
        <w:jc w:val="left"/>
      </w:pPr>
      <w:r>
        <w:rPr>
          <w:rFonts w:ascii="Nirmala UI" w:hAnsi="Nirmala UI" w:eastAsia="Nirmala UI" w:cs="Nirmala UI"/>
        </w:rPr>
        <w:t>ఆ రెండు ఐదు నెలల కాలములలో ఒకటి, పదకొండవ వచనంలో “వారి మీదనున్న రాజు” అని గుర్తింపబడిన మహమ్మదు మరణముతో ప్రారంభమవుతుంది.</w:t>
      </w:r>
    </w:p>
    <w:p>
      <w:pPr>
        <w:pStyle w:val="ArticleScripture"/>
        <w:jc w:val="left"/>
      </w:pPr>
      <w:r>
        <w:rPr>
          <w:rFonts w:ascii="Nirmala UI" w:hAnsi="Nirmala UI" w:eastAsia="Nirmala UI" w:cs="Nirmala UI"/>
        </w:rPr>
        <w:t>వారికి వారిమీద రాజుగా లోతులేని అగాధపు దూత ఉండెను; అతని పేరు హెబ్రీ భాషలో అబద్దోను, గ్రీకు భాషలో అతనికి అపొల్యోను అనే పేరు కలదు.</w:t>
      </w:r>
    </w:p>
    <w:p>
      <w:pPr>
        <w:pStyle w:val="ArticleBody"/>
        <w:jc w:val="left"/>
      </w:pPr>
      <w:r>
        <w:rPr>
          <w:rFonts w:ascii="Nirmala UI" w:hAnsi="Nirmala UI" w:eastAsia="Nirmala UI" w:cs="Nirmala UI"/>
        </w:rPr>
        <w:t>వారిమీద రాజైనవాడు మహమ్మదు; ఎందుకంటే మొదటి వచనంలో అతడే గుర్తింపబడినాడు, కాబట్టి అతడు మరెవడో ఇస్లామీయ వ్యక్తి కాదు; అతడు రాజైన మహమ్మదే, మరియు రాజు అనగా రాజ్యమే, ఇస్లాం అనేది మహమ్మదుని రాజ్యము.</w:t>
      </w:r>
    </w:p>
    <w:p>
      <w:pPr>
        <w:pStyle w:val="ArticleScripture"/>
        <w:jc w:val="left"/>
      </w:pPr>
      <w:r>
        <w:rPr>
          <w:rFonts w:ascii="Nirmala UI" w:hAnsi="Nirmala UI" w:eastAsia="Nirmala UI" w:cs="Nirmala UI"/>
        </w:rPr>
        <w:t>ఐదవ దూత బూర ఊదగా, నేను ఆకాశమునుండి భూమిమీద పడిన ఒక నక్షత్రమును చూచితిని; అతనికి అగాధగర్భపు గుంట తాళంచెవి ఇవ్వబడెను. అతడు అగాధగర్భపు గుంటను తెరిచెను; అప్పుడు గొప్ప కొలిమి పొగవలె ఆ గుంటనుండి పొగ పైకెగసెను; ఆ గుంట పొగనుబట్టి సూర్యుడును గగనమును అంధకారముగానుండెను. ఆ పొగనుండి మిడుతలు భూమిమీదికి వచ్చెను; భూమియందలి తేళ్లకు యున్న అధికారము వారికిని ఇవ్వబడెను. ప్రకటన 9:1–3.</w:t>
      </w:r>
    </w:p>
    <w:p>
      <w:pPr>
        <w:pStyle w:val="ArticleBody"/>
        <w:jc w:val="left"/>
      </w:pPr>
      <w:r>
        <w:rPr>
          <w:rFonts w:ascii="Nirmala UI" w:hAnsi="Nirmala UI" w:eastAsia="Nirmala UI" w:cs="Nirmala UI"/>
        </w:rPr>
        <w:t>మొదటి మరియు రెండవ శాపముల పునరావృతము మూడవ శాపములో చోటుచేసుకోవుట, మొదటి మరియు రెండవ దూతల పునరావృతము మూడవ దూతయందు చోటుచేసుకోవుటకు సమాంతరముగా నిలుచున్నది. రాజైన మహమ్మదుకు అగాధగర్తను తెరవుటకు తాళము అప్పగింపబడెను; మరియు 9/11 మూడవ దూత అధికారముతో సమర్థింపబడిన సమయమును గుర్తించుచున్నది. అప్పుడు బలవంతుడైన దూతగా క్రీస్తు అవతరించెను; అలా బిలాము యొక్క మొదటి దెబ్బ ప్రవచన చరిత్రలో ప్రవేశించెను. ఆ తరువాత అగాధగర్త తెరవబడెను, మరియు ఇస్లాము మరల ప్రపంచ చరిత్రకు ఒక అంశమై నిలిచెను. అప్పుడు క్రీస్తు తన ప్రజలను యిర్మీయా యొక్క పూర్వ మార్గములయొద్దకు మరల నడిపెను; మరియు మూడవ శాపము, మూడవ దూతయొక్క సందేశము ఘోషింపబడుట ప్రారంభమాయెను. 2015 సంవత్సరములో ట్రంప్ తాను అధ్యక్ష పదవికి పోటీ చేయుదుమనే తన సంకల్పమును ప్రకటించెను; దానివలన గ్లోబలిస్టు అజగర శక్తులు కదలికకు లోనై, అగాధగర్త అనంతరం నాస్తికత్వమును విడుదల చేసెను; అది చివరకు సొదొమ మరియు ఐగుప్తు వీధులలో ట్రంపును సంహరించెను. ఆదివారపు ధర్మశాసన సమయమున, ఏడుగురిలోనుండి వచ్చి ఎనిమిదవదైన మృగము అగాధగర్తనుండి ఎక్కి వచ్చును. నూట నలభై నాలుగు వేలమంది ముద్రణ కాలమునకు ఆరంభమును, అంతమును అగాధగర్త శక్తియొక్క ఉదయము గుర్తించుచున్నది.</w:t>
      </w:r>
    </w:p>
    <w:p>
      <w:pPr>
        <w:pStyle w:val="ArticleScripture"/>
        <w:jc w:val="left"/>
      </w:pPr>
      <w:r>
        <w:rPr>
          <w:rFonts w:ascii="Nirmala UI" w:hAnsi="Nirmala UI" w:eastAsia="Nirmala UI" w:cs="Nirmala UI"/>
        </w:rPr>
        <w:t>నీవు చూచిన మృగము ఉండెను, ఇప్పుడు లేదు; అది అగాధపు గొయ్యి నుండి ఎక్కి వచ్చి నాశనమునకు పోవలసియున్నది; మరియు భూమిమీద నివసించువారు, లోకస్థాపననుండి జీవగ్రంథమందు ఎవరి పేర్లు వ్రాయబడలేదో వారు, ఉండెను, ఇప్పుడు లేదు, అయినను ఉన్న ఆ మృగమును చూచినప్పుడు ఆశ్చర్యపడుదురు. ప్రకటన 17:8.</w:t>
      </w:r>
    </w:p>
    <w:p>
      <w:pPr>
        <w:pStyle w:val="ArticleBody"/>
        <w:jc w:val="left"/>
      </w:pPr>
      <w:r>
        <w:rPr>
          <w:rFonts w:ascii="Nirmala UI" w:hAnsi="Nirmala UI" w:eastAsia="Nirmala UI" w:cs="Nirmala UI"/>
        </w:rPr>
        <w:t>9/11 న ఇస్లాం అగాధగర్తను తెరిచిన తాళంచెవి; ఆదివారపు ధర్మశాసన సమయమున కూడా అగాధగర్తను తెరచునది అదే. ముద్రణకాల మధ్యలో, ప్రపంచవాదమనే అజగర-మృగమును కూడ అగాధగర్తనుండి పైకివచ్చెను.</w:t>
      </w:r>
    </w:p>
    <w:p>
      <w:pPr>
        <w:pStyle w:val="ArticleScripture"/>
        <w:jc w:val="left"/>
      </w:pPr>
      <w:r>
        <w:rPr>
          <w:rFonts w:ascii="Nirmala UI" w:hAnsi="Nirmala UI" w:eastAsia="Nirmala UI" w:cs="Nirmala UI"/>
        </w:rPr>
        <w:t>మరియు వారు తమ సాక్ష్యమును ముగించియున్నప్పుడు, అగాధపు గుండములోనుండి ఎక్కివచ్చే మృగము వారితో యుద్ధము చేసి, వారిని జయించి, వారిని చంపును. ప్రకటన 11:7.</w:t>
      </w:r>
    </w:p>
    <w:p>
      <w:pPr>
        <w:pStyle w:val="ArticleBody"/>
        <w:jc w:val="left"/>
      </w:pPr>
      <w:r>
        <w:rPr>
          <w:rFonts w:ascii="Nirmala UI" w:hAnsi="Nirmala UI" w:eastAsia="Nirmala UI" w:cs="Nirmala UI"/>
        </w:rPr>
        <w:t>అగాధపు గుండము నుండి ఉద్భవించే ఒక అధికారపు మూడు మార్గచిహ్నాలన్నిటిని తెరవు తాళంచెవి ఇస్లాం రాజ్యపు రాజైన మహమ్మదుకు ఇవ్వబడెను. క్రీస్తు శకం 627లో జరిగిన నినెవె యుద్ధము, పరస్పరం యుద్ధించిన ఆ రెండు అధికారాల శక్తిని క్షీణింపజేసిన సంగ్రామమును సూచించెను; దాని వలన ఇస్లాం వేగముగా అధికారంలోకి ఎదగుటకు అవకాశము కలిగెను. సెప్టెంబరు 11న ఆ తాళంచెవి తిప్పబడెను, అప్పుడు ఇస్లాం యొక్క ఉదయం ఆరంభమాయెను, అయినను తర్వలోనే అది అదుపులోనికి తెచ్చబడెను. నినెవె యుద్ధము 9/11 వద్ద ప్రతిరూపింపబడెను; ఎందుకనగా అక్కడ ఇస్లాం యొక్క ఉదయం ఆరంభమైనప్పుడు, మహాదూత తన మహిమతో భూమిని ప్రకాశింపజేయుటకు దిగివచ్చెను, మరియు “నక్షత్రము” అనగా “దూత” అనే అర్థమును కలిగినది కూడా పరలోకమునుండి పడెను. నినెవె యుద్ధము అంత్యకాలమందును ప్రతిరూపింపబడుచున్నది; అప్పుడు ఆదివారపు ధర్మశాసనము వచ్చుచుండగా, ఇస్లామీయ మతపు పొగ సూర్యుని ఆవరించుటవలన అంధకార యుగముల రెండవ కాలము ఆరంభమగును.</w:t>
      </w:r>
    </w:p>
    <w:p>
      <w:pPr>
        <w:pStyle w:val="ArticleHeading"/>
        <w:jc w:val="left"/>
      </w:pPr>
      <w:r>
        <w:rPr>
          <w:rFonts w:ascii="Nirmala UI" w:hAnsi="Nirmala UI" w:eastAsia="Nirmala UI" w:cs="Nirmala UI"/>
        </w:rPr>
        <w:t>ఎక్సెటర్</w:t>
      </w:r>
    </w:p>
    <w:p>
      <w:pPr>
        <w:pStyle w:val="ArticleBody"/>
        <w:jc w:val="left"/>
      </w:pPr>
      <w:r>
        <w:rPr>
          <w:rFonts w:ascii="Nirmala UI" w:hAnsi="Nirmala UI" w:eastAsia="Nirmala UI" w:cs="Nirmala UI"/>
        </w:rPr>
        <w:t>ఎక్సెటర్ శిబిర సమావేశమునకు అర్ధరాత్రి కేక సందేశం చేరినప్పుడు ఆదివార చట్టము దానికి మాదిరిగా సూచింపబడుతుంది. అప్పుడు మృగముయొక్క ప్రతిమను స్థాపించుటకు సంబంధించిన అంతిమ కదలికలు ప్రారంభమగును. ఆ ప్రతిమ యొక్క నిర్మాణము, లేదా స్థాపన, 9/11 న ప్రారంభమైంది; అయితే ఆ కాలాంతమున, అర్ధరాత్రి కేక ప్రకటనకాలమును కూడా 9/11 న ప్రారంభమైన ప్రతిమ నిర్మాణమునకు సంబంధించిన సంపూర్ణ కాలమునకు ఒక ఫ్రాక్టల్‌గా భావించవలెను. ఆరంభమే అంత్యమును సూచించుచున్నది. మొదటి శాపము మూడవ శాపమునకు మాదిరి అయినట్లే, మొదటి దూత మూడవ దూతకు మాదిరి యైయున్నది. ముద్రణకాలమునకు ముగింపునందలి నీనెవె యుద్ధము, ఆరంభమునందలి నీనెవె యుద్ధమును గుర్తించుచున్నది. ఆదివార చట్టమునందలి నీనెవె యుద్ధము, 9/11 న ప్రారంభమైన ముద్రణకాలమునకు ముగింపైయుండుటతోపాటు, అర్ధరాత్రి కేక ప్రకటనకాలమునకు కూడ ముగింపైయున్నది. కాబట్టి, అర్ధరాత్రి కేక ప్రకటనకు ఆరంభమందే నీనెవె యుద్ధము మాదిరిగా సూచింపబడుచున్నది; అది యునైటెడ్ స్టేట్స్‌లో మృగముయొక్క ప్రతిమ నిర్మాణమందలి అంతిమ దశలను గుర్తించుచున్నది; మరియు ఆదివార చట్టమునందు లోకములో మృగముయొక్క ప్రతిమ నిర్మాణమునకు ఆరంభము మొదలగుచున్నది. నీనెవె అనేది, నలుబదియవ వచనమునందలి గూఢ చరిత్రలో తమ పరిపూర్ణ నెరవేర్పును కనుగొనుచున్న వివిధ రేఖలను పరస్పర సమసమీకరించు కీలకము.</w:t>
      </w:r>
    </w:p>
    <w:p>
      <w:pPr>
        <w:pStyle w:val="ArticleBody"/>
        <w:jc w:val="left"/>
      </w:pPr>
      <w:r>
        <w:rPr>
          <w:rFonts w:ascii="Nirmala UI" w:hAnsi="Nirmala UI" w:eastAsia="Nirmala UI" w:cs="Nirmala UI"/>
        </w:rPr>
        <w:t>తదుపరి వ్యాసంలో మనము మరింత ముందుకు సాగుదుము.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నలభైవ పద్యపు గూఢ చరిత్ర - సంఖ్య పదిహేడు</dc:title>
  <dc:subject>రెండవ శాపము - భాగము నాలుగు</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