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వచనపు గుప్త చరిత్ర - సంఖ్య పద్దెనిమిది</w:t>
      </w:r>
    </w:p>
    <w:p>
      <w:pPr>
        <w:pStyle w:val="ArticleSubtitle"/>
        <w:jc w:val="left"/>
      </w:pPr>
      <w:r>
        <w:rPr>
          <w:rFonts w:ascii="Nirmala UI" w:hAnsi="Nirmala UI" w:eastAsia="Nirmala UI" w:cs="Nirmala UI"/>
        </w:rPr>
        <w:t>రెండవ శోచన — భాగం ఐదు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ప్రకటన గ్రంథము తొమ్మిదవ అధ్యాయములో నినెవె యుద్ధాన్ని సూచించు “తాళంచెవి” ఒక మలుపుతిప్పు స్థితిని ఉత్పన్నం చేసిన చరిత్ర ద్వారా నెరవేరింది; సహజంగానే తాళంచెవి చేయు కార్యమిదే. నా వాదన ఏమనగా, నినెవె యుద్ధం ఇస్లాం ఉదయాన్ని సూచించిన చారిత్రక తాళంచెవిగానే కాక, అది ఒక ప్రవచనాత్మక తాళంచెవియు. ఆ యుద్ధములోని ప్రవచనాత్మక గతిశీలత, దానియేలు మరియు ప్రకటన గ్రంథములలో నిరూపించబడిన బైబిలు ప్రవచనంలోని రాజ్యాల సమస్త రేఖలను దానియేలు పదకొండవ అధ్యాయముతో సరిగ్గా అనుసరణలోనికి తెస్తుంది. ఈ విధంగా చేయుటచేత, ఆ రాజ్యాలన్నిటిని దానియేలు పదకొండవ అధ్యాయంలోని చివరి ఆరు వచనాలకు సాక్ష్యమిచ్చునట్లు చేయును; అంతకన్నా ముఖ్యముగా—నలభయ్యవ వచనంలోని బాహ్యముగా గూఢమైన చరిత్రను ముద్రవిప్పుటకు దోహదం చేయును.</w:t>
      </w:r>
    </w:p>
    <w:p>
      <w:pPr>
        <w:pStyle w:val="ArticleScripture"/>
        <w:jc w:val="left"/>
      </w:pPr>
      <w:r>
        <w:rPr>
          <w:rFonts w:ascii="Nirmala UI" w:hAnsi="Nirmala UI" w:eastAsia="Nirmala UI" w:cs="Nirmala UI"/>
        </w:rPr>
        <w:t>నేను నీకు పరలోక రాజ్యపు తాళములను ఇస్తాను; నీవు భూమిమీద ఏది కట్టుదువో అది పరలోకమందును కట్టబడియుండును; నీవు భూమిమీద ఏది విప్పుదువో అది పరలోకమందును విప్పబడియుండును. మత్తయి 16:19.</w:t>
      </w:r>
    </w:p>
    <w:p>
      <w:pPr>
        <w:pStyle w:val="ArticleHeading"/>
        <w:jc w:val="left"/>
      </w:pPr>
      <w:r>
        <w:rPr>
          <w:rFonts w:ascii="Nirmala UI" w:hAnsi="Nirmala UI" w:eastAsia="Nirmala UI" w:cs="Nirmala UI"/>
        </w:rPr>
        <w:t>మొహమ్మదు రాజ్యపు విడుదల మరియు ఉదయం</w:t>
      </w:r>
    </w:p>
    <w:p>
      <w:pPr>
        <w:pStyle w:val="ArticleBody"/>
        <w:jc w:val="left"/>
      </w:pPr>
      <w:r>
        <w:rPr>
          <w:rFonts w:ascii="Nirmala UI" w:hAnsi="Nirmala UI" w:eastAsia="Nirmala UI" w:cs="Nirmala UI"/>
        </w:rPr>
        <w:t>క్రీ.శ. 627లో జరిగిన నినెవె యుద్ధం, దేవుని నిర్వహణమనే మబ్బుచే సహాయింపబడి, రోమా యొక్క ఉపాయముచేత ఓడింపబడిన పర్ష్యాధిపత్యపు చివరి పది సంవత్సరాలకు ఆరంభచిహ్నమైంది. అదే ముహమ్మద్‌ యొక్క ఇస్లామీయ గుంపులు ఉదయించుటకు ప్రారంభమైన మలుపుబిందువును సూచించింది. ఆ యుద్ధం ఒక నియంత్రణను తొలగించింది; సిద్ధాంతపరంగా చెప్పాలంటే, రోమా మరియు పర్ష్యా రెండూ తమ బలాన్ని నిలుపుకొని యుండి ఉంటే, ఆ నియంత్రణ కొనసాగి యుండేది. అయితే వాటిలో ఏదియు అట్లు చేయలేదు.</w:t>
      </w:r>
    </w:p>
    <w:p>
      <w:pPr>
        <w:pStyle w:val="ArticleHeading"/>
        <w:jc w:val="left"/>
      </w:pPr>
      <w:r>
        <w:rPr>
          <w:rFonts w:ascii="Nirmala UI" w:hAnsi="Nirmala UI" w:eastAsia="Nirmala UI" w:cs="Nirmala UI"/>
        </w:rPr>
        <w:t>నిరోధము మరియు విడుదల</w:t>
      </w:r>
    </w:p>
    <w:p>
      <w:pPr>
        <w:pStyle w:val="ArticleBody"/>
        <w:jc w:val="left"/>
      </w:pPr>
      <w:r>
        <w:rPr>
          <w:rFonts w:ascii="Nirmala UI" w:hAnsi="Nirmala UI" w:eastAsia="Nirmala UI" w:cs="Nirmala UI"/>
        </w:rPr>
        <w:t>ఇస్లాం యొక్క ప్రవచనాత్మక ప్రతినిధ్యంలో, ఇస్లాం యొక్క నియంత్రణను మరియు విడుదలను మనము పరిశుద్ధ వాక్యము మొదట పరిచయమైన సందర్భం నుండే కనుగొంటాము; అక్కడ సారా, హాగరు మరియు ఇష్మాయేలును నియంత్రించుటకు అబ్రాహామును ఒప్పించింది.</w:t>
      </w:r>
    </w:p>
    <w:p>
      <w:pPr>
        <w:pStyle w:val="ArticleScripture"/>
        <w:jc w:val="left"/>
      </w:pPr>
      <w:r>
        <w:rPr>
          <w:rFonts w:ascii="Nirmala UI" w:hAnsi="Nirmala UI" w:eastAsia="Nirmala UI" w:cs="Nirmala UI"/>
        </w:rPr>
        <w:t>అప్పుడు శారయి అబ్రాముతో ఇలా చెప్పెను: నా అపరాధము నీ మీద ఉండునుగాక; నేను నా దాసిని నీ ఒడిలోనికి ఇచ్చితిని; ఆమె గర్భవతియైయున్నదని చూచినప్పుడు, ఆమె కన్నులలో నేను తృణీకరింపబడితిని; యెహోవా నాకు నీకును మధ్య తీర్పు తీర్చును గాక. అందుకు అబ్రాము శారయితో చెప్పెను: ఇదిగో, నీ దాసి నీ చేతిలోనే ఉన్నది; నీకు యుక్తమని అనిపించినట్లు ఆమెకు చేయుము. అప్పుడు శారయి ఆమెను కఠినముగా బాధించగా, ఆమె ఆమె సన్నిధి నుండి పారిపోయెను. ఆదికాండము 16:5, 6.</w:t>
      </w:r>
    </w:p>
    <w:p>
      <w:pPr>
        <w:pStyle w:val="ArticleBody"/>
        <w:jc w:val="left"/>
      </w:pPr>
      <w:r>
        <w:rPr>
          <w:rFonts w:ascii="Nirmala UI" w:hAnsi="Nirmala UI" w:eastAsia="Nirmala UI" w:cs="Nirmala UI"/>
        </w:rPr>
        <w:t>ఆ సంఘటనకు ముందుగానే, హాగరు ప్రవచనాత్మక వృత్తాంతంలో పరిచయం చేయబడుటకు కారణము ఏమనగా, ప్రభువు శారాకు సంతానము కలుగకుండ “నిరోధించెను.”</w:t>
      </w:r>
    </w:p>
    <w:p>
      <w:pPr>
        <w:pStyle w:val="ArticleScripture"/>
        <w:jc w:val="left"/>
      </w:pPr>
      <w:r>
        <w:rPr>
          <w:rFonts w:ascii="Nirmala UI" w:hAnsi="Nirmala UI" w:eastAsia="Nirmala UI" w:cs="Nirmala UI"/>
        </w:rPr>
        <w:t>అబ్రాము భార్యయైన శారయి అతనికి సంతానము కనలేదు; ఆమెకు హాగరు అను పేరుగల ఐగుప్తీయురాలైన ఒక దాసి ఉండెను. అప్పుడు శారయి అబ్రాముతో, “ఇదిగో, యెహోవా నాకు ప్రసవించుటను నిలిపివేసెను; దయచేసి నా దాసియొద్దకు వెళ్లుము; బహుశా ఆమె ద్వారా నాకు సంతానము కలుగవచ్చును” అంది. అప్పుడు అబ్రాము శారయి మాట వినెను. ఆదికాండము 16:1, 2.</w:t>
      </w:r>
    </w:p>
    <w:p>
      <w:pPr>
        <w:pStyle w:val="ArticleBody"/>
        <w:jc w:val="left"/>
      </w:pPr>
      <w:r>
        <w:rPr>
          <w:rFonts w:ascii="Nirmala UI" w:hAnsi="Nirmala UI" w:eastAsia="Nirmala UI" w:cs="Nirmala UI"/>
        </w:rPr>
        <w:t>ముహమ్మదుకు ఇవ్వబడిన ప్రకటన గ్రంథము తొమ్మిదవ అధ్యాయంలోని “తాళంచెవి”, దాని తరువాత నినెవె యుద్ధముచే నెరవేరినది, ప్రవచన చరిత్రలో ఏదైనా నిర్దిష్ట సమయంలో ఇస్లాం మీదున్న “నిగ్రహము” తొలగింపును సూచిస్తుంది.</w:t>
      </w:r>
    </w:p>
    <w:p>
      <w:pPr>
        <w:pStyle w:val="ArticleScripture"/>
        <w:jc w:val="left"/>
      </w:pPr>
      <w:r>
        <w:rPr>
          <w:rFonts w:ascii="Nirmala UI" w:hAnsi="Nirmala UI" w:eastAsia="Nirmala UI" w:cs="Nirmala UI"/>
        </w:rPr>
        <w:t>“దూతలు నాలుగు గాలులను అదుపులో ఉంచుచున్నారు; అవి కోపోద్రిక్తమైన గుర్రమువలె విడిపోవుటకై తన్నుకొనుచు, తన మార్గమందు నాశనమును మరణమును మోసికొనివచ్చుచు, సమస్త భూమి ముఖమంతట పరుగెత్తి వెళ్లుటకు యత్నించుచున్నదని ప్రతీకీకరింపబడినవి.” Manuscript Releases, volume 20, 217.</w:t>
      </w:r>
    </w:p>
    <w:p>
      <w:pPr>
        <w:pStyle w:val="ArticleBody"/>
        <w:jc w:val="left"/>
      </w:pPr>
      <w:r>
        <w:rPr>
          <w:rFonts w:ascii="Nirmala UI" w:hAnsi="Nirmala UI" w:eastAsia="Nirmala UI" w:cs="Nirmala UI"/>
        </w:rPr>
        <w:t>మహమ్మదీయ రాజ్యపు “ఉదయాస్తమయాలు” అనేవి, అంతగా ఒక ఉదయము మరియు ఒక అస్తమయముగా కాక, ఒక “విడుదల” మరియు ఒక “నిగ్రహం”గా ప్రతినిధీకరించబడినవి. ఇస్లాం ప్రవచనాత్మకంగా విడుదల చేయబడినప్పుడు, ఆ విడుదల నీనెవె యుద్ధముచేత దృష్టాంతీకరించబడినది.</w:t>
      </w:r>
    </w:p>
    <w:p>
      <w:pPr>
        <w:pStyle w:val="ArticleHeading"/>
        <w:jc w:val="left"/>
      </w:pPr>
      <w:r>
        <w:rPr>
          <w:rFonts w:ascii="Nirmala UI" w:hAnsi="Nirmala UI" w:eastAsia="Nirmala UI" w:cs="Nirmala UI"/>
        </w:rPr>
        <w:t>కేవలం శాపములు మాత్రమే</w:t>
      </w:r>
    </w:p>
    <w:p>
      <w:pPr>
        <w:pStyle w:val="ArticleBody"/>
        <w:jc w:val="left"/>
      </w:pPr>
      <w:r>
        <w:rPr>
          <w:rFonts w:ascii="Nirmala UI" w:hAnsi="Nirmala UI" w:eastAsia="Nirmala UI" w:cs="Nirmala UI"/>
        </w:rPr>
        <w:t>ఏడు కాహళాలలో, ఇస్లాం యొక్క శాపకాహళాలే ప్రవచన చరిత్రలో మొదట ప్రవేశపెట్టబడిన కాలం నుండి కృపాకాలము ముగిసే దాకా స్థిరమైన శక్తిగా చరిత్రను వ్యాపించుచున్నవి. పశ్చిమ రోముపై వచ్చియున్న మొదటి నాలుగు కాహళాలు ఒడోవాకర్, గెన్సెరిక్, అట్టిలా ది హన్, మరియు అలారిక్‌లను సూచించెను; అందుచేత అవి అంత్యదినములలో నాలుగు దైవప్రబంధిత న్యాయతీర్పు శక్తులకు ప్రతిరూపములై యున్నవి; అయితే వాటి ఆధునిక సమానరూపము ఆ నాలుగు ప్రాచీన శక్తుల ప్రత్యక్ష వంశపారంపర్య కొనసాగింపుకాదు. శాపకాహళాల విషయములో అయితే అట్లుకాదు. ఇస్లాం ఒకసారి చరిత్రలో ప్రవేశించిన తరువాత, అది కృపాకాలము ముగిసే వరకు విడుదల మరియు నిరోధము అనే ప్రత్యక్ష పరంపరను కొనసాగించుచుండును; చివరికి కృపాకాలము ముగింపునందు అది పూర్తిగా విడుదల చేయబడును. శాపకాహళాల విషయములో “తాళంచెవి” అనే ‘విడుదల’ యొక్క సూచిక నినెవె యుద్ధముచేత గుర్తించబడినది.</w:t>
      </w:r>
    </w:p>
    <w:p>
      <w:pPr>
        <w:pStyle w:val="ArticleHeading"/>
        <w:jc w:val="left"/>
      </w:pPr>
      <w:r>
        <w:rPr>
          <w:rFonts w:ascii="Nirmala UI" w:hAnsi="Nirmala UI" w:eastAsia="Nirmala UI" w:cs="Nirmala UI"/>
        </w:rPr>
        <w:t>నికోమీడియా మరియు జూలై 27, 1299</w:t>
      </w:r>
    </w:p>
    <w:p>
      <w:pPr>
        <w:pStyle w:val="ArticleBody"/>
        <w:jc w:val="left"/>
      </w:pPr>
      <w:r>
        <w:rPr>
          <w:rFonts w:ascii="Nirmala UI" w:hAnsi="Nirmala UI" w:eastAsia="Nirmala UI" w:cs="Nirmala UI"/>
        </w:rPr>
        <w:t>పయనీర్లు జూలై 27, 1299న ప్రారంభమైన నూట యాభై సంవత్సరాల కాలాన్ని సరిగ్గా గుర్తించారు; అది జూలై 27, 1449న ముగిసింది. అదే కాలం మళ్లీ మూడు వందల తొంభై ఒక సంవత్సరాలు మరియు పదిహేను రోజుల ప్రారంభమై, అవి ఆగస్టు 11, 1840న ముగిశాయి.</w:t>
      </w:r>
    </w:p>
    <w:p>
      <w:pPr>
        <w:pStyle w:val="ArticleBody"/>
        <w:jc w:val="left"/>
      </w:pPr>
      <w:r>
        <w:rPr>
          <w:rFonts w:ascii="Nirmala UI" w:hAnsi="Nirmala UI" w:eastAsia="Nirmala UI" w:cs="Nirmala UI"/>
        </w:rPr>
        <w:t>మునుపటి వ్యాసంలో, ఒట్టోమన్ బేలిక్ స్థాపకుడైన ఉస్మాన్ మొదటివాని కుమారుడు సుల్తాన్ ఒర్హాన్ ఘాజీ, నికొమీడియా అనే ముఖ్యమైన బైజంటీయ పట్టణంపై ముట్టడి విధించినప్పుడు, క్రీస్తుశకం 1333 నుండి 1337 వరకు నికొమీడియాపై తేబడిన ఆ ముట్టడిని మనము గుర్తించాము. ఆ ముట్టడి, అతని తండ్రియైన ఉస్మాన్‌తో ప్రారంభమైన నికొమీడియాపై యుద్ధ కార్యాచరణకు ముగింపుగా నిలిచింది. ప్రకటన గ్రంథము తొమ్మిదవ అధ్యాయం పదవ వచనములోని నూట యాభై సంవత్సరాలు క్రీస్తుశకం 1299 జూలై 27న ప్రారంభమయ్యాయి; మరియు ఒక ప్రవచనారంభముగా, ఆ ప్రారంభ తేదీతో సంబంధించిన చరిత్ర గమనించదగినది. ఉస్మాన్ మొదటివాడు (ఒట్టోమన్ వంశ స్థాపకుడు) సుల్తాన్ ఒర్హాన్ ఘాజీకి తండ్రియైయుండెను; అతడే క్రీస్తుశకం 1299 జూలై 27న, నికొమీడియా నగర సమీపముననున్న నికొమీడియా ప్రాంతంలో జరిగిన బాఫేయస్ యుద్ధములో, బైజంటీయ సామ్రాజ్యంపై ఒక ప్రాముఖ్యమైన ఆరంభ విజయాన్ని సాధించాడు; ఆ నికొమీడియా, రోమా మరియు ఆది బైజంటీయ చరిత్రలో అత్యంత ప్రాముఖ్యమైన రాజధాని నగరమైయుండెను.</w:t>
      </w:r>
    </w:p>
    <w:p>
      <w:pPr>
        <w:pStyle w:val="ArticleHeading"/>
        <w:jc w:val="left"/>
      </w:pPr>
      <w:r>
        <w:rPr>
          <w:rFonts w:ascii="Nirmala UI" w:hAnsi="Nirmala UI" w:eastAsia="Nirmala UI" w:cs="Nirmala UI"/>
        </w:rPr>
        <w:t>తండ్రి మరియు కుమారుడు</w:t>
      </w:r>
    </w:p>
    <w:p>
      <w:pPr>
        <w:pStyle w:val="ArticleBody"/>
        <w:jc w:val="left"/>
      </w:pPr>
      <w:r>
        <w:rPr>
          <w:rFonts w:ascii="Nirmala UI" w:hAnsi="Nirmala UI" w:eastAsia="Nirmala UI" w:cs="Nirmala UI"/>
        </w:rPr>
        <w:t>జూలై 27, 1299న, ఒస్మాన్ బలగాలు ఒక స్థానిక గవర్నర్ నాయకత్వం వహించిన బైజాంటైన్ సైన్యాన్ని ఓడించాయి. బిథీనియా (వాయవ్య అనాటోలియా)లో అధికారాన్ని కేంద్రీకరించడం ప్రారంభించిన తరువాత, ఒస్మాన్ సాధించిన తొలి ప్రధాన స్వతంత్ర సైనిక విజయాలలో ఈ యుద్ధం ఒకటిగా పరిగణించబడుతుంది. ఇది ఒక చిన్న టర్కీ బేలిక్‌ (గిరిజన రాజ్యప్రభుత్వం) నుండి, చివరికి బైజాంటైన్ ప్రాంతాలను సవాలు చేసి జయించబోయే ఒక అభ్యుదయశీల శక్తిగా మార్పు చెందే ప్రక్రియలో ఒక ముఖ్యమైన దశను సూచించింది. ఆ తేదీ ఇస్లాం అభివృద్ధి యొక్క ఒక కాలం ఆరంభాన్ని సూచిస్తుంది; అది అంతిమంగా 1453లో కాన్స్టాంటినోపుల్ పతన సమయంలో ఒట్టోమన్ సామ్రాజ్య స్థాపనకు దారితీసింది. ఒస్మాన్ ఘాజీ యోధులను (ఇస్లామీయ ప్రేరణతో సరిహద్దు దాడులు చేసే యోధులు) వినియోగించాడు; అక్కడి నుండే ఆ ఘాజీ సరిహద్దు యోధులు మరింత క్రమబద్ధమైన సైన్యంగా రూపుదిద్దుకోవడం ప్రారంభమైంది, అది ఒస్మాన్ కాలం నుండి అతని కుమారుడు ఒర్హాన్ కాలం వరకూ క్రమేపీ అభివృద్ధి చెందింది. ఒస్మాన్ వారసత్వంలోని మరొక ముఖ్య అంశం ఏమనగా, అది ఇస్లాం ఆస్తులను నిలుపుకొని ఉంచుకోగలిగేలా చేసింది; ఇది ఘాజీ యోధుల యుద్ధ పద్ధతికి విరుద్ధమైనది, ఎందుకంటే వారి అక్రమబద్ధమైన దాడి చేసి వెంటనే వెనుదిరిగే వ్యూహాలు వారికి తమ విజయాల దోపిడీ సంపదను మాత్రమే ఇచ్చేవి, భూభాగాన్ని మాత్రం ఎప్పటికీ ఇవ్వలేదు.</w:t>
      </w:r>
    </w:p>
    <w:p>
      <w:pPr>
        <w:pStyle w:val="ArticleBody"/>
        <w:jc w:val="left"/>
      </w:pPr>
      <w:r>
        <w:rPr>
          <w:rFonts w:ascii="Nirmala UI" w:hAnsi="Nirmala UI" w:eastAsia="Nirmala UI" w:cs="Nirmala UI"/>
        </w:rPr>
        <w:t>1299 జూలై 27న ఉస్మాన్ నికోమీడియా ప్రాంతములో ఒక యుద్ధయాత్రను ఆరంభించాడు; ముప్పై నాలుగు సంవత్సరాల తరువాత అతని కుమారుడు రాజధాని నగరమైన నికోమీడియా మీద నాలుగు సంవత్సరాల ముట్టడిని ప్రారంభించాడు. ఆరంభమున తండ్రి, ముగింపున కుమారుడు. నికోమీడియా అని సూచింపబడిన ప్రాంతముపై యుద్ధం ప్రారంభమై, అదే ప్రాంతపు రాజధాని నగరమైన నికోమీడియాను స్వాధీనపరచుకొనుటతో అది ముగుస్తుంది. 1299 నుండి 1337 వరకు ముప్పై ఎనిమిది సంవత్సరాల కాలమున్నది; ప్రవచనార్థముగా “ముప్పై ఎనిమిది” అనే సంఖ్య లేచియెగసుటను సూచిస్తుంది.</w:t>
      </w:r>
    </w:p>
    <w:p>
      <w:pPr>
        <w:pStyle w:val="ArticleScripture"/>
        <w:jc w:val="left"/>
      </w:pPr>
      <w:r>
        <w:rPr>
          <w:rFonts w:ascii="Nirmala UI" w:hAnsi="Nirmala UI" w:eastAsia="Nirmala UI" w:cs="Nirmala UI"/>
        </w:rPr>
        <w:t>“ఇప్పుడు లేచి, జేరెదు వాగును దాటిపొమ్మని ఆయన నాకు చెప్పెను.” కాబట్టి మేము జేరెదు వాగును దాటితిమి. కాదేష్బర్నేయా నుండి బయలుదేరి, జేరెదు వాగును దాటువరకు మేము ప్రయాణించిన కాలము ముప్పది ఎనిమిది సంవత్సరములు; యెహోవా వారికి ప్రమాణము చేసిన ప్రకారము, యుద్ధమునకు యోగ్యులైన ఆ తరమంతయు సమాజమధ్య నుండి నశించిపోయువరకు అట్లు జరిగెను. ద్వితీయోపదేశకాండము 2:13, 14.</w:t>
      </w:r>
    </w:p>
    <w:p>
      <w:pPr>
        <w:pStyle w:val="ArticleBody"/>
        <w:jc w:val="left"/>
      </w:pPr>
      <w:r>
        <w:rPr>
          <w:rFonts w:ascii="Nirmala UI" w:hAnsi="Nirmala UI" w:eastAsia="Nirmala UI" w:cs="Nirmala UI"/>
        </w:rPr>
        <w:t>1299 జూలై 27 నుండి 1449 జూలై 27 వరకు ఉన్న నూట యాభై సంవత్సరాలు ప్రకటన గ్రంథము తొమ్మిదవ అధ్యాయంలోని రెండవ శాపమునకు సంబంధించిన ఒట్టోమన్ సామ్రాజ్య స్థాపనకు దారితీసిన కాలాన్ని సూచిస్తున్నవి. నికోమీడియాను క్రమక్రమంగా జయించిన ముప్పై ఎనిమిది సంవత్సరాల కాలం ఒక తండ్రి (ఒస్మాన్)తో ఆరంభమై, అతని కుమారుడు (ఆర్ఫన్)తో ముగిసెను. ఈ కాలం ఒక గోత్ర రాజ్యాధిపత్యము క్రమేపీ అభివృద్ధి చెంది సామ్రాజ్యముగా ఎదిగిన తొలి దశను చిత్రిస్తుంది.</w:t>
      </w:r>
    </w:p>
    <w:p>
      <w:pPr>
        <w:pStyle w:val="ArticleBody"/>
        <w:jc w:val="left"/>
      </w:pPr>
      <w:r>
        <w:rPr>
          <w:rFonts w:ascii="Nirmala UI" w:hAnsi="Nirmala UI" w:eastAsia="Nirmala UI" w:cs="Nirmala UI"/>
        </w:rPr>
        <w:t>1299 జూలై 27 నుండి 1449 జూలై 27 వరకు ఉన్న నూట యాభై సంవత్సరాలలో, ముప్పై ఎనిమిది సంవత్సరాల ముగింపును సూచించే నాలుగు సంవత్సరాల ముట్టడి అంతర్భూతమై ఉంది. నికోమీడియా జయకార్య ప్రారంభం తండ్రియైన ఒస్మాన్ చేత జరిగింది; దాని ముగింపు 1333 నుండి 1337 వరకు సాగిన నాలుగు సంవత్సరాల ముట్టడి ద్వారా సాధించబడింది; ఆ ముట్టడిని ఒస్మాన్ కుమారుడు నిర్వహించాడు.</w:t>
      </w:r>
    </w:p>
    <w:p>
      <w:pPr>
        <w:pStyle w:val="ArticleBody"/>
        <w:jc w:val="left"/>
      </w:pPr>
      <w:r>
        <w:rPr>
          <w:rFonts w:ascii="Nirmala UI" w:hAnsi="Nirmala UI" w:eastAsia="Nirmala UI" w:cs="Nirmala UI"/>
        </w:rPr>
        <w:t>1449 జూలై 27న ఆ నూట యాభై సంవత్సరాలు ముగిసినప్పుడు, బైజాంటియన్ చక్రవర్తి కాన్స్టాంటైన్ పదకొండవవాడు, అనగా తూర్పు రోమా యొక్క చివరి కాన్స్టాంటైన్, సింహాసనాన్ని అధిష్ఠించుటకు తుర్కుల అనుమతిని కోరెను. ఆ తేదీ నుండి కాన్స్టాంటినోపుల్ జయింపబడుట వరకు నాలుగు సంవత్సరాలు గడిచెను. ఆ నాలుగు సంవత్సరాలు కాన్స్టాంటినోపుల్ ముట్టడితో ముగిసెను, మరియు చివరి కాన్స్టాంటైన్ ఆ ముట్టడిలో మరణించెను. ఇస్లాం యొక్క ఉదయం నూట యాభై సంవత్సరాల ప్రవచనంలోని మొదటి ముప్పై ఎనిమిది సంవత్సరాలచే సూచించబడుచున్నది; అవి నాలుగు సంవత్సరాల ముట్టడిలో పరాకాష్ఠకు చేరుకొనెను. ఆ నూట యాభై సంవత్సరాలు ముగిసినప్పుడు, తుర్కులు అప్పటికి కలిగియున్న శక్తిచేత తూర్పు రోమా అవమానింపబడిన స్థితికి చేరునట్లుగా ఇస్లాం ఎదిగియుండెను. 1449 జూలై 27న జరిగిన ఆ అవమానము నుండి నాలుగు సంవత్సరాలు తూర్పు రోమా పతనమునకు దారితీశెను, కాన్స్టాంటినోపుల్ ముట్టడిచేత ఆక్రమింపబడినప్పుడు. మొదటి ముప్పై ఎనిమిది సంవత్సరాల ముగింపు ఒక ముట్టడిచేత గుర్తింపబడుచున్నది, మరియు ఒట్టోమన్ సామ్రాజ్య స్థాపన కూడ ఒక ముట్టడిచేత గుర్తింపబడుచున్నది.</w:t>
      </w:r>
    </w:p>
    <w:p>
      <w:pPr>
        <w:pStyle w:val="ArticleHeading"/>
        <w:jc w:val="left"/>
      </w:pPr>
      <w:r>
        <w:rPr>
          <w:rFonts w:ascii="Nirmala UI" w:hAnsi="Nirmala UI" w:eastAsia="Nirmala UI" w:cs="Nirmala UI"/>
        </w:rPr>
        <w:t>38 మరియు 40</w:t>
      </w:r>
    </w:p>
    <w:p>
      <w:pPr>
        <w:pStyle w:val="ArticleBody"/>
        <w:jc w:val="left"/>
      </w:pPr>
      <w:r>
        <w:rPr>
          <w:rFonts w:ascii="Nirmala UI" w:hAnsi="Nirmala UI" w:eastAsia="Nirmala UI" w:cs="Nirmala UI"/>
        </w:rPr>
        <w:t>ద్వితీయోపదేశకాండములో మోషే ప్రతిపాదించిన ప్రకారం, అరణ్యములో నలభై సంవత్సరముల సంచారమనే తీర్పులో చివరి ముప్పై ఎనిమిది సంవత్సరములను సూచించు చిహ్నముగా ముప్పై ఎనిమిది సంఖ్య నిలుస్తుంది. అందువలన, చిహ్నముగా ముప్పై ఎనిమిది సంఖ్యకు నలభై సంఖ్యతో సంబంధము కలదు. 1299 జూలై 27న ఉస్మాన్ నికొమీడియా ప్రాంతమును స్వాధీనపరచుకొనెను; దాని ముప్పై ఎనిమిది సంవత్సరముల తరువాత అతని కుమారుడు ఆ ప్రాంతపు రాజధాని పట్టణమును స్వాధీనపరచుకొనెను. ఆ ప్రాంతమునకు మరియు రాజధాని పట్టణమునకు రెండింటికీ నికొమీడియా అనే పేరే ఉండెను. చరిత్రకారులు ఈ యుద్ధమును ఒట్టోమన్ సామ్రాజ్య ఉద్భవారంభమును స్పష్టపరచు ‘రెండు’ దశలలో మొదటిదిగా గుర్తించుదురు. చరిత్ర నిర్దేశించు రెండవ దశ 1301 సంవత్సరములో జరిగిన నైసేయా యుద్ధము. అక్కడ తండ్రియైన ఉస్మాన్ నైసేయా అను ప్రాంతమును స్వాధీనపరచుకొనెను; మరియు 1331లో, ముప్పై సంవత్సరముల తరువాత, అతని కుమారుడు పూర్వ రోమీయ రాజధాని పట్టణమైన నైసేయా అను రాజధాని పట్టణమును స్వాధీనపరచుకొనెను.</w:t>
      </w:r>
    </w:p>
    <w:p>
      <w:pPr>
        <w:pStyle w:val="ArticleBody"/>
        <w:jc w:val="left"/>
      </w:pPr>
      <w:r>
        <w:rPr>
          <w:rFonts w:ascii="Nirmala UI" w:hAnsi="Nirmala UI" w:eastAsia="Nirmala UI" w:cs="Nirmala UI"/>
        </w:rPr>
        <w:t>1299 మరియు నికోమీడియా యుద్ధానికి సంబంధించి, రెండు దశలలో మొదటిదిగా, రెండవ దశ రెండు సంవత్సరాల తరువాత 1301లో వచ్చింది. 1299 ముప్పై ఎనిమిదికి ఒక సూచకం; మరియు రెండు సంవత్సరాల తరువాత (నలభై), నికేయా ప్రాంతము తండ్రిచేత స్వాధీనపరచబడెను. ప్రాచీన ఇశ్రాయేలు వాగ్దానదేశమును స్వాధీనపరచుకొనుటకు లేచిన సందర్భములోని ముప్పై ఎనిమిది మరియు నలభై మధ్యనున్న సంబంధాలు, జూలై 27, 1299 మరియు 1301లో ప్రతిఫలించబడ్డాయి. ఇస్లాం ఉద్భవించిన ఆ తొలి రెండు దశలు సైనిక దండయాత్రలచేత గుర్తించబడినవి; అవి తండ్రి ఆ ప్రాంతమును జయించుటతో ప్రారంభమై, కుమారుడు చివరికి ఆ ప్రాంతపు రాజధానిని జయించుటతో ముగిశాయి. ఆ రెండు రాజధానులు పడిపోయినప్పుడు, అవి ముట్టడి ద్వారా పడిపోయినవి. ఆ రెండు రాజధానులూ ఏదో ఒక సమయంలో తూర్పు రోమా సామ్రాజ్యపు రాజధానులుగా ఉన్నవి.</w:t>
      </w:r>
    </w:p>
    <w:p>
      <w:pPr>
        <w:pStyle w:val="ArticleBody"/>
        <w:jc w:val="left"/>
      </w:pPr>
      <w:r>
        <w:rPr>
          <w:rFonts w:ascii="Nirmala UI" w:hAnsi="Nirmala UI" w:eastAsia="Nirmala UI" w:cs="Nirmala UI"/>
        </w:rPr>
        <w:t>జూలై 27, 1299 మరియు 1301 తేదీలతో ప్రారంభమైన కాలాలు ఆగస్టు 11, 1840న తమ ముగింపుకు చేరుకుంటాయి; ఇది 1838 చరిత్రను సూచిస్తుంది. ఆ సంవత్సరంలో లిచ్ మొదట తన అభిప్రాయాన్ని మరియు మూడు వందల తొంభై ఒక సంవత్సరాలు, పదిహేను దినాల ప్రవచనానికి సంబంధించిన తన ముందస్తు ప్రకటనను ప్రచురించాడు; ఆ ప్రవచనం చివరికి ఆగస్టు 11, 1840న నెరవేరవలసి ఉన్నది. మిల్లరైట్లకు లేచి నిలిచిన రెండు దశలు 1838 మరియు 1840 సంవత్సరాలే.</w:t>
      </w:r>
    </w:p>
    <w:p>
      <w:pPr>
        <w:pStyle w:val="ArticleScripture"/>
        <w:jc w:val="left"/>
      </w:pPr>
      <w:r>
        <w:rPr>
          <w:rFonts w:ascii="Nirmala UI" w:hAnsi="Nirmala UI" w:eastAsia="Nirmala UI" w:cs="Nirmala UI"/>
        </w:rPr>
        <w:t>“1840 సంవత్సరంలో ప్రవచనపు మరొక విశేషమైన నెరవేర్పు విస్తృతమైన ఆసక్తిని రేకెత్తించింది. దానికి రెండు సంవత్సరాల ముందుగా, రెండవ ఆగమనాన్ని ప్రకటిస్తున్న ప్రముఖ సేవకులలో ఒక్కడైన జోషియా లిచ్, ప్రకటన గ్రంథము 9వ అధ్యాయంపై ఒక వ్యాఖ్యానాన్ని ప్రచురించి, ఒట్టోమన్ సామ్రాజ్య పతనాన్ని ముందుగా ప్రకటించాడు. అతని గణనల ప్రకారం, ఈ శక్తి ‘క్రీ.శ. 1840లో, ఆగస్టు నెలలో ఏదో ఒక సమయంలో’ కూలదోయబడవలసి ఉంది; మరియు అది నెరవేరుటకు కేవలం కొన్ని రోజుల ముందు అతడు ఇలా వ్రాశాడు: ‘150 సంవత్సరాల మొదటి కాలం, డియాకోజెస్ తుర్కుల అనుమతితో సింహాసనాన్ని అధిష్ఠించుటకంటే ముందే, సరిగ్గా నెరవేర్చబడిందని, మరియు 391 సంవత్సరాలు, పదిహేను రోజులు, మొదటి కాలం ముగింపున ఆరంభమయ్యాయని అనుమతిస్తే, అది 1840 ఆగస్టు 11వ తేదీన ముగియును; అప్పుడు కాన్స్టాంటినోపుల్‌లోని ఒట్టోమన్ శక్తి భగ్నమగునని నిరీక్షించవచ్చును. మరియు ఇదే యథార్థ స్థితి అని నేను నమ్ముతున్నాను.’—Josiah Litch, in Signs of the Times, and Expositor of Prophecy, August 1, 1840.</w:t>
      </w:r>
    </w:p>
    <w:p>
      <w:pPr>
        <w:pStyle w:val="ArticleScripture"/>
        <w:jc w:val="left"/>
      </w:pPr>
      <w:r>
        <w:rPr>
          <w:rFonts w:ascii="Nirmala UI" w:hAnsi="Nirmala UI" w:eastAsia="Nirmala UI" w:cs="Nirmala UI"/>
        </w:rPr>
        <w:t>“నిర్దిష్టపరచబడిన ఆ సమయముననే, టర్కీ తన రాయబారుల ద్వారా యూరోపులోని మైత్రి శక్తుల సంరక్షణను స్వీకరించి, ఈ విధముగా తన్ను క్రైస్తవ జనముల నియంత్రణకు లోనుచేసికొనెను. ఆ సంఘటన ప్రవచనమును యథాతథముగా నెరవేర్చెను. ఇది తెలిసినప్పుడు, మిల్లర్ మరియు అతని సహచరులు అవలంబించిన ప్రవచనవ్యాఖ్యాన సూత్రాల యథార్థతను అనేకులు నమ్మకముగా గ్రహించిరి, మరియు అడ్వెంట్ ఉద్యమమునకు ఒక ఆశ్చర్యకరమైన ప్రేరణ కలిగెను. విద్యావంతులును గౌరవస్థానములలోనున్న వారును మిల్లరుతో కలసి, అతని అభిప్రాయములను బోధించుటలోను ప్రచురించుటలోను ఏకమైరి; మరియు 1840 నుండి 1844 వరకు ఆ కార్యము వేగముగా విస్తరించెను.” The Great Controversy, 334, 335.</w:t>
      </w:r>
    </w:p>
    <w:p>
      <w:pPr>
        <w:pStyle w:val="ArticleBody"/>
        <w:jc w:val="left"/>
      </w:pPr>
      <w:r>
        <w:rPr>
          <w:rFonts w:ascii="Nirmala UI" w:hAnsi="Nirmala UI" w:eastAsia="Nirmala UI" w:cs="Nirmala UI"/>
        </w:rPr>
        <w:t>లిచ్ యొక్క ’38 ప్రవచనమును మరియు అతడు సవరించిన ’40 దర్శనమును అతడు ఆగస్టు 1న, సవరించిన ప్రవచనానికి పది రోజుల ముందుగా, వ్రాసిన తన అంతిమ ప్రకటనలో చేర్చియున్నాడు. ఆ ప్రవచనపు నెరవేర్పే బైబిలు ప్రవచన వ్యాఖ్యానంలోని సరియైన పద్ధతిని లోకమంతటికీ నమ్మింపజేసినది. ప్రాచీన ఇశ్రాయేలు యొక్క లేచివచ్చుటను సూచించిన ఆ ముప్పై ఎనిమిది సంవత్సరాలలో, ఎర్ర సముద్రము దాటిన కాలమునుండి కాదేషులో జరిగిన మొదటి తిరుగుబాటువరకు ఉన్న ఆ రెండు సంవత్సరాలు కూడా చేర్చబడియున్నవి.</w:t>
      </w:r>
    </w:p>
    <w:p>
      <w:pPr>
        <w:pStyle w:val="ArticleScripture"/>
        <w:jc w:val="left"/>
      </w:pPr>
      <w:r>
        <w:rPr>
          <w:rFonts w:ascii="Nirmala UI" w:hAnsi="Nirmala UI" w:eastAsia="Nirmala UI" w:cs="Nirmala UI"/>
        </w:rPr>
        <w:t>నన్ను చూచిన నా మహిమను, నేను ఐగుప్తులోను అరణ్యంలోను చేసిన నా సూచకకార్యములను చూచిన ఆ మనుష్యులందరును, ఇప్పుడు ఈ పది మారులు నన్ను శోధించి, నా స్వరమును ఆలకింపకపోయినందున, నేను వారి పితరులకు ప్రమాణము చేసిన ఆ దేశమును వారు నిశ్చయముగా చూడరు; నన్ను ఆగ్రహపరచిన వారిలో ఎవడును దానిని చూడడు. సంఖ్యాకాండము 14:22, 23.</w:t>
      </w:r>
    </w:p>
    <w:p>
      <w:pPr>
        <w:pStyle w:val="ArticleBody"/>
        <w:jc w:val="left"/>
      </w:pPr>
      <w:r>
        <w:rPr>
          <w:rFonts w:ascii="Nirmala UI" w:hAnsi="Nirmala UI" w:eastAsia="Nirmala UI" w:cs="Nirmala UI"/>
        </w:rPr>
        <w:t>ఆ తిరుగుబాటు పది పరీక్షలలో చివరిదిగా గుర్తించబడింది. పది పరీక్షలతో కూడిన రెండు సంవత్సరాల పరీక్షాకాలాన్ని అరణ్యంలో గడిపిన ముప్పై ఎనిమిది సంవత్సరాలకు కలిపినది 1838 మరియు 1840 సంవత్సరాలను ప్రతిరూపంగా సూచించింది; మరియు 1840లో పది దినాల కాలవ్యవధి అంతర్భూతమై యుండెను.</w:t>
      </w:r>
    </w:p>
    <w:p>
      <w:pPr>
        <w:pStyle w:val="ArticleBody"/>
        <w:jc w:val="left"/>
      </w:pPr>
      <w:r>
        <w:rPr>
          <w:rFonts w:ascii="Nirmala UI" w:hAnsi="Nirmala UI" w:eastAsia="Nirmala UI" w:cs="Nirmala UI"/>
        </w:rPr>
        <w:t>జూలై 27, 1299న ఉస్మాన్‌తో ఇస్లాం ఉదయానికి ఆరంభబిందువు ఏర్పడింది; అది 1337లో నాలుగు సంవత్సరాల ముట్టడితో ముగిసే ముప్పై ఎనిమిది సంవత్సరాల కాలాన్ని ప్రారంభిస్తుంది. జూలై 27, 1299 అనేది ఒట్టోమన్ సామ్రాజ్య ఉదయానికి ఆరంభబిందువుగా చరిత్రకారులు గుర్తించే రెండు దశల్లో మొదటిదైయుండెను; రెండవ దశ 1301. 1299 మరియు 1301లో నికోమీడియా, నికేయా యుద్ధాల ఆ రెండు దశలు 1838 మరియు 1840 సంవత్సరాలకు ప్రతిరూపములు. ప్రవచనపు ఆరంభము అంత్యమును చిత్రిస్తుంది.</w:t>
      </w:r>
    </w:p>
    <w:p>
      <w:pPr>
        <w:pStyle w:val="ArticleBody"/>
        <w:jc w:val="left"/>
      </w:pPr>
      <w:r>
        <w:rPr>
          <w:rFonts w:ascii="Nirmala UI" w:hAnsi="Nirmala UI" w:eastAsia="Nirmala UI" w:cs="Nirmala UI"/>
        </w:rPr>
        <w:t>నికోమీడియా మరియు నైసియా తమ తమ చరిత్రల్లో తూర్పు రోముకు తాత్కాలిక రాజధానులుగా సేవలందించాయి. నిస్సందేహంగా, కాన్స్టాంటినోపుల్ చివరకు క్రీ.శ. 330 నుండి 1453 వరకు తూర్పు రాజధానిగా నిలిచింది. నికోమీడియా మరియు నైసియా కాన్స్టాంటినోపుల్ పతనానికి ప్రతిరూపాలుగా నిలుస్తాయి; మొదట ఇస్లాం ఆ భూభాగంపై ఆధిపత్యం సాధించి, అనంతరం రాజధాని నగరాన్ని స్వాధీనం చేసుకున్న ఒక యుద్ధయాత్ర ముగింపును సూచించిన ఇస్లామీయ ముట్టడుల కారణంగానే ఇవన్నీ పతనమయ్యాయి.</w:t>
      </w:r>
    </w:p>
    <w:p>
      <w:pPr>
        <w:pStyle w:val="ArticleBody"/>
        <w:jc w:val="left"/>
      </w:pPr>
      <w:r>
        <w:rPr>
          <w:rFonts w:ascii="Nirmala UI" w:hAnsi="Nirmala UI" w:eastAsia="Nirmala UI" w:cs="Nirmala UI"/>
        </w:rPr>
        <w:t>1333 నుండి 1337 వరకు ఉన్న మొదటి నాలుగు సంవత్సరాల ముట్టడి, ప్రవచనం ముగిసిన 1449 నుండి 1453 వరకు ఉన్న నాలుగు సంవత్సరాలను సూచిస్తుంది. మూడు వందల తొంభై ఒక సంవత్సరాలు పదిహేను దినముల తరువాత, జూలై 27, 1299 మరియు జూలై 27, 1449 చరిత్ర యొక్క ఆల్ఫా చరిత్రలో ప్రతిఫలించినట్లుగా, ‘ముప్పై ఎనిమిది మరియు నలభై’ అనే లక్షణాలలో సూచింపబడిన ప్రవచనశక్తి క్రింద మిల్లెరైట్లు ‘లేచినప్పుడు’ ఇస్లాం అదుపు చేయబడుతుంది. ఇస్లాం యొక్క లేచుటను, మరియు దేవుని అంత్యదిన సందేశకుల లేచుటను, 38 మరియు 40 యొక్క సంఖ్యాత్మక సంబంధంతో నిర్మించబడిన ఒక సంఖ్యాత్మక చిహ్నం ద్వారా సూచించబడింది.</w:t>
      </w:r>
    </w:p>
    <w:p>
      <w:pPr>
        <w:pStyle w:val="ArticleBody"/>
        <w:jc w:val="left"/>
      </w:pPr>
      <w:r>
        <w:rPr>
          <w:rFonts w:ascii="Nirmala UI" w:hAnsi="Nirmala UI" w:eastAsia="Nirmala UI" w:cs="Nirmala UI"/>
        </w:rPr>
        <w:t>యెహెజ్కేలు ముప్పైఏడవ అధ్యాయంలో, ఇస్లాం అనేది తూర్పుగాలి సందేశము; అది మృతమై ఎండిపోయిన ఎముకలపై ఊదబడుచు, అవి ఒక గొప్ప సైన్యముగా నిలబడునట్లు చేయబడెను. యెహెజ్కేలు యొక్క సందేశము వచ్చినప్పుడు, 1838 మరియు 1840ల మిల్లరైట్ చరిత్రలో జరిగినట్లే, లేచియెత్తుట ప్రారంభమగును. ఆ సందేశము 9/11న వచ్చెను; త్వరలో రానున్న ఆదివారపు చట్టమునందు ఆ ఎముకలు ఒక గొప్ప సైన్యముగా నిలబడును. అంత్యదినములలో విజయశాలి సంఘముగా దేవుని సైన్యము లేచియెత్తబడుట 1838 మరియు 1840లచేత ప్రతిరూపింపబడెను. 9/11 నుండి ఆదివారపు చట్టము వరకు గల కాలము 1840 నుండి 1844 వరకు ప్రతిరూపింపబడెను; అయితే అది 2023 డిసెంబరు 31 నుండి నాష్‌విల్ అగ్నిగోళముల వరకు గల కాలమును కూడ ప్రతిరూపించుచున్నది.</w:t>
      </w:r>
    </w:p>
    <w:p>
      <w:pPr>
        <w:pStyle w:val="ArticleHeading"/>
        <w:jc w:val="left"/>
      </w:pPr>
      <w:r>
        <w:rPr>
          <w:rFonts w:ascii="Nirmala UI" w:hAnsi="Nirmala UI" w:eastAsia="Nirmala UI" w:cs="Nirmala UI"/>
        </w:rPr>
        <w:t>తూర్పు రోము</w:t>
      </w:r>
    </w:p>
    <w:p>
      <w:pPr>
        <w:pStyle w:val="ArticleBody"/>
        <w:jc w:val="left"/>
      </w:pPr>
      <w:r>
        <w:rPr>
          <w:rFonts w:ascii="Nirmala UI" w:hAnsi="Nirmala UI" w:eastAsia="Nirmala UI" w:cs="Nirmala UI"/>
        </w:rPr>
        <w:t>మొదటి కాన్స్టాంటిన్ (మహానుభావుడు) చేత సామ్రాజ్య విభజన జరిగిన దినమునుండి చివరి కాన్స్టాంటిన్ వరకు తూర్పు రోమా యొక్క ప్రవచనాత్మక చరిత్ర ప్రతినిధిత్వం పొందుతుంది. కాబట్టి ఆ ప్రవచన కాలపరిమితి, వారి పేరుచే సూచింపబడినట్లుగా, ఒక ప్రవచనాత్మక లేదా సంకేతాత్మక తండ్రి మరియు కుమారునిచేత గుర్తించబడుతుంది; అయితే మహా కాన్స్టాంటిన్ మరియు పదకొండవ కాన్స్టాంటిన్ మధ్య ప్రత్యక్ష రక్తసంబంధ వారసత్వం ఏదియు లేకపోయెను. మొదటి మరియు చివరి కాన్స్టాంటిన్‌లు కూడా ప్రవచనాత్మకంగా ఆల్ఫా మరియు ఓమెగా సంకేతాలుగా ప్రతినిధిత్వం పొందుచున్నారు; తండ్రి (ఆల్ఫా) కాన్స్టాంటినోపుల్‌ను రాజధానిగా ఎంచుకొనెను, కుమారుడు (ఓమెగా) కాన్స్టాంటినోపుల్ రాజధానిగా నిలిచిపోవుట ముగిసినప్పుడు జరిగిన ముట్టడిలో మరణించెను. తూర్పు రోమా యొక్క ప్రవచన కాలపరిమితి మొదటి మరియు చివరి కాన్స్టాంటిన్‌లచేత గుర్తించబడింది. క్రీస్తుశకం 1299 జూలై 27న ఆరంభమైన 150 సంవత్సరాల కాలములో 38 సంవత్సరాల ఒక కాలపరిమితి అంతర్భాగమై యుండి, అది 40 సంవత్సరాల ముట్టడితో ముగియును. ఆ ముట్టడి 1449 నుండి 1453 వరకు కాలానికి ప్రతిరూపమైంది. నికొమీడియా యుద్ధయాత్ర ఒక భూభాగం జయింపబడుటతో ఆరంభమై, ఆ భూభాగపు రాజధాని జయింపబడుటతో ముగిసెను. మొదటి మరియు చివరి కాన్స్టాంటిన్‌ల విషయములో ఉన్నట్లే, నికొమీడియా జయము ఒక తండ్రితో (మొదటివాడు) ఆరంభమై, ఒక కుమారునితో (చివరివాడు) ముగిసెను.</w:t>
      </w:r>
    </w:p>
    <w:p>
      <w:pPr>
        <w:pStyle w:val="ArticleHeading"/>
        <w:jc w:val="left"/>
      </w:pPr>
      <w:r>
        <w:rPr>
          <w:rFonts w:ascii="Nirmala UI" w:hAnsi="Nirmala UI" w:eastAsia="Nirmala UI" w:cs="Nirmala UI"/>
        </w:rPr>
        <w:t>నాలుగు సంవత్సరాలు</w:t>
      </w:r>
    </w:p>
    <w:p>
      <w:pPr>
        <w:pStyle w:val="ArticleBody"/>
        <w:jc w:val="left"/>
      </w:pPr>
      <w:r>
        <w:rPr>
          <w:rFonts w:ascii="Nirmala UI" w:hAnsi="Nirmala UI" w:eastAsia="Nirmala UI" w:cs="Nirmala UI"/>
        </w:rPr>
        <w:t>నూట యాభై సంవత్సరాల ఆరంభ కాలంలో నాలుగు సంవత్సరాల ముట్టడి, అది 1449లో కాన్స్టాంటైన్ ది లాస్ట్ అవమానపరచబడిన సమయం నుండి 1453 వరకు, కాన్స్టాంటినోపిల్ ముట్టడింపబడి పతనమైన ఆ నాలుగు సంవత్సరాలకు దారితీసింది. మూడు వందల తొంభై ఒక సంవత్సరాలు మరియు పదిహేను దినాలను సూచించే రెండవ శాపకాలపు సమయ ప్రవచనం 1449 జూలై 27న ప్రారంభమై 1840 ఆగస్టు 11న ముగిసింది. ఆ తేదీ, సిస్టర్ వైట్ దేవుని శక్తి యొక్క మహిమగల ప్రత్యక్ష ప్రకటన అని పిలిచిన నాలుగు సంవత్సరాల కాలానికి ఆరంభ చిహ్నంగా నిలిచింది.</w:t>
      </w:r>
    </w:p>
    <w:p>
      <w:pPr>
        <w:pStyle w:val="ArticleScripture"/>
        <w:jc w:val="left"/>
      </w:pPr>
      <w:r>
        <w:rPr>
          <w:rFonts w:ascii="Nirmala UI" w:hAnsi="Nirmala UI" w:eastAsia="Nirmala UI" w:cs="Nirmala UI"/>
        </w:rPr>
        <w:t>“మూడవ దూత సందేశ ప్రకటనలో ఐక్యమై పాల్గొనే ఆ దూత తన మహిమతో సమస్త భూమిని ప్రకాశింపజేయవలెను. ఇక్కడ ప్రపంచవ్యాప్త విస్తారమును, అపూర్వ శక్తిని కలిగిన ఒక కార్యము ముందుగా తెలియజేయబడుచున్నది. 1840–44 సంవత్సరాల అడ్వెంట్ ఉద్యమము దేవుని శక్తికి మహిమాన్వితమైన ప్రత్యక్ష ప్రకటనయై యుండెను; మొదటి దూత సందేశము లోకమంతటిలోని ప్రతి మిషనరీ కేంద్రానికి తీసికొనిపోబడెను, మరియు కొన్ని దేశాలలో పదహారవ శతాబ్దపు సంస్కరణకాలము తరువాత ఏ దేశములోనైన కనబడినదానికంటె అత్యున్నత మతపరమైన ఆసక్తి ప్రబలెను; అయినప్పటికిని, ఇవన్నియు మూడవ దూత యొక్క చివరి హెచ్చరిక క్రింద సంభవించు బలమైన ఉద్యమముచేత మించిపోబడవలెను.” The Great Controversy, 611.</w:t>
      </w:r>
    </w:p>
    <w:p>
      <w:pPr>
        <w:pStyle w:val="ArticleBody"/>
        <w:jc w:val="left"/>
      </w:pPr>
      <w:r>
        <w:rPr>
          <w:rFonts w:ascii="Nirmala UI" w:hAnsi="Nirmala UI" w:eastAsia="Nirmala UI" w:cs="Nirmala UI"/>
        </w:rPr>
        <w:t>1840 ఆగస్టు 11న ఇస్లాం అదుపులోనికి తెచ్చబడెను; ఆ తరువాత నాలుగు సంవత్సరాల కాలమొకటి కలిగెను. అది పెంతెకొస్తు దినమున పరిశుద్ధాత్మ కుమ్మరింపబడిన సంఘటనకును, ప్రకటన గ్రంథము పద్దెనిమిదవ అధ్యాయమందలి బలమైన దూత దిగివచ్చిన సంఘటనకును అనుసారమై యున్నది; ఇదే సందర్భమందు మూడవ శాపమునకు సంబంధించిన ఇస్లాం 9/11న న్యూయార్క్ యొక్క “గొప్ప భవనములను” ఢీకొనెను. 9/11 ఒక లక్ష నలభై నాలుగు వేలమందికి ముద్రవేత కాలము ప్రారంభమైన దినమును సూచించుచున్నది. ముద్రవేత ఒక కాలవ్యవధియే; మరియు ఆ ముద్రవేత కాలవ్యవధి అంత్యమున, ఆ కాలవ్యవధి ఆరంభమునకు సంబంధించిన లక్షణములే కలవు. 9/11న క్రీస్తు దిగివచ్చినప్పుడు, 2023 డిసెంబరు 31న ముద్రవేత యొక్క అంతిమ కాలవ్యవధి ఆరంభమైనప్పుడు, ఇద్దరు సాక్షులను లేపుటకై దిగివచ్చే మీకాయేలునకు ఆయన మాదిరియై నిలిచెను.</w:t>
      </w:r>
    </w:p>
    <w:p>
      <w:pPr>
        <w:pStyle w:val="ArticleBody"/>
        <w:jc w:val="left"/>
      </w:pPr>
      <w:r>
        <w:rPr>
          <w:rFonts w:ascii="Nirmala UI" w:hAnsi="Nirmala UI" w:eastAsia="Nirmala UI" w:cs="Nirmala UI"/>
        </w:rPr>
        <w:t>నినెవె యుద్ధమనే తాళంచెవి, 1453 నాటికి తూర్పు రోమును కూలదోయు ఇస్లాం యొక్క వివిధ విడుదలలను సూచించుచున్నది. వచనము పది లోని “ఐదు నెలలు” అనే నూట యాభై సంవత్సరాల వ్యవధిలో, ఆరంభమునందును అంతమునందును నాలుగు సంవత్సరాల కాలము ఉన్నది. ఆ రెండు నాలుగు సంవత్సరాల కాలములు, మూడు వందల తొంభై ఒక సంవత్సరములు మరియు పదిహేను దినముల ముగింపుతో సంబంధించియున్నవి; అది 1840 నుండి 1844 వరకు గల నాలుగు సంవత్సరాల కాలాన్ని సూచించెను, ఆ సమయమున క్రీస్తు “తన మహిమచేత భూమి అంతటిని ప్రకాశింపజేయును.” 1844లో, ప్రవచన కాలమును ఇకపై వర్తింపజేయుట నిలిచిపోయెను, ఎందుకనగా కాలము “ఇక లేనట్టై యుండును.”</w:t>
      </w:r>
    </w:p>
    <w:p>
      <w:pPr>
        <w:pStyle w:val="ArticleScripture"/>
        <w:jc w:val="left"/>
      </w:pPr>
      <w:r>
        <w:rPr>
          <w:rFonts w:ascii="Nirmala UI" w:hAnsi="Nirmala UI" w:eastAsia="Nirmala UI" w:cs="Nirmala UI"/>
        </w:rPr>
        <w:t>ఆకాశమును, అందులోనున్న సమస్తమును, భూమిని, అందులోనున్న సమస్తమును, సముద్రమును, అందులోనున్న సమస్తమును సృష్టించినవాడగు, యుగయుగములు జీవించువాని సాక్షిగా ప్రమాణముచేసి, ఇకకాలము ఉండదని చెప్పెను. ప్రకటన 10:6.</w:t>
      </w:r>
    </w:p>
    <w:p>
      <w:pPr>
        <w:pStyle w:val="ArticleHeading"/>
        <w:jc w:val="left"/>
      </w:pPr>
      <w:r>
        <w:rPr>
          <w:rFonts w:ascii="Nirmala UI" w:hAnsi="Nirmala UI" w:eastAsia="Nirmala UI" w:cs="Nirmala UI"/>
        </w:rPr>
        <w:t>1333 నుండి 1337 వరకు, 1449 నుండి 1453 వరకు, 1840 నుండి 1844 వరకు</w:t>
      </w:r>
    </w:p>
    <w:p>
      <w:pPr>
        <w:pStyle w:val="ArticleBody"/>
        <w:jc w:val="left"/>
      </w:pPr>
      <w:r>
        <w:rPr>
          <w:rFonts w:ascii="Nirmala UI" w:hAnsi="Nirmala UI" w:eastAsia="Nirmala UI" w:cs="Nirmala UI"/>
        </w:rPr>
        <w:t>ఆ నాలుగు-సంవత్సర కాలాల మూడు వరుసలు 9/11 నుండి ఆదివారపు ధర్మశాసనం వరకు ఉన్న ముద్రణకాలంతో సరిపోతున్నాయి; అలాగే, డిసెంబర్ 31, 2023 నుండి ఇస్లాం మళ్లీ విడుదలై నాష్‌విల్ యొక్క అగ్నిగోళాలను కురిపించేవరకు ప్రతినిధ్యం చేయబడిన 9/11 నుండి ఆదివారపు ధర్మశాసనం వరకు ఉన్న ఫ్రాక్టల్‌తోనూ అవి సరిపోతున్నాయి.</w:t>
      </w:r>
    </w:p>
    <w:p>
      <w:pPr>
        <w:pStyle w:val="ArticleBody"/>
        <w:jc w:val="left"/>
      </w:pPr>
      <w:r>
        <w:rPr>
          <w:rFonts w:ascii="Nirmala UI" w:hAnsi="Nirmala UI" w:eastAsia="Nirmala UI" w:cs="Nirmala UI"/>
        </w:rPr>
        <w:t>2023 డిసెంబరు 31 నుండి నాష్విల్ అగ్నిగోళాల వరకు గల ప్రవచనాత్మక ఫ్రాక్టల్, 9/11 నుండి ఆదివారపు ధర్మశాసనం వరకు గల ముద్రవేత సమయంతో సమరేఖలో నిలిచే మూడు నాలుగు-సంవత్సరాల ప్రవచనాత్మక కాలఖండాలచేత ప్రతిరూపింపబడింది. కాబట్టి, నాలుగు సాక్షులు 2023 డిసెంబరు 31 నుండి నాష్విల్ దాడి వరకు గల చరిత్రను గుర్తింపజేస్తున్నారు; మరియు ఈ సాక్షులలో ప్రతి ఒక్కదానికి “తాళము” నినెవె యుద్ధమే. 1333, 1449, 1840 మరియు 9/11 అన్నివి మలుపు బిందువులు—“తాళములు.”</w:t>
      </w:r>
    </w:p>
    <w:p>
      <w:pPr>
        <w:pStyle w:val="ArticleScripture"/>
        <w:jc w:val="left"/>
      </w:pPr>
      <w:r>
        <w:rPr>
          <w:rFonts w:ascii="Nirmala UI" w:hAnsi="Nirmala UI" w:eastAsia="Nirmala UI" w:cs="Nirmala UI"/>
        </w:rPr>
        <w:t>“గత చరిత్రనుండి నేర్చుకొనవలసిన పాఠములు ఉన్నాయి; మరియు అందరును దేవుడు ఎల్లప్పుడును చేసినట్లే ఇప్పుడును అదే మార్గరేఖలలో కార్యం చేయుచున్నాడని గ్రహించుటకై వీటియందు శ్రద్ధను ఆకర్షించబడుచున్నది. ఆయన కార్యమందును జనముల మధ్యనును ఆయన హస్తము ఇప్పుడు కనబడుచున్నది; సువార్త మొదట ఎడెనులో ఆదామునకు ప్రకటింపబడిన నాటినుండి యావత్తు కాలమంతయు కనబడినట్లే ఇప్పుడును కనబడుచున్నది.”</w:t>
      </w:r>
    </w:p>
    <w:p>
      <w:pPr>
        <w:pStyle w:val="ArticleScripture"/>
        <w:jc w:val="left"/>
      </w:pPr>
      <w:r>
        <w:rPr>
          <w:rFonts w:ascii="Nirmala UI" w:hAnsi="Nirmala UI" w:eastAsia="Nirmala UI" w:cs="Nirmala UI"/>
        </w:rPr>
        <w:t>“జాతుల చరిత్రలోను సంఘ చరిత్రలోను మలుపుతిప్పే కాలాలు ఉంటాయి. దేవుని దివ్య నిర్వహణలో, ఈ భిన్నమైన సంకటకాలము సంభవించినప్పుడు, ఆ కాలానికి తగిన వెలుగు అనుగ్రహింపబడుతుంది. అది స్వీకరింపబడితే, ఆత్మీయ అభివృద్ధి కలుగుతుంది; అది తిరస్కరింపబడితే, ఆత్మీయ అవనతి మరియు నాశనకరమైన పతనం అనుసరిస్తాయి. ప్రభువు తన వాక్యమందు, గతకాలమున నిర్వహింపబడినట్లుగా, భవిష్యత్తులోను, చివరి సంగ్రామమువరకు, సువార్త యొక్క దూకుడైన కార్యాన్ని వెల్లడించి యున్నాడు; ఆ సమయమున సాతానీయ శక్తులు తమ అంతిమ ఆశ్చర్యకరమైన ఉద్యమాన్ని ప్రదర్శించును.” Bible Echo, August 26, 1895.</w:t>
      </w:r>
    </w:p>
    <w:p>
      <w:pPr>
        <w:pStyle w:val="ArticleHeading"/>
        <w:jc w:val="left"/>
      </w:pPr>
      <w:r>
        <w:rPr>
          <w:rFonts w:ascii="Nirmala UI" w:hAnsi="Nirmala UI" w:eastAsia="Nirmala UI" w:cs="Nirmala UI"/>
        </w:rPr>
        <w:t>నికోమీడియా</w:t>
      </w:r>
    </w:p>
    <w:p>
      <w:pPr>
        <w:pStyle w:val="ArticleBody"/>
        <w:jc w:val="left"/>
      </w:pPr>
      <w:r>
        <w:rPr>
          <w:rFonts w:ascii="Nirmala UI" w:hAnsi="Nirmala UI" w:eastAsia="Nirmala UI" w:cs="Nirmala UI"/>
        </w:rPr>
        <w:t>క్రీ.శ. 284లో చక్రవర్తిగా అయిన తరువాత, క్రీ.శ. 293లో డయోక్లీషియన్ సామ్రాజ్యాన్ని చట్టబద్ధంగా తూర్పు మరియు పడమర భాగాలుగా విభజించి, టెట్రార్కీ వ్యవస్థను స్థాపించినప్పుడు, నికోమీడియాను రోమా సామ్రాజ్యపు తూర్పు రాజధానిగా ఎన్నుకున్నాడు. నికోమీడియా అనేక దశాబ్దాల పాటు తూర్పున ప్రధాన పరిపాలనా మరియు సైనిక రాజధానిగా సేవలందించింది. మహా కాన్స్టాంటైన్ సమీపంలోని బైజాంటియంలో కొత్త రాజధానిని నిర్మించాలని నిర్ణయించుకునే ముందు దానిని ఒక కేంద్ర స్థావరంగా ఉపయోగించాడు (దానికి అతడు క్రీ.శ. 330లో కాన్స్టాంటినోపుల్ అని పేరు మార్చాడు). కాన్స్టాంటినోపుల్ ప్రధాన రాజధానిగా మారిన తరువాత కూడా, మర్మరా సముద్రపు తూర్పు తీరాన వ్యూహాత్మకంగా ఉన్న నికోమీడియా ఒక ముఖ్యమైన ప్రాంతీయ కేంద్రంగానే నిలిచింది. కాబట్టి, అది రోము లేదా కాన్స్టాంటినోపుల్ వలె శాశ్వత రాజధాని కాకపోయినప్పటికీ, రోమా చరిత్రలో ఒక కీలక అంతరకాలంలో నికోమీడియా అధికారికంగా తూర్పు రాజధానిగా నియమించబడింది. నూట యాభై సంవత్సరాల ఆరంభంలో తూర్పు రోమా యొక్క ఒక రాజధాని జయించబడుతుంది, మరియు ముగింపులో తూర్పు రోమా యొక్క ఒక రాజధాని జయించబడుతుంది. ఆ రెండు జయాలలోనూ ముట్టడి కలిగియుండెను.</w:t>
      </w:r>
    </w:p>
    <w:p>
      <w:pPr>
        <w:pStyle w:val="ArticleHeading"/>
        <w:jc w:val="left"/>
      </w:pPr>
      <w:r>
        <w:rPr>
          <w:rFonts w:ascii="Nirmala UI" w:hAnsi="Nirmala UI" w:eastAsia="Nirmala UI" w:cs="Nirmala UI"/>
        </w:rPr>
        <w:t>డియోక్లీషియన్</w:t>
      </w:r>
    </w:p>
    <w:p>
      <w:pPr>
        <w:pStyle w:val="ArticleBody"/>
        <w:jc w:val="left"/>
      </w:pPr>
      <w:r>
        <w:rPr>
          <w:rFonts w:ascii="Nirmala UI" w:hAnsi="Nirmala UI" w:eastAsia="Nirmala UI" w:cs="Nirmala UI"/>
        </w:rPr>
        <w:t>క్రీ.శ. 293లో డయోక్లీషియన్ టెట్రార్కీ వ్యవస్థను అమలు చేసినప్పుడు, నికోమీడియాను రోమ సామ్రాజ్యపు తూర్పు రాజధానిగా అధికారికంగా స్థాపించాడు. టెట్రార్కీ వ్యవస్థ అనేది సామ్రాజ్యాన్ని పశ్చిమ, తూర్పు అనే రెండు విభాగాలుగా విభజించిన నిర్మాణం; తూర్పునకును పశ్చిమునకును రెండింటికీ ఒక్కో ప్రధాన చక్రవర్తి (Augusti) మరియు ఒక్కో ఉప చక్రవర్తి (Caesar) ఉండేవారు; ఈ విధంగా ‘టెట్రార్కీ’ అనే పదం సూచించే నాలుగు సంఖ్య ఏర్పడింది.</w:t>
      </w:r>
    </w:p>
    <w:p>
      <w:pPr>
        <w:pStyle w:val="ArticleHeading"/>
        <w:jc w:val="left"/>
      </w:pPr>
      <w:r>
        <w:rPr>
          <w:rFonts w:ascii="Nirmala UI" w:hAnsi="Nirmala UI" w:eastAsia="Nirmala UI" w:cs="Nirmala UI"/>
        </w:rPr>
        <w:t>ఆల్ఫా మరియు ఒమేగా</w:t>
      </w:r>
    </w:p>
    <w:p>
      <w:pPr>
        <w:pStyle w:val="ArticleBody"/>
        <w:jc w:val="left"/>
      </w:pPr>
      <w:r>
        <w:rPr>
          <w:rFonts w:ascii="Nirmala UI" w:hAnsi="Nirmala UI" w:eastAsia="Nirmala UI" w:cs="Nirmala UI"/>
        </w:rPr>
        <w:t>డియోక్లేషియన్ స్ముర్ణా సంఘమునకు ఒమెగా చిహ్నము, నీరో ఆల్ఫా చిహ్నము. మహా కాన్స్టాంటీను పెర్గముం సంఘమునకు ఆల్ఫా చిహ్నము, జస్టీనియన్ ఒమెగా చిహ్నము.</w:t>
      </w:r>
    </w:p>
    <w:p>
      <w:pPr>
        <w:pStyle w:val="ArticleBody"/>
        <w:jc w:val="left"/>
      </w:pPr>
      <w:r>
        <w:rPr>
          <w:rFonts w:ascii="Nirmala UI" w:hAnsi="Nirmala UI" w:eastAsia="Nirmala UI" w:cs="Nirmala UI"/>
        </w:rPr>
        <w:t>రోమును తూర్పు మరియు పడమరలుగా ‘న్యాయపరంగా’ విభజించినది (అది నిలిచిపోలేదు) డియోక్లీషియన్; రోమును తూర్పు మరియు పడమరలుగా ప్రవచనాత్మకంగా విభజించినది కాన్స్టాంటైన్. స్ముర్నా ద్వారా సూచించబడిన హింస యొక్క రెండవ సంకేతాత్మక సంఘ చరిత్రకాలంలో రోము న్యాయపరంగా తూర్పు మరియు పడమరలుగా విభజించబడింది; పెర్గమోస్ ద్వారా సూచించబడిన రాజీ యొక్క మూడవ సంకేతాత్మక సంఘ చరిత్రకాలంలో రోము ప్రవచనాత్మకంగా తూర్పు మరియు పడమరలుగా విభజించబడింది. 293 ఆల్ఫా, 330 ఒమెగా; మరియు 330 మే 11న, మహానుభావుడైన కాన్స్టాంటైన్ కాన్స్టాంటినోపిలును సామ్రాజ్య రాజధానిగా ప్రతిష్ఠించాడు.</w:t>
      </w:r>
    </w:p>
    <w:p>
      <w:pPr>
        <w:pStyle w:val="ArticleBody"/>
        <w:jc w:val="left"/>
      </w:pPr>
      <w:r>
        <w:rPr>
          <w:rFonts w:ascii="Nirmala UI" w:hAnsi="Nirmala UI" w:eastAsia="Nirmala UI" w:cs="Nirmala UI"/>
        </w:rPr>
        <w:t>క్రీ.శ. 293లో డియోక్లీషియన్ చేసిన చట్టబద్ధమైన విభజన, తదనంతరం జరిగిన అంతర్యుద్ధాల వల్ల క్రీ.శ. 313లో మిలాన్ శాసనం వెలువడే వరకు క్రమంగా కూలిపోయింది. ఆ సంవత్సరంలో తూర్పు ప్రాంతపు కాన్స్టాంటైన్ మరియు పడమర ప్రాంతపు లిసీనియస్ మిలాన్ శాసనాన్ని జారీ చేసి, క్రైస్తవమతాన్ని చట్టబద్ధం చేశారు; ఈ విధంగా టెట్రార్కీకి—అంటే పరస్పర సమన్వయంతో పాలించే నలుగురు పాలకుల వ్యవస్థకు, అది చివరికి రెండు ప్రధాన శక్తుల మధ్య పోరాటంగా (పడమరలో కాన్స్టాంటైన్ మరియు తూర్పులో లిసీనియస్) కూలిపోయినందున—ప్రభావవంతంగా ముగింపు కలిగింది. ఈ కూలిపోవడానికి దారితీసిన ఆ చట్టబద్ధమైన విభజన, ఒక విభజన నుండి మరొక విభజన వరకు ఉన్న ఇరవై సంవత్సరాల కాలాన్ని సూచిస్తుంది; మరియు ఆ రెండు విభజనలూ ఆ వ్యవస్థ పతనాన్ని వేగవంతం చేశాయి.</w:t>
      </w:r>
    </w:p>
    <w:p>
      <w:pPr>
        <w:pStyle w:val="ArticleBody"/>
        <w:jc w:val="left"/>
      </w:pPr>
      <w:r>
        <w:rPr>
          <w:rFonts w:ascii="Nirmala UI" w:hAnsi="Nirmala UI" w:eastAsia="Nirmala UI" w:cs="Nirmala UI"/>
        </w:rPr>
        <w:t>స్మూర్నా సంఘము క్రీస్తు శకం 64లో నీరోతో ప్రారంభమైంది; అప్పుడు రోమా మహా అగ్ని ప్రమాదాన్ని క్రైస్తవులను హింసించుటకు నీరో వినియోగించాడు, ఎందుకంటే ఆ అగ్నిని క్రైస్తవులే ప్రారంభించారని నీరో వారిమీద ఆరోపించాడు. నీరో హింస ప్రారంభానికి గుర్తుగా నిలిచెను మరియు అంత్యకాలపు చివరి హింసకు ప్రతిరూపముగా ఉన్నాడు. ఆ చివరి హింస కృపాకాలము ముగిసే వరకు కొనసాగుతుంది; అప్పుడు పాపసంబంధ అధికారము దానికి సహాయపడువారు ఎవరూ లేకుండనే తన అంతమునకు చేరును. ఈ విధంగా హింస యొక్క మొదటి కాలం రోమా దహనముతో ప్రారంభమై, రోమా దహనముతోనే ముగుస్తుంది.</w:t>
      </w:r>
    </w:p>
    <w:p>
      <w:pPr>
        <w:pStyle w:val="ArticleScripture"/>
        <w:jc w:val="left"/>
      </w:pPr>
      <w:r>
        <w:rPr>
          <w:rFonts w:ascii="Nirmala UI" w:hAnsi="Nirmala UI" w:eastAsia="Nirmala UI" w:cs="Nirmala UI"/>
        </w:rPr>
        <w:t>నీవు మృగముమీద చూచిన ఆ పది కొమ్ములు ఆ వేశ్యను ద్వేషించి, ఆమెను పాడుచేసి నగ్నురాలిని చేసి, ఆమె మాంసమును భక్షించి, ఆమెను అగ్నితో దహించెదరు. ప్రకటన గ్రంథము 17:16.</w:t>
      </w:r>
    </w:p>
    <w:p>
      <w:pPr>
        <w:pStyle w:val="ArticleBody"/>
        <w:jc w:val="left"/>
      </w:pPr>
      <w:r>
        <w:rPr>
          <w:rFonts w:ascii="Nirmala UI" w:hAnsi="Nirmala UI" w:eastAsia="Nirmala UI" w:cs="Nirmala UI"/>
        </w:rPr>
        <w:t>స్ముర్నా సంఘయుగము క్రీ.శ. 64లో నీరోతో ప్రారంభమైంది; అప్పుడు రోమునకు సంభవించిన మహాగ్నిని నీరో క్రైస్తవులను హింసించుటకు ఉపయుక్తపరచుకొని, ఆ అగ్నిని వారే అంటించిరని వారిపై అపవాదు మోపెను. రెండువందల యాభై సంవత్సరాల తరువాత అది క్రీ.శ. 313లో మిలాన్ ఆజ్ఞాపత్రంతో ముగిసెను. ఆ “ఆజ్ఞాపత్రం” దియోక్లీషియన్ యొక్క చట్టబద్ధ విభజనతో ప్రారంభమైన ఇరవై సంవత్సరాల కాలానికి ముగింపు; అదేవిధంగా, నీరోతో ఆరంభమైన స్ముర్నా యొక్క రెండువందల యాభై సంవత్సరాలకును అది అంత్యమైంది. స్ముర్నా సంఘముచేతను నీరోచేతను సూచింపబడిన ఆ రెండువందల యాభై సంవత్సరాల హింసలో, దియోక్లీషియన్ చేత కలిగించబడిన అత్యంత భయంకరమైన హింసకు చెందిన పది సంవత్సరాలు కూడా చేర్చబడియున్నవి. ఆ పది సంవత్సరాల హింస, క్రీ.శ. 293లో అతడు సామ్రాజ్యమును చట్టబద్ధంగా విభజించుటతో ప్రారంభమైన దియోక్లీషియన్ యొక్క ఇరవై సంవత్సరాలలో చివరి సగభాగమై యుండెను. క్రీ.శ. 293లో దియోక్లీషియన్ సామ్రాజ్యమును తూర్పు మరియు పడమరలుగా చట్టబద్ధంగా విభజించిన దినమునుండి, రెండు పది సంవత్సరాల కాలములచే ఏర్పడిన ఇరవై సంవత్సరాల ఒక కాలము ఆరంభమైంది.</w:t>
      </w:r>
    </w:p>
    <w:p>
      <w:pPr>
        <w:pStyle w:val="ArticleBody"/>
        <w:jc w:val="left"/>
      </w:pPr>
      <w:r>
        <w:rPr>
          <w:rFonts w:ascii="Nirmala UI" w:hAnsi="Nirmala UI" w:eastAsia="Nirmala UI" w:cs="Nirmala UI"/>
        </w:rPr>
        <w:t>డయోక్లీషియన్ సామ్రాజ్యాన్ని చట్టపరంగా తూర్పు మరియు పడమరగా విభజించాడు; దాంతో, కాన్స్టాంటైన్ ద్వారా నెరవేర్చబడిన ప్రవచనాత్మక విభజనకు అతడు ఒక ప్రతిరూపంగా నిలిచాడు. డయోక్లీషియన్ చేసిన విభజన తూర్పు మరియు పడమరగా ఉండెను; అయితే, దానిలో తూర్పున ఇద్దరు పాలకులు మరియు పడమరలో ఇద్దరు పాలకులు ఉండేవారు. ప్రతి ప్రాంతానికి ఒక ప్రధాన పాలకుడు మరియు ఒక ఉప పాలకుడు ఉండేవారు. క్రీ.శ. 303 ఫిబ్రవరి 23న, డయోక్లీషియన్ క్రైస్తవులపై జారీ చేసిన అనేక ‘శాసనాలలో’ మొదటిదాన్ని వెలువరించాడు; దానితో మహా హింస ప్రారంభమైందని గుర్తించబడింది, (దీనిని డయోక్లీషియన్ హింస అని కూడా పిలుస్తారు), అది రోమా సామ్రాజ్యంలో క్రైస్తవులపై జరిగిన అత్యంత తీవ్రమైన మరియు అత్యంత విస్తృతమైన హింసగా నిలిచింది.</w:t>
      </w:r>
    </w:p>
    <w:p>
      <w:pPr>
        <w:pStyle w:val="ArticleScripture"/>
        <w:jc w:val="left"/>
      </w:pPr>
      <w:r>
        <w:rPr>
          <w:rFonts w:ascii="Nirmala UI" w:hAnsi="Nirmala UI" w:eastAsia="Nirmala UI" w:cs="Nirmala UI"/>
        </w:rPr>
        <w:t>స్ముర్నాలోనున్న సంఘ దూతకు ఇలా వ్రాయుము: మృతుడై యుండి మళ్లీ సజీవుడైన మొదటివాడును అంత్యుడును ఈ మాటలు చెప్పుచున్నాడు; నీ క్రియలను, శ్రమను, దారిద్ర్యాన్ని నేనెరుగుదును, (అయితే నీవు ధనవంతుడవు) మరియు తాము యూదులమని చెప్పుకొని యథార్థంగా కానివారి దూషణను నేనెరుగుదును; వారు సాతాను సమాజస్థులే గాని యూదులు కారు. నీవు అనుభవించబోవు బాధలలో ఏ విషయమును గూర్చియు భయపడవద్దు: ఇదిగో, మీరు శోధింపబడునట్లు అపవాది మీలో కొందరిని చెరసాలలో వేయించును; మీకు పది దినములు శ్రమ కలుగును: మరణము వరకు విశ్వాసముగా నుండుము, అప్పుడు నేను నీకు జీవకిరీటము అనుగ్రహింతును. చెవిగలవాడు ఆత్మ సంఘములకు చెప్పుచున్న మాట వినునుగాక; జయించువానికి రెండవ మరణమువలన హాని కలుగదు. ప్రకటన 2:8–10.</w:t>
      </w:r>
    </w:p>
    <w:p>
      <w:pPr>
        <w:pStyle w:val="ArticleBody"/>
        <w:jc w:val="left"/>
      </w:pPr>
      <w:r>
        <w:rPr>
          <w:rFonts w:ascii="Nirmala UI" w:hAnsi="Nirmala UI" w:eastAsia="Nirmala UI" w:cs="Nirmala UI"/>
        </w:rPr>
        <w:t>మహా హింస డియోక్లీషియన్ వారసుల పరిపాలనలో (ప్రత్యేకించి గలేరియస్ ఆధీనంలో) క్రీస్తు శకం 313 వరకు కొనసాగి, ఆ సంవత్సరంలో మిలాన్ ఆజ్ఞాపత్రంతో ముగిసింది. స్ముర్ణ సంఘముచే ప్రతినిధీకరించబడిన ప్రవచనకాలపు ఒమేగా హింసగా డియోక్లీషియన్‌ను లక్షణీకరించిన హింసకు, నీరో అల్ఫా చిహ్నంగా నిలుస్తాడు. ఆ హింస తూర్పుదేశపు కాన్స్టాంటైన్ మరియు పడమరదేశపు లిసినియస్ మధ్య జరిగిన రాజకీయ వివాహముతోను ఒక ఒప్పందముతోను ముగిసింది. క్రీస్తు శకం 313 ఫిబ్రవరిలో కాన్స్టాంటైన్ మరియు లిసినియస్ మిలాన్‌లో కలుసుకొని, సామ్రాజ్యమంతటా క్రైస్తవులకు (మరియు ఇతరులకు) మతసహనాన్ని అనుగ్రహించిన మిలాన్ ఆజ్ఞాపత్రాన్ని జారీ చేశారు. తమ రాజకీయ కూటమిని బలపరచుటకై, లిసినియస్ ఈ సమావేశం జరుగుతున్నప్పుడు గాని దాని సమీపకాలంలో గాని కాన్స్టాంటియా (కాన్స్టాంటైన్ సహోదరి)ని వివాహమాడెను. ఈ వివాహం ఒక ప్రామాణిక రోమన్ రాజకీయ కూటమియై—ఆ ఇద్దరు చక్రవర్తుల మధ్య ఒప్పందానికి ముద్రవేసి, అనేక సంవత్సరాల అంతర్యుద్ధం తరువాత సామ్రాజ్యాన్ని తాత్కాలికంగా స్థిరపరచుటకు తోడ్పడింది. అయితే ఆ కూటమి దీర్ఘకాలం నిలువలేదు. తరువాత కాన్స్టాంటైన్ మరియు లిసినియస్ పరస్పరం యుద్ధం చేసిరి; క్రీస్తు శకం 324లో కాన్స్టాంటైన్ లిసినియస్‌ను ఓడించి ఏకైక పరిపాలకుడయ్యాడు.</w:t>
      </w:r>
    </w:p>
    <w:p>
      <w:pPr>
        <w:pStyle w:val="ArticleBody"/>
        <w:jc w:val="left"/>
      </w:pPr>
      <w:r>
        <w:rPr>
          <w:rFonts w:ascii="Nirmala UI" w:hAnsi="Nirmala UI" w:eastAsia="Nirmala UI" w:cs="Nirmala UI"/>
        </w:rPr>
        <w:t>నీరో నుండి కాన్స్టాంటైన్ వరకు రెండు వందల యాభై సంవత్సరాల స్ముర్నా యొక్క ప్రవచన కాలం నెరవేరింది; మరియు క్రీ.శ. 313లో రాజీ యొక్క సంఘమైన పెర్గముం సంఘము ఆరంభమై, క్రీ.శ. 538లో థుయతీరా సంఘముతో ముగిసింది. స్ముర్నా యొక్క ఆ రెండు వందల యాభై సంవత్సరాలు హింసకాలాన్ని సూచించాయి; మరియు ఆ సమగ్ర కాలపు ముగింపులో దియోక్లేటియన్ హింస, ప్రకటన గ్రంథములోని “పది దినములు” (పది సంవత్సరాలు) అనే ప్రవచనాన్ని నెరవేర్చింది, అందులో అత్యంత భయంకరమైన హింసా కాలము సమస్త కాలవ్యవధికి ఒక ఫ్రాక్టల్‌గా ప్రతినిధ్యం వహిస్తుంది. ఆ పది సంవత్సరాలు ఆ రెండు వందల యాభై సంవత్సరాలకు ఒక ఫ్రాక్టల్. ఆ పది సంవత్సరాలు నీరో హింస యొక్క ఒమెగాను సూచిస్తాయి; మరియు వాటి ముగింపులో సామ్రాజ్యము తూర్పు మరియు పడమరలుగా విభజింపబడుట అనే ఒమెగా సంభవించింది.</w:t>
      </w:r>
    </w:p>
    <w:p>
      <w:pPr>
        <w:pStyle w:val="ArticleHeading"/>
        <w:jc w:val="left"/>
      </w:pPr>
      <w:r>
        <w:rPr>
          <w:rFonts w:ascii="Nirmala UI" w:hAnsi="Nirmala UI" w:eastAsia="Nirmala UI" w:cs="Nirmala UI"/>
        </w:rPr>
        <w:t>వివాహము మరియు విడాకులు</w:t>
      </w:r>
    </w:p>
    <w:p>
      <w:pPr>
        <w:pStyle w:val="ArticleBody"/>
        <w:jc w:val="left"/>
      </w:pPr>
      <w:r>
        <w:rPr>
          <w:rFonts w:ascii="Nirmala UI" w:hAnsi="Nirmala UI" w:eastAsia="Nirmala UI" w:cs="Nirmala UI"/>
        </w:rPr>
        <w:t>స్ముర్నా క్రీ.శ. 64లో రోము దహనంతో ప్రారంభమై, రెండువందల యాభై సంవత్సరాల తరువాత క్రీ.శ. 313లో మిలాన్ శాసనం మరియు తూర్పు-పడమరల రాజకీయ వివాహంతో ముగిసింది. హింస యొక్క పది సంవత్సరాల ఫ్రాక్టల్ క్రీ.శ. 303లో ప్రారంభమై, క్రీ.శ. 313లో మిలాన్ శాసనం మరియు తూర్పు-పడమరల రాజకీయ వివాహంతో ముగిసింది. డయోక్లీషియన్ క్రీ.శ. 293లో తూర్పు-పడమరల చట్టబద్ధ విభజనతో ప్రారంభించిన ఇరవై సంవత్సరాలు, క్రీ.శ. 313లో తూర్పు-పడమరల రాజకీయ వివాహంతో ముగిశాయి. క్రీ.శ. 313లో తూర్పు-పడమరల మధ్య కుదిరిన వివాహ ఒప్పందం, క్రీ.శ. 324లో జరిగిన విడాకులతో ముగిసింది; అప్పుడు కాన్‌స్టాంటిన్ పడమర యొక్క లిసీనియసును ఓడించి, రోముకు ఏకైక పాలకుడయ్యాడు. క్రీ.శ. 324లోని ఆ ప్రవచనాత్మక విడాకులు, క్రీ.శ. 321లో వచ్చిన మొదటి ఆదివారపు చట్టం తరువాత మూడు సంవత్సరాలకు సంభవించాయి.</w:t>
      </w:r>
    </w:p>
    <w:p>
      <w:pPr>
        <w:pStyle w:val="ArticleBody"/>
        <w:jc w:val="left"/>
      </w:pPr>
      <w:r>
        <w:rPr>
          <w:rFonts w:ascii="Nirmala UI" w:hAnsi="Nirmala UI" w:eastAsia="Nirmala UI" w:cs="Nirmala UI"/>
        </w:rPr>
        <w:t>313 నుండి 330 వరకు గల పదిహేడు సంవత్సరాలు ఒక రాజకీయ వివాహాన్ని, స్మిర్నా మరియు నీరో చేత సూచింపబడిన హింస యొక్క అంత్యాన్ని, మరియు పెర్గమొసు చేత సూచింపబడిన రాజీ సమాజపు ఆరంభాన్ని గుర్తించుచున్నవి. 313లో వివాహంతో ప్రారంభమైన పెర్గమొసు యొక్క ఆరంభానికి అనుసరించి, 321లో మొదటి ఆదివారపు చట్టముతో ప్రారంభమైన హింస యొక్క ఆరంభం సంభవించింది. దానికి అనుసరించి, 324లో జరిగిన ప్రవచనాత్మక విడాకులు, కాన్‌స్టాంటైన్ క్రింద తూర్పు మరియు పడమరను ఒకే సామ్రాజ్యములోనికి తీసికొనివచ్చెను. ఆరు సంవత్సరాల తరువాత, 330లో, తూర్పు మరియు పడమరలుగా ఉన్న విభజన ప్రవచనాత్మకముగా మళ్లీ పునరావృతమైంది. ఆ పదిహేడు సంవత్సరాలు పెర్గమొసు సమాజపు ఆల్ఫా కాలాన్ని సూచించుచున్నవి; అది 538లో ప్రవచన చరిత్రలో త్యాతీరా సమాజము ప్రత్యక్షమగు వరకు కొనసాగెను. ఆ ఆల్ఫా కాలము, 330 నుండి 538 వరకు గల కాలాంత్యంలో ఒక ఓమెగా చరిత్రను సూచించును. పెర్గమొసు యొక్క ఓమెగా చరిత్ర 496, 508, మరియు 533 కాలాన్ని సూచించుచున్నది.</w:t>
      </w:r>
    </w:p>
    <w:p>
      <w:pPr>
        <w:pStyle w:val="ArticleHeading"/>
        <w:jc w:val="left"/>
      </w:pPr>
      <w:r>
        <w:rPr>
          <w:rFonts w:ascii="Nirmala UI" w:hAnsi="Nirmala UI" w:eastAsia="Nirmala UI" w:cs="Nirmala UI"/>
        </w:rPr>
        <w:t>పదిహేడు సంవత్సరాలు</w:t>
      </w:r>
    </w:p>
    <w:p>
      <w:pPr>
        <w:pStyle w:val="ArticleBody"/>
        <w:jc w:val="left"/>
      </w:pPr>
      <w:r>
        <w:rPr>
          <w:rFonts w:ascii="Nirmala UI" w:hAnsi="Nirmala UI" w:eastAsia="Nirmala UI" w:cs="Nirmala UI"/>
        </w:rPr>
        <w:t>రాఫియా యుద్ధకాలంలోని ప్టోలెమీ “పదిహేడు సంవత్సరాలు” పరిపాలించాడు; మరియు రాఫియా యుద్ధము మరియు పానియం యుద్ధము మధ్య “పదిహేడు సంవత్సరాలు” ఉండెను. ఆ పదిహేడు సంవత్సరాలు 313 నుండి 330 వరకు ఉన్న పదిహేడు సంవత్సరాలతో ప్రతీకాత్మకముగా సరిపోతాయి. స్ముర్నా యొక్క రెండువందల యాభై సంవత్సరములు నీరోకు చెందువి, అవి పెర్గమోసు సంఘపు మొదటి పదిహేడు సంవత్సరాలకు దారితీశాయి; మరియు అవి క్రీస్తుపూర్వం 457లో మూడవ శాసనముతో ఆరంభమైన రెండువందల యాభై సంవత్సరాలతో అనుసంధానమై యున్నవి; అదే దానియేలు ఎనిమిదవ అధ్యాయం పదునాలుగవ వచనంలోని 2300 సంవత్సరాల ఆరంభబిందువై, అడ్వెంటిజం యొక్క పునాది మరియు కేంద్రీయ స్థంభమై యున్నది. రెండువందల యాభై సంవత్సరాల రెండు సాక్షులు, 1776లో ఆరంభమై ఈ సంవత్సరమైన 2026లో ముగిసే, బైబిలు ప్రవచనంలోని ఆరవ రాజ్యపు రెండువందల యాభై సంవత్సరాలతో సరిపోతాయి.</w:t>
      </w:r>
    </w:p>
    <w:p>
      <w:pPr>
        <w:pStyle w:val="ArticleBody"/>
        <w:jc w:val="left"/>
      </w:pPr>
      <w:r>
        <w:rPr>
          <w:rFonts w:ascii="Nirmala UI" w:hAnsi="Nirmala UI" w:eastAsia="Nirmala UI" w:cs="Nirmala UI"/>
        </w:rPr>
        <w:t>అడ్వెంటిజం యొక్క అగ్రగాములు 313 నుండి 330 వరకు ఉన్న పదిహేడు సంవత్సరాలను చూడలేదు గాని గ్రహించలేదు; ఎందుకంటే 1844లో వారికి ఇంకా ఏడవ దినమైన శబ్బత్తు విషయముగాని, సూర్యదినము విషయముగాని అవగాహన కలుగలేదు. అయినప్పటికీ వారు ప్రకటన గ్రంథము తొమ్మిదవ అధ్యాయము పదవ వచనములోని నూట యాభై సంవత్సరాలను గుర్తించారు; అది 1840 ఆగస్టు 11న ముగిసిన మూడు వందల తొంభై ఒక సంవత్సరాలు మరియు పదిహేను దినములకు నడిపించిన ఒక కాలపరిమితి యొక్క ప్రారంభ బిందువుగా అయింది. ఆ అవగాహన దేవుని శక్తి యొక్క ఒక మహత్తర “ప్రత్యక్షీకరణను” ఉత్పన్నం చేసింది.</w:t>
      </w:r>
    </w:p>
    <w:p>
      <w:pPr>
        <w:pStyle w:val="ArticleBody"/>
        <w:jc w:val="left"/>
      </w:pPr>
      <w:r>
        <w:rPr>
          <w:rFonts w:ascii="Nirmala UI" w:hAnsi="Nirmala UI" w:eastAsia="Nirmala UI" w:cs="Nirmala UI"/>
        </w:rPr>
        <w:t>ప్రకటన గ్రంథము తొమ్మిదవ అధ్యాయములో నూట యాభై సంవత్సరాల రెండవ కాలాన్ని పయనీరులు గుర్తించలేదు. వారి పునాది-అవగాహననే ప్రకటన గ్రంథము తొమ్మిదవ అధ్యాయంలోని “నూతన వెలుగు” నిర్మింపబడిన వేదికగా నిలుస్తుంది. ఆ వెలుగు నినెవె యుద్ధము యొక్క “తాళంచెవి” ద్వారా తెరవబడుతుంది. ఆ “తాళంచెవి” ప్రవచన విద్యార్థికి దానియేలు గ్రంథములోను ప్రకటన గ్రంథములోను ప్రతినిధీకరింపబడిన బైబిలు ప్రవచనములలోని సమస్త రాజ్యములను గుర్తించుటకు అనుమతిస్తుంది. బబులోను, మాదీయ-పారసీకము, గ్రీసు, సెల్యూకీద్ మరియు టోలెమీ సామ్రాజ్యములు, మహమ్మదు రాజ్యం, మరియు మరింత ప్రాముఖ్యముగా రోమా సామ్రాజ్యమును విస్తరింపజేసి, కేవలము రోమా మాత్రమేగాక, తూర్పు మరియు పడమర రోమా రాజ్యముల ఉద్భవ పతనములను కూడ, అదేవిధముగా యునైటెడ్ స్టేట్స్‌ను (అబద్ధ ప్రవక్త), పాపసీని (మృగము), మరియు ఐక్యరాజ్యసమితిని (అజగరము) గుర్తించుట ద్వారా స్పష్టపరుస్తుంది. ఈ రాజ్యములన్నిటి ఉద్భవములు, పతనములు చివరికి ప్రపంచమును హర్మగెద్దోనుకు తీసికొనివచ్చే అజగరము, మృగము, మరియు అబద్ధ ప్రవక్త యొక్క కదలికలకు సాక్ష్యమిచ్చుచున్నవి. ఆ కదలిక దానియేలు గ్రంథము పదకొండవ అధ్యాయంలోని చివరి ఆరు వచనములలో ప్రతినిధీకరింపబడినది; మరియు ఆ కదలిక యొక్క ఆరంభము నలుబదవ వచనములోని గూఢ చరిత్రలో ప్రతినిధీకరింపబడినది.</w:t>
      </w:r>
    </w:p>
    <w:p>
      <w:pPr>
        <w:pStyle w:val="ArticleBody"/>
        <w:jc w:val="left"/>
      </w:pPr>
      <w:r>
        <w:rPr>
          <w:rFonts w:ascii="Nirmala UI" w:hAnsi="Nirmala UI" w:eastAsia="Nirmala UI" w:cs="Nirmala UI"/>
        </w:rPr>
        <w:t>నీనెవె యుద్ధము, అంత్యకాల సంఘటనల క్రమములో రోమా సామ్రాజ్యము, తూర్పు మరియు పడమర రోమా రాజ్యములు, అలాగే పాపల్ రోమా సంబంధమైన సాక్ష్యములను సమన్వయపరచుటకు ప్రవచనాత్మక సూచనాబిందువును సమకూర్చుచున్నది. కాబట్టి, నీనెవె యుద్ధమే రోమా యొక్క వివిధ ప్రవచనాత్మక సాక్ష్యములను సంపూర్ణముగా చిత్రీకరించు కీలకము; మరియు దానియేలు పదకొండవ అధ్యాయము పదునాలుగవ వచనము ప్రకారము, దర్శనమును స్థాపించునది రోమానే. ఆ వరుసలను ఏకీకరించు కీలకము నీనెవె యుద్ధమే.</w:t>
      </w:r>
    </w:p>
    <w:p>
      <w:pPr>
        <w:pStyle w:val="ArticleBody"/>
        <w:jc w:val="left"/>
      </w:pPr>
      <w:r>
        <w:rPr>
          <w:rFonts w:ascii="Nirmala UI" w:hAnsi="Nirmala UI" w:eastAsia="Nirmala UI" w:cs="Nirmala UI"/>
        </w:rPr>
        <w:t>ప్రకటన గ్రంథము తొమ్మిదవ అధ్యాయములోనున్న శాపసూచక సంఘటనలను పరిశీలించిన మునుపటి ఐదు వ్యాసాలను మా తదుపరి వ్యాసంలో సమగ్రపరచడం ప్రారంభిస్తాము.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వచనపు గుప్త చరిత్ర - సంఖ్య పద్దెనిమిది</dc:title>
  <dc:subject>రెండవ శోచన — భాగం ఐదు</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