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అడ్వెంటిస్టు సంఘము - సంఖ్య ఒకటి</w:t>
      </w:r>
    </w:p>
    <w:p>
      <w:pPr>
        <w:pStyle w:val="ArticleSubtitle"/>
        <w:jc w:val="left"/>
      </w:pPr>
      <w:r>
        <w:rPr>
          <w:rFonts w:ascii="Nirmala UI" w:hAnsi="Nirmala UI" w:eastAsia="Nirmala UI" w:cs="Nirmala UI"/>
        </w:rPr>
        <w:t>వర్తమాన సత్యమును పరీక్షించుట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Scripture"/>
        <w:jc w:val="left"/>
      </w:pPr>
      <w:r>
        <w:rPr>
          <w:rFonts w:ascii="Nirmala UI" w:hAnsi="Nirmala UI" w:eastAsia="Nirmala UI" w:cs="Nirmala UI"/>
        </w:rPr>
        <w:t>లేఖనములలో అర్థము చేయుటకు కష్టమైన విషయములు కొన్ని ఉన్నవి; వాటిని, పేతురు మాట ప్రకారము, అజ్ఞులును స్థిరతలేనివారును తమ స్వనాశనమునకై వక్రీకరిస్తారు. ఈ జీవమందు లేఖనములలోని ప్రతి భాగమునకు అర్థమును మనము వివరించలేకపోవచ్చును; అయితే జీవనావశ్యకమైన ఆచరణీయ సత్యాంశములలో ఏదియు రహస్యమయ ముసుగులో కప్పబడి ఉండదు. దేవుని పరిపాలనలో ఆ కాలమునకు నియమింపబడిన సత్యముచేత లోకము శోధింపబడవలసిన సమయము వచ్చినప్పుడు, ఆయన ఆత్మచేత బుద్ధులు ప్రేరేపింపబడి, ఉపవాసముతోను ప్రార్థనతోను లేఖనములను పరిశోధించుదురు, కడియము కడియముగా శోధింపబడి సమపూర్ణమైన శృంఖలలో ఏకీకరింపబడువరకు. ఆత్మల రక్షణకే నేరుగా సంబంధించిన ప్రతి సత్యవిషయము అంత స్పష్టముగా చేయబడును గనుక ఎవరికీ తప్పుడు మార్గములో పడవలసినదీ అంధకారములో నడుచవలసినదీ అవసరముండదు.</w:t>
      </w:r>
    </w:p>
    <w:p>
      <w:pPr>
        <w:pStyle w:val="ArticleScripture"/>
        <w:jc w:val="left"/>
      </w:pPr>
      <w:r>
        <w:rPr>
          <w:rFonts w:ascii="Nirmala UI" w:hAnsi="Nirmala UI" w:eastAsia="Nirmala UI" w:cs="Nirmala UI"/>
        </w:rPr>
        <w:t>మేము ప్రవచనాల శ్రేణిని అనుసరించి వచ్చిన కొద్దీ, మన కాలానికి సంబంధించిన ప్రకటిత సత్యము స్పష్టంగా ప్రత్యక్షమై సముచితంగా వివరణ పొందియున్నది. మాకు అనుభవమవుతున్న విశేష అనుగ్రహాలకు, అలాగే మన మార్గంపై ప్రకాశించుచున్న వెలుగుకుగాను, మేము బాధ్యులము. గత తరాలలో జీవించిన వారు, వారికి ప్రకాశింపబడియుండుటకు అనుమతించబడిన వెలుగుకుగాను బాధ్యులై యుండిరి. వారిని పరీక్షించిన వేదగ్రంథంలోని వివిధ అంశాల విషయమై వారి మనస్సులు శ్రమింపబడియుండెను. అయితే, మనము గ్రహించుచున్న సత్యములను వారు గ్రహింపలేదు. తమయందు లేకపోయిన వెలుగుకై వారు బాధ్యులై యుండలేదు. వారికీ, మనకు ఉన్నట్లే, వేదగ్రంథము కలిగియుండెను; అయితే ఈ భూలోక చరిత్రకు ముగింపు దృశ్యాలతో సంబంధముగల విశేష సత్యము విప్పబడవలసిన కాలము భూమిమీద నివసించబోవు చివరి తరములయందే.</w:t>
      </w:r>
    </w:p>
    <w:p>
      <w:pPr>
        <w:pStyle w:val="ArticleScripture"/>
        <w:jc w:val="left"/>
      </w:pPr>
      <w:r>
        <w:rPr>
          <w:rFonts w:ascii="Nirmala UI" w:hAnsi="Nirmala UI" w:eastAsia="Nirmala UI" w:cs="Nirmala UI"/>
        </w:rPr>
        <w:t>"ప్రత్యేక సత్యములు, తరతరములు ఉన్న పరిస్థితులకు అనుగుణముగా అనుకూలింపబడినవి. ఈ తరం ప్రజలకు పరీక్షయై నిలిచియున్న ప్రస్తుత సత్యము, దూర గత తరముల ప్రజలకు పరీక్ష కాలేదు. నాల్గవ ఆజ్ఞలోని విశ్రాంతిదినము విషయమై ఇప్పుడు మనమీద ప్రకాశించుచున్న వెలుగు పూర్వతరములకు ఇవ్వబడియుండియెడల, ఆ వెలుగు విషయములో దేవుడు వారిని బాధ్యులుగా పరిగణించెడి యుండెను." సాక్ష్యములు, సంపుటి 2, 692, 693.</w:t>
      </w:r>
    </w:p>
    <w:p>
      <w:pPr>
        <w:pStyle w:val="ArticleHeading"/>
        <w:jc w:val="left"/>
      </w:pPr>
      <w:r>
        <w:rPr>
          <w:rFonts w:ascii="Nirmala UI" w:hAnsi="Nirmala UI" w:eastAsia="Nirmala UI" w:cs="Nirmala UI"/>
        </w:rPr>
        <w:t>నూతనము మరియు పురాతనము</w:t>
      </w:r>
    </w:p>
    <w:p>
      <w:pPr>
        <w:pStyle w:val="ArticleScripture"/>
        <w:jc w:val="left"/>
      </w:pPr>
      <w:r>
        <w:rPr>
          <w:rFonts w:ascii="Nirmala UI" w:hAnsi="Nirmala UI" w:eastAsia="Nirmala UI" w:cs="Nirmala UI"/>
        </w:rPr>
        <w:t>ప్రతి యుగములో సత్యమునకు ఒక కొత్త వికాసము కలుగును; అది ఆ తరపు ప్రజలకు దేవుని సందేశము. పురాతన సత్యములన్నియు అత్యావశ్యకములు; నూతన సత్యము పాతదికి స్వతంత్రమైనది కాదు, గాని దానికే ఒక వెలికితీత. పురాతన సత్యములు అవగతమైన కొలదే మనము నూతనదానిని గ్రహించగలము. తన పునరుత్థాన సత్యమును తన శిష్యులకు వెల్లడి చేయుటకై క్రీస్తు కోరినప్పుడు, ఆయన 'మోషే మరియు సమస్త ప్రవక్తలనొద్దనుండి' ఆరంభించి, 'శాస్త్రగ్రంథములన్నిటిలో తనకు సంబంధించిన సంగతులను వారికి వివరిచెను.' లూకా 24:27. అయితే సత్యముని తాజా వెలికితీతలో ప్రకాశించే కాంతియే పాతదానిని మహిమపరచును. నూతనదానిని తిరస్కరించు వాడు గాని నిర్లక్షించు వాడు గాని, నిజముగా పాతదానిని కలిగియుండడు. అతనికి అది తన ప్రాణప్రద శక్తిని కోల్పోయి, ప్రాణరహిత రూపమాత్రమై మిగులును.</w:t>
      </w:r>
    </w:p>
    <w:p>
      <w:pPr>
        <w:pStyle w:val="ArticleScripture"/>
        <w:jc w:val="left"/>
      </w:pPr>
      <w:r>
        <w:rPr>
          <w:rFonts w:ascii="Nirmala UI" w:hAnsi="Nirmala UI" w:eastAsia="Nirmala UI" w:cs="Nirmala UI"/>
        </w:rPr>
        <w:t>క్రొత్త నిబంధనను నిరాకరించుచూ, పాత నిబంధనలోని సత్యాలను తాము విశ్వసించుచున్నామనీ, బోధించుచున్నామనీ ప్రకటించువారు ఉన్నారు. అయితే క్రీస్తు బోధలను స్వీకరించుటకు నిరాకరించుటద్వారా, పితామహులును ప్రవక్తలును పలికిన దానిని తాము నమ్ముటలేదని వారు స్పష్టపరచుచున్నారు. 'మీరు మోషేను నమ్మియుండితే, నన్నును నమ్మియుండెదరు; ఎందుకనగా అతడు నా విషయమై వ్రాసెను' అని క్రీస్తు చెప్పెను. యోహాను 5:46. కాబట్టి వారి పాత నిబంధన బోధనయందు కూడ అసలైన శక్తి లేదు.</w:t>
      </w:r>
    </w:p>
    <w:p>
      <w:pPr>
        <w:pStyle w:val="ArticleScripture"/>
        <w:jc w:val="left"/>
      </w:pPr>
      <w:r>
        <w:rPr>
          <w:rFonts w:ascii="Nirmala UI" w:hAnsi="Nirmala UI" w:eastAsia="Nirmala UI" w:cs="Nirmala UI"/>
        </w:rPr>
        <w:t>సువార్తను నమ్ముతున్నామని, బోధిస్తున్నామని చెప్పుకునే అనేకులు సదృశమైన తప్పులో ఉన్నారు. ‘అవే నా గూర్చి సాక్ష్యమిచ్చుచున్నవి’ అని క్రీస్తు ప్రకటించిన పాత నిబంధన గ్రంథములను వారు పక్కన పడేస్తారు. యోహాను 5:39. పాతదాన్ని త్రోసికొట్టుటవలన వారు వాస్తవానికి కొత్తదానినీ త్రోసికొడతారు; ఎందుకంటే రెండూ విడదీయలేని ఏక సమగ్రతకు చెందిన భాగాలు. సువార్త లేకుండా దేవుని ధర్మశాస్త్రాన్ని, లేదా ధర్మశాస్త్రం లేకుండా సువార్తను, ఎవరూ సముచితంగా ప్రతిపాదించలేరు. ధర్మశాస్త్రమే సువార్త సాకారరూపం; సువార్తయే ధర్మశాస్త్రపు విపులీకరణ. ధర్మశాస్త్రమే వేరు; దాని నుండే పుష్పించి ఫలించిన సుగంధిత పుష్పమూ ఫలమూ సువార్త.</w:t>
      </w:r>
    </w:p>
    <w:p>
      <w:pPr>
        <w:pStyle w:val="ArticleScripture"/>
        <w:jc w:val="left"/>
      </w:pPr>
      <w:r>
        <w:rPr>
          <w:rFonts w:ascii="Nirmala UI" w:hAnsi="Nirmala UI" w:eastAsia="Nirmala UI" w:cs="Nirmala UI"/>
        </w:rPr>
        <w:t>"పాత నిబంధన నూతన నిబంధనపై వెలుగును ప్రసరిస్తుంది; అలాగే నూతన నిబంధన పాత నిబంధనపై వెలుగును ప్రసరిస్తుంది. ఈ రెండింటిలో ప్రతిదీ క్రీస్తులో దేవుని మహిమయొక్క ఒక ప్రకటనగా నిలుస్తుంది. రెండూ, ఏకాగ్రహృదయంతో వెదకువారికి అర్థంలోని కొత్త లోతులను నిరంతరం అవిష్కరించు సత్యాలను ప్రతిపాదిస్తాయి." క్రీస్తు యొక్క ఆబ్జెక్ట్ లెసన్స్, 128.</w:t>
      </w:r>
    </w:p>
    <w:p>
      <w:pPr>
        <w:pStyle w:val="ArticleBody"/>
        <w:jc w:val="left"/>
      </w:pPr>
      <w:r>
        <w:rPr>
          <w:rFonts w:ascii="Nirmala UI" w:hAnsi="Nirmala UI" w:eastAsia="Nirmala UI" w:cs="Nirmala UI"/>
        </w:rPr>
        <w:t>ప్రస్తుత సత్యము అనగా, నిర్వచనానుసారము, 'స్పష్టముగా దర్శింపబడి వివరణ పొందిన' ఒక నిర్దిష్ట కాలానికి సంబంధించిన 'ప్రకటింపబడిన సత్యము'. 'ప్రస్తుత సత్యము' వెల్లడింపబడిన కాలమున జీవిస్తున్న తరము, ఆ సత్యమును అంగీకరించుటకాగాని లేక మరణించుటకాగాని 'జవాబుదారులుగా' పరిగణింపబడుతుంది. 'ఈ తరానికి' సంబంధించిన 'ప్రస్తుత పరీక్షా సత్యము'ను నిర్మించు సమ్మిళిత సత్యములు, 'ఈ భూమి చరిత్ర సమాప్త దృశ్యములతో సంబంధముగా' ఉన్న 'ప్రత్యేక' సత్యముల 'వెలికితీతలో' ప్రతినిధీకరించబడ్డవి. సత్యము, అందుచేత 'ప్రస్తుత సత్యము' కూడ, పాత నిబంధనతో తన సంబంధములో నూతన నిబంధనచేత దృష్టాంతీకరించబడింది. సత్యము రెండు సాక్షులమీద స్థాపింపబడుతుంది; అలాగే సత్యమునకు ఆరంభమును అంత్యమును, శబ్దార్థమును ఆధ్యాత్మికార్థమును, పురాతనమును ఆధునికమును, ఆల్ఫా మరియు ఒమేగా, మొదటిది మరియు చివరిది కలవు.</w:t>
      </w:r>
    </w:p>
    <w:p>
      <w:pPr>
        <w:pStyle w:val="ArticleBody"/>
        <w:jc w:val="left"/>
      </w:pPr>
      <w:r>
        <w:rPr>
          <w:rFonts w:ascii="Nirmala UI" w:hAnsi="Nirmala UI" w:eastAsia="Nirmala UI" w:cs="Nirmala UI"/>
        </w:rPr>
        <w:t>మూడవ దూతుని "వర్తమాన సత్యము" సందేశముతో సంబంధించి, మొదటి దూతుని సందేశమునకు చెందిన మిల్లరైట్ పునాది "పాతది"యై నిలుస్తుంది. "పాతదాన్ని తిరస్కరించువారు" "వాస్తవానికి నూతనదానినే తిరస్కరించుదురు," ఎందుకనగా రెండూ విడదీయరాని సమగ్ర సమష్టికి భాగాలు.</w:t>
      </w:r>
    </w:p>
    <w:p>
      <w:pPr>
        <w:pStyle w:val="ArticleScripture"/>
        <w:jc w:val="left"/>
      </w:pPr>
      <w:r>
        <w:rPr>
          <w:rFonts w:ascii="Nirmala UI" w:hAnsi="Nirmala UI" w:eastAsia="Nirmala UI" w:cs="Nirmala UI"/>
        </w:rPr>
        <w:t>ముఖ్యంగా సందేశకులు ఎక్కడ అది ఉద్భవించినా ప్రతి విధమైన మూఢోన్మాదమును జాగ్రత్తగా గమనించి అదుపుచేయవలసిన అవసరమును నేను చూచితిని. శైతాను ప్రతి వైపునుండి ఒత్తిడి చేయుచున్నాడు; కాబట్టి మనము అతనిగూర్చి అప్రమత్తముగా లేక, అతని ఉపాయములు మరియు ఉచ్చుల విషయమై కన్నులు తెరిచి లేక, దేవుని సంపూర్ణ కవచమును ధరించకపోతే, దుష్టుని అగ్నిబాణములు మనను తాకును. దేవుని వాక్యమందు అమూల్యమైన అనేక సత్యములు ఉన్నవి; అయితే ఇప్పుడు మందకు అవసరమైనది ‘ప్రస్తుత సత్యము’. ప్రస్తుత సత్యములోని ముఖ్య అంశములనుండి సందేశకులు పక్కదారి పట్టి, మందును ఏకీకరించుటకైనను ఆత్మను పరిశుద్ధపరచుటకైనను దోహదంకాని విషయములపై విస్తారంగా నిలిచి మాట్లాడుటలో ఉన్న ప్రమాదమును నేను చూచితిని. కార్యమునకు హానిచేయుటకై శైతాను ఇక్కడ సాధ్యమైన ప్రతి అవకాశమును వినియోగించుకొనును.</w:t>
      </w:r>
    </w:p>
    <w:p>
      <w:pPr>
        <w:pStyle w:val="ArticleScripture"/>
        <w:jc w:val="left"/>
      </w:pPr>
      <w:r>
        <w:rPr>
          <w:rFonts w:ascii="Nirmala UI" w:hAnsi="Nirmala UI" w:eastAsia="Nirmala UI" w:cs="Nirmala UI"/>
        </w:rPr>
        <w:t>కాని పరిశుద్ధస్థలము (2300 దినములతో సంబంధముగా), దేవుని ఆజ్ఞలు మరియు యేసు విశ్వాసము వంటి విషయాలు, గత అడ్వెంట్ ఉద్యమాన్ని వివరిచుటకు, మన ప్రస్తుత స్థితి ఏమిటో చూపుటకు, సందేహించువారి విశ్వాసమును స్థిరపరచుటకు, మరియు మహిమమయమైన భవిష్యత్తుకు నిశ్చయతను కలుగజేయుటకు సంపూర్ణముగా అనుకూలమైనవి. ఇవే, నేను తరచుగా చూచిన ప్రకారము, సందేశకులు నిలిచి విశదీకరించవలసిన ప్రధాన విషయాలు. ఎర్లీ రైటింగ్స్, 63.</w:t>
      </w:r>
    </w:p>
    <w:p>
      <w:pPr>
        <w:pStyle w:val="ArticleBody"/>
        <w:jc w:val="left"/>
      </w:pPr>
      <w:r>
        <w:rPr>
          <w:rFonts w:ascii="Nirmala UI" w:hAnsi="Nirmala UI" w:eastAsia="Nirmala UI" w:cs="Nirmala UI"/>
        </w:rPr>
        <w:t>"2300 దినములతో సంబంధమున్న పరిశుద్ధస్థలము, దేవుని ఆజ్ఞలు మరియు యేసుక్రీస్తుయొక్క విశ్వాసము" అనే సమిష్టి, మిల్లరైట్ల "గత అడ్వెంట్ ఉద్యమము"ను వివరిచుటకు, అలాగే "మన ప్రస్తుత స్థితి ఏమిటి" అనేదాన్ని "సంపూర్ణంగా" వివరిచుటకు ప్రధాన తాళంచెవి. "గత అడ్వెంట్ ఉద్యమము"ను "సందేహిస్తున్న" వారు, "మహిమామయ భవిష్యత్తుకు నిశ్చయత"నిచ్చేదానినే "సందేహిస్తున్నారు." భవిష్యత్తుకు నిశ్చయతనిచ్చేది గతమే.</w:t>
      </w:r>
    </w:p>
    <w:p>
      <w:pPr>
        <w:pStyle w:val="ArticleBody"/>
        <w:jc w:val="left"/>
      </w:pPr>
      <w:r>
        <w:rPr>
          <w:rFonts w:ascii="Nirmala UI" w:hAnsi="Nirmala UI" w:eastAsia="Nirmala UI" w:cs="Nirmala UI"/>
        </w:rPr>
        <w:t>యోవేలు గ్రంథము ప్రస్తుత పరీక్షాత్మక సత్యసందేశము. ఇది అనేక సాక్షులచే ధృవీకరించబడుచున్నది. ప్రకటన గ్రంథములో యోహాను చెప్పిన ప్రకారము యేసు సాక్ష్యమే "ప్రవచనమునకు ఆత్మ"; ఆ ప్రవచనమునకు ఆత్మ యోవేలు గ్రంథమును "ప్రస్తుత సత్యము"గా గుర్తించుచున్నది.</w:t>
      </w:r>
    </w:p>
    <w:p>
      <w:pPr>
        <w:pStyle w:val="ArticleScripture"/>
        <w:jc w:val="left"/>
      </w:pPr>
      <w:r>
        <w:rPr>
          <w:rFonts w:ascii="Nirmala UI" w:hAnsi="Nirmala UI" w:eastAsia="Nirmala UI" w:cs="Nirmala UI"/>
        </w:rPr>
        <w:t>యేసుక్రీస్తుయొక్క ప్రకటన, దానిని దేవుడు ఆయనకు ఇచ్చెను, తన దాసులకు త్వరలో సంభవించవలసిన విషయాలను చూపించుటకై; తన దూతద్వారా దానిని తన దాసుడైన యోహానుకు పంపి సూచింపజేసెను. అతడు దేవుని వాక్యమునిగూర్చియు, యేసుక్రీస్తు సాక్ష్యమునిగూర్చియు, తాను చూచిన సమస్తముగూర్చియు సాక్ష్యమిచ్చెను. ప్రకటన గ్రంథము 1:1, 2.</w:t>
      </w:r>
    </w:p>
    <w:p>
      <w:pPr>
        <w:pStyle w:val="ArticleBody"/>
        <w:jc w:val="left"/>
      </w:pPr>
      <w:r>
        <w:rPr>
          <w:rFonts w:ascii="Nirmala UI" w:hAnsi="Nirmala UI" w:eastAsia="Nirmala UI" w:cs="Nirmala UI"/>
        </w:rPr>
        <w:t>యోహాను యొక్క "సాక్ష్యం" (అతడు దానికి "సాక్ష్యమిచ్చెను") మూడు విభాగములుగా ప్రతిపాదించబడెను. అతడు "దేవుని వాక్యము," "యేసు యొక్క సాక్ష్యం," మరియు "తాను చూచిన విషయములు"ను లిఖించెను. ప్రకటన గ్రంథములోని మొదటి రెండు వచనములలో యోహాను, "ప్రవచనాత్మ" అను వరమును పొందిన వాడిగా ప్రత్యక్షమగుచున్నాడు. ఆ వరములో దేవుని వాక్యమునకు సంబంధించిన విశేష ప్రకటన కలదు; అదేవిధంగా క్రీస్తు వాక్యముల ద్వారా ప్రవక్తకు సంక్రమింపబడే విశేష ప్రకటనలు (క్రీస్తు స్వయంగా గాని, ఆయనను ప్రతినిధిచేసే దూతల ద్వారా గాని) కూడా అంతర్భూతమై యున్నవి; అంతేకాక ఆ వరము స్వప్నములు మరియు దర్శనములు అనే మాధ్యమముల ద్వారా ప్రత్యక్షపరచబడే సత్యమును కూడ సమావిష్టమై యున్నది. ప్రవచనాత్మ అనేది ప్రవక్తకు సంక్రమింపబడే క్రీస్తు సాక్ష్యమే; దూత గాని క్రీస్తు గాని ఆ మాటలను పలికినట్లే అదే అధికారమును అది వహించుచున్నది.</w:t>
      </w:r>
    </w:p>
    <w:p>
      <w:pPr>
        <w:pStyle w:val="ArticleScripture"/>
        <w:jc w:val="left"/>
      </w:pPr>
      <w:r>
        <w:rPr>
          <w:rFonts w:ascii="Nirmala UI" w:hAnsi="Nirmala UI" w:eastAsia="Nirmala UI" w:cs="Nirmala UI"/>
        </w:rPr>
        <w:t>ఆయనను ఆరాధించుటకై నేను ఆయన పాదములయొద్ద పడియుండితిని. అప్పుడు ఆయన నాతో చెప్పెను, చూడు, ఇది చేయవద్దు; నేను నీతోకూడను, యేసు సాక్ష్యమును కలిగియున్న నీ సహోదరులతోకూడను సహదాసుడను; దేవునినే ఆరాధింపుము; యేసు సాక్ష్యమే ప్రవచనమునకు ఆత్మయై యున్నది. ప్రకటన గ్రంథము 19:10.</w:t>
      </w:r>
    </w:p>
    <w:p>
      <w:pPr>
        <w:pStyle w:val="ArticleBody"/>
        <w:jc w:val="left"/>
      </w:pPr>
      <w:r>
        <w:rPr>
          <w:rFonts w:ascii="Nirmala UI" w:hAnsi="Nirmala UI" w:eastAsia="Nirmala UI" w:cs="Nirmala UI"/>
        </w:rPr>
        <w:t>గబ్రియేలు తాను యోహానుతో కూడ సహదాసుడనని, తన్ను ఆరాధించకూడదని తెలియజేస్తాడు. గబ్రియేలు ఇంకా యోహాను ప్రాతినిధ్యం వహించే "సహోదరులు" "యేసు సాక్ష్యమును కలిగియున్నారు" అని, అదే "ప్రవచనా ఆత్మ" అని కూడా పేర్కొంటాడు. యోహాను ప్రాతినిధ్యం వహించే ఆ "సహోదరులు" ఒక లక్ష నలభై నాలుగు వేలమంది; సహోదరులందరికీ "ప్రవచనా ఆత్మ" కలదు.</w:t>
      </w:r>
    </w:p>
    <w:p>
      <w:pPr>
        <w:pStyle w:val="ArticleScripture"/>
        <w:jc w:val="left"/>
      </w:pPr>
      <w:r>
        <w:rPr>
          <w:rFonts w:ascii="Nirmala UI" w:hAnsi="Nirmala UI" w:eastAsia="Nirmala UI" w:cs="Nirmala UI"/>
        </w:rPr>
        <w:t>వారు తెల్లవారుజాముననే లేచి తెకోవా అరణ్యములోనికి బయలుదేరిరి; వారు బయలుదేరుచుండగా యెహోషాపాతు నిలిచి చెప్పెను, ఓ యూదా, యెరూషలేము నివాసులారా, నా మాట వినుడి; మీ దేవుడైన యెహోవాను నమ్ముడి, అప్పుడు మీరు స్థిరపడెదరు; ఆయన ప్రవక్తలను నమ్ముడి, అప్పుడు మీరు సఫలమగుదురు. 2 దినవృత్తాంతములు 20:20.</w:t>
      </w:r>
    </w:p>
    <w:p>
      <w:pPr>
        <w:pStyle w:val="ArticleScripture"/>
        <w:jc w:val="left"/>
      </w:pPr>
      <w:r>
        <w:rPr>
          <w:rFonts w:ascii="Nirmala UI" w:hAnsi="Nirmala UI" w:eastAsia="Nirmala UI" w:cs="Nirmala UI"/>
        </w:rPr>
        <w:t>"ప్రభువగు మీ దేవుని విశ్వసించుడి, అప్పుడు మీరు స్థిరపడుదురు; ఆయన ప్రవక్తలను విశ్వసించుడి, అప్పుడు మీరు సఫలమగుదురు."</w:t>
      </w:r>
    </w:p>
    <w:p>
      <w:pPr>
        <w:pStyle w:val="ArticleScripture"/>
        <w:jc w:val="left"/>
      </w:pPr>
      <w:r>
        <w:rPr>
          <w:rFonts w:ascii="Nirmala UI" w:hAnsi="Nirmala UI" w:eastAsia="Nirmala UI" w:cs="Nirmala UI"/>
        </w:rPr>
        <w:t>యెషయా 8:20. ‘ధర్మశాస్త్రమునకును సాక్ష్యమునకును; వారు ఈ వాక్యము ప్రకారము పలుకనియెడల వారిలో వెలుగు లేదు.’ దేవుని ప్రజల ఎదుట ఇక్కడ రెండు వచనములు నిలుపబడినవి: విజయమునకు రెండు శరతులు. యెహోవా స్వయంగా పలికిన ధర్మశాస్త్రమును, ప్రవచన ఆత్మను—ఇవి ఆయన ప్రజలను ప్రతి అనుభవములో మార్గనిర్దేశించెడు జ్ఞానమునకు రెండు మూలాధారములు. ద్వితీయోపదేశకాండము 4:6. ‘దీనినే చేయుడి; ఇదే జనముల యెదుట మీ జ్ఞానమును మీ వివేచనయు; వారు చెప్పుదురు, నిశ్చయముగా ఈ మహా జాతి జ్ఞానముగల వివేకియైన ప్రజలు.’</w:t>
      </w:r>
    </w:p>
    <w:p>
      <w:pPr>
        <w:pStyle w:val="ArticleScripture"/>
        <w:jc w:val="left"/>
      </w:pPr>
      <w:r>
        <w:rPr>
          <w:rFonts w:ascii="Nirmala UI" w:hAnsi="Nirmala UI" w:eastAsia="Nirmala UI" w:cs="Nirmala UI"/>
        </w:rPr>
        <w:t>దేవుని ధర్మశాస్త్రము మరియు ప్రవచన ఆత్మ సభను మార్గనిర్దేశించుటకును ఉపదేశించుటకును సహగాములై నడుచును; మరియు సభ ఆయన ధర్మశాస్త్రానికి విధేయతచేత దీనిని గుర్తించి అంగీకరించిన ప్రతిసారి, సత్యమార్గమున ఆమెను మార్గనిర్దేశించుటకు ప్రవచన ఆత్మ పంపింపబడెను.</w:t>
      </w:r>
    </w:p>
    <w:p>
      <w:pPr>
        <w:pStyle w:val="ArticleScripture"/>
        <w:jc w:val="left"/>
      </w:pPr>
      <w:r>
        <w:rPr>
          <w:rFonts w:ascii="Nirmala UI" w:hAnsi="Nirmala UI" w:eastAsia="Nirmala UI" w:cs="Nirmala UI"/>
        </w:rPr>
        <w:t>ప్రకటన గ్రంథము 12:17. ‘ద్రాగను స్త్రీమీద క్రోధపడి, దేవుని ఆజ్ఞలను కాచుచు, యేసుక్రీస్తు సాక్ష్యమును కలిగియుండు ఆమె సంతానములోని శేషులయిన వారి మీద యుద్ధము చేయుటకై బయలుదేరెను.’ ఈ ప్రవచనము స్పష్టముగా సూచించునదేమనగా, శేష సంఘము దేవుని ధర్మశాస్త్రములో ఆయనను అంగీకరించి, ప్రవచన వరమును కలిగియుండును. దేవుని ధర్మశాస్త్రానికి విధేయతయు ప్రవచనాత్మయు ఎల్లప్పుడును దేవుని నిజజనులను ప్రత్యేకపరచినవి; మరియు పరీక్ష సాధారణంగా ప్రస్తుత ప్రత్యక్షీకరణలపైనే ఇవ్వబడును.</w:t>
      </w:r>
    </w:p>
    <w:p>
      <w:pPr>
        <w:pStyle w:val="ArticleScripture"/>
        <w:jc w:val="left"/>
      </w:pPr>
      <w:r>
        <w:rPr>
          <w:rFonts w:ascii="Nirmala UI" w:hAnsi="Nirmala UI" w:eastAsia="Nirmala UI" w:cs="Nirmala UI"/>
        </w:rPr>
        <w:t>యిర్మియా దినములలో ప్రజలకు మోషే, ఏలీయా, ఏలీషాల సందేశముల గూర్చి ఎటువంటి సందేహమూ లేకపోయినను, దేవుని చేత యిర్మియాకు పంపబడిన సందేశమును వారు సందేహించి పక్కనపెట్టిరి, దాని బలమును శక్తియును వృథావైపోయేదాకా; మరియు దేవుడు వారిని చెరబంధనములోనికి తీసికొనిపోవుట తప్ప మరే నివారణయు లేకపోయెను.</w:t>
      </w:r>
    </w:p>
    <w:p>
      <w:pPr>
        <w:pStyle w:val="ArticleScripture"/>
        <w:jc w:val="left"/>
      </w:pPr>
      <w:r>
        <w:rPr>
          <w:rFonts w:ascii="Nirmala UI" w:hAnsi="Nirmala UI" w:eastAsia="Nirmala UI" w:cs="Nirmala UI"/>
        </w:rPr>
        <w:t>అదేవిధంగా క్రీస్తు దినములలో జనులు యిర్మియావాని సందేశము సత్యమని గ్రహించియుండి, తాము తమ పితరుల దినములలో బ్రతికియుండినయెడల యిర్మియావాని సందేశమును స్వీకరించితిరని తమను తాము ఒప్పించుకొనిరి; అయితే అదే సమయములో సకల ప్రవక్తలును ఎవనిగూర్చి వ్రాసిరో, ఆ క్రీస్తుయొక్క సందేశమును వారు తిరస్కరించుచుండిరి.</w:t>
      </w:r>
    </w:p>
    <w:p>
      <w:pPr>
        <w:pStyle w:val="ArticleScripture"/>
        <w:jc w:val="left"/>
      </w:pPr>
      <w:r>
        <w:rPr>
          <w:rFonts w:ascii="Nirmala UI" w:hAnsi="Nirmala UI" w:eastAsia="Nirmala UI" w:cs="Nirmala UI"/>
        </w:rPr>
        <w:t>దేవుని ధర్మశాస్త్రమును దాని సంపూర్ణతతోను శక్తితోను సంఘమునకు వెల్లడించుటకై ఉన్న మూడవ దూత యొక్క సందేశము లోకములో ఉదయించినప్పుడు, ప్రవచన వరము కూడా తక్షణమే పునరుద్ధరింపబడెను. ఈ వరము, ఈ సందేశము యొక్క అభివృద్ధిలోను దానిని ముందుకు తీసికొనిపోవుటలోను అత్యంత ప్రముఖ పాత్రను పోషించియున్నది.</w:t>
      </w:r>
    </w:p>
    <w:p>
      <w:pPr>
        <w:pStyle w:val="ArticleScripture"/>
        <w:jc w:val="left"/>
      </w:pPr>
      <w:r>
        <w:rPr>
          <w:rFonts w:ascii="Nirmala UI" w:hAnsi="Nirmala UI" w:eastAsia="Nirmala UI" w:cs="Nirmala UI"/>
        </w:rPr>
        <w:t>శాస్త్రగ్రంథాల వ్యాఖ్యానముల విషయములోను, కార్యపద్ధతుల విషయములోను పుట్టిన అభిప్రాయభేదములు, సందేశమందు విశ్వసించువారి విశ్వాసమును అస్థిరపరచునట్లును, కార్యమందు అకైక్యతకు దారితీయునట్లును ఉండగా, ప్రవచన ఆత్మ ఎల్లప్పుడును ఆ పరిస్థితిమీద వెలుగును పారజేసి యున్నది. అది విశ్వాసుల సమాజమునకు ఎల్లప్పుడును చింతనలో ఐక్యతను, కార్యాచరణలో సుమేళనాన్ని కలుగజేసింది. సందేశము వికాసములోను, కార్యము వృద్ధిలోను ఉత్పన్నమైన ప్రతి సంకటసమయంలోను, దేవుని ధర్మశాస్త్రముతోను ప్రవచన ఆత్మయొక్క వెలుగుతోను దృఢముగా నిలిచిన వారు విజయాన్ని సాధించిరి; కార్యము వారి చేతులలో అభివృద్ధి పొందెను. లోమా లిండా మెసేజెస్, 33, 34.</w:t>
      </w:r>
    </w:p>
    <w:p>
      <w:pPr>
        <w:pStyle w:val="ArticleBody"/>
        <w:jc w:val="left"/>
      </w:pPr>
      <w:r>
        <w:rPr>
          <w:rFonts w:ascii="Nirmala UI" w:hAnsi="Nirmala UI" w:eastAsia="Nirmala UI" w:cs="Nirmala UI"/>
        </w:rPr>
        <w:t>ప్రవచనాత్మలో యోవేలు గ్రంథము "ప్రస్తుత సత్యము"గా నేరుగా గుర్తించబడింది; ఆ ప్రవచనాత్మనే, ప్రకటన గ్రంథములో యోహాను ప్రకారం, యేసు సాక్ష్యము. ఇది దేవుని వాక్యములోను నేరుగా సమర్థించబడింది. బైబిలును గాను ప్రవచనాత్మను గాను రెండూ యోవేలు గ్రంథమును అంత్యకాలములకు నేరుగా వర్తింపజేస్తాయి.</w:t>
      </w:r>
    </w:p>
    <w:p>
      <w:pPr>
        <w:pStyle w:val="ArticleScripture"/>
        <w:jc w:val="left"/>
      </w:pPr>
      <w:r>
        <w:rPr>
          <w:rFonts w:ascii="Nirmala UI" w:hAnsi="Nirmala UI" w:eastAsia="Nirmala UI" w:cs="Nirmala UI"/>
        </w:rPr>
        <w:t>ప్రాచీన ప్రవక్తలలో ప్రతి ఒక్కరూ తమ స్వకాలంకన్నా మన కాలమునకే మరింతగా పలికిరి; అందుచేత వారి ప్రవచనము మనకొరకు చెల్లుబాటుతో నిలిచియున్నది. ‘ఇప్పుడు ఈ సంగతులన్నియు వారికి దృష్టాంతములై సంభవించెను; మరియు అవి, లోకాంత్యములు మనమీద వచ్చియున్న మనకు, హెచ్చరికకై వ్రాయబడియున్నవి.’ 1 Corinthians 10:11. ‘తమ కొరకు గాక, మనకొరకు వారు ఆ విషయములను పరిచరించిరి; అవే విషయములు, స్వర్గమునుండి పంపబడిన పరిశుద్ధాత్మతో కూడ మీకు సువార్త ప్రకటించినవారి ద్వారా, ఇప్పుడు మీకు తెలియజేయబడియున్నవి; ఆ విషయములను గూర్చి దూతలు వీటిలోకే వంగి చూచుటకు ఆకాంక్షించుదురు.’ 1 Peter 1:12. ...</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యోవేలు ప్రవచనం 'యుగముల అంత్యములు వచ్చియున్నవారిమీద' 'అమలులో' ఉంది. 'అమలులో' అనే పదము, 'ప్రస్తుత సత్యము' ఎల్లప్పుడూ ఒక పరీక్షయే అని మాత్రమే ఉద్ఘాటిస్తుంది; ఆ పరీక్షలో విఫలమగువారు యూదా వంటి బైబిలు పాత్రలచే ప్రతినిధీకరింపబడుదురు.</w:t>
      </w:r>
    </w:p>
    <w:p>
      <w:pPr>
        <w:pStyle w:val="ArticleScripture"/>
        <w:jc w:val="left"/>
      </w:pPr>
      <w:r>
        <w:rPr>
          <w:rFonts w:ascii="Nirmala UI" w:hAnsi="Nirmala UI" w:eastAsia="Nirmala UI" w:cs="Nirmala UI"/>
        </w:rPr>
        <w:t>పాఠము మీద పాఠము యూదాసు చెవులకు చేరినను అవి ఆలకింపబడలేదు. నేడు అతని అడుగుజాడలను అనుసరించువారు ఎంతమంది. దేవుని ధర్మశాస్త్రము వెలుగులో స్వార్థులు తమ దుష్ట స్వభావమును దర్శించినను, అవసరమైన సంస్కరణను చేయడంలో విఫలమై, ఒక పాపస్థితి నుండి మరొక పాపస్థితికి కొనసాగుతారు.</w:t>
      </w:r>
    </w:p>
    <w:p>
      <w:pPr>
        <w:pStyle w:val="ArticleScripture"/>
        <w:jc w:val="left"/>
      </w:pPr>
      <w:r>
        <w:rPr>
          <w:rFonts w:ascii="Nirmala UI" w:hAnsi="Nirmala UI" w:eastAsia="Nirmala UI" w:cs="Nirmala UI"/>
        </w:rPr>
        <w:t>క్రీస్తు బోధించిన పాఠాలు మన కాలమునకును మన తరమునకును సమానంగా వర్తించుచున్నవి. ఆయన ఈలాగు పలికెను: 'ఈ వారికే గాదు, వారి వాక్యము ద్వారా నాయందు విశ్వసించువారికొరకును నేను ప్రార్థించుచున్నాను.' యూదాసునకు అందించబడినదే సాక్ష్యము ఈ తుదినాళ్లలో మనకును అందించబడుచున్నది. అతడు తన జీవనములో ఆచరణలోనికి దింపలేకపోయిన అదే పాఠములు వినువారియొద్దకును చేరుచున్నవి; అయినను వారు తమ పాపమును తొలగింపకపోవునదునుబట్టి, అతనివలే వారును విఫలమగుచున్నారు. రివ్యూ అండ్ హెరాల్డ్, 17 మార్చి, 1891.</w:t>
      </w:r>
    </w:p>
    <w:p>
      <w:pPr>
        <w:pStyle w:val="ArticleBody"/>
        <w:jc w:val="left"/>
      </w:pPr>
      <w:r>
        <w:rPr>
          <w:rFonts w:ascii="Nirmala UI" w:hAnsi="Nirmala UI" w:eastAsia="Nirmala UI" w:cs="Nirmala UI"/>
        </w:rPr>
        <w:t>ప్రకటన గ్రంథమంతట యోహాను దేవుని అంత్యకాల ప్రజలను ప్రతీకీకరించుచున్నాడు; పత్మోస ద్వీపమునకు నిర్వాసితుడైనద్వారా, ఆదివారం చట్ట సంక్షోభములో హింసింపబడువారిని యోహాను ప్రతినిధీకరించుచున్నాడు. తాను ఏ నిమిత్తము కారాగార నిర్బంధమునకు లోనయ్యెనో ఆయన స్పష్టంగా తెలియజేయుచున్నాడు.</w:t>
      </w:r>
    </w:p>
    <w:p>
      <w:pPr>
        <w:pStyle w:val="ArticleScripture"/>
        <w:jc w:val="left"/>
      </w:pPr>
      <w:r>
        <w:rPr>
          <w:rFonts w:ascii="Nirmala UI" w:hAnsi="Nirmala UI" w:eastAsia="Nirmala UI" w:cs="Nirmala UI"/>
        </w:rPr>
        <w:t>మీ సహోదరుడనైనను, శ్రమలోను యేసుక్రీస్తు యొక్క రాజ్యములోను సహనములోను మీతో సహభాగియై యున్న నేను యోహాను, దేవుని వాక్యము నిమిత్తమును యేసుక్రీస్తు సాక్ష్యము నిమిత్తమును పత్మోస్ అను దీవిలో ఉండినాను. ప్రకటన గ్రంథము 1:9.</w:t>
      </w:r>
    </w:p>
    <w:p>
      <w:pPr>
        <w:pStyle w:val="ArticleBody"/>
        <w:jc w:val="left"/>
      </w:pPr>
      <w:r>
        <w:rPr>
          <w:rFonts w:ascii="Nirmala UI" w:hAnsi="Nirmala UI" w:eastAsia="Nirmala UI" w:cs="Nirmala UI"/>
        </w:rPr>
        <w:t>బైబిల్ మరియు ప్రవచనాత్మ విషయములనుబట్టి యోహాను పీడింపబడ్డాడు. ప్రవచనాత్మ కారణంగా ఆ నూట నలభై నాలుగు వేల మంది ఎందుకు పీడింపబడుదురు? ప్రవక్త యోవేలు మొదట గుర్తించు సత్యము, ఏడవ దిన ఆడ్వెంటిస్ట్ సంఘము యొక్క విశ్వాసచ్యుతియే. అపొస్తలుడైన పేతురు, పెంటెకోస్తు సంఘటన యోవేలు గ్రంథపు నెరవేర్పు అని ప్రకటించాడు; అట్టి ప్రకటన యూదులు “భాషల” ప్రకటనను దాడి చేసినదానికీ ప్రతిస్పందనగా వచ్చింది. ఆ కాలమందు, చివరి దినములలో ఏడవ దిన ఆడ్వెంటిస్ట్‌లకు ప్రతిరూపమై నిలిచిన యూదులు, పేతురు మరియు సందేశము ప్రకటించువారు “మత్తులో ఉన్నారు” అని వాదించారు. పేతురు కాలంలోని యూదులవలె, ఏడవ దిన ఆడ్వెంటిస్ట్‌లు కూడా తుదివాన సందేశమునకు విరోధించి పోరాడుదురు. కారణం ఏమనగా, తుదివానకు సంబంధించిన “ప్రస్తుత సత్యము”యనే పరీక్షార్ధక సందేశమును ప్రకటించువారు “పాత” పునాది సత్యములను కలిగి ఉన్నారు; ఏ కొత్త సత్యమూ ఎప్పుడూ పాత సత్యముపైనే ఆధారపడినదే. తుదివాన కాలమున దేవుని ప్రజలు పాత మార్గములలో నడుచుడని, కావలివాని బూరె ధ్వనికి చెవియొగ్గుడని యిర్మియా పిలిచెను, అయితే వారు నిరాకరించిరి. ఆ పునాది “పాత” సత్య సందేశము లేవీయకాండము ఇరవై ఆరవ అధ్యాయములోని “ఏడు పర్యాయములు”చేత సంకేతాత్మకముగా ప్రతినిధీకరింపబడింది; అది భూమికొరకు శబ్బత్తు పరంగా ఉడంబడిక సంబంధమును నిర్దేశించుచున్నది.</w:t>
      </w:r>
    </w:p>
    <w:p>
      <w:pPr>
        <w:pStyle w:val="ArticleScripture"/>
        <w:jc w:val="left"/>
      </w:pPr>
      <w:r>
        <w:rPr>
          <w:rFonts w:ascii="Nirmala UI" w:hAnsi="Nirmala UI" w:eastAsia="Nirmala UI" w:cs="Nirmala UI"/>
        </w:rPr>
        <w:t>నామమాత్ర సంఘము మరియు నామమాత్ర అడ్వెంటిస్టులు ఇస్కరియోతు యూదా వలె, సత్యమునకు విరోధముగా నిలువుటకై కాథలికుల ప్రభావమును పొందుట నిమిత్తము, మమ్మును వారికి అప్పగించి ద్రోహించుదురని నేను చూచితిని. అప్పుడు పరిశుద్ధులు అప్రసిద్ధ ప్రజలై, కాథలికులకు అత్యల్పంగా తెలిసినవారై యుందురు; అయితే మా విశ్వాసము మరియు ఆచారములను తెలిసికొనిన సంఘములు మరియు నామమాత్ర అడ్వెంటిస్టులు (ఎందుకనగా వారు శబత్ నిమిత్తమై మమ్మును ద్వేషించిరి; దానిని తిప్పికొట్టలేకపోయిరి గనుక) పరిశుద్ధులను ద్రోహించి, వారిని ప్రజల స్థాపిత వ్యవస్థలను నిర్లక్ష్యపరచువారిగా పేర్కొని, కాథలికులయొద్దకు తెలుపుదురు; అనగా, వారు శబతును ఆచరించి, ఆదివారమును నిర్లక్ష్యపరచుచున్నారు అని.</w:t>
      </w:r>
    </w:p>
    <w:p>
      <w:pPr>
        <w:pStyle w:val="ArticleScripture"/>
        <w:jc w:val="left"/>
      </w:pPr>
      <w:r>
        <w:rPr>
          <w:rFonts w:ascii="Nirmala UI" w:hAnsi="Nirmala UI" w:eastAsia="Nirmala UI" w:cs="Nirmala UI"/>
        </w:rPr>
        <w:t>అప్పుడు కతోలికులు ప్రొటెస్టాంట్లను ముందుకు సాగి, వారంలో ఏడవ దినమునకు బదులుగా మొదటి దినమును ఆచరింపనివారందరును హతము చేయబడవలెనని పేర్కొన్న ఒక ఉత్తర్వును జారీ చేయుమని ఆజ్ఞాపించుదురు. మరియు వారి సంఖ్య విస్తారమైన కతోలికులు ప్రొటెస్టాంట్ల పక్షాన నిలుచుదురు. కతోలికులు తమ అధికారమును మృగముని ప్రతిమకు అప్పగించుదురు. మరియు ప్రొటెస్టాంట్లు, పరిశుద్ధులను నశింపజేయుటలో, తమ తల్లి పూర్వము చేసిన ప్రకారమే కార్యాచరణ చేయుదురు. అయితే వారి ఉత్తర్వు ఫలింపక ముందే, పరిశుద్ధులు దేవుని స్వరముచేత విమోచింపబడుదురు. స్పాల్డింగ్ మరియు మాగన్, 1, 2.</w:t>
      </w:r>
    </w:p>
    <w:p>
      <w:pPr>
        <w:pStyle w:val="ArticleBody"/>
        <w:jc w:val="left"/>
      </w:pPr>
      <w:r>
        <w:rPr>
          <w:rFonts w:ascii="Nirmala UI" w:hAnsi="Nirmala UI" w:eastAsia="Nirmala UI" w:cs="Nirmala UI"/>
        </w:rPr>
        <w:t>రెండు సార్లు సోదరి వైట్ “నామమాత్ర సంఘం”ను మరియు “నామమాత్ర అడ్వెంటిస్టులను” గుర్తించి, ఈ రెండు “నామమాత్ర సమూహాలను” “కతోలికుల”తో భేదింపజేస్తారు. “నామమాత్ర సంఘం” మరియు “నామమాత్ర అడ్వెంటిస్టులు” “శబ్బత్” కారణంగా, దానిని ఖండించలేకపోయినందున, పేతురు మరియు యోహాను చేత ప్రతినిధీకరింపబడిన వారిని “ద్వేషించారు.” నామమాత్ర సంఘం మరియు కతోలికులు ఏడవ దిన శబ్బత్ సత్యాన్ని “ఖండించలేరు,” మరియు “నామమాత్ర అడ్వెంటిస్టులు” భూమి యొక్క శబ్బత్ ఆజ్ఞయైన లేవీయకాండము ఇరవయ్యారవ అధ్యాయంలోని “ఏడు సార్లు”ను “ఖండించలేరు.” నామమాత్ర సంఘం మరియు కతోలికులు ఏడవ దిన శబ్బత్ ఒక “పునాది” బైబిలీయ సత్యమన్న నిజాన్ని “ఖండించలేరు;” అలాగే, లేవీయకాండము ఇరవయ్యారవ అధ్యాయంలోని “ఏడు సార్లు” ఒక “పునాది” మిల్లరైట్ సత్యమన్న నిజాన్ని “నామమాత్ర అడ్వెంటిస్టులు” “ఖండించలేరు.”</w:t>
      </w:r>
    </w:p>
    <w:p>
      <w:pPr>
        <w:pStyle w:val="ArticleBody"/>
        <w:jc w:val="left"/>
      </w:pPr>
      <w:r>
        <w:rPr>
          <w:rFonts w:ascii="Nirmala UI" w:hAnsi="Nirmala UI" w:eastAsia="Nirmala UI" w:cs="Nirmala UI"/>
        </w:rPr>
        <w:t>పత్మోసులో యోహానుయొక్క బంధనము, బైబిలును మరియు ప్రవచనాత్మను రెండింటినీ సమర్థించి నిలబెట్టే నూట నలభై నాలుగు వేలమందిని ప్రతినిధిగా నిలుస్తుంది; వారు ముఖ్యంగా ఏడవ దిన శబ్బతు విషయమై బయటనుండి హింసింపబడి, భూమి కొరకు ఉన్న ఏడవ సంవత్సరపు శబ్బతు విషయమై లోపలనుండి హింసింపబడుతున్నారు. అందుచేత, తొమ్మిదవ వచనములో తాను ఏ కారణముచేత హింసింపబడుచున్నాడో యోహానుయొక్క సాక్ష్యమును అనుసరించి, పదవ వచనములోని శబ్బతు మరియు 'కాహళము' వలె ఉన్న 'మహా స్వరము' నుండి వచ్చిన గతకాలపు సందేశము ('వెనుకనుండి') వస్తుంది.</w:t>
      </w:r>
    </w:p>
    <w:p>
      <w:pPr>
        <w:pStyle w:val="ArticleScripture"/>
        <w:jc w:val="left"/>
      </w:pPr>
      <w:r>
        <w:rPr>
          <w:rFonts w:ascii="Nirmala UI" w:hAnsi="Nirmala UI" w:eastAsia="Nirmala UI" w:cs="Nirmala UI"/>
        </w:rPr>
        <w:t>నేను యోహాను, మీ సహోదరుడనై, శ్రమయందును, యేసుక్రీస్తు యొక్క రాజ్యమందును సహనమందును మీతో సహభాగియై, దేవుని వాక్యమునకైను, యేసుక్రీస్తు సాక్ష్యమునకైను, పత్నమోసు అను ద్వీపమందు నుండితిని. ప్రభువుదినమున నేను ఆత్మలో నుండితిని; నా వెనుక కహళధ్వనివలె గొప్ప స్వరము వినితిని. ప్రకటన గ్రంథము 1:9, 10.</w:t>
      </w:r>
    </w:p>
    <w:p>
      <w:pPr>
        <w:pStyle w:val="ArticleBody"/>
        <w:jc w:val="left"/>
      </w:pPr>
      <w:r>
        <w:rPr>
          <w:rFonts w:ascii="Nirmala UI" w:hAnsi="Nirmala UI" w:eastAsia="Nirmala UI" w:cs="Nirmala UI"/>
        </w:rPr>
        <w:t>9/11 నాడు, ప్రకటన గ్రంథము పద్దెనిమిదవ అధ్యాయంలోని దూత తూర్యధ్వనితో దేవుని ప్రజలను యిర్మీయా చెప్పిన "పురాతన మార్గములు"కు తిరిగి రావలెనని పిలిచినప్పుడు ఆ స్వరాన్ని విన్న వారిని యోహాను ప్రతినిధీకరిస్తాడు. ఆ మహాస్వరము ఏడవ తూర్యమునకు సంబంధించిన హెచ్చరికగాను, అలాగే మూడవ హాయ్ గానూ ఉండెను.</w:t>
      </w:r>
    </w:p>
    <w:p>
      <w:pPr>
        <w:pStyle w:val="ArticleBody"/>
        <w:jc w:val="left"/>
      </w:pPr>
      <w:r>
        <w:rPr>
          <w:rFonts w:ascii="Nirmala UI" w:hAnsi="Nirmala UI" w:eastAsia="Nirmala UI" w:cs="Nirmala UI"/>
        </w:rPr>
        <w:t>సహోదరి వైట్ ఇలా లిఖించారు: “బైబిలు తన ధనములను ఈ అంత్య తరమునకై కూడదీసి, ఒకటిగా బంధించి ఉంచింది.” “అంత్య దినములలో” ప్రస్తుత సత్యముగా నిలిచే బైబిలీయ “ధనముల”లో యోవేలు గ్రంథము ఒకటి. పెంటెకొస్తు సమయమున అప్పుడే నెరవేరుచుండినది యోవేలు గ్రంథమని పేతురు గుర్తించి ప్రకటించాడు. యోవేలువలెనే, పేతురు కూడా తన మాటలను “పెంటెకొస్తు కాలమునకొరకు” కంటే మన “కాలమునకొరకు” ఎక్కువగా ఉద్దేశించాడు; “పెంటెకొస్తు కాలమునకొరకు” మాత్రం “తక్కువగా” మాట్లాడాడు. పెంటెకొస్తు కాలము క్రైస్తవ యుగమునకు ఆది వర్షముగా ఉన్నది. పెంటెకొస్తు క్రైస్తవ యుగమున ఆరంభాన్ని సూచించుచున్నది; అలా సూచించుచు, అదేవిధంగా క్రైస్తవ యుగమున అంత్యాన్ని బింబించుచున్నది. పెంటెకొస్తు ద్వారా రూపసూచింపబడిన ప్రకారము, క్రైస్తవ యుగముని అంత్యము చివరి వర్షముని కాలము. కావున, యోవేలు గ్రంథమును ఆశ్రయించి పవిత్రాత్మయొక్క కుమ్మరింపయొక్క నెరవేర్పును గుర్తించు క్రైస్తవ యుగమంత్యమందలి దేవుని ప్రజల ప్రతీకగా పేతురు నిలుస్తాడు.</w:t>
      </w:r>
    </w:p>
    <w:p>
      <w:pPr>
        <w:pStyle w:val="ArticleScripture"/>
        <w:jc w:val="left"/>
      </w:pPr>
      <w:r>
        <w:rPr>
          <w:rFonts w:ascii="Nirmala UI" w:hAnsi="Nirmala UI" w:eastAsia="Nirmala UI" w:cs="Nirmala UI"/>
        </w:rPr>
        <w:t>కానీ పేతురు పదకొండు మందితో కూడ నిలబడి, తన స్వరమును ఎత్తి వారితో ఇట్లనెను: యూదయా పురుషులారా, యెరూషలేములో నివసించువారందరా, ఇది మీరెరిగి యుండుడి; నా మాటలకు చెవియ్పించుడి. మీరు భావించునట్లుగా వీరు మత్తెక్కినవారు కారు; ఎందుకనగా ఇది దినములో మూడవ ఘడియ మాత్రమే గనుక. కాని ఇది ప్రవక్త యోవేలు ద్వారా పలుకబడినదే: దేవుడు సెలవిచ్చుచున్నాడు— అంత్యదినములలో నేను నా ఆత్మను సమస్త శరీరముమీద కుమ్మరించెదను; మీ కుమారులును మీ కుమార్తెలును ప్రవచించెదరు, మీ యువకులు దర్శనములను చూచెదరు, మీ ముదుసలి వారు స్వప్నములు కనుదురు. ఆ దినములలో నా దాసులమీదను నా దాసులమ్మలమీదను నేను నా ఆత్మను కుమ్మరించెదను; వారు ప్రవచించెదరు. పైయున్న ఆకాశమందు అద్భుతములను, క్రిందనున్న భూమ్యందు సూచకములను నేను చూపించెదను: రక్తము, అగ్ని, ధూమవాష్పము. ప్రభువు మహత్తరమును ప్రసిద్ధమైన దినము రాకమునుపు సూర్యుడు చీకటిగా మారును, చంద్రుడు రక్తముగా మారును. మరియు ప్రభువు నామమును పిలిచిన ప్రతివాడును రక్షింపబడును. అపొస్తలుల కార్యములు 2:14-21.</w:t>
      </w:r>
    </w:p>
    <w:p>
      <w:pPr>
        <w:pStyle w:val="ArticleBody"/>
        <w:jc w:val="left"/>
      </w:pPr>
      <w:r>
        <w:rPr>
          <w:rFonts w:ascii="Nirmala UI" w:hAnsi="Nirmala UI" w:eastAsia="Nirmala UI" w:cs="Nirmala UI"/>
        </w:rPr>
        <w:t>ప్రవచనవిద్యలో విజయవంతమైన శిష్యుడై యుండుటకై, లోకాంతము పవిత్ర లేఖనముల చారిత్రక వృత్తాంతములో ‘వరుస మీద వరుస’గా వర్ణించబడియున్నదనే సుస్థిరమైన అవగాహన అవసరము. ఈ సత్యముతో సంబంధించిన మరియొక విషయమేమనగా, ప్రవక్తలే తుదిదినములలో దేవుని ప్రజలను ప్రతినిధ్యం వహించుదురు. యోవేలు తన గ్రంథమును తుదిదినముల సందర్భములో ఉంచుచున్నాడు, ఏలయనగా అది ‘యెహోవా దినము’ సమీపించుచున్నదని ప్రకటించుచున్నది.</w:t>
      </w:r>
    </w:p>
    <w:p>
      <w:pPr>
        <w:pStyle w:val="ArticleScripture"/>
        <w:jc w:val="left"/>
      </w:pPr>
      <w:r>
        <w:rPr>
          <w:rFonts w:ascii="Nirmala UI" w:hAnsi="Nirmala UI" w:eastAsia="Nirmala UI" w:cs="Nirmala UI"/>
        </w:rPr>
        <w:t>సీయోనులో కాహళమును ఊదుడి, నా పరిశుద్ధ పర్వతముమీద హెచ్చరిక నాదము చేయుడి; దేశమందలి సకల నివాసులు కంపించుగాక; యెహోవా దినము వచ్చుచున్నది, అది సమీపమైయున్నది. యోవేలు 2:1.</w:t>
      </w:r>
    </w:p>
    <w:p>
      <w:pPr>
        <w:pStyle w:val="ArticleBody"/>
        <w:jc w:val="left"/>
      </w:pPr>
      <w:r>
        <w:rPr>
          <w:rFonts w:ascii="Nirmala UI" w:hAnsi="Nirmala UI" w:eastAsia="Nirmala UI" w:cs="Nirmala UI"/>
        </w:rPr>
        <w:t>"కాహళము" అనే చిహ్నం, ఇతర అర్థాలతోపాటు, హెచ్చరిక సందేశాన్ని సూచిస్తుంది. చిహ్నంగా, కాహళము సందర్భాన్ని బట్టి కాలవ్యవధిని గాని, కాలంలోని ఒక క్షణాన్ని గాని, లేదా రెండింటినీ గాని సూచించవచ్చు. కాహళము తీర్పును కూడా సూచిస్తుంది. ప్రాయశ్చిత్త దినమునకు పది దినములు ముందు ఉండే కాహళముల పండుగ, ఆసన్న తీర్పుకు ఒక హెచ్చరికయై నిలిచింది.</w:t>
      </w:r>
    </w:p>
    <w:p>
      <w:pPr>
        <w:pStyle w:val="ArticleBody"/>
        <w:jc w:val="left"/>
      </w:pPr>
      <w:r>
        <w:rPr>
          <w:rFonts w:ascii="Nirmala UI" w:hAnsi="Nirmala UI" w:eastAsia="Nirmala UI" w:cs="Nirmala UI"/>
        </w:rPr>
        <w:t>“ప్రభువుని దినము” అనేది అది ఉపయోగింపబడిన పాఠభాగపు సందర్భంపై ఆధారపడి, కాలంలోని ఒక నిర్దిష్ట బిందువును గాని లేక ఒక కాలవ్యవధిని గాని సూచించవచ్చును. “ప్రభువుని దినము” అనేది ఏడు చివరి మహమ్మారుల రూపంలో వ్యక్తమయ్యే కార్యకనిర్వహణ తీర్పుకు చిహ్నమై ఉండవచ్చును; లేక వెయ్యేండ్ల సహస్రాబ్దాంతమందలి కార్యకనిర్వహణ తీర్పుగానే ఉండవచ్చును. ఏ పరిస్థితిలోనైనను, తూర్యము దేవుని కార్యకనిర్వహణ తీర్పును సూచిస్తున్నది. అందుచేత, “ప్రభువుని దినము” అనేది దేవుని శిక్ష అమలయ్యే బిందువును గాని, లేక దేవుని శిక్షలు అమలుచేయబడే కాలవ్యవధిని గాని సూచించవచ్చును.</w:t>
      </w:r>
    </w:p>
    <w:p>
      <w:pPr>
        <w:pStyle w:val="ArticleBody"/>
        <w:jc w:val="left"/>
      </w:pPr>
      <w:r>
        <w:rPr>
          <w:rFonts w:ascii="Nirmala UI" w:hAnsi="Nirmala UI" w:eastAsia="Nirmala UI" w:cs="Nirmala UI"/>
        </w:rPr>
        <w:t>ప్రకటన గ్రంథము ఎనిమిదవ, తొమ్మిదవ అధ్యాయాలలోని ఏడు కాహళములు ప్రతిబింబించిన చారిత్రిక క్షణాలు మరియు కాలావధులు సాక్ష్యపరచినట్లుగా, "ప్రభువుయొక్క దినము" విషయములోలాగానే ఒక "కాహళము" కూడా కాలంలోని ఒక నిర్దిష్ట క్షణాన్నీ, ఒక కాలావధినీ సూచించగలదు. ఊదబడవలసిన "కాహళము" ద్వారా యోవేలు ప్రతినిధ్యం చేస్తున్న "ప్రభువుయొక్క దినము" అనేది, మృతుల న్యాయ తీర్పు ముగిసి జీవుల న్యాయ తీర్పు ఆరంభమైనప్పుడు ప్రారంభమయ్యే ఒక కాలావధి మాత్రమే కాక, కాలంలోని ఒక నిర్దిష్ట క్షణముకూడా అవుతుంది. 9/11న ఒక కాహళము ఊదబడింది; దానిచేత జీవుల న్యాయ తీర్పు ఆగమనం కాలంలోని ఒక నిర్దిష్ట క్షణముగా గుర్తింపబడింది, అలాగే 9/11 జీవుల న్యాయ తీర్పు కాలావధి ఆరంభముగా కూడా గుర్తింపబడింది.</w:t>
      </w:r>
    </w:p>
    <w:p>
      <w:pPr>
        <w:pStyle w:val="ArticleScripture"/>
        <w:jc w:val="left"/>
      </w:pPr>
      <w:r>
        <w:rPr>
          <w:rFonts w:ascii="Nirmala UI" w:hAnsi="Nirmala UI" w:eastAsia="Nirmala UI" w:cs="Nirmala UI"/>
        </w:rPr>
        <w:t>కాబట్టి ఇప్పుడికను యెహోవా యీలాగు సెలవిచ్చుచున్నాడు: మీ సమస్త హృదయముతోను, ఉపవాసముతోను, ఏడుపుతోను, విలాపముతోను నాయొద్దకు మరలుడి. మీ హృదయములను చీల్చుడి గాని, వస్త్రములను కాదు; మీ దేవుడైన యెహోవాయొద్దకు మరలుడి; ఏలయనగా ఆయన కృపగలవాడు, కరుణగలవాడు, కోపపడుటలో నిదానము గలవాడు, మహా దయ గలవాడు, కీడును చేయుటనుండి ఉపశమించువాడు. ఆయన తిరిగి వచ్చి ఉపశమించి, తన వెనుక ఆశీర్వాదమును మిగుల్చును యేమో—అదియే మీ దేవుడైన యెహోవాకి ధాన్యబలియు పానీయబలియు—ఎవడికి తెలియును? సీయోనులో కాహళమును ఊదుడి, ఉపవాసమును పరిశుద్ధపరచుడి, పవిత్ర సమాగమమును పిలిపించుడి. యోవేలు 2:12-15.</w:t>
      </w:r>
    </w:p>
    <w:p>
      <w:pPr>
        <w:pStyle w:val="ArticleBody"/>
        <w:jc w:val="left"/>
      </w:pPr>
      <w:r>
        <w:rPr>
          <w:rFonts w:ascii="Nirmala UI" w:hAnsi="Nirmala UI" w:eastAsia="Nirmala UI" w:cs="Nirmala UI"/>
        </w:rPr>
        <w:t>బూర ఊదబడవలెనని యోవేలు ఆజ్ఞాపించిన ద్వితీయ సందర్భము ఇది. యోవేలు గ్రంథంలోని “బూరలు” సమీపిస్తున్న చివరి ఏడు ప్లేగుల అమలాత్మక తీర్పుకు హెచ్చరికలై, పశ్చాత్తాపమునకు లవోదిక్యా పిలుపు మరియు అనుగ్రహకాలము సన్నిహిత ముగింపు అనే నేపథ్యములో నిలిచి యున్నవి.</w:t>
      </w:r>
    </w:p>
    <w:p>
      <w:pPr>
        <w:pStyle w:val="ArticleScripture"/>
        <w:jc w:val="left"/>
      </w:pPr>
      <w:r>
        <w:rPr>
          <w:rFonts w:ascii="Nirmala UI" w:hAnsi="Nirmala UI" w:eastAsia="Nirmala UI" w:cs="Nirmala UI"/>
        </w:rPr>
        <w:t>బిగ్గరగా మొరపెట్టుకొనుము; వెనుకాడకుము; కాహళమువలె నీ స్వరాన్ని ఎత్తి పలుకుము; నా ప్రజలకు వారి అతిక్రమమును, యాకోబు ఇంటివారికి వారి పాపములను తెలియజేయుము. యెషయా 58:1.</w:t>
      </w:r>
    </w:p>
    <w:p>
      <w:pPr>
        <w:pStyle w:val="ArticleBody"/>
        <w:jc w:val="left"/>
      </w:pPr>
      <w:r>
        <w:rPr>
          <w:rFonts w:ascii="Nirmala UI" w:hAnsi="Nirmala UI" w:eastAsia="Nirmala UI" w:cs="Nirmala UI"/>
        </w:rPr>
        <w:t>యెషయా, యోవేలు, యోహాను, పేతురు అందరును అంత్య దినముల నూట నలభై నాలుగు వేలమందికి ప్రతినిధులై నిలుస్తున్నారు; కాహళము ఎప్పుడు ఊదబడవలెనో నిర్దేశించువాడు యిర్మియా కూడా అలాగే ప్రతినిధిత్వం చేయుచున్నాడు.</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ఈ అంత్యదినములలో 9/11 నాడు తూర్యము మోగెను, మరియు సత్పథమును ఎంచుకొని దానిలో నడిచినవారి మీద అప్పుడు అంత్య వర్షము కురియుట మొదలయ్యెను. అప్పుడే ప్రకటన గ్రంథము పద్దెనిమిదవ అధ్యాయములోని దూత దిగివచ్చెను.</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9/11 న న్యూయార్క్‌లోని మహత్తర భవనాలు కూల్చివేయబడినప్పుడు, శక్తిమంత దూత దిగివచ్చెను, మరియు ఆఖరి వాన కురవడం ఆరంభమైంది.</w:t>
      </w:r>
    </w:p>
    <w:p>
      <w:pPr>
        <w:pStyle w:val="ArticleScripture"/>
        <w:jc w:val="left"/>
      </w:pPr>
      <w:r>
        <w:rPr>
          <w:rFonts w:ascii="Nirmala UI" w:hAnsi="Nirmala UI" w:eastAsia="Nirmala UI" w:cs="Nirmala UI"/>
        </w:rPr>
        <w:t>ఇప్పుడు నేను న్యూయార్క్ ఒక ఉప్పెన అలచేత కడగబడిపోవునని ప్రకటించితినని అన్న మాట వినబడుచున్నదా? ఇది నేనెప్పుడూ అనలేదు. అయితే, అక్కడ అంతస్తు మీద అంతస్తు ఎగసి నిలిచిన మహా భవనములను చూచుచుండగా, నేను ఇలా చెప్పితిని: ‘భూమిని భయంకరముగా కంపింపజేయుటకు ప్రభువు లేచునప్పుడు ఎట్లాటి భయానక దృశ్యములు సంభవించునో! అప్పుడు ప్రకటన గ్రంథము 18:1-3 వాక్యములు నెరవేరును.’ ప్రకటన గ్రంథములోని పదహారవ అధ్యాయమంతయు భూమిమీదికి రానున్న వాటి గురించి ఒక హెచ్చరిక. అయితే న్యూయార్క్‌పై రాబోవు సంగతుల విషయమై నాకు ఏ ప్రత్యేకమైన వెలుగు లేదు; కానీ ఒక దినమున అక్కడి మహా భవనములు దేవుని శక్తి తిప్పివేయుట మరియు తలకిందులు చేయుటచేత కూలదోలబడునని మాత్రం నాకు తెలుసు. నాకు అనుగ్రహింపబడిన వెలుగుచొప్పున, వినాశనం లోకములో ఉన్నదని నేను యెరిగియున్నాను. ప్రభువునుండి ఒక మాట, ఆయన మహా శక్తి యొక్క ఒక స్పర్శ చాలు; ఈ మహా భవనములు కూలిపోవును. మనము ఊహింపలేనంత భయంకరమైన దృశ్యములు సంభవించును. రివ్యూ అండ్ హెరాల్డ్, జూలై 5, 1906.</w:t>
      </w:r>
    </w:p>
    <w:p>
      <w:pPr>
        <w:pStyle w:val="ArticleBody"/>
        <w:jc w:val="left"/>
      </w:pPr>
      <w:r>
        <w:rPr>
          <w:rFonts w:ascii="Nirmala UI" w:hAnsi="Nirmala UI" w:eastAsia="Nirmala UI" w:cs="Nirmala UI"/>
        </w:rPr>
        <w:t>9/11 నాడు అంత్య వర్షము, ఆదివారం చట్టమునందలి దాని పూర్ణ కుమ్మరింపుకు ముందుగా, చినుకులవలె కురియడం ఆరంభించెను.</w:t>
      </w:r>
    </w:p>
    <w:p>
      <w:pPr>
        <w:pStyle w:val="ArticleScripture"/>
        <w:jc w:val="left"/>
      </w:pPr>
      <w:r>
        <w:rPr>
          <w:rFonts w:ascii="Nirmala UI" w:hAnsi="Nirmala UI" w:eastAsia="Nirmala UI" w:cs="Nirmala UI"/>
        </w:rPr>
        <w:t>సువార్త యొక్క మహాకార్యం, దాని ఆరంభాన్ని లక్షణీకరించిన దేవుని శక్తి ప్రకటనకన్నా తక్కువ ప్రకటనతో ముగియదు. సువార్త ఆరంభమున ప్రథమ వర్షముయొక్క పోసివేతలో నెరవేర్చబడిన ప్రవచనాలు, దాని ముగింపున అంత్య వర్షములో మళ్ళీ నెరవేరును. ఇవే అపొస్తలుడైన పేతురు ఎదురు చూచిన ‘ఆశ్వాసకాలములు’; అతడు ఇట్లనినప్పుడు: ‘కాబట్టి మీరు పశ్చాత్తాపపడుడి, మారుద్దిరి, ప్రభువు సన్నిధి నుండి ఆశ్వాసకాలములు వచ్చినప్పుడు మీ పాపములు తుడిచివేయబడునట్లు; మరియు ఆయన యేసును పంపును.’ అపొస్తలుల కార్యములు 3:19, 20. ద గ్రేట్ కాంట్రవర్సీ, 611, 612.</w:t>
      </w:r>
    </w:p>
    <w:p>
      <w:pPr>
        <w:pStyle w:val="ArticleBody"/>
        <w:jc w:val="left"/>
      </w:pPr>
      <w:r>
        <w:rPr>
          <w:rFonts w:ascii="Nirmala UI" w:hAnsi="Nirmala UI" w:eastAsia="Nirmala UI" w:cs="Nirmala UI"/>
        </w:rPr>
        <w:t>"విశ్రాంతి కాలములు" యొక్క పరిపూర్ణ నెరవేర్పు మనిషి సజీవుడై యుండగా జరుగును; ఎందుకంటే హెచ్చరిక "మారుమనస్సు పొందుడి" అన్నదే; మనిషి మృతుడై యుండగా దానిని చేయుట అసాధ్యం. "విశ్రాంతి కాలములు" సజీవ ఆత్మల "పాపములు" ఇంకా "తుడిచివేయబడగలవు" అయిన సమయములో వచ్చును. "విశ్రాంతి కాలములు" 9/11 న ప్రారంభమయ్యెను; దీనివలన సజీవుల తీర్పు ఆరంభము గుర్తింపబడెను. సువార్తా యుగాంతంలో పెంటెకోస్తు పునరావృతమగును. "విశ్రాంతి కాలములు" వచ్చినపుడు, పెంటెకోస్తు సమయంలో ప్రతిరూపితమైన సంఘటనలు పునరావృతమగుట ప్రారంభమయ్యెను.</w:t>
      </w:r>
    </w:p>
    <w:p>
      <w:pPr>
        <w:pStyle w:val="ArticleScripture"/>
        <w:jc w:val="left"/>
      </w:pPr>
      <w:r>
        <w:rPr>
          <w:rFonts w:ascii="Nirmala UI" w:hAnsi="Nirmala UI" w:eastAsia="Nirmala UI" w:cs="Nirmala UI"/>
        </w:rPr>
        <w:t>ఆ సందర్భములోనాటి కంటె మరింత శక్తితో పెంటెకోస్తు దినమున జరిగిన సంఘటనలు పునరావృతమగు సమయమును నేను గాఢమైన ఆకాంక్షతో ఎదురుచూస్తున్నాను. యోహాను ఇలా చెప్పెను: 'పరలోకమునుండి మహా అధికారముగల మరియొక దూత దిగివచ్చుట చూచితిని; అతని మహిమచేత భూమి ప్రకాశింపబడెను.' అప్పుడు, పెంటెకోస్తు కాలమందు జరిగినట్లుగా, ప్రజలు వారికి పలికబడుచున్న సత్యమును ప్రతి మనుష్యుడును తన తన భాషలో విందురు.</w:t>
      </w:r>
    </w:p>
    <w:p>
      <w:pPr>
        <w:pStyle w:val="ArticleScripture"/>
        <w:jc w:val="left"/>
      </w:pPr>
      <w:r>
        <w:rPr>
          <w:rFonts w:ascii="Nirmala UI" w:hAnsi="Nirmala UI" w:eastAsia="Nirmala UI" w:cs="Nirmala UI"/>
        </w:rPr>
        <w:t>"ఆయనను సేవించుటకై నిష్కపటముగా ఆకాంక్షించు ప్రతి ఆత్మలో దేవుడు కొత్త జీవమును నింపగలడు; బలిపీఠముపైనుండి తీసిన సజీవ అంగారముతో పెదవులను తాకి, తన స్తోత్రములో వారిని వాగ్ములుగా చేయగలడు. దేవుని వాక్యములోని అద్భుత సత్యములను ప్రకటించుటకు వేలాది స్వరములు శక్తితో నింపబడును. తడబడు జిహ్వ విప్పబడును; భయభీతులైన వారు సత్యమునకు ధైర్యమయిన సాక్ష్యమిచ్చుటకై బలపరచబడుదురు. ప్రతి అపవిత్రతనుండి ఆత్మ మందిరమును శుద్ధి చేసికొనుటలోను, అది కుమ్మరింపబడునప్పుడు చివరి వర్షమునకు భాగస్వాములగునట్లు ఆయనతో అట్టి సన్నిహిత సంబంధమును నిలుపుకొనుటలోను, ప్రభువు తన ప్రజలకు సహాయపడునుగాక." రివ్యూ అండ్ హెరాల్డ్, జూలై 20, 1886.</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నాతో మాటలాడిన దూత మరల వచ్చి, నిద్రనుండి లేపబడిన మనుష్యునిలాగు నన్ను మేల్కొల్పి నాతో ఇట్లనెను: నీవేమి చూచుచున్నావు? నేను చెప్పితిని: నేను చూచితిని; ఇదిగో, అంతయు బంగారమైయున్న దీపస్తంభము; దాని శిఖరముమీద ఒక పాత్ర ఉండెను; దాని మీద ఏడు దీపములు ఉండెను; ఆ శిఖరముమీదనున్న ఆ ఏడు దీపములకై ఏడు నాళాలు ఉండెను; దాని పక్కన రెండు జైతూన చెట్లు ఉండెను, పాత్రయొక్క కుడిపార్శ్వమున ఒకటి, దాని ఎడమపార్శ్వమున మరియొకటి.</w:t>
      </w:r>
    </w:p>
    <w:p>
      <w:pPr>
        <w:pStyle w:val="ArticleScripture"/>
        <w:jc w:val="left"/>
      </w:pPr>
      <w:r>
        <w:rPr>
          <w:rFonts w:ascii="Nirmala UI" w:hAnsi="Nirmala UI" w:eastAsia="Nirmala UI" w:cs="Nirmala UI"/>
        </w:rPr>
        <w:t>అప్పుడు నేను నాతో మాటలాడిన దూతతో ఉత్తరమిచ్చి ఇట్లనెను, నా ప్రభువా, ఇవి యేమి? అప్పుడు నాతో మాటలాడిన దూత నాకు ఉత్తరమిచ్చి ఇట్లనెను, ఇవి యేమిటో నీకు తెలియదా? నేను చెప్పితిని, కాదు, నా ప్రభువా.</w:t>
      </w:r>
    </w:p>
    <w:p>
      <w:pPr>
        <w:pStyle w:val="ArticleScripture"/>
        <w:jc w:val="left"/>
      </w:pPr>
      <w:r>
        <w:rPr>
          <w:rFonts w:ascii="Nirmala UI" w:hAnsi="Nirmala UI" w:eastAsia="Nirmala UI" w:cs="Nirmala UI"/>
        </w:rPr>
        <w:t>అప్పుడు అతడు ప్రత్యుత్తరమిచ్చి నాతో ఇట్లనెను: జెరుబ్బాబేలకు యెహోవా వాక్యమిదే— బలముచేత కాదు, శక్తిచేత కాదు, నా ఆత్మచేతనే అని సైన్యములకు యెహోవా సెలవిచ్చుచున్నాడు. జెకర్యా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అడ్వెంటిస్టు సంఘము - సంఖ్య ఒకటి</dc:title>
  <dc:subject>వర్తమాన సత్యమును పరీక్షించుట</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