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లవోదిక్యా స్థితిలో ఉన్న సెవెన్త్-డే అడ్వెంటిస్ట్ సంఘము - సంఖ్య రెండు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2025-12-02</w:t>
      </w:r>
    </w:p>
    <w:p>
      <w:pPr>
        <w:pStyle w:val="ArticleHeading"/>
        <w:jc w:val="left"/>
      </w:pPr>
      <w:r>
        <w:rPr>
          <w:rFonts w:ascii="Nirmala UI" w:hAnsi="Nirmala UI" w:eastAsia="Nirmala UI" w:cs="Nirmala UI"/>
        </w:rPr>
        <w:t>సంఖ్య రెండు</w:t>
      </w:r>
    </w:p>
    <w:p>
      <w:pPr>
        <w:pStyle w:val="ArticleScripture"/>
        <w:jc w:val="left"/>
      </w:pPr>
      <w:r>
        <w:rPr>
          <w:rFonts w:ascii="Nirmala UI" w:hAnsi="Nirmala UI" w:eastAsia="Nirmala UI" w:cs="Nirmala UI"/>
        </w:rPr>
        <w:t>ఆ సందర్భములోనాటి కంటె మరింత శక్తితో పెంటెకోస్తు దినమున జరిగిన సంఘటనలు పునరావృతమగు సమయమును నేను గాఢమైన ఆకాంక్షతో ఎదురుచూస్తున్నాను. యోహాను ఇలా చెప్పెను: 'పరలోకమునుండి మహా అధికారముగల మరియొక దూత దిగివచ్చుట చూచితిని; అతని మహిమచేత భూమి ప్రకాశింపబడెను.' అప్పుడు, పెంటెకోస్తు కాలమందు జరిగినట్లుగా, ప్రజలు వారికి పలికబడుచున్న సత్యమును ప్రతి మనుష్యుడును తన తన భాషలో విందురు.</w:t>
      </w:r>
    </w:p>
    <w:p>
      <w:pPr>
        <w:pStyle w:val="ArticleScripture"/>
        <w:jc w:val="left"/>
      </w:pPr>
      <w:r>
        <w:rPr>
          <w:rFonts w:ascii="Nirmala UI" w:hAnsi="Nirmala UI" w:eastAsia="Nirmala UI" w:cs="Nirmala UI"/>
        </w:rPr>
        <w:t>"ఆయనను సేవించుటకై నిష్కపటముగా ఆకాంక్షించు ప్రతి ఆత్మలో దేవుడు కొత్త జీవమును నింపగలడు; బలిపీఠముపైనుండి తీసిన సజీవ అంగారముతో పెదవులను తాకి, తన స్తోత్రములో వారిని వాగ్ములుగా చేయగలడు. దేవుని వాక్యములోని అద్భుత సత్యములను ప్రకటించుటకు వేలాది స్వరములు శక్తితో నింపబడును. తడబడు జిహ్వ విప్పబడును; భయభీతులైన వారు సత్యమునకు ధైర్యమయిన సాక్ష్యమిచ్చుటకై బలపరచబడుదురు. ప్రతి అపవిత్రతనుండి ఆత్మ మందిరమును శుద్ధి చేసికొనుటలోను, అది కుమ్మరింపబడునప్పుడు చివరి వర్షమునకు భాగస్వాములగునట్లు ఆయనతో అట్టి సన్నిహిత సంబంధమును నిలుపుకొనుటలోను, ప్రభువు తన ప్రజలకు సహాయపడునుగాక." రివ్యూ అండ్ హెరాల్డ్, జూలై 20, 1886.</w:t>
      </w:r>
    </w:p>
    <w:p>
      <w:pPr>
        <w:pStyle w:val="ArticleBody"/>
        <w:jc w:val="left"/>
      </w:pPr>
      <w:r>
        <w:rPr>
          <w:rFonts w:ascii="Nirmala UI" w:hAnsi="Nirmala UI" w:eastAsia="Nirmala UI" w:cs="Nirmala UI"/>
        </w:rPr>
        <w:t>ప్రభువుయొక్క పండుగగా పెంటెకోస్తును పరిగణించినపుడు, దానిని పస్కా, పులియలేని రొట్టెల పండుగ, మొదటి ఫలముల సమర్పణ మరియు వారముల పండుగలనుండి విడదీయలేము. పెంటెకోస్తు ఒక కాలవ్యవధి; అయితే అది సమయములోని ఒక నిర్దిష్ట క్షణముకూడా. అందుకే దానిని "పెంటెకోస్తు కాలము" అని పిలుస్తారు. ఆ కాలము క్రీస్తుయొక్క మరణము, సమాధి, పునరుత్థానముతో ఆరంభమైంది. ఆయన ఆకాశారోహణ తరువాత క్రీస్తు నలభై దినముల వ్యక్తిగత ఉపదేశమును ఆరంభించాడు; దానికి అనుసంధానముగా పైగదిలో దశదినములు గడిచాయి, అక్కడ ఏకత్వము సాధించబడింది. 9/11 ఒక కాలమును ఆరంభించింది; అది అమెరికా సంయుక్త రాష్ట్రాలలోని ఆదివారం చట్టము వద్ద ముగుస్తుంది. ఆ ఆదివారం చట్టము, సమయములోని ఒక నిర్దిష్ట క్షణముగా, పెంటెకోస్తు దినముచే సూచించబడుతుంది; ఆ నిర్దిష్ట క్షణమునకు పూర్వంగా 9/11 న ఆరంభమైన ఒక కాలవ్యవధి ఉంది. 9/11 నుండి ఆ ఆదివారం చట్టము వరకు "పెంటెకోస్తు కాలము" పునరావృతమవుతుంది.</w:t>
      </w:r>
    </w:p>
    <w:p>
      <w:pPr>
        <w:pStyle w:val="ArticleBody"/>
        <w:jc w:val="left"/>
      </w:pPr>
      <w:r>
        <w:rPr>
          <w:rFonts w:ascii="Nirmala UI" w:hAnsi="Nirmala UI" w:eastAsia="Nirmala UI" w:cs="Nirmala UI"/>
        </w:rPr>
        <w:t>సందేశమునకు వ్యతిరేకంగా ఒక వివాదము లేవనెత్తబడినందున, పేతురు ‘అగ్ని జిహ్వలు’ అను ఆ అద్భుత పరిణామము మద్యమత్తపు పిచ్చితనము కాదని, యోవేలు గ్రంథంలోని ప్రవచనసిద్ధి యేనని వివరించెను. ‘జిహ్వలు’ అనగా సందేశ ప్రకటనను సూచించును; ‘అగ్ని’ అనగా పవిత్రాత్మను సూచించును. పెంటెకొస్తు సందేశము, దైవత్వము (దేవుడు గ్రాసకాగ్ని) జిహ్వ యొక్క మానవత్వముతో సమ్మిళితమై యున్నదని సూచించుచున్నది. తుదివానకాలమందు పేతురు నూట నలభై నాలుగు వేలమందిని ప్రతినిధించునట్లే, తర్కాసక్త యూదులు కూడ, అచ్చం ఆ సమయంలోనే—తుదివాన కురిసుచున్న సమయముననే—దాటవేయబడుచున్న మునుపటి ఒడంబడిక ప్రజలను ప్రతినిధించుచున్నారు.</w:t>
      </w:r>
    </w:p>
    <w:p>
      <w:pPr>
        <w:pStyle w:val="ArticleScripture"/>
        <w:jc w:val="left"/>
      </w:pPr>
      <w:r>
        <w:rPr>
          <w:rFonts w:ascii="Nirmala UI" w:hAnsi="Nirmala UI" w:eastAsia="Nirmala UI" w:cs="Nirmala UI"/>
        </w:rPr>
        <w:t>అప్పుడు వారు అందరును పరిశుద్ధాత్మతో నిండిరి, ఆత్మ వారికిచ్చిన ప్రకారము వేరే భాషలతో మాటలాడుట ఆరంభించిరి. ఆకాశమునకిందనున్న ప్రతి జాతి నుండి వచ్చిన భక్తిపరులైన యూదులు యెరూషలేములో నివసించుచుండిరి. ఇది ప్రచారమగునపుడు సమూహము కలిసి వచ్చి, వారిలో ప్రతి ఒక్కరూ తమ స్వభాషలో వారు మాటలాడుట వినినందున అయోమయపడిరి. అందరు ఆశ్చర్యపడి, విస్మయించుకొని పరస్పరము చెప్పుచు, ఇదిగో, మాటలాడుచున్న వీరందరు గలిలాయులుకాదా? మరి మనమందరం పుట్టిన భాషలోనే విని యున్నాము, ఇది యెలా? పార్థ్యులు, మాదీయులు, ఏలామీయులు, మేసొపొటామియాలో, యూదయాలో, కప్పదోకియాలో, పొంతులో, ఆసియాలో, ఫ్రైగియాలో, పంఫిలియాలో, ఈగుప్తులో, కురెనె చుట్టుపక్కల లిబ్యా భాగములలో నివసించువారు, రోమా నుండి వచ్చిన పరదేశులు, యూదులు మరియు పరివర్తితులు, క్రేతీయులు మరియు అరబీయులు—మేము మా భాషలలో దేవుని మహత్కార్యములను వారు పలుకుచున్నదిని వినుచున్నాము. అందరు ఆశ్చర్యపడి, సందిగ్ధతపడుచు పరస్పరము చెప్పుచు, దీనర్ధమేమి? ఇతరులు హేళనచేసి, వీరు కొత్త ద్రాక్షారసముతో నిండియున్నారు అనిరి. అయితే పేతురు పదకొండు మందితో కూడ నిలిచీ, తన స్వరము ఎత్తి వారితో ఇట్లనెను: యూదయా పురుషులారా, యెరూషలేములో నివసించువారందరారా, ఇది మీకు తెలియనియెయ్యుడి, నా మాటలు ఆలకింపుడి. ఏలయనగా, ఇది దినమందు మూడవ ఘడియ మాత్రమే గదా; కాబట్టి మీరు ఊహించినట్లుగా వీరు మత్తుపడలేదు. అపొస్తలుల కార్యములు 2:4-15.</w:t>
      </w:r>
    </w:p>
    <w:p>
      <w:pPr>
        <w:pStyle w:val="ArticleBody"/>
        <w:jc w:val="left"/>
      </w:pPr>
      <w:r>
        <w:rPr>
          <w:rFonts w:ascii="Nirmala UI" w:hAnsi="Nirmala UI" w:eastAsia="Nirmala UI" w:cs="Nirmala UI"/>
        </w:rPr>
        <w:t>పేతురు యోవేలు గ్రంథపు నెరవేర్పుగా పెంటెకోస్తును వివరిస్తున్నాడు. సమస్త ప్రపంచము ప్రతినిధీకృతమై యున్నప్పుడు ఆయన అట్లు ప్రవచనాత్మకంగా చేయుచున్నాడు; యెందుకనగా ఆ వాక్యభాగము ప్రకారము శ్రోతలు "ఆకాశము క్రిందున్న ప్రతి జాతి నుండి వచ్చినవారు" అని తెలుపుచున్నది. 9/11న భూమి క్రీస్తు మహిమచేత ప్రకాశింపబడెను, మరియు మరల ఆదివార చట్టమునందు, సమస్త ప్రపంచమున ఎదుట నిశానముగా వారిని ఎత్తి నిలుపబడునప్పుడు, నూట నలభై నాలుగు వేలమంది క్రీస్తు మహిమను సంపూర్ణముగా ప్రతిబింబించుదురు. పెంటెకోస్తు కాలము 9/11న ప్రారంభమై ఆదివార చట్టమునందు ముగియును.</w:t>
      </w:r>
    </w:p>
    <w:p>
      <w:pPr>
        <w:pStyle w:val="ArticleScripture"/>
        <w:jc w:val="left"/>
      </w:pPr>
      <w:r>
        <w:rPr>
          <w:rFonts w:ascii="Nirmala UI" w:hAnsi="Nirmala UI" w:eastAsia="Nirmala UI" w:cs="Nirmala UI"/>
        </w:rPr>
        <w:t>మన నైతిక స్వభావములలో ఒక మచ్చగాని కళంకముగాని ఉన్నంతవరకు, మనలో ఒక్కరుకూడా దేవుని ముద్రను ఎప్పటికీ పొందము. మన నైతిక స్వభావములలోని లోపములను సరిదిద్దుటయు, ఆత్మ ఆలయమును సమస్త అపవిత్రతలనుండి శుద్ధపరచుటయు మనకే మిగిలియున్నవి. అప్పుడు, పెంటెకొస్తు దినమున శిష్యులమీద కురిసిన ప్రారంభ వర్షమువలె, అంత్యవర్షము మనమీద కురిసును.</w:t>
      </w:r>
    </w:p>
    <w:p>
      <w:pPr>
        <w:pStyle w:val="ArticleScripture"/>
        <w:jc w:val="left"/>
      </w:pPr>
      <w:r>
        <w:rPr>
          <w:rFonts w:ascii="Nirmala UI" w:hAnsi="Nirmala UI" w:eastAsia="Nirmala UI" w:cs="Nirmala UI"/>
        </w:rPr>
        <w:t>"మన సాధనలతో మేము అత్యంత సులభంగా సంతృప్తి చెందుతున్నాము. మేము ధనవంతులమని, సంపదలలో అభివృద్ధి పొందిన వారమని అనుకొనుచు, తాము 'దయనీయులు, శోచనీయులు, దరిద్రులు, అంధులు, నగ్నులు'మని గ్రహించము. ఇప్పుడు సత్యసాక్షి యొక్క హెచ్చరికను మనస్సుపెట్టవలసిన సమయము ఇదే: 'నీవు ధనవంతుడవునట్లు అగ్నిలో పరీక్షింపబడిన బంగారమును నన్నొద్దనుండి కొనుకొనుమని నేను నీకు సలహా ఇస్తున్నాను; మరియు నీవు ధరించుటకై తెల్లని వస్త్రములను, ఆ ప్రకారము నీ నగ్నతయొక్క సిగ్గు ప్రత్యక్షమగకుండునట్లు; ఇంకా నీవు చూడునట్లు నీ కన్నులకు కంటి అంజనమును అద్దుకొనుము.' ...</w:t>
      </w:r>
    </w:p>
    <w:p>
      <w:pPr>
        <w:pStyle w:val="ArticleScripture"/>
        <w:jc w:val="left"/>
      </w:pPr>
      <w:r>
        <w:rPr>
          <w:rFonts w:ascii="Nirmala UI" w:hAnsi="Nirmala UI" w:eastAsia="Nirmala UI" w:cs="Nirmala UI"/>
        </w:rPr>
        <w:t>ఇప్పుడే మనము మనలను, మన పిల్లలను, లోకముచేత మచ్చపడకుండ కాపాడుకొనవలెను. ఇప్పుడే మన స్వభావమనే వస్త్రములను కడిగి, వాటిని గొఱ్ఱెపిల్ల రక్తములో ధవళముగా చేయవలెను. ఇప్పుడే మనము అహంకారాన్ని, వాంఛలను, ఆత్మిక ఆలస్యాన్ని జయించవలెను. ఇప్పుడే మనము మేల్కొని, స్వభావ సమతుల్యత కొరకు దృఢసంకల్పితమైన ప్రయత్నము చేయవలెను. ‘ఈ దినమున మీరు ఆయన స్వరము వినినయెడల, మీ హృదయములను కఠినపరచకుడి.’ మన ప్రభువు ప్రత్యక్షతను వేచిచూస్తూ, మనము అత్యంత పరీక్షాకరమైన స్థితిలో ఉన్నాము. లోకము అంధకారములో ఉంది. ‘కాని మీరు, సోదరులారా,’ అని పౌలు చెప్పుచున్నాడు, ‘అంధకారములో లేరు; అందుచేత ఆ దినము దొంగవలె మిమ్మును పట్టుకొనకుండునట్లు.’ నిరీక్షించి తపించుచున్న ప్రాణమునకు, అంధకారములోనుండి వెలుగును, శోకములోనుండి ఆనందమును, అలసటలోనుండి విశ్రాంతిని కలుగజేయుటే దేవుని నిత్య సంకల్పము.</w:t>
      </w:r>
    </w:p>
    <w:p>
      <w:pPr>
        <w:pStyle w:val="ArticleScripture"/>
        <w:jc w:val="left"/>
      </w:pPr>
      <w:r>
        <w:rPr>
          <w:rFonts w:ascii="Nirmala UI" w:hAnsi="Nirmala UI" w:eastAsia="Nirmala UI" w:cs="Nirmala UI"/>
        </w:rPr>
        <w:t>సహోదరులారా, మహత్తర సిద్ధతకార్యంలో మీరు ఏమి చేస్తున్నారు? ప్రపంచంతో ఏకమవుతున్నవారు లోకీయ ఆకృతిని స్వీకరించి, మృగముద్రకు సిద్ధమవుతున్నారు. స్వయంపట్ల అవిశ్వాసముగలవారు, దేవుని సమక్షంలో తమ్మును వినయపరచుకొని, సత్యానికి విధేయులై తమ ఆత్మలను పరిశుద్ధపరచుచున్నవారు, వీరే స్వర్గీయ ఆకృతిని స్వీకరించి తమ నుదుటలలో దేవుని ముద్రకు సిద్ధమవుతున్నారు. ఆజ్ఞ వెలువడి ముద్ర వేయబడినప్పుడు, వారి స్వభావము నిత్యకాలము పరిశుద్ధముగా, కళంకరహితముగా నిలిచిపోవును.</w:t>
      </w:r>
    </w:p>
    <w:p>
      <w:pPr>
        <w:pStyle w:val="ArticleScripture"/>
        <w:jc w:val="left"/>
      </w:pPr>
      <w:r>
        <w:rPr>
          <w:rFonts w:ascii="Nirmala UI" w:hAnsi="Nirmala UI" w:eastAsia="Nirmala UI" w:cs="Nirmala UI"/>
        </w:rPr>
        <w:t>"సిద్ధతకు ఇదే సమయం. దేవుని ముద్ర అపవిత్రుడు గాని అపవిత్రురాలు గాని ఎవరి నుదుటిపై అయినా ఎప్పటికీ ఉంచబడదు. అతిశయాకాంక్ష గల, లోకప్రేమ కలిగిన పురుషుడు గాని స్త్రీ గాని ఎవరి నుదుటిపై అయినా అది ఎప్పటికీ ఉంచబడదు. అసత్యభాష గలవారిగాని వంచకహృదయులవారిగాని—పురుషులైయినా స్త్రీలైయినా—ఎవరి నుదుటిపై అయినా అది ఎప్పటికీ ఉంచబడదు. ముద్రను పొందువారందరును దేవుని సన్నిధిలో మచ్చలేనివారైయుండవలెను—స్వర్గార్హులు. నా సహోదరులారా, సహోదరీలారా, ముందు‌కు సాగుడి. ఈ విషయములపై ఈ సమయమున నేను సంక్షేపముగా మాత్రమే వ్రాయగలను; సిద్ధత యొక్క అవసరముపై మీ దృష్టిని కేవలం ఆకర్షించుటకోసమే. ప్రస్తుత ఘడియ యొక్క భయభక్తికరమైన గాంభీర్యమును మీరు గ్రహించునట్లు, మీరు మీరే పరిశుద్ధ వేదగ్రంథములను శోధింపుడి." టెస్టిమోనీస్, సంపుటము 5, 214, 216.</w:t>
      </w:r>
    </w:p>
    <w:p>
      <w:pPr>
        <w:pStyle w:val="ArticleBody"/>
        <w:jc w:val="left"/>
      </w:pPr>
      <w:r>
        <w:rPr>
          <w:rFonts w:ascii="Nirmala UI" w:hAnsi="Nirmala UI" w:eastAsia="Nirmala UI" w:cs="Nirmala UI"/>
        </w:rPr>
        <w:t>ఇక్కడ సోదరి వైట్ పెంటెకోస్తును ఒక నిర్దిష్ట కాలబిందువుగా గుర్తించి, "ఆజ్ఞ వెలువడినప్పుడు" అనే సందర్భంతో, అమెరికా సంయుక్త రాష్ట్రాలలోని ఆదివారపు చట్టంతో దానిని అనుసంధానిస్తుంది. అయినప్పటికీ, ఆమె ఆదివారపు చట్టమును మరియు పెంటెకోస్తును కాలబిందువులుగా గుర్తించినప్పటికీ, సిద్ధతకై పిలుపునిచ్చే ఆమె సందేశం, పెంటెకోస్తు కాలంతో ప్రతిరూపింపబడిన, ఆదివారపు చట్టానికి పూర్వంగా ఉండే ఒక కాలవ్యవధిని గుర్తిస్తుంది. ఆదివారపు చట్టమునే ఏడవ దినపు శబ్బతు పరీక్ష; కాగా 9/11 నుండి ఆదివారపు చట్టం వరకు ఉన్న కాలాన్ని ప్రతీకాత్మక "ప్రభువుయొక్క సిద్ధత దినము"గా గుర్తించవచ్చు. సిద్ధత పరీక్షకు పూర్వగామి.</w:t>
      </w:r>
    </w:p>
    <w:p>
      <w:pPr>
        <w:pStyle w:val="ArticleBody"/>
        <w:jc w:val="left"/>
      </w:pPr>
      <w:r>
        <w:rPr>
          <w:rFonts w:ascii="Nirmala UI" w:hAnsi="Nirmala UI" w:eastAsia="Nirmala UI" w:cs="Nirmala UI"/>
        </w:rPr>
        <w:t>పెంటెకోస్తు దినమున శిష్యులమీద మొదటి వాన పడినట్లే, ఆఖరి వాన నూట నలభై నాలుగు వేలమందిమీద కురియును. ప్రతీకాత్మకంగా పెంటెకోస్తు ఋతువుగా సూచింపబడిన ఆ కాలం, క్రీస్తు తన ఆకాశారోహణము నుండి తిరిగి వచ్చినప్పుడు చినుకుల కురింపుతో ఆరంభమయ్యెను.</w:t>
      </w:r>
    </w:p>
    <w:p>
      <w:pPr>
        <w:pStyle w:val="ArticleScripture"/>
        <w:jc w:val="left"/>
      </w:pPr>
      <w:r>
        <w:rPr>
          <w:rFonts w:ascii="Nirmala UI" w:hAnsi="Nirmala UI" w:eastAsia="Nirmala UI" w:cs="Nirmala UI"/>
        </w:rPr>
        <w:t>ఆయన ఇది చెప్పిన తరువాత, వారిమీద ఊదెను; వారితో చెప్పెను, పరిశుద్ధాత్మను స్వీకరించుడి. యోహాను 20:22.</w:t>
      </w:r>
    </w:p>
    <w:p>
      <w:pPr>
        <w:pStyle w:val="ArticleBody"/>
        <w:jc w:val="left"/>
      </w:pPr>
      <w:r>
        <w:rPr>
          <w:rFonts w:ascii="Nirmala UI" w:hAnsi="Nirmala UI" w:eastAsia="Nirmala UI" w:cs="Nirmala UI"/>
        </w:rPr>
        <w:t>ఆయన శ్వాస పరిశుద్ధాత్మను వహించును; వాక్యముల ధ్వని శ్వాసద్వారానే ఉద్భవించును. యేసు క్రీస్తే వాక్యము; తన వాక్యప్రదానం ద్వారానే ఆయన శ్వాస పరిశుద్ధాత్మను వహించును. ఆదాము శరీరాన్ని జీవముగాచేసినది శ్వాసయే, అలాగే యెహెజ్కేలు పేర్కొన్న పునరుజ్జీవింపబడ్డ మృత ఎండిన ఎముకలతో ఏర్పడిన సైన్యాన్ని సజీవముచేయునది కూడ శ్వాసయే.</w:t>
      </w:r>
    </w:p>
    <w:p>
      <w:pPr>
        <w:pStyle w:val="ArticleScripture"/>
        <w:jc w:val="left"/>
      </w:pPr>
      <w:r>
        <w:rPr>
          <w:rFonts w:ascii="Nirmala UI" w:hAnsi="Nirmala UI" w:eastAsia="Nirmala UI" w:cs="Nirmala UI"/>
        </w:rPr>
        <w:t>తన శిష్యులమీదకు ఊదుటచేత వారికి పవిత్రాత్మను ప్రసాదించుటయు, తన శాంతిని వారికి అనుగ్రహించుటయు చేసిన క్రీస్తుయొక్క కార్యము, పెంటెకొస్తు దినమున ప్రసాదింపబడబోవు పుష్కల వర్షమునకు ముందు పడిన కొన్నిచినుకులవలె యుండెను. Spirit of Prophecy, సంపుటము 3, 243.</w:t>
      </w:r>
    </w:p>
    <w:p>
      <w:pPr>
        <w:pStyle w:val="ArticleBody"/>
        <w:jc w:val="left"/>
      </w:pPr>
      <w:r>
        <w:rPr>
          <w:rFonts w:ascii="Nirmala UI" w:hAnsi="Nirmala UI" w:eastAsia="Nirmala UI" w:cs="Nirmala UI"/>
        </w:rPr>
        <w:t>పెంటెకోస్తు కాలం ఆరంభంలో క్రీస్తుయొక్క "శ్వాస" శిష్యులకు పరిశుద్ధాత్మను ప్రదానం చేసింది, కాని కొందరు సందేహించారు.</w:t>
      </w:r>
    </w:p>
    <w:p>
      <w:pPr>
        <w:pStyle w:val="ArticleScripture"/>
        <w:jc w:val="left"/>
      </w:pPr>
      <w:r>
        <w:rPr>
          <w:rFonts w:ascii="Nirmala UI" w:hAnsi="Nirmala UI" w:eastAsia="Nirmala UI" w:cs="Nirmala UI"/>
        </w:rPr>
        <w:t>కాని పన్నెండుగూరిలో ఒక్కడైన, దిడిము అని పిలువబడిన తోమా, యేసు వచ్చినప్పుడు వారితో కూడ లేకపోయెను. అందుచేత ఇతర శిష్యులు అతనితో ఇట్లనిరి: మేము ప్రభువును చూచితివిము. అతడు వారితో ఇట్లనెను: ఆయన చేతులలో గుద్దుల ముద్రను నేను చూడకయేను, ఆ గుద్దుల ముద్రలో నా వ్రేలును పెట్టకయేను, ఆయన ప్రక్కయందు నా చేతిని పెట్టకయేను, నేను విశ్వసింపను. యోహాను 2:24, 25.</w:t>
      </w:r>
    </w:p>
    <w:p>
      <w:pPr>
        <w:pStyle w:val="ArticleBody"/>
        <w:jc w:val="left"/>
      </w:pPr>
      <w:r>
        <w:rPr>
          <w:rFonts w:ascii="Nirmala UI" w:hAnsi="Nirmala UI" w:eastAsia="Nirmala UI" w:cs="Nirmala UI"/>
        </w:rPr>
        <w:t>పెంటెకొస్తు కాలం ఒక "పరీక్ష" దశను ఆరంభించింది; ఆ ఆరంభం క్రీస్తు శ్వాసతోను, తోమా యొక్క సంశయవివాదంతోను జరిగింది. ఆదిలోని తోమా వివాదం, పెంటెకొస్తు కాలాంత్యంలో యూదుల వివాదానికి సూచకరూపంగా నిలుస్తుంది. ఆదిలో క్రీస్తు తన వాక్యమును మరియు పరిశుధ్ధాత్మను శిష్యులకు ప్రదానం చేసెను; పెంటెకొస్తు కాలాంత్యంలో శిష్యులు ఆ వాక్యమును మరియు పరిశుధ్ధాత్మను లోకమునకు ప్రదానం చేసిరి.</w:t>
      </w:r>
    </w:p>
    <w:p>
      <w:pPr>
        <w:pStyle w:val="ArticleBody"/>
        <w:jc w:val="left"/>
      </w:pPr>
      <w:r>
        <w:rPr>
          <w:rFonts w:ascii="Nirmala UI" w:hAnsi="Nirmala UI" w:eastAsia="Nirmala UI" w:cs="Nirmala UI"/>
        </w:rPr>
        <w:t>శిష్యులమీదకు ఆయన ఊదినప్పుడు క్రీస్తు నెరవేర్చిన కార్యము, ఎమ్మావుకు వెళ్లే మార్గమున శిష్యులతో ఆయన ఇంతముందే నెరవేర్చిన అదే కార్యమునకు రెండవ సాక్ష్యమైంది.</w:t>
      </w:r>
    </w:p>
    <w:p>
      <w:pPr>
        <w:pStyle w:val="ArticleScripture"/>
        <w:jc w:val="left"/>
      </w:pPr>
      <w:r>
        <w:rPr>
          <w:rFonts w:ascii="Nirmala UI" w:hAnsi="Nirmala UI" w:eastAsia="Nirmala UI" w:cs="Nirmala UI"/>
        </w:rPr>
        <w:t>మరియు ఈలాగు సంభవించెను: వారు పరస్పరం సంభాషించుచూ తర్కించుచుండగా, యేసు స్వయంగా వారికి సమీపించి, వారితో కూడ నడచెను. అయితే ఆయనను తెలిసికొనకుండునట్లు వారి కన్నులు ఆవరింపబడియుండెను. ...</w:t>
      </w:r>
    </w:p>
    <w:p>
      <w:pPr>
        <w:pStyle w:val="ArticleScripture"/>
        <w:jc w:val="left"/>
      </w:pPr>
      <w:r>
        <w:rPr>
          <w:rFonts w:ascii="Nirmala UI" w:hAnsi="Nirmala UI" w:eastAsia="Nirmala UI" w:cs="Nirmala UI"/>
        </w:rPr>
        <w:t>అప్పుడు ఆయన వారితో ఇట్లనెను, ఓ మూర్ఖులారా, ప్రవక్తలు పలికిన సమస్తమును నమ్ముటలో హృదయమందు మందగించినవారలారా! క్రీస్తు ఇవన్నియు బాధపడవలసి ఉండెను గదా, తన మహిమలో ప్రవేశించవలసి ఉండెను గదా? మోషే నుండి మొదలుకొని సమస్త ప్రవక్తలవరకు, తన్నుగూర్చిన సంగతులను సమస్త శాస్త్రాలలో వారికి వివరించెను. వారు వెళ్తున్న గ్రామమునకు సమీపించిరి; ఆయన ఇంకా ముందుకు వెళ్లబోవుచున్నట్టుగా ప్రవర్తించెను. అయితే వారు ఆయనను నిర్బంధించి ఇట్లనిరి: మాతోకూడ దిగివుండుము; ఇది సాయంకాలమైపోవుచున్నది, దినము బహుగా గడచిపోయియున్నది. అందుకు ఆయన వారితో దిగివుండుటకై లోపలికి ప్రవేశించెను. వారితో భోజనమునకు కూర్చుండగా, ఆయన అప్పము తీసుకొని దానిని ఆశీర్వదించి విరిచి వారికి ఇచ్చెను. అప్పుడు వారి కన్నులు తెరచబడి, వారు ఆయనను తెలిసికొనిరి; ఆయన వారి దృష్టి నుండి అదృశ్యమాయెను. అప్పుడు వారు పరస్పరం ఇట్లనుకొనిరి: మార్గమున ఆయన మనతో మాట్లాడుచుండగా, శాస్త్రాలను మనకు విప్పి తెలియజేయుచుండగా, మన హృదయం మనలో దగ్ధమైయుండలేదు ఏమి? లూకా 24:15, 16, 25-32.</w:t>
      </w:r>
    </w:p>
    <w:p>
      <w:pPr>
        <w:pStyle w:val="ArticleBody"/>
        <w:jc w:val="left"/>
      </w:pPr>
      <w:r>
        <w:rPr>
          <w:rFonts w:ascii="Nirmala UI" w:hAnsi="Nirmala UI" w:eastAsia="Nirmala UI" w:cs="Nirmala UI"/>
        </w:rPr>
        <w:t>ఎమ్మావులో యేసు “భోజనమున కూర్చుండెను” అన్నట్లే, ఆ తరువాత ఆయన శిష్యులతో కూడ భోజించెను. ఈ రెండు సందర్భాలలోను భోజనము సూచింపబడింది. ఇవి కలసి పెంట్ెకొస్తు కాలారంభము పరిశుద్ధాత్మయొక్క శ్వాసతోను భోజనముతోను గుర్తించబడియున్నదని తెలియజేయుచున్నవి. ఆ ఆరంభ సంఘటనలు నమ్మువారి వర్గము మరియు సంశయించువారి వర్గము మధ్య వివాదమును కలుగజేసెను. భోజనము, పరిశుద్ధాత్మను ప్రసాదించుట, మరియు గ్రంథములను తెరచుట—ఇవన్నియు క్రీస్తు తన బోధనను “మోషే మరియు సమస్త ప్రవక్తలతో” ఆరంభించెనని కూడా సూచించుచున్నవి. క్రీస్తు బోధన మోషే ప్రవచనధారను స్వీకరించి దానిని సమస్త ప్రవక్తల ధారలతో సమన్వయపరచుటద్వారా ప్రకటించబడెను—ఇక్కడ కొంచెం, అక్కడ కొంచెం.</w:t>
      </w:r>
    </w:p>
    <w:p>
      <w:pPr>
        <w:pStyle w:val="ArticleBody"/>
        <w:jc w:val="left"/>
      </w:pPr>
      <w:r>
        <w:rPr>
          <w:rFonts w:ascii="Nirmala UI" w:hAnsi="Nirmala UI" w:eastAsia="Nirmala UI" w:cs="Nirmala UI"/>
        </w:rPr>
        <w:t>9/11 నాడు యెహెజ్కేలు యొక్క నాలుగు గాలుల శ్వాస, ముప్పై ఏడు అధ్యాయములోని ఎండిన మృత ఎముకల మీద వీచింది. ఆ సమయమున, 1840 ఆగస్టు 11న దిగివచ్చి మొదటి దూత సందేశమును బలపరచిన దూతచేత ప్రతిరూపంగా సూచింపబడినట్లుగా, ప్రకటన గ్రంథము పద్దెనిమిదవ అధ్యాయములోని దూత, శిష్యులు పెంటెకొస్తు కాలారంభమున భుజించినట్లుగా తినవలసిన ఒక సందేశముతో దిగివచ్చెను. సందేశము ప్రవేశపెట్టబడినప్పుడు ఒక కుదుపు సూచింపబడునని, విశ్వసించుటకు తోమా నిరాసక్తత దానిని గుర్తింపజేయుచున్నది.</w:t>
      </w:r>
    </w:p>
    <w:p>
      <w:pPr>
        <w:pStyle w:val="ArticleBody"/>
        <w:jc w:val="left"/>
      </w:pPr>
      <w:r>
        <w:rPr>
          <w:rFonts w:ascii="Nirmala UI" w:hAnsi="Nirmala UI" w:eastAsia="Nirmala UI" w:cs="Nirmala UI"/>
        </w:rPr>
        <w:t>9/11 నాడు ట్విన్ టవర్స్ పతనం విషయమై, ప్రభువు ‘జనములను భీకరముగా కంపింపజేయుటకు’ లేచెను అని మనకు చెప్పబడుచున్నది. దేవుని ప్రజల మధ్య కలిగే ‘కంపనం’ అనేది సత్యసందేశముకు వ్యతిరేకించి యుద్ధము చేయువారిచేత జరిగించబడును అని జ్ఞాపకమునుంచుట ముఖ్యము. బాహ్య ‘కంపనలు’ ఉన్నవి; కానీ సంఘములోని అంతర్గత కంపనలు, ఒక సందేశము ప్రకటింపబడుచున్న వాతావరణములోనే సంభవించును.</w:t>
      </w:r>
    </w:p>
    <w:p>
      <w:pPr>
        <w:pStyle w:val="ArticleScripture"/>
        <w:jc w:val="left"/>
      </w:pPr>
      <w:r>
        <w:rPr>
          <w:rFonts w:ascii="Nirmala UI" w:hAnsi="Nirmala UI" w:eastAsia="Nirmala UI" w:cs="Nirmala UI"/>
        </w:rPr>
        <w:t>నేను చూచిన కుదుపు యొక్క అర్థమేమిటని విచారించగా, లవోదికయులకు సత్య సాక్షి ఇచ్చిన సలహా వలన ఉద్భవించిన సూటి సాక్ష్యమే దానికి కారణమగునని నాకు చూపబడెను. ఇది స్వీకరించువాని హృదయంపై తన ప్రభావాన్ని చూపి, అతనిని ప్రమాణధ్వజమును ఎత్తిపట్టుటకును సూటి సత్యమును విరివిగా ప్రకటించుటకును దారితీసును. కొంతమంది ఈ సూటి సాక్ష్యమును సహింపరు. వారు దానికి విరోధముగా లేచి నిలుచెదరు, ఇదే దేవుని ప్రజల యందు కుదుపునకు కారణమగును.</w:t>
      </w:r>
    </w:p>
    <w:p>
      <w:pPr>
        <w:pStyle w:val="ArticleScripture"/>
        <w:jc w:val="left"/>
      </w:pPr>
      <w:r>
        <w:rPr>
          <w:rFonts w:ascii="Nirmala UI" w:hAnsi="Nirmala UI" w:eastAsia="Nirmala UI" w:cs="Nirmala UI"/>
        </w:rPr>
        <w:t>సత్య సాక్షియొక్క సాక్ష్యము సగము మేరకైనను శ్రద్ధపరచబడలేదని నేను చూచితిని. సంఘముని భవితవ్యం దానిపైనే ఆధారపడియున్న ఆ గంభీర సాక్ష్యము, సంపూర్ణముగా నిర్లక్షింపబడకపోయినా, అల్పప్రాధాన్యమిచ్చబడింది. ఈ సాక్ష్యము లోతైన పశ్చాత్తాపమును కలుగజేయవలెను; దీనిని నిజముగా స్వీకరించువారందరు దానికి విధేయులై శుద్ధింపబడుదురు. ప్రారంభ రచనలు, 271.</w:t>
      </w:r>
    </w:p>
    <w:p>
      <w:pPr>
        <w:pStyle w:val="ArticleBody"/>
        <w:jc w:val="left"/>
      </w:pPr>
      <w:r>
        <w:rPr>
          <w:rFonts w:ascii="Nirmala UI" w:hAnsi="Nirmala UI" w:eastAsia="Nirmala UI" w:cs="Nirmala UI"/>
        </w:rPr>
        <w:t>అంతర్గత 'కుదుపు' లయొదికయ సందేశపు సమర్పణను ప్రతిఘటించువారి వలన సంభవించుచున్నది. సోదరి వైట్, జోన్స్ మరియు వాగ్గనర్ యొక్క 1888 సంవత్సరపు సందేశమును లయొదికయ సందేశమని గుర్తించారు.</w:t>
      </w:r>
    </w:p>
    <w:p>
      <w:pPr>
        <w:pStyle w:val="ArticleScripture"/>
        <w:jc w:val="left"/>
      </w:pPr>
      <w:r>
        <w:rPr>
          <w:rFonts w:ascii="Nirmala UI" w:hAnsi="Nirmala UI" w:eastAsia="Nirmala UI" w:cs="Nirmala UI"/>
        </w:rPr>
        <w:t>A. T. జోన్స్ మరియు E. J. వాగ్నర్ మనకు ఇచ్చిన సందేశము లయొదిక్యా సంఘమునకు దేవుని సందేశమే; మరియు సత్యమును విశ్వసించుచున్నట్టు ఒప్పుకొనియు, అయినను ఆ దేవునిచే ప్రసాదింపబడిన కాంతికిరణములను ఇతరులయందు ప్రతిబింబింపజేయని ఎవరికైనను శ్రమ కలుగును. The 1888 Materials, 1053.</w:t>
      </w:r>
    </w:p>
    <w:p>
      <w:pPr>
        <w:pStyle w:val="ArticleBody"/>
        <w:jc w:val="left"/>
      </w:pPr>
      <w:r>
        <w:rPr>
          <w:rFonts w:ascii="Nirmala UI" w:hAnsi="Nirmala UI" w:eastAsia="Nirmala UI" w:cs="Nirmala UI"/>
        </w:rPr>
        <w:t>లయొదిక్యా సందేశానికి ప్రతిఘటన కుదుపును కలుగజేస్తుంది, మరియు సోదరి వైట్ 1888 సందేశాన్ని ప్రకటన గ్రంథము పదహారవ అధ్యాయంలోని దూత దిగివచ్చుటతో అనుసంధానిస్తుంది.</w:t>
      </w:r>
    </w:p>
    <w:p>
      <w:pPr>
        <w:pStyle w:val="ArticleScripture"/>
        <w:jc w:val="left"/>
      </w:pPr>
      <w:r>
        <w:rPr>
          <w:rFonts w:ascii="Nirmala UI" w:hAnsi="Nirmala UI" w:eastAsia="Nirmala UI" w:cs="Nirmala UI"/>
        </w:rPr>
        <w:t>పూర్వనిర్ణీత అభిప్రాయాలను త్యజించుటకును, ఈ సత్యాన్ని స్వీకరించుటకును ఇష్టపడకపోవుట, సోదరులు వాగనర్ మరియు జోన్స్ ద్వారా వచ్చిన ప్రభువుయొక్క సందేశమునకు విరోధంగా మిన్నియాపోలిస్‌లో వ్యక్తమైన ప్రతిఘటనలో గొప్ప భాగానికి మూలకారణమై నిలిచెను. ఆ ప్రతిఘటనను రగిలించుటద్వారా, దేవుడు వారికి ప్రసాదించుటకై ఆకాంక్షించిన పరిశుద్ధాత్మయొక్క ప్రత్యేక శక్తి మా ప్రజలకు చేరకుండా, దానిని బహుళంగా నిరోధించుటలో సాతాను విజయమొందెను. పెంటెకోస్తు దినానంతరం అపొస్తలులు సత్యాన్ని ప్రకటించినట్లుగా, ఆ సత్యాన్ని లోకమునకు తీసికొని పోవుటలో వారికి కలగవలసిన సమర్థతను శత్రువు వారికందకుండా అడ్డగట్టెను. తన మహిమచేత సమస్త భూమిని ప్రకాశింపవలసిన ఆ వెలుగు ప్రతిఘటింపబడెను; అదీగాక, మన స్వసోదరుల చర్యల వలన అది లోకమునకు బహు ప్రమాణములో దూరంగా ఉంచబడెను. సెలెక్టెడ్ మెసేజెస్, పుస్తకం 1, పుట 235.</w:t>
      </w:r>
    </w:p>
    <w:p>
      <w:pPr>
        <w:pStyle w:val="ArticleBody"/>
        <w:jc w:val="left"/>
      </w:pPr>
      <w:r>
        <w:rPr>
          <w:rFonts w:ascii="Nirmala UI" w:hAnsi="Nirmala UI" w:eastAsia="Nirmala UI" w:cs="Nirmala UI"/>
        </w:rPr>
        <w:t>పెంటెకోస్తు కాలారంభంలో తోమా యొక్క సందేహం—పెంటెకోస్తు దినమున వచ్చిన సందేశమునకు విరోధముగా జరిగిన తిరుగుబాటును ప్రతిరూపమై—1888లో జోన్స్ మరియు వాగోనర్ లవోదిక్యా సంఘమునకు ప్రకటించిన సందేశమును సప్తమదిన ఆద్వెంటిజం నాయకత్వము లేచి ఎదిరించినప్పుడు సంభవించిన కదలికను ప్రతీకరించెను. 1888లో ప్రకటన గ్రంథము పద్దెనిమిదవ అధ్యాయములోని శక్తిమంతుడైన దూత భూమిని తన మహిమతో ప్రకాశింపజేయుటకై దిగివచ్చెను; అయితే ప్రధానంగా ఆ నాయకులు తమ పూర్వాభిప్రాయాలను పక్కన పెట్టుటకు సుముఖత చూపకపోవుట వలన, కోరహు, దాతాను, అబీరాము యొక్క తిరుగుబాటు పునరావృతమైంది. తోమా, పెంటెకోస్తు సమయమందలి యూదులు, మోషే కాలములోని కోరహు తిరుగుబాటు, 1888లోని తిరుగుబాటు—ఇవన్నియు యోవేలు ప్రకారము కాహళము ఊదబడవలసిన 9/11 నాటిని ప్రతీకరించుచున్నవి. ఆ కాహళము, యెషయా ప్రకారము, దేవుని ప్రజల పాపములను బహిర్గతపరచుటకై ఊదబడెను; అట్లుగా అది 1888నూ, లవోదిక్యాకు చేసిన సందేశమునూ ప్రతిరూపింపజేసెను. ‘పురాతన మార్గములకు’ తిరిగి రమ్మని కాహళము ఊదు యిర్మియా యొక్క పహారాదారు, తన స్వరమును కాహళమువలె ఎత్తిన యెషయాతో సరితూగుచున్నాడు. యిర్మియా యొక్క పహారాదారుడే, తన చరిత్రలోని వాదోపవాదములో తాను ఏ స్థానములో ఉండబోవుచున్నాడో అని ప్రశ్నించు హబక్కూకు యొక్క పహారాదారు.</w:t>
      </w:r>
    </w:p>
    <w:p>
      <w:pPr>
        <w:pStyle w:val="ArticleScripture"/>
        <w:jc w:val="left"/>
      </w:pPr>
      <w:r>
        <w:rPr>
          <w:rFonts w:ascii="Nirmala UI" w:hAnsi="Nirmala UI" w:eastAsia="Nirmala UI" w:cs="Nirmala UI"/>
        </w:rPr>
        <w:t>నేను నా కాపలియందు నిలుచెదను, గోపురముమీద నిలిచికొనెదను; అతడు నాతో ఏమి పలుకునో చూడుటకై వీక్షించెదను, నేను గద్దింపబడినప్పుడు ఏమి ప్రత్యుత్తరము పలుకుదునో ఆలోచించెదను. హబక్కూకు 2:1.</w:t>
      </w:r>
    </w:p>
    <w:p>
      <w:pPr>
        <w:pStyle w:val="ArticleBody"/>
        <w:jc w:val="left"/>
      </w:pPr>
      <w:r>
        <w:rPr>
          <w:rFonts w:ascii="Nirmala UI" w:hAnsi="Nirmala UI" w:eastAsia="Nirmala UI" w:cs="Nirmala UI"/>
        </w:rPr>
        <w:t>"reproved" అనే పదానికి "శాసించుట" లేదా "ప్రతివాదించుట" అనే అర్థం కలదు; అది ఒక ప్రశ్నను సూచిస్తుంది, ఎందుకంటే తదుపరి వచనం సమాధానాన్ని అందిస్తుంది.</w:t>
      </w:r>
    </w:p>
    <w:p>
      <w:pPr>
        <w:pStyle w:val="ArticleScripture"/>
        <w:jc w:val="left"/>
      </w:pPr>
      <w:r>
        <w:rPr>
          <w:rFonts w:ascii="Nirmala UI" w:hAnsi="Nirmala UI" w:eastAsia="Nirmala UI" w:cs="Nirmala UI"/>
        </w:rPr>
        <w:t>యెహోవా నాకు ప్రత్యుత్తరమిచ్చి చెప్పెను: దర్శనమును వ్రాయుము; దానిని పలకలమీద స్పష్టముగా వ్రాయుము, దానిని చదివువాడు పరుగెత్తునట్లు. హబక్కూకు 2:2.</w:t>
      </w:r>
    </w:p>
    <w:p>
      <w:pPr>
        <w:pStyle w:val="ArticleBody"/>
        <w:jc w:val="left"/>
      </w:pPr>
      <w:r>
        <w:rPr>
          <w:rFonts w:ascii="Nirmala UI" w:hAnsi="Nirmala UI" w:eastAsia="Nirmala UI" w:cs="Nirmala UI"/>
        </w:rPr>
        <w:t>మిల్లరైట్ చరిత్ర నెరవేర్పులో ప్రారంభమైన ఆ "వివాదం" లేదా కుదుపు అనేది, ఒకవైపు విలియం మిల్లర్ యొక్క సందేశమును మరియు ఆయన ప్రవచన-వ్యాఖ్యాన నియమములను, మరొకవైపు ప్రొటెస్టాంటిజం ధర్మశాస్త్రవేత్తలను ఎదురెదురుగా నిలబెట్టినదే. మిల్లరైట్ చరిత్రలోని ఆ వాదప్రతివాదము, ఆగస్టు 11, 1840 న మిల్లరైట్ సందేశము దృఢీకరింపబడినప్పుడే ప్రారంభమైంది; అప్పుడు యోహాను తీసుకొని తినవలసిన ఒక చిన్న గ్రంథముతో, "యేసుక్రీస్తు తప్ప మరెవ్వరు కాని" ఆ మహావ్యక్తి దిగివచ్చెను. హబక్కూకు కావలీల వాదన, తోమా సందేహాలు, 1888 యొక్క తిరుగుబాటు, కోరహు తిరుగుబాటు, పెంతెకొస్తు దినమున మత్తులో ఉన్నారనే వాదన—ఇవన్నియు 9/11 న ఆరంభమైన ఒక వివాదానికి సాక్ష్యమిచ్చుచున్నవి. వివాదింపబడుతున్న అంశము 9/11 న జల్లు జల్లుటను ప్రారంభించిన అంత్య వర్షముయొక్క సందేశము గురించిందే.</w:t>
      </w:r>
    </w:p>
    <w:p>
      <w:pPr>
        <w:pStyle w:val="ArticleBody"/>
        <w:jc w:val="left"/>
      </w:pPr>
      <w:r>
        <w:rPr>
          <w:rFonts w:ascii="Nirmala UI" w:hAnsi="Nirmala UI" w:eastAsia="Nirmala UI" w:cs="Nirmala UI"/>
        </w:rPr>
        <w:t>మిల్లరైట్లు 1843 చార్ట్‌ను సిద్ధపరచుటకు దారితీసిన హబక్కూకులోని సమాధానం, ఆరాధకుల రెండు వర్గాల అభివృద్ధితో అనుసంధానమైయున్నది—ఇది కోరహ్ మరియు అతని సహచరులు వర్సెస్ మోషే, తోమా వర్సెస్ ఇతర శిష్యులు ద్వారా ప్రతినిధీకరింపబడినది; పెంతెకొస్తు నాడు మద్యం మత్తు గురించిన యూదుల వాదన; 1888లో ఆడ్వెంటిజం యొక్క నాయకత్వం; 1844లో ప్రొటెస్టెంట్లు వర్సెస్ మిల్లరైట్లు; మరియు 1844 అక్టోబర్ 22న మూర్ఖ మరియు జ్ఞానవంత కన్యలు.</w:t>
      </w:r>
    </w:p>
    <w:p>
      <w:pPr>
        <w:pStyle w:val="ArticleBody"/>
        <w:jc w:val="left"/>
      </w:pPr>
      <w:r>
        <w:rPr>
          <w:rFonts w:ascii="Nirmala UI" w:hAnsi="Nirmala UI" w:eastAsia="Nirmala UI" w:cs="Nirmala UI"/>
        </w:rPr>
        <w:t>9/11 నాడు క్రీస్తు తన శిష్యుల మీద పరిశుద్ధాత్మను ఊదిచ్చెను; అది ఆదివారపు చట్టమునందు సంభవించబోవు సంపూర్ణ కుమ్మరింపుకు పూర్వము కొద్ది చుక్కలవలె యుండెను. తరువాత ఆయన మోషేతో "వరుస మీద వరుస"గా ఆరంభమగు ప్రవచన సందేశమునందు వారికి గ్రహింపును తెరిచి, ఆ శిష్యులను యిర్మియా చెప్పిన పురాతన మార్గములకు వెనుదిరిగించెను, అక్కడ వారు హెచ్చరిక కాహళము ఊదుటకు అభిషేకింపబడియుండిరి. 9/11 నాటి క్రీస్తు శ్వాస యెహెజ్కేలు మరియు యోహాను ప్రస్తావించిన నాలుగు గాలులనుండి వచ్చెను; అది లవోదికయ సందేశము, ప్రతిఘటింపబడునపుడు కుదుపును కలుగజేసే "నిటారైన సాక్ష్యము"నే. 1888 సంవత్సరం కొరహు, దాతాను, అబీరాము తిరుగుబాటుకు ప్రతిరూపమై యున్నది; ఏలయనగా తిరస్కరింపబడినది సందేశమొక్కడే కాక, కాహళమునకు నిశ్చిత స్వరమిచ్చుచున్న ఎన్నుకోబడిన కాపలుదారులును.</w:t>
      </w:r>
    </w:p>
    <w:p>
      <w:pPr>
        <w:pStyle w:val="ArticleBody"/>
        <w:jc w:val="left"/>
      </w:pPr>
      <w:r>
        <w:rPr>
          <w:rFonts w:ascii="Nirmala UI" w:hAnsi="Nirmala UI" w:eastAsia="Nirmala UI" w:cs="Nirmala UI"/>
        </w:rPr>
        <w:t>సహోదరి వైట్ ఇలా లిఖించారు: “నేను చూచిన కదలిక” “లవోదికేయులకు సత్యసాక్షి ఇచ్చిన సలహా ద్వారా ప్రేరేపింపబడిన నిక్కచ్చి సాక్ష్యం వలన కలుగును.” 1888లోని సందేశమే ఆ నిక్కచ్చి సాక్ష్యం; మరియు 1888తో పాటు 9/11 కూడా ప్రకటన గ్రంథం పద్దెనిమిదవ అధ్యాయంలోని దూత దిగివరడాన్ని సూచిస్తాయి.</w:t>
      </w:r>
    </w:p>
    <w:p>
      <w:pPr>
        <w:pStyle w:val="ArticleScripture"/>
        <w:jc w:val="left"/>
      </w:pPr>
      <w:r>
        <w:rPr>
          <w:rFonts w:ascii="Nirmala UI" w:hAnsi="Nirmala UI" w:eastAsia="Nirmala UI" w:cs="Nirmala UI"/>
        </w:rPr>
        <w:t>"సూటి సాక్ష్యము, నిద్రించుచున్నవారిని మేల్కొలుపుటకై, మన చర్చిలకును సంస్థలకును ఇవ్వబడవలెను.'</w:t>
      </w:r>
    </w:p>
    <w:p>
      <w:pPr>
        <w:pStyle w:val="ArticleScripture"/>
        <w:jc w:val="left"/>
      </w:pPr>
      <w:r>
        <w:rPr>
          <w:rFonts w:ascii="Nirmala UI" w:hAnsi="Nirmala UI" w:eastAsia="Nirmala UI" w:cs="Nirmala UI"/>
        </w:rPr>
        <w:t>"ప్రభువుయొక్క వాక్యము నమ్మబడి ఆజ్ఞపాలించబడినప్పుడు, స్థిరమైన పురోగతి కలుగును. ఇప్పుడు మన మహా అవసరమును చూద్దము. తాను ఎండిన ఎముకలలో ప్రాణశ్వాసను ఊదునంతవరకు ప్రభువు మనలను ఉపయోగింపలేడు. ఇట్లని పలుకబడిన మాటలను నేను విన్నాను: 'దేవుని ఆత్మ హృదయంపై లోతుగా కార్యముచేయకపోతే, దాని ప్రాణదాయక ప్రభావము లేకపోతే, సత్యము మృతాక్షరమగును.'" Review and Herald, November 18, 1902.</w:t>
      </w:r>
    </w:p>
    <w:p>
      <w:pPr>
        <w:pStyle w:val="ArticleBody"/>
        <w:jc w:val="left"/>
      </w:pPr>
      <w:r>
        <w:rPr>
          <w:rFonts w:ascii="Nirmala UI" w:hAnsi="Nirmala UI" w:eastAsia="Nirmala UI" w:cs="Nirmala UI"/>
        </w:rPr>
        <w:t>9/11 న, దేవుని పూర్వ నిబంధన ప్రజలకు చివరి పిలుపు మోగింపబడుట ఆరంభమైనప్పుడు, లవోదిక్యా సందేశము తన పరిపూర్ణ నెరవేర్పును పొందింది. అప్పుడే సోదరి వైట్ గమనిస్తారు, "నిద్రించుచున్నవారిని మేల్కొల్పుటకై మన సంఘములకు మరియు సంస్థలకు సూటి సాక్ష్యము ఇవ్వబడవలెను." ప్రకటన గ్రంథము పదెనిమిదవ అధ్యాయంలోని దూత 9/11 న దిగివచ్చినప్పుడు లవోదిక్యా సందేశము ఆరంభమైంది; కాబట్టి 9/11 న లవోదిక్యా సెవెన్త్-డే అడ్వెంటిస్టులకు ఉన్నదీ యున్నదీ సందేశము "మేల్కొనుడి." యోవేలు మొదటి అధ్యాయము ఐదవ వచనములో మదిరా త్రాగువారిని మేల్కొనుమని ఆజ్ఞాపించాడు. 9/11 అడ్వెంటిజమునకు తుదిపరీక్షా కాలము ఆగమనాన్ని సూచిస్తుంది, మరియు అది యోవేలుని మేల్కొనుమని చేసిన ఆజ్ఞకు ప్రతీకగా నిలుస్తుంది. పెంటెకోస్తు కాలారంభము 9/11 న దేవుని ప్రజల మేల్కొలుపుతో మొదలై, ఆదివారపు చట్టానికి కాస్త ముందుగా పది కన్యల దృష్టాంతము నెరవేర్పుతో ముగుస్తుంది.</w:t>
      </w:r>
    </w:p>
    <w:p>
      <w:pPr>
        <w:pStyle w:val="ArticleBody"/>
        <w:jc w:val="left"/>
      </w:pPr>
      <w:r>
        <w:rPr>
          <w:rFonts w:ascii="Nirmala UI" w:hAnsi="Nirmala UI" w:eastAsia="Nirmala UI" w:cs="Nirmala UI"/>
        </w:rPr>
        <w:t>9/11 నాటి మేల్కొలుపు మతద్రోహంలో ఉన్న నిబంధన ప్రజల చివరి తరానికి ఒక పిలుపు. ఆదివారపు చట్టానికి కాస్త ముందుగా సంభవించే మేల్కొలుపు, మునుపటి నిబంధనకు చెందిన ప్రజలపై తలుపును మూసివేస్తుంది. ఆదియు అంతమును సమానమే; మరియు 2023 జూలైలో, ప్రకటన గ్రంథము పదకొండవ అధ్యాయంలోని ఇద్దరు సాక్షులు, 2020 జూలై 18 పూర్వసూచనతో సంబంధమైన తిరుగుబాటును గూర్చి మేల్కొలపబడ్డారు. మధ్య మేల్కొలుపు తిరుగుబాటిచే ప్రతీకీకరించబడుతుంది; ఇది 9/11 ను హెబ్రూ అక్షరమాల మొదటి అక్షరంగా, 2020 జూలై 18 ను పదమూడవ అక్షరంగా, మరియు ఆదివారపు చట్టాన్ని ఆ అక్షరమాల ఇరవై రెండవ మరియు చివరి అక్షరంగా గుర్తిస్తుంది. ఆ ఇరవై రెండవ అక్షరము, ఆ మూడు మేల్కొలుపులలో చివరిదానిలో తుది రూపం పొందే దైవత్వము-మనుష్యత్వము యొక్క సమ్మిళితాన్ని సూచిస్తుంది.</w:t>
      </w:r>
    </w:p>
    <w:p>
      <w:pPr>
        <w:pStyle w:val="ArticleBody"/>
        <w:jc w:val="left"/>
      </w:pPr>
      <w:r>
        <w:rPr>
          <w:rFonts w:ascii="Nirmala UI" w:hAnsi="Nirmala UI" w:eastAsia="Nirmala UI" w:cs="Nirmala UI"/>
        </w:rPr>
        <w:t>ప్రభువు 9/11 నాడు ‘ఎండిన ఎముకలలో ప్రాణమును ఊదుచున్నాడు,’ పెంటెకోస్తు కాలపు ఆరంభమందు ఆయన శిష్యుల మీద పరిశుద్ధాత్మను ఊదినట్లే. ఆయన ఆకాశారోహణానంతరం శిష్యులు పరిశుద్థాత్మను స్వీకరించినవారికి ప్రతిరూపముగా నిలుస్తారు; ఆపై ప్రవచన వాక్యమునందలి వారి అవగాహన “line upon line” అనే విధానము ద్వారా తెరవబడెను. పరిశుద్ధాత్మ స్వీకారం భోజనము జరుగుచుండగా సంభవించెను; ఏలయనగా ఆత్మీయముగా భుజించుటకు వాక్యమగు యేసు యొక్క మాంసమును తినుటయును, రక్తమును పానముగా గ్రహించుటయును అవసరమై యున్నది.</w:t>
      </w:r>
    </w:p>
    <w:p>
      <w:pPr>
        <w:pStyle w:val="ArticleBody"/>
        <w:jc w:val="left"/>
      </w:pPr>
      <w:r>
        <w:rPr>
          <w:rFonts w:ascii="Nirmala UI" w:hAnsi="Nirmala UI" w:eastAsia="Nirmala UI" w:cs="Nirmala UI"/>
        </w:rPr>
        <w:t>కోరహు, దాతాను, అబీరాముతో కలిసి తిరుగుబాటు చేసినవారు (1888లో అడ్వెంటిసము నాయకత్వము చేసినట్లుగానే), దేవుని ప్రజల పాపాలను బహిర్గతపరచి, లేవీయకాండము ఇరవై ఆరు అధ్యాయములోని 'ఏడు సార్లు' ద్వారా ప్రతినిధింపబడిన పునాది సత్యములు—ఆ పాత మార్గములు—వద్దకు తిరిగిరమ్మని పిలిచే కాహళసందేశానికి విరోధించడం ద్వారా కుదింపును కలుగజేసే వర్గమును ప్రతినిధించుచున్నారు. ఆ కాహళము పునరుజ్జీవనమునకును సంస్కరణకును పిలిచుచున్నది. మిల్లర్ యొక్క ప్రవచన మాణిక్యములలో మొదటిదైనదీ, అదేవిధంగా అడ్వెంటిసము ముందుగా నిరాకరించినదిగూడాను, మిల్లర్‌యిట్ ఉద్యమమునకు ఆరంభమును ముగింపును సూచిస్తుంది. మిల్లర్‌యిట్లు ప్రకటించిన మొదటి దూత సందేశమునకు ఆరంభమును ముగింపును మోషే రచించిన 'ఏడు సార్లు' చిహ్నీకరిస్తున్నది. ఆరంభమున అది అంగీకరింపబడెను; ముగింపున అది నిరాకరింపబడెను. ఆ నిరాకరణ కారణంగా యెహెజ్కేలు అడ్వెంటిసమును మృతమైన ఎండిన ఎముకల లోయగా చిత్రీకరించుచున్నాడు. యెషయా ఇరవై రెండవ అధ్యాయము ప్రకారము, 1863 నుండి అమెరికా సంయుక్త రాష్ట్రాలలోని ఆదివార చట్టము వరకు ఉన్న కాలమంతయు 'దర్శన లోయ'; కాని యెహెజ్కేలు ప్రకారము, అది మృతమైన ఎండిన ఎముకల లోయ. ఆ ప్రవచన లోయలిద్దియు యోవేలు పేర్కొన్న యెహోషాఫాతు లోయతో సరిపోవుచున్నవి; దానినే యోవేలు 'నిర్ణయ లోయ'గా కూడా గుర్తించుచున్నాడు.</w:t>
      </w:r>
    </w:p>
    <w:p>
      <w:pPr>
        <w:pStyle w:val="ArticleBody"/>
        <w:jc w:val="left"/>
      </w:pPr>
      <w:r>
        <w:rPr>
          <w:rFonts w:ascii="Nirmala UI" w:hAnsi="Nirmala UI" w:eastAsia="Nirmala UI" w:cs="Nirmala UI"/>
        </w:rPr>
        <w:t>ఈ సంకల్పనలు స్థాపితమైన అనంతరం, 9/11 సందర్భంలో యోవేలు గ్రంథము పెంటెకొస్తు దినమున పేతురు గుర్తించిన సందేశముగా ఎలా నిలిచింది అనే ప్రశ్నను లేవనెత్తవచ్చు. తదుపరి వ్యాసాలలో ఈ సంకల్పనలను స్పష్టపరచుటకు ప్రయత్నిస్తాము.</w:t>
      </w:r>
    </w:p>
    <w:p>
      <w:pPr>
        <w:pStyle w:val="ArticleScripture"/>
        <w:jc w:val="left"/>
      </w:pPr>
      <w:r>
        <w:rPr>
          <w:rFonts w:ascii="Nirmala UI" w:hAnsi="Nirmala UI" w:eastAsia="Nirmala UI" w:cs="Nirmala UI"/>
        </w:rPr>
        <w:t>(1892 నవంబర్ 5న, దక్షిణ ఆస్ట్రేలియాలోని అడిలైడ్ నుండి, 'ప్రియమైన మేనల్లుడు మరియు మేనకోడలు, ఫ్రాంక్ మరియు హ్యాటీ [బెల్డెన్]' వారికి లిఖితమైనది.)</w:t>
      </w:r>
    </w:p>
    <w:p>
      <w:pPr>
        <w:pStyle w:val="ArticleScripture"/>
        <w:jc w:val="left"/>
      </w:pPr>
      <w:r>
        <w:rPr>
          <w:rFonts w:ascii="Nirmala UI" w:hAnsi="Nirmala UI" w:eastAsia="Nirmala UI" w:cs="Nirmala UI"/>
        </w:rPr>
        <w:t>పరిశుద్ధాత్మచేత మీరు ప్రకాశింపబడినప్పుడు, మిన్నియాపోలిస్‌లోని ఆ సమస్త దుర్మార్గత్వమును అది యథార్థముగా ఎట్లుందో, దేవుడు దానిని ఎట్లా దర్శించుచున్నాడో అట్లనే మీరు చూచెదరు. ఈ లోకమందు నేను మిమ్మును మరల ఎన్నడును చూడకపోయినను, ఏ కారణములేకుండ మీరు నాపై మోపిన శోకమును, క్లేశమును, ఆత్మభారమును నేను క్షమించుచున్నానని మీరు నిశ్చయించుకొనుము. కాని మీ ఆత్మకోసము, మీకొరకు మరణించిన ఆయన నిమిత్తముగా, మీ తప్పులను మీరు తెలిసికొని అవి ఒప్పుకొనవలెనని నేను కోరుచున్నాను. దేవుని ఆత్మను ప్రతిఘటించిన వారితో మీరు ఏకమయ్యారు. సోదరులైన జోన్స్ మరియు వాగ్నర్ ద్వారా ప్రభువు కార్యము చేయుచున్నాడనే విషయమై మీకు అవసరమైన సమస్త సాక్ష్యములు ఉన్నయే; అయినప్పటికిని మీరు ఆ వెలుగును స్వీకరింపలేదు; మరియు మీరు ఆ భావాలకు ఆస్పదమిచ్చి, సత్యమునకు విరోధముగా పలికిన మాటల తరువాత, మీరు తప్పుచేసితిరని, ఈ మనుష్యులు దేవుని నుండి వచ్చిన సందేశమును వహించుచున్నారు అని, మీరు సందేశమును మరియు సందేశకులను లాఘవపరచితిరని అంగీకరించుటకు మీరు సిద్ధపడలేదు.</w:t>
      </w:r>
    </w:p>
    <w:p>
      <w:pPr>
        <w:pStyle w:val="ArticleScripture"/>
        <w:jc w:val="left"/>
      </w:pPr>
      <w:r>
        <w:rPr>
          <w:rFonts w:ascii="Nirmala UI" w:hAnsi="Nirmala UI" w:eastAsia="Nirmala UI" w:cs="Nirmala UI"/>
        </w:rPr>
        <w:t>మినియాపోలిస్‌లో ప్రత్యక్షమైనంత దృఢమైన స్వసంతుష్టిని, అలాగే వెలుగును స్వీకరించుటకును అంగీకరించుటకును ఇంత నిరాసక్తతను, మా ప్రజలలో నేను ఇంతకు మునుపు ఎన్నడును చూచలేదు. ఆ సమావేశములో ప్రత్యక్షమైన ఆ మనోభావాన్ని పోషించిన ఆ సమూహములో ఎవ్వరికి అయినను, తాము తమ గర్వమును వినమ్రపరచుకొని, తాము దేవుని ఆత్మచేత ప్రేరేపింపబడలేదని, గాని తమ మనస్సులు హృదయములు పూర్వగ్రహముతో నిండియున్నవని ఒప్పుకొని ప్రకటించువరకు, పరలోకమునుండి వారికి పంపబడియున్న సత్యముని అమూల్యత్వమును వివేచించుటకై అవసరమైన నిర్మల వెలుగు వారికి మరల లభించదని నాకు చూపబడింది. ప్రభువు వారియొద్దకు సమీపించి, వారిని ఆశీర్వదించి, వారి వ్యతిచలనములనుండి వారిని స్వస్థపరచవలెనని కోరినను, వారు ఆలకింపలేదు. కోరహు, దాతాను, అబీరామును ప్రేరేపించినదే ఆ ఆత్మచేత వారు నడిపించబడిరి. ఆ ఇశ్రాయేలీయులు తమను తప్పువారిగా నిరూపించు సాక్ష్యములన్నిటిని ప్రతిఘటించుటకై నిశ్చయించుకొని, అనేకులు వారివైపు దారి మళ్లింపబడి వారితో ఏకమగునంతవరకు, తమ విద్రోహపథములో పట్టుదలతో కొనసాగిరి.</w:t>
      </w:r>
    </w:p>
    <w:p>
      <w:pPr>
        <w:pStyle w:val="ArticleScripture"/>
        <w:jc w:val="left"/>
      </w:pPr>
      <w:r>
        <w:rPr>
          <w:rFonts w:ascii="Nirmala UI" w:hAnsi="Nirmala UI" w:eastAsia="Nirmala UI" w:cs="Nirmala UI"/>
        </w:rPr>
        <w:t>ఇవరు ఎవరు? బలహీనులు కాదు, అజ్ఞానులు కాదు, జ్ఞానోదయము పొందని వారు కాదు. ఆ తిరుగుబాటులో సమాజములో ప్రసిద్ధిపొందిన, పేరెన్నిక పొందిన పురుషులైన ప్రధానులు రెండువందల యాభైమంది ఉన్నారు. వారి సాక్ష్యము ఏమిటి? ‘సమాజమంతటివారందరును, వారిలో ప్రతివాడును పరిశుద్ధులే; యెహోవా వారి మధ్యయున్నాడు; కాగా యెహోవా సమాజముమీద మీరు మీరే మిమ్మును ఎందుకు ఎత్తుకొనుచున్నారు?’ [Numbers 16:3]. కోరహ్ తన సహచరులతో కూడ దేవుని తీర్పు క్రింద నశించినప్పుడు, వారు మోసగించిన ప్రజలు ఈ అద్భుతములో యెహోవా చేయిని చూచలేదు. మరుసటి ఉదయమున సమాజమంతయు మోషేను అహరోనును ఎదిరించి, ‘మీరు యెహోవా ప్రజలను హతముచేసితిరి’ [verse 41] అని దోషము మోపిరి; అప్పుడు మహమ్మారి సమాజముమీద పడెను, మరియు పద్నాలుగు వేల మందికంటె ఎక్కువమంది నశించిరి.</w:t>
      </w:r>
    </w:p>
    <w:p>
      <w:pPr>
        <w:pStyle w:val="ArticleScripture"/>
        <w:jc w:val="left"/>
      </w:pPr>
      <w:r>
        <w:rPr>
          <w:rFonts w:ascii="Nirmala UI" w:hAnsi="Nirmala UI" w:eastAsia="Nirmala UI" w:cs="Nirmala UI"/>
        </w:rPr>
        <w:t>నేను మినియాపోలిస్‌ను విడిచిపోవాలని సంకల్పించినప్పుడు, ప్రభువుని దూత నా పక్కన నిలిచి ఇలా అన్నాడు: 'అలా కాదు; దేవుడు ఈ స్థలంలో నీవు చేయవలసిన ఒక కార్యమును కలిగియున్నాడు. ప్రజలు కోరహు, దాతాను, అబీరాముల తిరుగుబాటును పునరావృతం చేయుచున్నారు. నేను నిన్ను నీ సముచిత స్థానమున ఉంచితిని; అయితే వెలుగులో లేనివారు దానిని అంగీకరించరు; వారు నీ సాక్ష్యమును శ్రద్ధించరు; అయితే నేను నీతో నుండెదను; నా కృపయు శక్తియు నిన్ను ఆధరించును. వారు తృణీకరించుచున్నది నిన్ను గాక, నా ప్రజలయొద్దకు నేను పంపుచున్న దూతలనునూ, సందేశముననూ. వారు ప్రభువుయొక్క వాక్యమును నిరాదరించియున్నారు. సాతాను వారి కన్నులను అంధింపజేసి వారి వివేచనశక్తిని వక్రీకరించెను; దేవుని ఆత్మను అవమానపరచుచున్న ఈ విశుద్ధీకరింపబడని స్వతంత్రత అనే తమ పాపమునుగూర్చి ప్రతి ఆత్మయు పశ్చాత్తాపపడనియెడల, వారు అంధకారములో నడచుదురు. నేను వారిని స్వస్థపరచునట్లుగా వారు పశ్చాత్తాపపడి మారుమనస్సు పొందనియెడల, దానియొక్క స్థానమునుండి నేను దీపస్తంభమును తొలగింతును. వారు తమ ఆత్మిక దృష్టిని మసకబార్చియున్నారు. దేవుడు తన ఆత్మయు తన శక్తియు ప్రత్యక్షపరచునట్లు వారు ఇష్టపడరు; ఏలయనగా నా వాక్యముపట్ల వారిలో హేళనచేయు ఆత్మయు అసహ్యభావమునూ కలవు. లాఘవము, చులకన, పరిహాసము, వ్యంగ్యహాసములు నిత్యముగా ఆచరింపబడుచున్నవి. నన్ను అన్వేషించుటకై వారు తమ హృదయములను నియోగింపలేదు. వారు తాము వెలిగించుకున్న నిప్పురవ్వలలో నడచుచున్నారు; పశ్చాత్తాపపడనియెడల శోకములో పడుకొనుదురు. యీ విధముగా ప్రభువు సెలవిచ్చుచున్నాడు: నీ కర్తవ్య స్థలమున నిలిచి యుండుము; నేను నీతో నుండెదను, నిన్ను విడువను గాని పరిత్యజించను.' దేవుని నుండి వచ్చిన ఈ మాటలను నేను అవగణించుటకు ధైర్యపడలేదు.</w:t>
      </w:r>
    </w:p>
    <w:p>
      <w:pPr>
        <w:pStyle w:val="ArticleScripture"/>
        <w:jc w:val="left"/>
      </w:pPr>
      <w:r>
        <w:rPr>
          <w:rFonts w:ascii="Nirmala UI" w:hAnsi="Nirmala UI" w:eastAsia="Nirmala UI" w:cs="Nirmala UI"/>
        </w:rPr>
        <w:t>బ్యాటిల్ క్రీక్‌లో స్పష్టమైన, ప్రకాశవంతమైన కిరణాలుగా వెలుగు ప్రసరిస్తూనే ఉంది; కానీ మిన్నియాపోలిస్‌లోని సమావేశంలో భాగం వహించిన వారిలో ఎవరు వెలుగునొద్దకు వచ్చి, ప్రభువు పరలోకమునుండి వారికై పంపిన సత్యంలోని సమృద్ధమైన నిధులను స్వీకరించారు? నాయకుడైన యేసు క్రీస్తుతో అడుగడుగునా సరిబెట్టి నడిచిన వారు ఎవరు? తమ భ్రమిత ఉత్సాహం, తమ అంధత్వం, తమ అసూయలు మరియు దురాశంకలు, సత్యానికి చేసిన ప్రతిఘటన—ఇవి గూర్చి సంపూర్ణమైన ఒప్పుకోలు చేసిన వారు ఎవరు? ఎవరూ లేరు; మరియు ఆ వెలుగును అంగీకరించుటలో వారు దీర్ఘకాలంగా చేసిన నిర్లక్ష్యము వలన, ఆ వెలుగు వారిని ఎంతో వెనుకబెట్టింది; మన ప్రభువైన యేసు క్రీస్తు యొక్క కృపయందును జ్ఞానమందును వారు పెరుగలేదు. వారికి లభించవచ్చిన, మరియు లభించి ఉంటే ఆధ్యాత్మిక అనుభవమునందు వారిని బలస్థులుగా చేసేదైన ఆ అవసరమైన కృపను వారు స్వీకరించుటలో విఫలమయ్యారు.</w:t>
      </w:r>
    </w:p>
    <w:p>
      <w:pPr>
        <w:pStyle w:val="ArticleScripture"/>
        <w:jc w:val="left"/>
      </w:pPr>
      <w:r>
        <w:rPr>
          <w:rFonts w:ascii="Nirmala UI" w:hAnsi="Nirmala UI" w:eastAsia="Nirmala UI" w:cs="Nirmala UI"/>
        </w:rPr>
        <w:t>మినియాపోలిస్‌లో తీసుకున్న వైఖరి స్పష్టముగా దాటరానంతటి అడ్డంకిగా నిలిచి, చాలా మట్టుకు వారిని సంశయస్తులు, ప్రశ్నించే వారు, సత్యమును మరియు దేవుని శక్తిని నిరాకరించువారితోకూడ బంధించింది. మరొక సంకటకాలము వచ్చినప్పుడు, సాక్ష్యముమీద సాక్ష్యమును ఇంతకాలము ప్రతిఘటించినవారు తాము అతి స్పష్టముగా విఫలమైన అంశములయందు మళ్లీ పరీక్షింపబడుదురు; అప్పుడు దేవుని నుండిన దానిని స్వీకరించుటకును, అంధకార శక్తుల నుండిన దానిని తిరస్కరించుటకును వారికి కఠినమగును. కాబట్టి వారి ఏకైక సురక్షిత మార్గము ఇదే: వినయములో నడచి, తమ పాదములకొరకు నిటారుమార్గములను చేయుట—లేమిగలది మార్గమునుండి తొలగిపోకుండునట్లు. మనము ఎవరితో సహవాసము చేయుచున్నామో దానివల్ల నిర్ణయాత్మక తేడా కలుగును—దేవునితో నడచి, ఆయనను విశ్వసించి ఆయనపై నమ్మిక ఉంచువారితోనా, లేక తన తామే రగిలించిన నిప్పు రవ్వలలో నడచుచు, తమ తామే అనుకొనిన జ్ఞానమనే దానికి అనుసరించువారితోనా.</w:t>
      </w:r>
    </w:p>
    <w:p>
      <w:pPr>
        <w:pStyle w:val="ArticleScripture"/>
        <w:jc w:val="left"/>
      </w:pPr>
      <w:r>
        <w:rPr>
          <w:rFonts w:ascii="Nirmala UI" w:hAnsi="Nirmala UI" w:eastAsia="Nirmala UI" w:cs="Nirmala UI"/>
        </w:rPr>
        <w:t>సత్యమునకు విరోధముగా పనిచేసిన వారిచేత కలిగిన ప్రభావమును తిప్పికొట్టుటకై అవసరమైన సమయము, శ్రద్ధ, శ్రమ భయంకరమైన నష్టమైపోయింది; ఎందుకనగా ఆత్మీయ జ్ఞానమందు మేము అనేక సంవత్సరములు ముందుకే యుండెదము; మరియు వెలుగులో నడచవలసిన వారు ప్రభువును తెలిసికొనుటకు ముందుకు సాగి యుండినయెడల, ఆయన వెలుపడుట ఉదయకాలమువలె సిద్ధమై యున్నదని తెలిసికొనునట్లు, అనేకానేక ప్రాణులు సంఘములో చేర్చబడియుండిరి. అయితే, దేవుడు తన ప్రజలకు పంపుచున్న సత్యమునకు విరోధముగా గ్రానైట్ శిలాగోడవలె నిలిచిన కార్యకర్తల ప్రభావమును సంఘములోనే ప్రతిఘటించుటకై ఇంతటి శ్రమను వెచ్చింపవలసి వచ్చినప్పుడు, లోకము సాపేక్ష చీకటిలో మిగిలిపోవుచున్నది.</w:t>
      </w:r>
    </w:p>
    <w:p>
      <w:pPr>
        <w:pStyle w:val="ArticleScripture"/>
        <w:jc w:val="left"/>
      </w:pPr>
      <w:r>
        <w:rPr>
          <w:rFonts w:ascii="Nirmala UI" w:hAnsi="Nirmala UI" w:eastAsia="Nirmala UI" w:cs="Nirmala UI"/>
        </w:rPr>
        <w:t>కాపలుదారులు లేచి నిలబడి, ఏకస్వరముగా దృఢమైన సందేశాన్ని ప్రకటించి, కాహళానికి నిశ్చితమైన ధ్వనిని ఇయ్యునట్లు దేవుడు ఉద్దేశించాడు, అట్లు ప్రజలందరును తమ కర్తవ్యస్థానాలకు తక్షణమే చేరి ఆ మహాకార్యంలో తమ వంతును నిర్వర్తించునట్లు. అప్పుడు పరలోకమునుండి మహా అధికారముతో దిగివచ్చే ఆ ఇతర దూత యొక్క బలమైన, స్పష్టమైన వెలుగు తన మహిమతో భూమిని నింపి ఉండెను. మనము సంవత్సరములపాటు వెనుకబడిపోయియున్నాము; మరియు అంధత్వములో నిలిచి, దేవుడు మిన్నియాపోలిస్ సమావేశమునుండి మండుచున్న దీపమువలె వెలువడవలెనని ఉద్దేశించిన ఆ సందేశమునే పురోగమనమును అడ్డుకున్న వారు, దేవుని సన్నిధిలో తమ హృదయములను వినమ్రపరచుటకును, తమ మనస్సు యొక్క అంధత్వముచేతను హృదయ కాఠిన్యముచేతను ఆ కార్యము ఎట్లుగా అడ్డుపడిపోయెనో చూచి గ్రహించుటకును అవసరము కలిగియున్నది.</w:t>
      </w:r>
    </w:p>
    <w:p>
      <w:pPr>
        <w:pStyle w:val="ArticleScripture"/>
        <w:jc w:val="left"/>
      </w:pPr>
      <w:r>
        <w:rPr>
          <w:rFonts w:ascii="Nirmala UI" w:hAnsi="Nirmala UI" w:eastAsia="Nirmala UI" w:cs="Nirmala UI"/>
        </w:rPr>
        <w:t>చిన్న విషయాలపై వాదవివాదములలో గంటల కొద్దీ కాలము ఖర్చయిపోయెను; ఆలస్యముచేత అసహనపడుచు దుఃఖించిన స్వర్గదూతులు ఉండగా, సువర్ణావకాశములు వృథా చేయబడ్డవి. పరిశుద్ధాత్మ—దాని విలువనుగాని, ప్రతి ఆత్మ దానిని స్వీకరించవలసిన అవసరమునుగాని, ఎంతయో కొద్ది మాత్రమె ఆదరింపబడియున్నది. ఆ పరలోక వరప్రదానమును పొందువారు, దేవునికోసం యుద్ధము చేయుటకు ధర్మపు కవచముతో సన్నద్ధులై బయలుదేరుదురు. వారు ప్రభువు నడిపింపును గౌరవింతురు, ఆయన కరుణకై ఆయనపట్ల కృతజ్ఞతతో నిండి యుందురు. అయితే అనేకానేక స్థలములలోను, అనేకానేక సందర్భములలోను, దేవుని ప్రజలమని ప్రకటించుకొనువారిగూర్చి, క్రీస్తు దినములలో చెప్పబడినట్లే, వారి అవిశ్వాసముచేత మహత్తర కార్యములు అనేకము చేయబడలేదని సత్యముగా చెప్పవచ్చును. అంధకారపు సంకెలలతో బంధింపబడ్డ అనేకులు, దేవుడు వారిని వినియోగించినందున గౌరవింపబడియున్నారు; కాగా మానవ మాధ్యమముల ద్వారా వెల్లడించుటకు స్వర్గదూతులు యత్నించుచుండిన విశ్వాసద్వారా నీతీకరణ, క్రీస్తుయొక్క నీతి అనే సత్యసందేశముపై, వారి అవిశ్వాసము అనుమానమును పూర్వాగ్రహమును రేపెను. ది 1888 మెటీరియల్స్,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లవోదిక్యా స్థితిలో ఉన్న సెవెన్త్-డే అడ్వెంటిస్ట్ సంఘము - సంఖ్య రెండు</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