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లయోదికేయ సెవెన్త్-డే అడ్వెంటిస్టు సంఘము - সংখ্যা మూడు</w:t>
      </w:r>
    </w:p>
    <w:p>
      <w:pPr>
        <w:pStyle w:val="ArticleSubtitle"/>
        <w:jc w:val="left"/>
      </w:pPr>
      <w:r>
        <w:rPr>
          <w:rFonts w:ascii="Nirmala UI" w:hAnsi="Nirmala UI" w:eastAsia="Nirmala UI" w:cs="Nirmala UI"/>
        </w:rPr>
        <w:t>రక్తవర్ణ ద్రాక్షారసపు ద్రాక్షతోట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2025-12-03</w:t>
      </w:r>
    </w:p>
    <w:p>
      <w:pPr>
        <w:pStyle w:val="ArticleBody"/>
        <w:jc w:val="left"/>
      </w:pPr>
      <w:r>
        <w:rPr>
          <w:rFonts w:ascii="Nirmala UI" w:hAnsi="Nirmala UI" w:eastAsia="Nirmala UI" w:cs="Nirmala UI"/>
        </w:rPr>
        <w:t>మునుపటి వ్యాసాన్ని ఈ ప్రశ్నతో ముగించాము: "ఈ భావనలను దృష్టిలో ఉంచుకొని, 9/11 సందర్భంగా యోవేలు గ్రంథం పెంటెకోస్తు దినాన పేతురు గుర్తించిన సందేశంగా ఎలా మారింది?"</w:t>
      </w:r>
    </w:p>
    <w:p>
      <w:pPr>
        <w:pStyle w:val="ArticleBody"/>
        <w:jc w:val="left"/>
      </w:pPr>
      <w:r>
        <w:rPr>
          <w:rFonts w:ascii="Nirmala UI" w:hAnsi="Nirmala UI" w:eastAsia="Nirmala UI" w:cs="Nirmala UI"/>
        </w:rPr>
        <w:t>పెంటెకోస్తు దినమున యోవేలు ప్రవచనము నెరవేర్చబడుచున్నదని పేతురు సూచించెను; ఆ దినమే పెంటెకోస్తు కాలఘట్టానికి ముగింపును సూచించు కాలసూచికయై నిలిచెను. ఆ పెంటెకోస్తు కాలములో ఆరంభమున పరిశుద్ధాత్మయొక్క ఒక ప్రత్యక్షత ఉండెను; అంత్యమున పరిశుద్ధాత్మయొక్క మరింత గొప్ప ప్రత్యక్షత కలిగెను. విశ్వాసముచేత బైబిలును గాను ‘ప్రవచనాత్మ’ను గాను యోవేలు గ్రంథమును అంత్య వర్షకాలమునకు వర్తింపజేయుచున్నవిగా గ్రహించినయెడల, 9/11 నాటికి యోవేలు గ్రంథము ‘ప్రస్తుత సత్యము’యైయున్నదని, అలాగే ఆ గ్రంథములోని ప్రతి అంశము 9/11 న ప్రారంభమై ఏడు అంత్య పీడలను కూడ కలుపుకొని ఆ వరకూ వ్యాపించు ప్రవచన చరిత్రను నేరుగా సంబోధించునని (వాటినే యోవేలు ‘యెహోవా దినము’గా గుర్తించుచున్నాడు) మనము తెలిసికొనగలము.</w:t>
      </w:r>
    </w:p>
    <w:p>
      <w:pPr>
        <w:pStyle w:val="ArticleBody"/>
        <w:jc w:val="left"/>
      </w:pPr>
      <w:r>
        <w:rPr>
          <w:rFonts w:ascii="Nirmala UI" w:hAnsi="Nirmala UI" w:eastAsia="Nirmala UI" w:cs="Nirmala UI"/>
        </w:rPr>
        <w:t>1888లో ప్రతిరూపంగా సూచించబడినట్లుగా, 9/11 నాడు లయోదికెయ సందేశపు ఉపస్థాపన ప్రస్తుత పరీక్షాత్మక సత్యముగా నిలిచింది. యెషయా యాభై ఎనిమిదవ అధ్యాయములో, కహళమువంటి స్వరంతో దేవుని ప్రజలకు వారి అతిక్రమములను తెలియజేయుచు, అదే సందేశాన్ని ప్రతిరూపముగా సమర్పించును. యెషయా తన స్వరాన్ని కహళమువలె నినదింపజేయడం ఆరంభించే "దినము" అతడు ద్రాక్షతోట గీతమును ఆలపించే అదే దినము.</w:t>
      </w:r>
    </w:p>
    <w:p>
      <w:pPr>
        <w:pStyle w:val="ArticleScripture"/>
        <w:jc w:val="left"/>
      </w:pPr>
      <w:r>
        <w:rPr>
          <w:rFonts w:ascii="Nirmala UI" w:hAnsi="Nirmala UI" w:eastAsia="Nirmala UI" w:cs="Nirmala UI"/>
        </w:rPr>
        <w:t>ఆ దినమున ఆమెకు ‘ఎర్ర ద్రాక్షారసపు ద్రాక్షతోట’ అని మీరు పాడుడి. నానే యెహోవాను; దానిని కాపాడుచున్నాను; ప్రతి క్షణమున దానిని నీరుపోసెదను; దానికి ఎవడైనను హానిచేయకుండునట్లు పగలు రాత్రి దానిని కాపాడుదును. రోషము నాలోలేదు; నాతో యుద్ధమునకు కాటుకంటెలును ముళ్లును ఎవడు ఎదిరింపబెట్టును? వాటిలోనుండి నేను దూసికొని పోయి, వాటిని సమేతంగా దహింపెదను. లేక అతడు నా బలమును పట్టుకొనునుగాక, నాతో శాంతి చేసికొనునట్లు; అవును, నాతో శాంతి చేసికొనును. ఆయనే యాకోబు సంతతివారిని వేరు వేయించును; ఇశ్రాయేలు మొగ్గెత్తి పుష్పించి, ఫలముచేత భూమి ముఖమును నింపును. యెషయా 27:2-6.</w:t>
      </w:r>
    </w:p>
    <w:p>
      <w:pPr>
        <w:pStyle w:val="ArticleBody"/>
        <w:jc w:val="left"/>
      </w:pPr>
      <w:r>
        <w:rPr>
          <w:rFonts w:ascii="Nirmala UI" w:hAnsi="Nirmala UI" w:eastAsia="Nirmala UI" w:cs="Nirmala UI"/>
        </w:rPr>
        <w:t>ఆధునిక ఆధ్యాత్మిక ఇశ్రాయేలు చివరి వాన కాలమందు పుష్పించి మొలకెత్తి, లోకముఖమంతటిని ఫలముతో నింపును; ఎందుకనగా మొదటి వాన మొక్కను మొలకెత్తించి పుష్పింపజేయును, చివరి వాన ఫలాన్ని పండించును. 9/11 నాడు న్యూయార్క్‌లోని భవనాలు కూలినప్పుడు ప్రకటన గ్రంథము పద్దెనిమిదవ అధ్యాయములో పేర్కొనబడిన మహా అధికారముగల దూత దిగివచ్చెను, అప్పుడు చివరి వాన చినుకులుగా కురియడం ఆరంభమాయెను. ఆ సమయమున దేవుని కావలిగాళ్లు లవోదికయ సంఘమునకు కాహళము ఊదవలసి యుండెను. దేవుని ప్రజల పాపములను గుర్తించి బహిర్గతపరచు యెషయా సందేశము, ఎర్ర ద్రాక్షారసముగల ద్రాక్షతోట గేయమును కూడాను. యోవేలు గ్రంథములోని మొదటి అధ్యాయమే అదే సందేశము.</w:t>
      </w:r>
    </w:p>
    <w:p>
      <w:pPr>
        <w:pStyle w:val="ArticleScripture"/>
        <w:jc w:val="left"/>
      </w:pPr>
      <w:r>
        <w:rPr>
          <w:rFonts w:ascii="Nirmala UI" w:hAnsi="Nirmala UI" w:eastAsia="Nirmala UI" w:cs="Nirmala UI"/>
        </w:rPr>
        <w:t>పేతూయేలు కుమారుడైన యోవేలకు యెహోవా వాక్యము కలిగెను.</w:t>
      </w:r>
    </w:p>
    <w:p>
      <w:pPr>
        <w:pStyle w:val="ArticleScripture"/>
        <w:jc w:val="left"/>
      </w:pPr>
      <w:r>
        <w:rPr>
          <w:rFonts w:ascii="Nirmala UI" w:hAnsi="Nirmala UI" w:eastAsia="Nirmala UI" w:cs="Nirmala UI"/>
        </w:rPr>
        <w:t>వృద్ధులారా, ఇదిని వినుడి; దేశమందలి సమస్త నివాసులారా, చెవులు పెట్టుడి. ఇది మీ దినములలో ఎప్పుడైన జరిగియుందా? లేక మీ పితరుల దినములలోనైన? దాని విషయమును మీ పిల్లలకు తెలియజేయుడి; మీ పిల్లలు తమ పిల్లలకు, వారి పిల్లలు మరియొక తరమునకు తెలియజేయనియ్యుడి.</w:t>
      </w:r>
    </w:p>
    <w:p>
      <w:pPr>
        <w:pStyle w:val="ArticleScripture"/>
        <w:jc w:val="left"/>
      </w:pPr>
      <w:r>
        <w:rPr>
          <w:rFonts w:ascii="Nirmala UI" w:hAnsi="Nirmala UI" w:eastAsia="Nirmala UI" w:cs="Nirmala UI"/>
        </w:rPr>
        <w:t>పొదరిపురుగు మిగిల్చినదాన్ని మిడత తిన్నది; మిడత మిగిల్చినదాన్ని బొడ్డిపురుగు తిన్నది; బొడ్డిపురుగు మిగిల్చినదాన్ని పిల్లిపురుగు తిన్నది.</w:t>
      </w:r>
    </w:p>
    <w:p>
      <w:pPr>
        <w:pStyle w:val="ArticleScripture"/>
        <w:jc w:val="left"/>
      </w:pPr>
      <w:r>
        <w:rPr>
          <w:rFonts w:ascii="Nirmala UI" w:hAnsi="Nirmala UI" w:eastAsia="Nirmala UI" w:cs="Nirmala UI"/>
        </w:rPr>
        <w:t>మత్తెక్కినవారలారా, లేచుడి, రోదించుడి; ద్రాక్షారసము పానముచేయువారందరును కేకవేయుడి; నూతన ద్రాక్షారసమునుబట్టి—అది మీ నోటినుండి తీసివేయబడినందున.</w:t>
      </w:r>
    </w:p>
    <w:p>
      <w:pPr>
        <w:pStyle w:val="ArticleScripture"/>
        <w:jc w:val="left"/>
      </w:pPr>
      <w:r>
        <w:rPr>
          <w:rFonts w:ascii="Nirmala UI" w:hAnsi="Nirmala UI" w:eastAsia="Nirmala UI" w:cs="Nirmala UI"/>
        </w:rPr>
        <w:t>ఒక జాతి నా దేశముమీదికి ఎగసి వచ్చియున్నది; అది బలమైనది, సంఖ్యకు అందనిది; దాని పళ్లు సింహపు పళ్లవంటివి, దానికి గొప్ప సింహపు చెంపపళ్లు ఉన్నవి. అది నా ద్రాక్షావల్లిని శూన్యపరచి, నా అత్తిచెట్టును తొక్కలేపెను; దానిని సంపూర్ణముగా బట్టిపరచి త్రోసివేసెను; దాని కొమ్మలు తెల్లబడెను. యౌవనకాలపు భర్తకై శోకవస్త్రము నడుము కట్టుకొనిన కన్య వలె విలపించుడి. అన్నబలియు పానబలియు యెహోవా యింటనుండి నిలిచిపోయినవి; యెహోవా పరిచారకులైన యాజకులు విలపించుచున్నారు. చేలు పాడైపోయెను, దేశము శోకించుచున్నది; ధాన్యము నశించెను; కొత్త ద్రాక్షారసం ఎండిపోయెను, నూనె క్షీణించుచున్నది.</w:t>
      </w:r>
    </w:p>
    <w:p>
      <w:pPr>
        <w:pStyle w:val="ArticleScripture"/>
        <w:jc w:val="left"/>
      </w:pPr>
      <w:r>
        <w:rPr>
          <w:rFonts w:ascii="Nirmala UI" w:hAnsi="Nirmala UI" w:eastAsia="Nirmala UI" w:cs="Nirmala UI"/>
        </w:rPr>
        <w:t>రైతులారా, సిగ్గుపడుడి; ద్రాక్షతోట కాపరులారా, గోధుమ పంటకును యవ పంటకును గూర్చి విలపించుడి; ఎందుకనగా క్షేత్రపు కోత నశించిపోయెను. ద్రాక్షవల్లి ఎండిపోయెను, అత్తి వృక్షము క్షీణించుచున్నది; దానిమ్మ వృక్షము, తాటి వృక్షము, సేపు వృక్షము—పొలమందలి సమస్త వృక్షములన్నియు—వాడిపోయియున్నవి; ఎందుకనగా ఆనందము మనుష్యుల కుమారులలోనుండి వాడిపోయెను.</w:t>
      </w:r>
    </w:p>
    <w:p>
      <w:pPr>
        <w:pStyle w:val="ArticleScripture"/>
        <w:jc w:val="left"/>
      </w:pPr>
      <w:r>
        <w:rPr>
          <w:rFonts w:ascii="Nirmala UI" w:hAnsi="Nirmala UI" w:eastAsia="Nirmala UI" w:cs="Nirmala UI"/>
        </w:rPr>
        <w:t>నడుము బిగించుకొని విలపించుడి, యాజకులారా; హోరున అరచుడి, బలిపీఠపు పరిచారకులారా; రండి, గోనెబట్టలు ధరించి రాత్రంతయు పడియుండుడి, నా దేవుని పరిచారకులారా; ఎందుకనగా ధాన్యార్పణమును పానార్పణమును మీ దేవుని ఆలయమునుండి నిలిపివేయబడియున్నవి. ఉపవాసమును పరిశుద్ధపరచుడి, పరిశుద్ధ సమావేశమును ప్రకటించుడి; పెద్దలను గూడ, దేశమందలి సమస్త నివాసులను మీ దేవుడైన యెహోవా ఆలయములో సమకూర్చి, యెహోవాను ఆశ్రయించి మొఱ్ఱ పెట్టుడి: అయ్యో ఆ దినమునకు! యెహోవా దినము సమీపమై యున్నది; సర్వశక్తిమంతుని యొద్దనుండి సంహారమువలె అది వచ్చును. మన కన్నుల ముందే ఆహారము నిలిచిపోలేదా? అవును, మన దేవుని ఆలయమునుండి ఆనందమును సంతోషమును కూడ తొలగింపబడియున్నవి. వారి మట్టిగడ్డల క్రింద విత్తనము కుళ్లిపోయెను; భండారశాలలు వెలవెలబడి యున్నవి, గోదాములు కూలిపోయెను; ఎందుకనగా ధాన్యము వాడిపోయెను. మృగములు ఎంత మూలుగుచున్నవి! మేతలేక పశువుల మందలు తికమకపడుచున్నవి; అవును, గొర్రెల మందలు కూడ వెలవెలబడి పోయినవి.</w:t>
      </w:r>
    </w:p>
    <w:p>
      <w:pPr>
        <w:pStyle w:val="ArticleScripture"/>
        <w:jc w:val="left"/>
      </w:pPr>
      <w:r>
        <w:rPr>
          <w:rFonts w:ascii="Nirmala UI" w:hAnsi="Nirmala UI" w:eastAsia="Nirmala UI" w:cs="Nirmala UI"/>
        </w:rPr>
        <w:t>ఓ ప్రభువా, నీకే నేను మొరచేయుదును; యెందుకనగా అరణ్యపు మేతస్థలములను అగ్ని భక్షించియున్నది, జ్వాల క్షేత్రమందలి సమస్త వృక్షములను దహించియున్నది. క్షేత్రమందలి మృగములును నీకు మొరపెడుచున్నవి; యెందుకనగా జలనదులు ఎండిపోయినవి, అరణ్యపు మేతస్థలములను అగ్ని భక్షించియున్నది. యోవేలు 1:1-20.</w:t>
      </w:r>
    </w:p>
    <w:p>
      <w:pPr>
        <w:pStyle w:val="ArticleBody"/>
        <w:jc w:val="left"/>
      </w:pPr>
      <w:r>
        <w:rPr>
          <w:rFonts w:ascii="Nirmala UI" w:hAnsi="Nirmala UI" w:eastAsia="Nirmala UI" w:cs="Nirmala UI"/>
        </w:rPr>
        <w:t>యోవేలు గ్రంథములోని మొదటి అధ్యాయం దేవుని ద్రాక్షతోట వినాశనాన్ని ప్రస్తావిస్తుంది. యెషయా "ఆ దినము"ను అంత్య వర్షము ఆరంభమగు దినముగా నిర్ధారించుచున్నాడు; ఏలయనగా ఆ దినమున మొక్కలు పుష్పించుటకును మొగ్గెత్తుటకును ప్రారంభించును. దేవుని ప్రజలు "వేరు వేయుదురు," "పుష్పించి మొగ్గెత్తుదురు" మరియు "ఫలముచేత" భూమిని నింపుదురు అని యెషయా మనకు తెలియజేయుచున్న వాస్తవం మూడు దశలుగల క్రమోన్నత చరిత్రను చిత్రీకరించుచున్నది. ఒక మొక్క భూమిలో "వేరు వేస్తుంది." కాబట్టి "వేరు వేయుట" అనగా భూమిమీద స్థిరపడుట; అది భూతలం లేదా పునాదియే. "యాకోబునుండి వెలువడిన" వారు "వేరు వేస్తారు," ఆపై వారిని "ఇశ్రాయేలు" అని పిలువబడుదురు. లవోదిక్యా అనుభవము నుండి వెలుపడినవారు తరువాత "ఫిలదెల్పీయులు" అని పిలువబడుదురు; అయితే ఆ అనుభవాన్ని నిలుపుకొనుటకు ఆదివార చట్టముతో ముగియు పరీక్షా ప్రక్రియలో విజయం అవసరం.</w:t>
      </w:r>
    </w:p>
    <w:p>
      <w:pPr>
        <w:pStyle w:val="ArticleBody"/>
        <w:jc w:val="left"/>
      </w:pPr>
      <w:r>
        <w:rPr>
          <w:rFonts w:ascii="Nirmala UI" w:hAnsi="Nirmala UI" w:eastAsia="Nirmala UI" w:cs="Nirmala UI"/>
        </w:rPr>
        <w:t>యాకోబు (స్థానాపహారకుడు) మరియు ఇశ్రాయేలు (విజేత) యొక్క ప్రవచనాత్మక సంబంధము, 9/11 సందర్భమందు ప్రాతములకు తిరిగి వచ్చి “వేరు వేసిన” వారు అప్పుడే అక్కడ నిబంధన సంబంధములో ప్రవేశించారని తెలియజేయుచున్నది. ప్రవచనపరంగా పేరుమార్పు ఒక నిబంధనకు సంకేతము; ఇదిని అబ్రాము నుండి అబ్రాహాము, సరయి నుండి సారా, యాకోబు నుండి ఇశ్రాయేలు మొదలగు పేరుమార్పులు ప్రదర్శించుచున్నవి. ఆ వచనములో, 9/11 సమయమున పాత ప్రాత సత్యములకు తిరిగి వచ్చినవారు, వర్షము పుష్పములను, మొగ్గలను ఉత్పత్తి చేయుటకు ఆరంభించినప్పుడు, నిబంధన సంబంధములో ప్రవేశించారు. ఆదివారం చట్టమునందు, అప్పుడు వర్షము కొలమానం లేకుండా కుమ్మరింపబడుచుండగా, సమస్త లోకము “ఫలము”తో నిండిపోవును.</w:t>
      </w:r>
    </w:p>
    <w:p>
      <w:pPr>
        <w:pStyle w:val="ArticleBody"/>
        <w:jc w:val="left"/>
      </w:pPr>
      <w:r>
        <w:rPr>
          <w:rFonts w:ascii="Nirmala UI" w:hAnsi="Nirmala UI" w:eastAsia="Nirmala UI" w:cs="Nirmala UI"/>
        </w:rPr>
        <w:t>యెషయా యెషయాతోనూ, మరియు నిస్సందేహంగా ఇతర ప్రవక్తలందరితోనూ ఏకీభవించవలెను; అయితే యెషయా తన స్వరాన్ని కాహళ స్వరంలాగా ఎత్తి, ద్రాక్షతోట గీతము అనే సందర్భంలో లవోదిక్య స్థితిలోనున్న సప్తదిన ఆడ్వెంటిస్టులకు వారి పాపములను చూపవలెను. ఆ గీతమును యేసు ద్రాక్షతోట ఉపమానములో ఆలపించెను. శిలువకు ముందరి తుదిసారిగా ఆయన యెరూషలేమును చూచినప్పుడు, ఆ ద్రాక్షతోట విషయమే ఆయనను రోదింపజేసెను; ఎందుకనగా ప్రాచీన ఇశ్రాయేలు తమ పరీక్షాకాలముని ముగింపునకు చేరియుండి, దేవుని నిబంధన ప్రజలుగా పక్కకు పెట్టబడుచుండిరని ఆయన ఎరిగెను. అదే సమయమున దేవుని ద్రాక్షతోటనుండి తగిన ఫలములను కలుగజేసు ప్రజలతో క్రీస్తు నిబంధనలో ప్రవేశించుచుండెను. ఆదిలో యెహోషువుని ద్రాక్షతోట కథగాని, అంత్యమున యేసు ద్రాక్షతోట కథగాని, కొత్త నిబంధన ప్రజలైనవారు నూట నలభై నాలుగు వేలమందికి ప్రతిరూపమై నిలిచిరి.</w:t>
      </w:r>
    </w:p>
    <w:p>
      <w:pPr>
        <w:pStyle w:val="ArticleBody"/>
        <w:jc w:val="left"/>
      </w:pPr>
      <w:r>
        <w:rPr>
          <w:rFonts w:ascii="Nirmala UI" w:hAnsi="Nirmala UI" w:eastAsia="Nirmala UI" w:cs="Nirmala UI"/>
        </w:rPr>
        <w:t>యెషయా ప్రవక్త యొక్క ద్రాక్షతోట ప్రవచనమును గూర్చి క్రీస్తు పలికెను; అలాగే సిస్టర్ వైట్ కూడా అదే ప్రవచనమును గూర్చి ప్రస్తావిస్తారు.</w:t>
      </w:r>
    </w:p>
    <w:p>
      <w:pPr>
        <w:pStyle w:val="ArticleScripture"/>
        <w:jc w:val="left"/>
      </w:pPr>
      <w:r>
        <w:rPr>
          <w:rFonts w:ascii="Nirmala UI" w:hAnsi="Nirmala UI" w:eastAsia="Nirmala UI" w:cs="Nirmala UI"/>
        </w:rPr>
        <w:t>ద్రాక్షతోట ఉపమానం యూదుల జాతికే మాత్రమే వర్తించేది కాదు. అది మనకు పాఠమును కలిగియున్నది. ఈ తరంలో సంఘమునకు దేవుడు మహత్తర ప్రత్యేకావకాశములను మరియు ఆశీర్వాదములను అనుగ్రహించెను; వాటికి తదనుగుణమైన ప్రతిఫలములను ఆయన అపేక్షించుచున్నాడు. క్రైస్ట్ ఆబ్జెక్ట్ లెస్సన్స్, 296.</w:t>
      </w:r>
    </w:p>
    <w:p>
      <w:pPr>
        <w:pStyle w:val="ArticleBody"/>
        <w:jc w:val="left"/>
      </w:pPr>
      <w:r>
        <w:rPr>
          <w:rFonts w:ascii="Nirmala UI" w:hAnsi="Nirmala UI" w:eastAsia="Nirmala UI" w:cs="Nirmala UI"/>
        </w:rPr>
        <w:t>ప్రవచనముయొక్క ఆత్మనుండి వచ్చిన చివరి ఉక్తికి దారితీసే పాఠ్యభాగాన్ని చదవడం ఉపదేశకరమైనది.</w:t>
      </w:r>
    </w:p>
    <w:p>
      <w:pPr>
        <w:pStyle w:val="ArticleScripture"/>
        <w:jc w:val="left"/>
      </w:pPr>
      <w:r>
        <w:rPr>
          <w:rFonts w:ascii="Nirmala UI" w:hAnsi="Nirmala UI" w:eastAsia="Nirmala UI" w:cs="Nirmala UI"/>
        </w:rPr>
        <w:t>అధ్యాయం 23 — ప్రభువు యొక్క ద్రాక్షతోట</w:t>
      </w:r>
    </w:p>
    <w:p>
      <w:pPr>
        <w:pStyle w:val="ArticleScripture"/>
        <w:jc w:val="left"/>
      </w:pPr>
      <w:r>
        <w:rPr>
          <w:rFonts w:ascii="Nirmala UI" w:hAnsi="Nirmala UI" w:eastAsia="Nirmala UI" w:cs="Nirmala UI"/>
        </w:rPr>
        <w:t>యూదుల జాతి</w:t>
      </w:r>
    </w:p>
    <w:p>
      <w:pPr>
        <w:pStyle w:val="ArticleScripture"/>
        <w:jc w:val="left"/>
      </w:pPr>
      <w:r>
        <w:rPr>
          <w:rFonts w:ascii="Nirmala UI" w:hAnsi="Nirmala UI" w:eastAsia="Nirmala UI" w:cs="Nirmala UI"/>
        </w:rPr>
        <w:t>రెండు కుమారుల ఉపమానానంతరం ద్రాక్షతోటయొక్క ఉపమానము వచ్చెను. మొదటిదానిలో క్రీస్తు యూద బోధకుల ఎదుట విధేయతయొక్క ప్రాముఖ్యతను ఉంచెను. ఇతరదానిలో, ఇశ్రాయేలుపై ప్రసాదించబడిన సమృద్ధమైన ఆశీర్వాదాలను ఆయన సూచించెను; వాటిలోనే వారి విధేయతపై దేవుని హక్కును చూపెను. విధేయతచేత వారు నెరవేర్చగలిగిన దేవుని సంకల్పమునకు కలిగిన మహిమను ఆయన వారి ఎదుట ఉంచెను. భవిష్యత్తుపై ఉన్న తెరను తొలగించి, తన సంకల్పాన్ని నెరవేర్చడంలో విఫలమగుటవలన సమస్త జాతి ఆయన ఆశీర్వాదమును చేజార్చుకొనుచూ, తనమీదే నాశనమును తెచ్చికొనుచున్నదని ఆయన చూపెను.</w:t>
      </w:r>
    </w:p>
    <w:p>
      <w:pPr>
        <w:pStyle w:val="ArticleScripture"/>
        <w:jc w:val="left"/>
      </w:pPr>
      <w:r>
        <w:rPr>
          <w:rFonts w:ascii="Nirmala UI" w:hAnsi="Nirmala UI" w:eastAsia="Nirmala UI" w:cs="Nirmala UI"/>
        </w:rPr>
        <w:t>"'ఒక గృహస్థుడు ఉన్నాడు,' క్రీస్తు అనెను, 'అతడు ద్రాక్షతోటను నాటించి, దాని చుట్టూ కంచె వేసి, అందులో ద్రాక్షారస నూరుగుంటను త్రవ్వించి, ఒక గోపురమును కట్టించి, దానిని కౌలుదారులకు కౌలుకిచ్చి, దూర దేశమునకు వెళ్లెను.'"</w:t>
      </w:r>
    </w:p>
    <w:p>
      <w:pPr>
        <w:pStyle w:val="ArticleScripture"/>
        <w:jc w:val="left"/>
      </w:pPr>
      <w:r>
        <w:rPr>
          <w:rFonts w:ascii="Nirmala UI" w:hAnsi="Nirmala UI" w:eastAsia="Nirmala UI" w:cs="Nirmala UI"/>
        </w:rPr>
        <w:t>ఈ ద్రాక్షతోటను యెషయా ప్రవక్త ఇలా వర్ణించారు: “ఇప్పుడు నేను నా ప్రియునికి, ఆయన ద్రాక్షతోట విషయమై, నా ప్రియుని గీతమును పాడుదును. నా ప్రియునికి అత్యంత ఫలవంతమైన కొండపై ఒక ద్రాక్షతోట కలదు; ఆయన దాని చుట్టూ కంచె వేసెను, దానిలోని రాళ్లను తొలగించెను, దానిలో అత్యుత్తమ ద్రాక్షచెట్టును నాటెను, దాని మధ్యలో గోపురమును కట్టెను, దానిలో ద్రాక్షనలికను కూడా ఏర్పరచెను; అది ద్రాక్షపండ్లు ఫలించునని ఆయన ఆశించి చూచెను.” యెషయా 5:1, 2.</w:t>
      </w:r>
    </w:p>
    <w:p>
      <w:pPr>
        <w:pStyle w:val="ArticleScripture"/>
        <w:jc w:val="left"/>
      </w:pPr>
      <w:r>
        <w:rPr>
          <w:rFonts w:ascii="Nirmala UI" w:hAnsi="Nirmala UI" w:eastAsia="Nirmala UI" w:cs="Nirmala UI"/>
        </w:rPr>
        <w:t>కృషికారుడు అరణ్యములోనుండి ఒక భూభాగమును ఎంచుకుని, దానిని కంచెతో చుట్టి, శుభ్రపరచి, దున్ని, శ్రేష్ఠమైన ద్రాక్షతీగలను నాటును; పుష్కలమైన పంటను ఆశించుచు. సంస్కారములేనియు పాడుబడ్డ వెలితి భూమికంటె శ్రేష్ఠమైన ఈ స్థలము, దాని సాగులో తాను చేసిన జాగ్రత్తయు శ్రమయు ఫలితములను ప్రత్యక్షపరచి తనకు ఘనత తేవలెనని అతడు నిరీక్షించును. అట్లే దేవుడు క్రీస్తిచేత శిక్షింపబడి విద్యాపొందునట్లు లోకములోనుండి ఒక ప్రజలను ఎంచుకొనెను. ప్రవక్త సెలవిచ్చుచున్నాడు: ‘సైన్యముల యెహోవా ద్రాక్షతోట ఇశ్రాయేలీయుల ఇంటియే, యూదాపురుషులే ఆయనకు ఇష్టమైన మొక్క.’ యెషయా 5:7. ఈ ప్రజలమీద దేవుడు మహద్భాగ్యములను ప్రసాదించి, తన సమృద్ధియైన మేలునుండి వారిని సమృద్ధిగా ఆశీర్వదించెను. వారు ఫలముచేత ఆయనను ఘనపరచునట్లు ఆయన ఎదురు చూచెను. వారు ఆయన రాజ్యపు సిద్ధాంతములను వెలిబుచ్చవలసియుండెను. పతితమైన, దుష్టమైన లోకమధ్యలో వారు దేవుని స్వభావమును ప్రతిబింబింపవలసియుండెను.</w:t>
      </w:r>
    </w:p>
    <w:p>
      <w:pPr>
        <w:pStyle w:val="ArticleScripture"/>
        <w:jc w:val="left"/>
      </w:pPr>
      <w:r>
        <w:rPr>
          <w:rFonts w:ascii="Nirmala UI" w:hAnsi="Nirmala UI" w:eastAsia="Nirmala UI" w:cs="Nirmala UI"/>
        </w:rPr>
        <w:t>ప్రభువు యొక్క ద్రాక్షతోటగా, వారు అన్యజనముల ఫలముతో సర్వథా భిన్నమైన ఫలమును ఫలింపచేయవలసి ఉన్నది. విగ్రహారాధకులైన ఆ ప్రజలు దుర్మార్గకార్యములను ఆచరించుటకు తమను తామే అప్పగించుకున్నారు. హింసను, అపరాధమును, లోభమును, అణచివేతను, అలాగే అత్యంత భ్రష్టపరమైన ఆచారములను, ఏ నిరోధములూ లేకుండానే స్వేచ్ఛగా ఆచరించారు. అధర్మము, హీనత, దుర్దశ—ఇవే ఆ భ్రష్ట వృక్షపు ఫలములు. దీనికి విరుద్ధముగా, దేవుడు నాటిన ద్రాక్షలతపై పండబోయే ఫలం స్పష్టమైన వ్యత్యాసముతో ఉండవలసినది.</w:t>
      </w:r>
    </w:p>
    <w:p>
      <w:pPr>
        <w:pStyle w:val="ArticleScripture"/>
        <w:jc w:val="left"/>
      </w:pPr>
      <w:r>
        <w:rPr>
          <w:rFonts w:ascii="Nirmala UI" w:hAnsi="Nirmala UI" w:eastAsia="Nirmala UI" w:cs="Nirmala UI"/>
        </w:rPr>
        <w:t>మోషేకు వెల్లడింపబడిన ప్రకారమే దేవుని స్వభావమును ప్రతిబింబించుట యూదుల జాతికి కలిగిన ప్రత్యేకాధికారం. మోషే చేసిన ‘నీ మహిమను నాకు చూపుము’ అనే ప్రార్థనకు ప్రత్యుత్తరంగా ప్రభువు వాగ్దానం చేసెను: ‘నా సర్వ మేలును నీ యెదుట గడిపెదను.’ నిర్గమకాండము 33:18, 19. ‘అప్పుడు యెహోవా అతని యెదుటగా పోయి ప్రకటించెను: యెహోవా, యెహోవా దేవుడు, కరుణగలవాడు, కృపగలవాడు, దీర్ఘశాంతియుతుడు, దయయందును సత్యమందును సమృద్ధిగలవాడు; సహస్రులకు కటాక్షమును కాపాడువాడు, దోషమును అతిక్రమమును పాపమును క్షమించువాడు.’ నిర్గమకాండము 34:6, 7. ఇదే దేవుడు తన ప్రజలయందు కోరిన ఫలం. తమ స్వభావాల నిర్మలతయందు, తమ జీవనాల పవిత్రతయందు, తమ కరుణయందు, ప్రేమదయయందు, అనుకంపయందు వారు ‘యెహోవా ధర్మశాస్త్రము పరిపూర్ణము; అది ఆత్మను పరివర్తనపరచును’ని చూపవలసియుండెను. కీర్తన 19:7.</w:t>
      </w:r>
    </w:p>
    <w:p>
      <w:pPr>
        <w:pStyle w:val="ArticleScripture"/>
        <w:jc w:val="left"/>
      </w:pPr>
      <w:r>
        <w:rPr>
          <w:rFonts w:ascii="Nirmala UI" w:hAnsi="Nirmala UI" w:eastAsia="Nirmala UI" w:cs="Nirmala UI"/>
        </w:rPr>
        <w:t>యూద జాతి ద్వారా సమస్త జాతులకును సమృద్ధమైన ఆశీర్వాదాలను ప్రసాదించుట దేవుని ఉద్దేశము. ఇశ్రాయేలు ద్వారా ఆయన వెలుగు సమస్త లోకమంతటికి వ్యాపించునట్లుగా దానికి మార్గము సిద్ధపరచబడవలెను. లోకంలోని జాతులు భ్రష్టమైన ఆచారములను అనుసరించుటవలన దేవుని జ్ఞానమును కోల్పోయినవి. అయినను తన కరుణచేత దేవుడు వారిని ఉనికినుండి చెరిపివేయలేదు. తన సంఘము ద్వారా తనను తెలిసికొనునట్లుగా వారికి అవకాశము కలుగజేయుటకై ఆయన సంకల్పించెను. తన ప్రజల ద్వారా వెల్లడింపబడిన సూత్రములు మనుష్యునిలో దేవుని నైతిక ప్రతిరూపమును పునరుద్ధరించుటకు సాధనమగునట్లు ఆయన నిర్దేశించెను.</w:t>
      </w:r>
    </w:p>
    <w:p>
      <w:pPr>
        <w:pStyle w:val="ArticleScripture"/>
        <w:jc w:val="left"/>
      </w:pPr>
      <w:r>
        <w:rPr>
          <w:rFonts w:ascii="Nirmala UI" w:hAnsi="Nirmala UI" w:eastAsia="Nirmala UI" w:cs="Nirmala UI"/>
        </w:rPr>
        <w:t>ఈ సంకల్పసిద్ధికైయే దేవుడు అతని విగ్రహారాధకులైన బంధువుల మధ్యనుండి అబ్రాహామును పిలిచెను, కనాను దేశములో నివసింపమని అతనికి ఆజ్ఞాపించెను. ‘నిన్ను గొప్ప జాతిగా చేయెదను,’ అని ఆయన చెప్పెను, ‘నిన్ను ఆశీర్వదించెదను, నీ పేరును గొప్పదనముగా చేయెదను; నీవు ఆశీర్వాదముగా నుండెదవు.’ ఆదికాండము 12:2.</w:t>
      </w:r>
    </w:p>
    <w:p>
      <w:pPr>
        <w:pStyle w:val="ArticleScripture"/>
        <w:jc w:val="left"/>
      </w:pPr>
      <w:r>
        <w:rPr>
          <w:rFonts w:ascii="Nirmala UI" w:hAnsi="Nirmala UI" w:eastAsia="Nirmala UI" w:cs="Nirmala UI"/>
        </w:rPr>
        <w:t>అబ్రాహాము సంతతి, అనగా యాకోబు మరియు అతని సంతానం, ఆ గొప్పదియు దుష్టమునైయున్న జాతి మధ్యలో దేవుని రాజ్యపు సూత్రాలను వెలికితీయునట్లు ఈగుప్తుకు దింపబడిరి. యోసేపు యొక్క నిష్కళంకతయు, సమస్త ఈగుప్తు ప్రజల ప్రాణాలను కాపాడుటలో అతడు చేసిన అద్భుత కార్యమును గాను—వీటన్నిటి సమాహారం క్రీస్తు జీవితమునకు ప్రతిరూపమైయున్నది. మోషే మరియు ఇతర అనేకులు దేవునికి సాక్షులైయుండిరి.</w:t>
      </w:r>
    </w:p>
    <w:p>
      <w:pPr>
        <w:pStyle w:val="ArticleScripture"/>
        <w:jc w:val="left"/>
      </w:pPr>
      <w:r>
        <w:rPr>
          <w:rFonts w:ascii="Nirmala UI" w:hAnsi="Nirmala UI" w:eastAsia="Nirmala UI" w:cs="Nirmala UI"/>
        </w:rPr>
        <w:t>ఇశ్రాయేలును ఐగుప్తునుండి వెలికి తీయుటలో ప్రభువు తన శక్తినియు తన కరుణనియు మరల ప్రత్యక్షపరచెను. దాస్యబంధనమునుండి వారిని విడిపించుటలో ఆయన చేసిన ఆశ్చర్య కార్యములు, అరణ్యయాత్రలో వారితో ఆయన నిర్వహించిన వ్యవహారములు, ఇవన్నియు వారి ప్రయోజనార్థము మాత్రమె కానేరవు. ఇవి చుట్టుపక్కల జనములకు బోధక పాఠముగా ఉండుటకే ఏర్పాటైనవి. ప్రభువు మానవ అధికారములన్నిటికన్నా, మహత్త్వములన్నిటికన్నా ఉన్న దేవుడై తానెవడో తన్నుతాను వెల్లడించెను. తన ప్రజల కొరకు ఆయన చేసిన చిహ్నములు అద్భుతములు, ప్రకృతిపై ఆయనకున్న అధికారమును, అలాగే ప్రకృతిని ఆరాధించువారిలో అతి శ్రేష్ఠులైన వారిమీదనూ ఆయన ఆధిపత్యమును తెలుపెను. అంత్యదినములయందు ఆయన భూమిమీదుగా వెళ్లునట్లు, దేవుడు గర్విష్ఠమైన ఐగుప్తుదేశమును దాటి వెళ్లెను. అగ్నియు తుఫానుతోను, భూకంపముతోను మరణముతోను, మహా 'నేనే యున్నవాడను' తన ప్రజలను విమోచించెను. ఆయన వారిని దాస్యదేశమునుండి వెలుపలికి తీసికొనివచ్చెను. దహన సర్పములు, చెదుపులు, వరళ్లు గల 'మహా భయానకమైన అరణ్యము' గుండా ఆయన వారిని నడిపించెను. ద్వితీయోపదేశకాండము 8:15. ఆయన 'చకముక శిల' నుండి వారికి నీరు ఉబికించెను, 'ఆకాశ ధాన్యము'తో వారిని పోషించెను. కీర్తనల గ్రంథము 78:24. "ఏలనగా," మోషే చెప్పెను, "ప్రభువునకు భాగమైయున్నది ఆయన ప్రజలే; యాకోబే ఆయన స్వాస్థ్యపు భాగము. ఆయన అతనిని ఎడారి దేశములోను, పాడుబడి గోలకొట్టే అరణ్యములోనును కనుగొన్నాడు; ఆయన అతనిని చుట్టూ నడిపించెను, బోధించెను, తన కన్నుపాపలాగ అతనిని కాపాడెను. గద్ద తన గూడు కదిలించి, తన పిల్లలమీద రెపరెపలాడి, తన రెక్కలను విప్పి, వారిని ఎత్తికొని, తన రెక్కలమీద మోసినట్లు, అట్లే ప్రభువే ఒక్కడే అతనిని నడిపించెను; అతనితో వేరి దేవుడు లేడు." ద్వితీయోపదేశకాండము 32:9-12. అట్లుగా ఆయన వారిని తనయొద్దకు తీసుకొని వచ్చెను, వారు అత్యున్నతుని నీడక్రింద నివసించునట్లుగా.</w:t>
      </w:r>
    </w:p>
    <w:p>
      <w:pPr>
        <w:pStyle w:val="ArticleScripture"/>
        <w:jc w:val="left"/>
      </w:pPr>
      <w:r>
        <w:rPr>
          <w:rFonts w:ascii="Nirmala UI" w:hAnsi="Nirmala UI" w:eastAsia="Nirmala UI" w:cs="Nirmala UI"/>
        </w:rPr>
        <w:t>ఇశ్రాయేలు సంతానమునకు అరణ్య సంచారములలో నాయకుడు క్రీస్తే. పగటిన మేఘస్తంభములోను, రాత్రిన అగ్నిస్తంభములోను ఆవృతుడై, ఆయన వారిని నడిపించి దారిచూపెను. అరణ్యపు అపాయములనుండి వారిని కాపాడెను; వారిని వాగ్దాన దేశమునకు చేర్చెను; దేవునిని ఒప్పుకొనని సమస్త జాతుల కంట ఎదుట ఆయన ఇశ్రాయేలును తన ఎన్నుకొనిన స్వాస్థ్యముగా, ప్రభువుయొక్క ద్రాక్షతోటగాను స్థాపించెను.</w:t>
      </w:r>
    </w:p>
    <w:p>
      <w:pPr>
        <w:pStyle w:val="ArticleScripture"/>
        <w:jc w:val="left"/>
      </w:pPr>
      <w:r>
        <w:rPr>
          <w:rFonts w:ascii="Nirmala UI" w:hAnsi="Nirmala UI" w:eastAsia="Nirmala UI" w:cs="Nirmala UI"/>
        </w:rPr>
        <w:t>ఈ ప్రజలకు దేవుని దివ్యోక్తులు అప్పగించబడ్డాయి. ఆయన ధర్మశాస్త్రపు ఆజ్ఞలచేత—సత్యము, న్యాయము, పవిత్రత అనే నిత్యసూత్రములచేత—వారు కంచెవలె చుట్టుముట్టబడియుండిరి. ఈ సూత్రాలకు విధేయత వారికీ రక్షణమై ఉండవలసినది; ఏలయనగా పాపాచారములచేత తాము తామే నశించుకొనుటనుండి అది వారిని రక్షించును. మరియు ద్రాక్షతోటలోని కావలిగోపురమువలె, దేశమధ్యమందు తన పరిశుద్ధ ఆలయమును దేవుడు స్థాపించెను.</w:t>
      </w:r>
    </w:p>
    <w:p>
      <w:pPr>
        <w:pStyle w:val="ArticleScripture"/>
        <w:jc w:val="left"/>
      </w:pPr>
      <w:r>
        <w:rPr>
          <w:rFonts w:ascii="Nirmala UI" w:hAnsi="Nirmala UI" w:eastAsia="Nirmala UI" w:cs="Nirmala UI"/>
        </w:rPr>
        <w:t>క్రీస్తు వారి బోధకుడైయుండెను. ఆయన అరణ్యమందు వారితోకూడ ఎలా నుండెనో, అలాగే ఆయన ఇంకా వారికీ బోధకుడుగాను మార్గదర్శిగాను నుండవలసియుండెను. గుడారములోను ఆలయములోను దయాసనముమీదనున్న పరిశుద్ధ శెకీనాహ్‌లో ఆయన మహిమ వాసముండెను. వారి నిమిత్తం ఆయన తన ప్రేమయు సహనముయొక్క ఐశ్వర్యమును నిరంతరం ప్రకటించుచుండెను.</w:t>
      </w:r>
    </w:p>
    <w:p>
      <w:pPr>
        <w:pStyle w:val="ArticleScripture"/>
        <w:jc w:val="left"/>
      </w:pPr>
      <w:r>
        <w:rPr>
          <w:rFonts w:ascii="Nirmala UI" w:hAnsi="Nirmala UI" w:eastAsia="Nirmala UI" w:cs="Nirmala UI"/>
        </w:rPr>
        <w:t>తన ప్రజలైన ఇశ్రాయేలు స్తోత్రముగాను మహిమగాను నిలిచునట్లు చేయుటకై దేవుడు ఆకాంక్షించాడు. ప్రతీ ఆధ్యాత్మిక ప్రయోజనం వారికి కల్పించబడెను. తనను ప్రతినిధులుగా నిలుపగల పాత్రనిర్మాణమునకు అనుకూలమైన ఏ విషయమునైనను వారికి ఇవ్వుటలో దేవుడు ఏమియు నిలిపివేయలేదు.</w:t>
      </w:r>
    </w:p>
    <w:p>
      <w:pPr>
        <w:pStyle w:val="ArticleScripture"/>
        <w:jc w:val="left"/>
      </w:pPr>
      <w:r>
        <w:rPr>
          <w:rFonts w:ascii="Nirmala UI" w:hAnsi="Nirmala UI" w:eastAsia="Nirmala UI" w:cs="Nirmala UI"/>
        </w:rPr>
        <w:t>దేవుని ధర్మశాస్త్రానికి వారి విధేయత వారిని ప్రపంచంలోని జాతుల ఎదుట సమృద్ధి విషయములో అద్భుతాలుగా నిలబెట్టేది. సకల చాతుర్యకార్యాలలో వారికి జ్ఞానమును నైపుణ్యమును ప్రసాదించగలవాడైన ఆయనే వారి గురువుగా కొనసాగి, తన ఆజ్ఞలకు విధేయతద్వారా వారిని మహోన్నతులుగా చేసి ఉన్నతపరచును. వారు విధేయులై యుండినచో, ఇతర జాతులను వేధించిన వ్యాధులనుండి కాపాడబడుదురు, మరియు మేధోబలముతో ఆశీర్వదింపబడుదురు. దేవుని మహిమ, ఆయన మహోన్నతత్వము మరియు శక్తి, వారి సమస్త సమృద్ధిలో ప్రకటింపబడవలసి యుండెను. వారు యాజకులును రాజకుమారులును గల రాజ్యమై యుండవలసి యుండెను. భూమిపై అత్యంత మహత్తరమైన జాతిగా మారుటకు కావలసిన ప్రతి సదుపాయమును దేవుడు వారికి సమకూర్చెను.</w:t>
      </w:r>
    </w:p>
    <w:p>
      <w:pPr>
        <w:pStyle w:val="ArticleScripture"/>
        <w:jc w:val="left"/>
      </w:pPr>
      <w:r>
        <w:rPr>
          <w:rFonts w:ascii="Nirmala UI" w:hAnsi="Nirmala UI" w:eastAsia="Nirmala UI" w:cs="Nirmala UI"/>
        </w:rPr>
        <w:t>"అత్యంత స్పష్టమైన విధానంలో క్రీస్తు మోషే ద్వారా వారిముందు దేవుని సంకల్పాన్ని ఉంచి, వారి సుసంపదకు సంబంధించిన నిబంధనలను సుస్పష్టంగా తెలియజేశాడు. ‘నీ దేవుడైన యెహోవాకు నీవు పరిశుద్ధ ప్రజలు’ అని ఆయన సెలవిచ్చెను; ‘భూమి ముఖముమీదున్న సమస్త ప్రజలకంటె తనకే ప్రత్యేక ప్రజలుగా నిన్ను యెహోవా నీ దేవుడు ఎంచుకొనెను.... కాబట్టి తెలిసికొనుము: నీ దేవుడైన యెహోహాయే దేవుడు; ఆయన తనను ప్రేమించువారితోను ఆయన ఆజ్ఞలను గైకొనువారితోను వేల తరములవరకు నిబంధనయును కరుణయును కాపాడుచున్న నమ్మకస్థుడైన దేవుడు.... కాబట్టి ఈ దినమున నేను నీకు ఆజ్ఞాపించుచున్న ఆజ్ఞలనును, కట్టడులనును, తీర్పులనును నీవు గైకొని ఆచరింపవలెను. అట్లు, మీరు ఈ తీర్పులకు చెవియొగ్గి వాటిని గైకొని ఆచరించినయెడల, యెహోవా నీ దేవుడు నీ పితరులతో ప్రమాణము చేసిన నిబంధనయును కరుణయును నీకు నిలుపును; మరియు ఆయన నిన్ను ప్రేమించి, నిన్ను ఆశీర్వదించి, నిన్ను విస్తరింపజేయును; అదియే కాక, నీ గర్భఫలమును, నీ దేశపు ఫలమును—నీ ధాన్యమును, నీ ద్రాక్షారసమును, నీ నూనెను—నీ గోవుల పెరుగుదలయును, నీ గొఱ్ఱెల మందలయును, ఆయన నీ పితరులకు నీకిచ్చెదనని ప్రమాణము చేసిన దేశమందు ఆశీర్వదించును. నీవు సమస్త ప్రజలకంటె ఆశీర్వదింపబడుదువు.... యెహోవా నీలోనుండి సమస్త రోగమును తొలగించును; నీవు తెలిసికొన్న ఐగుప్తు యొక్క దుష్ట వ్యాధులలో ఒక్కటినైనను ఆయన నీ మీద వేయడు.’ ద్వితీయోపదేశకాండము 7:6, 9, 11-15."</w:t>
      </w:r>
    </w:p>
    <w:p>
      <w:pPr>
        <w:pStyle w:val="ArticleScripture"/>
        <w:jc w:val="left"/>
      </w:pPr>
      <w:r>
        <w:rPr>
          <w:rFonts w:ascii="Nirmala UI" w:hAnsi="Nirmala UI" w:eastAsia="Nirmala UI" w:cs="Nirmala UI"/>
        </w:rPr>
        <w:t>వారు ఆయన ఆజ్ఞలను గైకొనినయెడల, దేవుడు వారికి గోధుమలలో శ్రేష్ఠమైనదానిని అనుగ్రహించి, శిలలోనుండి తేనెను వారికి తేచి ఇచ్చునని వాగ్దానమిచ్చెను. దీర్ఘాయుష్యముతో వారిని తృప్తిపరచి, తన రక్షణను వారికి దర్శింపజేయును.</w:t>
      </w:r>
    </w:p>
    <w:p>
      <w:pPr>
        <w:pStyle w:val="ArticleScripture"/>
        <w:jc w:val="left"/>
      </w:pPr>
      <w:r>
        <w:rPr>
          <w:rFonts w:ascii="Nirmala UI" w:hAnsi="Nirmala UI" w:eastAsia="Nirmala UI" w:cs="Nirmala UI"/>
        </w:rPr>
        <w:t>దేవునికి అవిధేయతవల్ల ఆదాము మరియు హవ్వ ఏదేను కోల్పోయిరి; పాపమునుబట్టి సమస్త భూమి శపింపబడెను. అయితే దేవుని ప్రజలు ఆయన ఆదేశమును అనుసరించినయెడల, వారి దేశము సారవంతతయందును సౌందర్యమునందును పునరుద్ధరించబడును. భూమి సాగు విషయమై దేవుడే వారికి దిశానిర్దేశములు ఇచ్చెను; దాని పునరుద్ధరణయందు వారు ఆయనతో సహకరించవలసి యుండెను. ఈ విధముగా, దేవుని ఆధీనములోనున్న సమస్త దేశము ఆత్మీయ సత్యమునకు దృష్టాంతబోధగా నిలచును. ఆయన సహజ నియమములకు విధేయతచేత భూమి తన సంపదలను ఉత్పత్తి చేయునట్లే, ఆయన నైతిక ధర్మశాస్త్రమునకు విధేయతచేత ప్రజల హృదయములు ఆయన స్వభావ గుణలక్షణములను ప్రతిబింబించవలెను. సజీవుడైన దేవుని సేవించి ఆరాధించువారి శ్రేష్ఠతను అన్యజనులుకూడ గుర్తించుదురు.</w:t>
      </w:r>
    </w:p>
    <w:p>
      <w:pPr>
        <w:pStyle w:val="ArticleScripture"/>
        <w:jc w:val="left"/>
      </w:pPr>
      <w:r>
        <w:rPr>
          <w:rFonts w:ascii="Nirmala UI" w:hAnsi="Nirmala UI" w:eastAsia="Nirmala UI" w:cs="Nirmala UI"/>
        </w:rPr>
        <w:t>"చూడుడి," అని మోషే చెప్పెను, "యెహోవా నా దేవుడు నాకు ఆజ్ఞాపించిన ప్రకారమే, మీరు వెళ్లి స్వాధీనపరచుకొనబోవుచున్న దేశములో అట్లే చేయుటకై, నేను మీకు కట్టడలను న్యాయప్రకారములను బోధించితిని. కావున వాటిని కాచుకొని ఆచరించుడి; ఎందుకనగా ఇది జనముల యెదుట మీ జ్ఞానమును మీ వివేచనమును కనుపరచును; వారు ఈ సమస్త కట్టడలను విని, 'నిశ్చయముగా ఈ మహా జనము జ్ఞానముగల వివేచనగల ప్రజలు' అని చెప్పెదరు. మనమాయనను పిలుచు ప్రతివిషయములో మన దేవుడైన యెహోవా మనకు సమీపముగా నుండునట్లుగా, తమకు దేవుడు ఇంత సమీపముగా నుండునట్లుగా కలిగియున్న మహా జనము మరి ఏది? నేను ఈ దినమున మీ ముందుంచుచున్న ఈ ధర్మశాస్త్రమంతటివలె ధర్మముగల కట్టడలును న్యాయప్రకారములను కలిగియున్న మహా జనము మరి ఏది?" ద్వితీయోపదేశకాండము 4:5-8.</w:t>
      </w:r>
    </w:p>
    <w:p>
      <w:pPr>
        <w:pStyle w:val="ArticleScripture"/>
        <w:jc w:val="left"/>
      </w:pPr>
      <w:r>
        <w:rPr>
          <w:rFonts w:ascii="Nirmala UI" w:hAnsi="Nirmala UI" w:eastAsia="Nirmala UI" w:cs="Nirmala UI"/>
        </w:rPr>
        <w:t>దేవుడు వారికి నియమించిన సమస్త భూభాగమును ఇశ్రాయేలు సంతానము స్వాధీనపరచుకొనవలసి యుండెను. యథార్థ దేవుని ఆరాధనను, సేవను తిరస్కరించిన ఆ జాతులు తమ స్వాధీన భూభాగమునుండి వెలివేయబడవలసి యుండెను. కాని తన స్వభావ ప్రకటన ఇశ్రాయేలు ద్వారా జరుగి, దాని వలన మనుష్యులు ఆయనయొద్దకు ఆకర్షింపబడుదురని దేవుని ఉద్దేశమై యుండెను. సర్వలోకమునకును సువార్త యొక్క ఆహ్వానం ఇవ్వబడవలసి యుండెను. బలి ఆరాధన వ్యవస్థ యొక్క బోధనచేత క్రీస్తు జాతుల సన్నిధిలో ఉన్నతపరచబడవలసి యుండెను; ఆయనవైపు దృష్టి నిలిపిన వారందరు జీవింతురు. కానానీయురాలైన రాహాబు, మోవాబీయురాలైన రూతు వలె విగ్రహారాధననుండి యథార్థ దేవుని ఆరాధనవైపు తిరిగిన వారందరు ఆయన ఎన్నికైన ప్రజలతో తమను తాము కలుపుకొనవలసి యుండెను. ఇశ్రాయేలు సంఖ్య పెరుగుచుండగా వారు తమ సరిహద్దులను విశాలపరచుకొనవలసి యుండెను, వారి రాజ్యము సర్వలోకమును ఆవరించువరకు.</w:t>
      </w:r>
    </w:p>
    <w:p>
      <w:pPr>
        <w:pStyle w:val="ArticleScripture"/>
        <w:jc w:val="left"/>
      </w:pPr>
      <w:r>
        <w:rPr>
          <w:rFonts w:ascii="Nirmala UI" w:hAnsi="Nirmala UI" w:eastAsia="Nirmala UI" w:cs="Nirmala UI"/>
        </w:rPr>
        <w:t>సర్వ జాతులను తన కరుణామయ పాలన క్రిందకు తేచ్చుటకు దేవుడు కోరుకొన్నాడు. భూమి ఆనందము మరియు శాంతితో నిండి యుండునట్లు ఆయన కోరుకొన్నాడు. ఆనందార్థముగా ఆయన మనుష్యుని సృజించాడు; మానవ హృదయములను పరలోక శాంతితో నింపుటకై ఆయన తపించుచున్నాడు. ఇహలోకంలోని కుటుంబములు పరలోకంలోని మహా కుటుంబమునకు ప్రతీకముగా ఉండునట్లు ఆయన ఆకాంక్షించుచున్నాడు.</w:t>
      </w:r>
    </w:p>
    <w:p>
      <w:pPr>
        <w:pStyle w:val="ArticleScripture"/>
        <w:jc w:val="left"/>
      </w:pPr>
      <w:r>
        <w:rPr>
          <w:rFonts w:ascii="Nirmala UI" w:hAnsi="Nirmala UI" w:eastAsia="Nirmala UI" w:cs="Nirmala UI"/>
        </w:rPr>
        <w:t>కానీ ఇశ్రాయేలు దేవుని సంకల్పాన్ని నెరవేర్చలేదు. ప్రభువు సెలవిచ్చెను, 'నిన్ను నేను శ్రేష్ఠమైన ద్రాక్షవల్లిగా, సర్వంగాను సరియైన విత్తనముతో నాటితిని; అయితే నీవు నాకు ఎట్లా పరాయి ద్రాక్షవల్లియొక్క క్షీణించిన మొక్కవై మారితివి?' యిర్మియా 2:21. 'ఇశ్రాయేలు శూన్య ద్రాక్షవల్లి; తానికే ఫలమిచ్చుచున్నది.' హోషేయా 10:1. 'ఇప్పుడు, యెరూషలేము నివాసులారా, యూదా పురుషులారా, నా విషయమును నా ద్రాక్షతోట విషయమును నడుమ తీర్పు తీర్చుడని మిమ్మును వేడుకొనుచున్నాను. నా ద్రాక్షతోటయందు నేను చేయవలసిన దేనిని మరి చేయలేదు? దానిలో ద్రాక్షలు కూర్చును అని నేను ఆశించి చూచితిని; అయితే అది అడవి ద్రాక్షలను కూర్చెను—ఏలని? ఇప్పుడు వినుడి; నా ద్రాక్షతోటకు నేను చేయబోవుచున్నదేమిటో మీకు తెలుపుదును: దాని కంచెను తీసివేసెదను, అది తినబడును; దాని ప్రాకారమును కూలదెయ్యెదను, అది త్రొక్కబడును; దానిని పాడుచేయుదును; అది తడియింపబడక, దున్నబడక యుండును; అందులో ముళ్లును కంటెలును మొలిచెదరు; దానిమీద వర్షము కురియనియ్యవద్దని మేఘములకు కూడ ఆజ్ఞాపించెదను. ఎందుకనగా ... ఆయన న్యాయమునకై ఎదురు చూచెను గాని, ఇదిగో పీడన; నీతికై ఎదురు చూచెను గాని, ఇదిగో కేక.' యెషయా 5:3-7.</w:t>
      </w:r>
    </w:p>
    <w:p>
      <w:pPr>
        <w:pStyle w:val="ArticleScripture"/>
        <w:jc w:val="left"/>
      </w:pPr>
      <w:r>
        <w:rPr>
          <w:rFonts w:ascii="Nirmala UI" w:hAnsi="Nirmala UI" w:eastAsia="Nirmala UI" w:cs="Nirmala UI"/>
        </w:rPr>
        <w:t>యెహోవా మోషే ద్వారా విశ్వాసద్రోహమునకు కలుగు ఫలితమును తన ప్రజల ముందుంచెను. ఆయన నిబంధనను కాపాడుటను నిరాకరించినయెడల వారు దేవుని జీవమునుండి తమను తాము వేరుచేసికొనుదురు; ఆయన ఆశీర్వాదము వారిమీదికి రానేరదు. “జాగ్రత్తపడుము,” అని మోషే చెప్పెను, “ఈ దినమున నేను నీకాజ్ఞాపించుచున్న ఆయన ఆజ్ఞలను, ఆయన తీర్పులను, ఆయన కట్టడలను పాటించకపోవుటచేత నీ దేవుడైన యెహోవాను మరచిపోకుము; లేనియెడల నీవు తిని తృప్తిచెంది, శోభనమైన ఇళ్ళను కట్టుకొని వాటిలో నివసించినప్పుడు; నీ పశుమందలు నీ గొఱ్ఱెల మందలు అధికమైయినప్పుడు, నీ వెండి నీ బంగారము అధికమైయినప్పుడు, నీదైన సమస్తము అధికమైయినప్పుడు; అప్పుడు నీ హృదయము ఉబ్బి, నీవు నీ దేవుడైన యెహోవాను మరచిపోవుదువు.... మరియు నీవు నీ హృదయములో, నా శక్తి, నా చేతి పరాక్రమమే నాకు ఈ సంపదను సంపాదించియున్నది అని అనుకొనుదువు.... మరియు జరుగునదేమనగా, నీవు యెప్పుడైనను నీ దేవుడైన యెహోవాను మరచి, ఇతర దేవతలను అనుసరించి వాటికి సేవచేసి వాటిని ఆరాధించినయెడల, మీరు నిశ్చయముగా నశించుదురని ఈ దినమున మీ మీద నేను సాక్ష్యమిచ్చుచున్నాను. యెహోవా మీ యెదుట నశింపజేయుచున్న జనములవలెనే మీరు నశించెదరు; ఏలయనగా మీరు మీ దేవుడైన యెహోవా స్వరమునకు విధేయులై యుండలేదు.” ద్వితీయోపదేశకాండము 8:11-14, 17, 19, 20.</w:t>
      </w:r>
    </w:p>
    <w:p>
      <w:pPr>
        <w:pStyle w:val="ArticleScripture"/>
        <w:jc w:val="left"/>
      </w:pPr>
      <w:r>
        <w:rPr>
          <w:rFonts w:ascii="Nirmala UI" w:hAnsi="Nirmala UI" w:eastAsia="Nirmala UI" w:cs="Nirmala UI"/>
        </w:rPr>
        <w:t>యూద ప్రజలు ఆ హెచ్చరికను ఆలకించలేదు. వారు దేవునిని మరచి, ఆయన ప్రతినిధులుగా తాముకు కలిగిన ఉన్నత ప్రత్యేకహక్కును దృష్టిలోనుండి కోల్పోయారు. వారు స్వీకరించిన ఆశీర్వాదాలు లోకానికి ఆశీర్వాదముగా నిలవలేదు. తమకు కలిగిన సమస్త ప్రయోజనాలను స్వీయ మహిమపరచుటకే వినియోగించుకున్నారు. దేవుడు వారియందు కోరిన సేవను ఆయనకు అందించక, దేవునినే దోచుకున్నారు; తమ సహమనుష్యులకు కలగవలసిన ధార్మిక మార్గదర్శకత్వమును మరియు పరిశుద్ధ ఆదర్శమును కూడ వారు దోచుకున్నారు. ప్రళయపూర్వ లోకనివాసులవలె, వారు తమ దుష్టహృదయాల ప్రతికల్పనను ఆచరించారు. ఈ విధంగా వారు పవిత్ర విషయాలను విడ్డూరముగా కనిపింపజేశారు; ‘యెహోవా ఆలయం, యెహోవా ఆలయం, ఇవే’ (యిర్మియా 7:4) అని చెప్పుచూ, అదే సమయమున దేవుని స్వభావాన్ని వక్రీకరించి, ఆయన నామమును అగౌరవపరచి, ఆయన పరిశుద్ధస్థలమును కలుషితం చేశారు.</w:t>
      </w:r>
    </w:p>
    <w:p>
      <w:pPr>
        <w:pStyle w:val="ArticleScripture"/>
        <w:jc w:val="left"/>
      </w:pPr>
      <w:r>
        <w:rPr>
          <w:rFonts w:ascii="Nirmala UI" w:hAnsi="Nirmala UI" w:eastAsia="Nirmala UI" w:cs="Nirmala UI"/>
        </w:rPr>
        <w:t>ప్రభువుయొక్క ద్రాక్షతోట పర్యవేక్షణకు నియమించబడిన కౌలుదారులు తమకు అప్పగించిన నమ్మకానికి నమ్మకస్థులుగా నిలువలేదు. యాజకులును బోధకులును ప్రజలకు విశ్వాసపాత్ర ఉపదేశకులుగా ఉండలేదు. దేవుని మంచితనాన్ని, కరుణను, అలాగే వారి ప్రేమకు, సేవకు ఆయనకు కలిగిన హక్కును వారు ప్రజల ముందుంచలేదు. ఈ కౌలుదారులు తమ స్వీయ మహిమనే అన్వేషించారు. ద్రాక్షతోట ఫలాలను తమకే స్వాధీనపరచుకోవాలనుకున్నారు. తమవైపు దృష్టిని మరియు గౌరవార్పణను ఆకర్షించుకోవడమే వారి ధ్యేయంగా ఉండేది.</w:t>
      </w:r>
    </w:p>
    <w:p>
      <w:pPr>
        <w:pStyle w:val="ArticleScripture"/>
        <w:jc w:val="left"/>
      </w:pPr>
      <w:r>
        <w:rPr>
          <w:rFonts w:ascii="Nirmala UI" w:hAnsi="Nirmala UI" w:eastAsia="Nirmala UI" w:cs="Nirmala UI"/>
        </w:rPr>
        <w:t>ఇశ్రాయేల్లోని ఈ నాయకుల అపరాధిత్వం సాధారణ పాపి యొక్క అపరాధిత్వంతో సమానము కాదు. ఈ పురుషులు దేవునియెడల అత్యంత గంభీరమైన బాధ్యత కింద నిలిచియుండిరి. ‘యెహోవా ఇటులనుచున్నాడు’ అని బోధించుటకును, తమ ఆచరణ జీవనములో కఠిన విధేయతను అమలులోనికి తేవుటకును వారు తమను తాము ప్రతిజ్ఞచేసి నిబద్ధులై యుండిరి. ఇది చేయుటకు బదులుగా వారు శాస్త్రగ్రంథములను వక్రీకరించిరి. జీవితం యొక్క ప్రతి అడుగునకును వ్యాపించిన ఆచారవిధులను బలవంతపరచి, వారు మనుష్యులమీద భారీ భారములను మోపిరి. వారు రబ్బీలు నిర్దేశించిన కట్టుబాట్లను నెరవేర్చలేకపోయినందున ప్రజలు నిరంతర అశాంతిలో జీవించిరి. మనుష్యనిర్మిత ఆజ్ఞలను కాపాడుట అసాధ్యమని వారు గ్రహించగా, దేవుని ఆజ్ఞల విషయములో వారు నిర్లక్ష్యులైయిరి.</w:t>
      </w:r>
    </w:p>
    <w:p>
      <w:pPr>
        <w:pStyle w:val="ArticleScripture"/>
        <w:jc w:val="left"/>
      </w:pPr>
      <w:r>
        <w:rPr>
          <w:rFonts w:ascii="Nirmala UI" w:hAnsi="Nirmala UI" w:eastAsia="Nirmala UI" w:cs="Nirmala UI"/>
        </w:rPr>
        <w:t>ద్రాక్షతోటకు యజమాని తానేనని, తమ సమస్త స్వాస్థ్యములు ఆయనకై వినియోగింపబడునట్లు వారికి నమ్మకముగా అప్పగించబడినవని ప్రభువు తన ప్రజలకు ఉపదేశించెను. కాని యాజకులును బోధకులును దేవుని స్వాస్థ్యమును చేతలాడుచున్నవారై యున్నట్లుగా తమ పవిత్ర పదవికార్యమును నిర్వర్తించలేదు. ఆయన పనియొక్క పురోగతికై వారికి అప్పగింపబడిన సాధనములను, సౌకర్యములను వారు క్రమబద్ధంగా ఆయన నుండి అపహరించుచుండిరి. వారి లోభత్వమూ దురాశయమూ వారిని అన్యజనులచేతకైనను తృణీకరింపబడునట్లు చేసెను. ఈ విధముగా అన్యజాతి లోకమునకు దేవుని స్వభావమును మరియు ఆయన రాజ్యనియమములను వక్రీకరించి అర్థంచేసికొనుటకు అవకాశము కల్పింపబడెను.</w:t>
      </w:r>
    </w:p>
    <w:p>
      <w:pPr>
        <w:pStyle w:val="ArticleScripture"/>
        <w:jc w:val="left"/>
      </w:pPr>
      <w:r>
        <w:rPr>
          <w:rFonts w:ascii="Nirmala UI" w:hAnsi="Nirmala UI" w:eastAsia="Nirmala UI" w:cs="Nirmala UI"/>
        </w:rPr>
        <w:t>తండ్రి హృదయంతో దేవుడు తన ప్రజలను ఓర్చుకొన్నాడు. అనుగ్రహించిన దయలద్వారా గానీ, ఉపసంహరించిన దయలద్వారా గానీ వారితో వేడుకొన్నాడు. సహనంతో వారి పాపాలను వారి ఎదుట ఉంచి, దీర్ఘశాంతితో వారు ఒప్పుకొనుటకై నిరీక్షించాడు. కౌలుదారులపై దేవుని హక్కును కోరుటకై దేవుడు ప్రవక్తలను, దూతలను పంపించాడు; కాని స్వాగతింపబడుటకు బదులుగా, కౌలుదారులు వారిని శత్రువులుగా పరిగణించారు. ఆ కౌలుదారులు వారిని హింసించి వధించారు. దేవుడు ఇంకా ఇతర దూతలను పంపించాడు; అయితే వారికి మొదటివారికే లభించినట్లే ప్రవర్తన లభించింది; ఒక్క అంతరమే, కౌలుదారులు ఇంకా మరింత దృఢమైన ద్వేషాన్ని ప్రదర్శించారు.</w:t>
      </w:r>
    </w:p>
    <w:p>
      <w:pPr>
        <w:pStyle w:val="ArticleScripture"/>
        <w:jc w:val="left"/>
      </w:pPr>
      <w:r>
        <w:rPr>
          <w:rFonts w:ascii="Nirmala UI" w:hAnsi="Nirmala UI" w:eastAsia="Nirmala UI" w:cs="Nirmala UI"/>
        </w:rPr>
        <w:t>చివరి ఉపాయంగా, దేవుడు తన కుమారుని పంపి, ‘నా కుమారుని వారు గౌరవింతురు’ అని చెప్పెను. అయితే వారి ప్రతిఘటన వారిని ప్రతికారపరులనుగా చేసెను; కావున వారు తమలోతాము చెప్పుకొనిరి, ‘ఇతనే వారసుడు; రండి, ఇతనిని హతము చేసెదము, అతని స్వాస్థ్యమును స్వాధీనపరచుకొందము.’ అప్పుడు ద్రాక్షతోట మనకే మిగిలి, ఫలముతో మన ఇష్టానుసారం నడుచుకొందుము.</w:t>
      </w:r>
    </w:p>
    <w:p>
      <w:pPr>
        <w:pStyle w:val="ArticleScripture"/>
        <w:jc w:val="left"/>
      </w:pPr>
      <w:r>
        <w:rPr>
          <w:rFonts w:ascii="Nirmala UI" w:hAnsi="Nirmala UI" w:eastAsia="Nirmala UI" w:cs="Nirmala UI"/>
        </w:rPr>
        <w:t>యూదుల పాలకులు దేవునిని ప్రేమించలేదు; కాబట్టి వారు తమను ఆయననుండి వేరు చేసుకొని, న్యాయసమ్మతమైన పరిష్కారమునకు ఆయన చేసిన సమస్త ప్రయత్నాలను త్రోసికొట్టిరి. దేవునికి ప్రియుడైన క్రీస్తు ద్రాక్షతోటయజమానియొక్క హక్కులను స్థాపించుటకై వచ్చెను; అయితే కౌలుదారులు ఆయనను బహు నిరాదరముతో ప్రవర్తించుచు, ‘ఈ మనిషి మా మీద ఏలుబడి చేయకూడదు’ అని చెప్పిరి. క్రీస్తుయొక్క స్వభావసౌందర్యమును వారు అసూయపడ్డారు. ఆయన బోధనవిధానం వారిది కంటె ఎంతో శ్రేష్ఠమైనదై యుండెను, అందుచేత ఆయన విజయమును వారు భయపడిరి. ఆయన వారిని తీవ్రంగా హెచ్చరించి, వారి కపటత్వమును బహిర్గతపరచి, తమ ప్రవర్తనకు నిశ్చిత ఫలితములు ఏవో వారికి చూపెను. దీనివలన వారు ఉన్మాదమునకు దొరికిరి. తాము మౌనింపజేయలేని ఆ గద్దింపుల కింద వారు మండిపోయిరి. క్రీస్తు నిరంతరం ప్రతిపాదించిన ఉన్నత నీతిప్రమాణమును వారు ద్వేషించిరి. ఆయన బోధన తమ స్వార్థము ముసుగు తొలగించబడి బహిర్గతమగు స్థితిలో తమ్మును ఉంచుచున్నదని చూచి, ఆయనను చంపెదమని నిర్ణయించిరి. ఆయన సత్యనిష్ఠతయు భక్తిశీలతయు గల ఆదర్శమును, ఆయన చేసిన సమస్త కార్యములలో ప్రత్యక్షమైన ఉన్నత ఆధ్యాత్మికతను వారు ద్వేషించిరి. ఆయన సమస్త జీవితం వారి స్వార్థమునకు గద్దింపుగా నుండెను; మరియు అంతిమ పరీక్ష వచ్చినప్పుడు—అది నిత్యజీవమునకు దారితీయు విధేయత గాని, నిత్యమరణమునకు దారితీయు అవిధేయత గాని—వారు ఇశ్రాయేలుయొక్క పరిశుద్ధుని నిరాకరించిరి. క్రీస్తుని గాని బరబ్బసుని గాని ఎన్నుకొనుమని వారిని అడిగినపుడు, వారు, ‘బరబ్బసుని మాకు విడుదల చేయుము!’ అని కేకలేసిరి. లూకా 23:18. పైలాతు, ‘అయితే యేసుని నేను ఏమి చేయవలెను?’ అని అడుగగా, వారు ఆగ్రహముతో, ‘ఆయనను శిలువ వేయుము’ అని మొరపెట్టిరి. మత్తయి 27:22. ‘మీ రాజును శిలువ వేయుదునా?’ అని పైలాతు అడుగగా, యాజకులయొద్దను పాలకులయొద్దను నుండి, ‘మాకు కేసరు తప్ప రాజు లేడు’ అన్న సమాధానం వచ్చెను. యోహాను 19:15. ‘ఈ నీతిమంతుని రక్తమునకు నేను నిర్దోషినై యున్నాను’ అని చెప్పి పైలాతు తన చేతులు కడుగగా, యాజకులు అజ్ఞానసమూహముతో కలిసి ఆవేశముతో, ‘ఆయన రక్తము మాపైనను మా పిల్లలపైనను ఉండునుగాక’ అని ఘోషించిరి. మత్తయి 27:24, 25.</w:t>
      </w:r>
    </w:p>
    <w:p>
      <w:pPr>
        <w:pStyle w:val="ArticleScripture"/>
        <w:jc w:val="left"/>
      </w:pPr>
      <w:r>
        <w:rPr>
          <w:rFonts w:ascii="Nirmala UI" w:hAnsi="Nirmala UI" w:eastAsia="Nirmala UI" w:cs="Nirmala UI"/>
        </w:rPr>
        <w:t>అట్లే యూదుల నాయకులు తమ ఎంపికను చేసుకున్నారు. సింహాసనంపై కూర్చున్న వాని చేతిలో యోహాను చూచిన, ఏ మనుష్యుడును తెరవలేని ఆ గ్రంథములో వారి నిర్ణయం లిఖింపబడింది. యూదా గోత్ర సింహము ఈ గ్రంథమునకు ముద్రలను విప్పు దినమున, తన సమస్త ప్రతీకారభావంతో ఆ నిర్ణయం వారి ఎదుట ప్రత్యక్షమగును.</w:t>
      </w:r>
    </w:p>
    <w:p>
      <w:pPr>
        <w:pStyle w:val="ArticleScripture"/>
        <w:jc w:val="left"/>
      </w:pPr>
      <w:r>
        <w:rPr>
          <w:rFonts w:ascii="Nirmala UI" w:hAnsi="Nirmala UI" w:eastAsia="Nirmala UI" w:cs="Nirmala UI"/>
        </w:rPr>
        <w:t>యూదులు తాము స్వర్గమునకు ప్రీతిపాత్రులమనీ, దేవుని సంఘముగా ఎల్లప్పుడును ఉన్నతపరచబడవలెననీ భావాన్ని తమ హృదయాలలో పోషించుకున్నారు. తాము అబ్రాహాము సంతానమని వారు ప్రకటించుచు, తమ సమృద్ధి పునాది వారికి అంత స్థిరముగా అనిపించెను గనుక, తమ హక్కులను తమ నుండి అపహరించుటలో భూమినిగాని స్వర్గమునిగాని సవాలు చేయునంత ధైర్యముగలవారై నిలిచిరి. కాని అవిశ్వాసపూరిత జీవితాలచేత వారు స్వర్గపు ఖండనకు, దేవుని నుండి వేరుపడుటకు తామే సిద్ధపరుచుకొనుచున్నారు.</w:t>
      </w:r>
    </w:p>
    <w:p>
      <w:pPr>
        <w:pStyle w:val="ArticleScripture"/>
        <w:jc w:val="left"/>
      </w:pPr>
      <w:r>
        <w:rPr>
          <w:rFonts w:ascii="Nirmala UI" w:hAnsi="Nirmala UI" w:eastAsia="Nirmala UI" w:cs="Nirmala UI"/>
        </w:rPr>
        <w:t>ద్రాక్షతోట దృష్టాంతంలో, యాజకుల సమక్షంలో వారి దుర్మార్గత పరాకాష్టైన కార్యాన్ని క్రీస్తు ఆవిష్కరించిన తరువాత, ఆయన వారికి ఈ ప్రశ్నను ఉంచెను: 'అందుచేత ద్రాక్షతోట యజమాని వచ్చునప్పుడు, ఆ కౌలుదారులకు ఆయన ఏమి చేయును?' యాజకులు ఆ వృత్తాంతాన్ని గాఢాసక్తితో అనుసరిస్తూ, ఆ విషయానికి తమకు ఉన్న సంబంధాన్ని పరిగణలోనికి తీసుకోకుండానే, ప్రజలతో కలిసి ఇలా సమాధానమిచ్చారు: 'ఆ దుష్టులను దయలేక నశింపజేసి, తన ద్రాక్షతోటను ఇతర కౌలుదారులకు కౌలుగా అప్పగించును; వారు తగిన కాలములలో ఆయనకు ఫలములను అందించుదురు.'</w:t>
      </w:r>
    </w:p>
    <w:p>
      <w:pPr>
        <w:pStyle w:val="ArticleScripture"/>
        <w:jc w:val="left"/>
      </w:pPr>
      <w:r>
        <w:rPr>
          <w:rFonts w:ascii="Nirmala UI" w:hAnsi="Nirmala UI" w:eastAsia="Nirmala UI" w:cs="Nirmala UI"/>
        </w:rPr>
        <w:t>తెలియకుండానే తామే తమ వినాశన తీర్పును ప్రకటించారు. యేసు వారిని చూచెను; ఆయన పరిశోధక దృష్టి కింద తమ హృదయాల రహస్యాలను ఆయన చదువుచున్నాడని వారు గ్రహించారు. వారి సమక్షంలో నిస్సందిగ్ధ శక్తితో ఆయన దైవత్వం స్ఫురించింది. కౌలుదారులలో తమ ప్రతిరూపాన్ని వారు దర్శించి, అనైచ్ఛికంగా, 'దేవుడు అట్లనీయకుండునుగాక!' అని పలికారు.</w:t>
      </w:r>
    </w:p>
    <w:p>
      <w:pPr>
        <w:pStyle w:val="ArticleScripture"/>
        <w:jc w:val="left"/>
      </w:pPr>
      <w:r>
        <w:rPr>
          <w:rFonts w:ascii="Nirmala UI" w:hAnsi="Nirmala UI" w:eastAsia="Nirmala UI" w:cs="Nirmala UI"/>
        </w:rPr>
        <w:t>గంభీరముతోను విచారముతోను క్రీస్తు ప్రశ్నించెను: ‘మీరు ఎప్పుడైనను లేఖనములలో చదువలేదా— కట్టుదారులు తిరస్కరించిన రాయి అదే కోణశిరస్సయెను; ఇది ప్రభువుచేత జరిగినది, ఇది మా కన్నులయందు ఆశ్చర్యకరమైనది— అని? కాబట్టి నేను మీతో చెప్పుచున్నాను: దేవుని రాజ్యము మీ యొద్దనుండి తీసికొనబడును, దాని ఫలములను కలుగజేసుచున్న జాతికి ఇవ్వబడును. ఈ రాయి మీద పడువాడు ఎవరైనను చిన్నాభిన్నమగును; అది ఎవరిమీద పడెనో వానిని చూర్ణముచేయును.’</w:t>
      </w:r>
    </w:p>
    <w:p>
      <w:pPr>
        <w:pStyle w:val="ArticleScripture"/>
        <w:jc w:val="left"/>
      </w:pPr>
      <w:r>
        <w:rPr>
          <w:rFonts w:ascii="Nirmala UI" w:hAnsi="Nirmala UI" w:eastAsia="Nirmala UI" w:cs="Nirmala UI"/>
        </w:rPr>
        <w:t>ప్రజలు ఆయనను స్వీకరించినయెడల, క్రీస్తు యూదజాతిపై పడబోయిన నాశన తీర్పును నివారించివుండేవాడు. కాని ఈర్ష్య, అసూయ వారిని శాంతింపనివారిగా చేసెను. నజరేయుడైన యేసును మెస్సీయాగా స్వీకరించబోమని వారు దృఢనిశ్చయము చేసుకున్నారు. లోకపు వెలుగును వారు నిరాకరించారు; అప్పటినుండి వారి జీవితములు అర్ధరాత్రి అంధకారమువలె గాఢాంధకారముచేత చుట్టుముట్టబడి పోయెను. ప్రవచింపబడిన ఆ తీర్పు యూదజాతిమీదికి వచ్చి పడెను. వారి స్వంత ఉద్ధృత ప్రవృత్తులు, అదుపు లేక, వారినే నాశనము చేసెను. అంధకోపములో వారు ఒకరినొకరు సంహరించుకొనిరి. వారి విద్రోహాత్మక హఠగర్వము, తమ విజేతలైన రోమీయుల ఆగ్రహమును వారిమీదికి రప్పించెను. యెరూషలేము నాశనమై, ఆలయం శిథిలమై పడిపోయి, దాని స్థలం పొలంవలె దున్నబడెను. యూదా సంతానము అత్యంత భయంకరమైన మరణవిధానములచేత నశించెను. నియుతల సంఖ్యలో వారు అన్యజనుల దేశములలో బానిసలై సేవచేయుటకై అమ్మబడిరి.</w:t>
      </w:r>
    </w:p>
    <w:p>
      <w:pPr>
        <w:pStyle w:val="ArticleScripture"/>
        <w:jc w:val="left"/>
      </w:pPr>
      <w:r>
        <w:rPr>
          <w:rFonts w:ascii="Nirmala UI" w:hAnsi="Nirmala UI" w:eastAsia="Nirmala UI" w:cs="Nirmala UI"/>
        </w:rPr>
        <w:t>ఒక జాతిగా యూదులు దేవుని సంకల్పాన్ని నెరవేర్చుటలో విఫలమయ్యారు, మరియు ద్రాక్షతోట వారియొద్దనుండి తీసికొనబడింది. వారు దుర్వినియోగం చేసిన ఆ ప్రత్యేక హక్కులు, వారు తృణీకరించిన ఆ కార్యము, ఇతరులకు అప్పగించబడినవి.</w:t>
      </w:r>
    </w:p>
    <w:p>
      <w:pPr>
        <w:pStyle w:val="ArticleScripture"/>
        <w:jc w:val="left"/>
      </w:pPr>
      <w:r>
        <w:rPr>
          <w:rFonts w:ascii="Nirmala UI" w:hAnsi="Nirmala UI" w:eastAsia="Nirmala UI" w:cs="Nirmala UI"/>
        </w:rPr>
        <w:t>"ద్రాక్షతోట ఉపమానం యూద జాతికే మాత్రమే వర్తించదు. దానిలో మనకు కూడా ఒక పాఠం ఉంది. ఈ తరంలోనున్న సంఘమునకు దేవునిచే గొప్ప ప్రత్యేకాధికారములు మరియు ఆశీర్వాదములు ప్రదానం చేయబడినవి; వాటికి అనుగుణమైన ప్రతిఫలములను ఆయన నిరీక్షిస్తున్నాడు." Christ's Object Lessons. 284-296.</w:t>
      </w:r>
    </w:p>
    <w:p>
      <w:pPr>
        <w:pStyle w:val="ArticleBody"/>
        <w:jc w:val="left"/>
      </w:pPr>
      <w:r>
        <w:rPr>
          <w:rFonts w:ascii="Nirmala UI" w:hAnsi="Nirmala UI" w:eastAsia="Nirmala UI" w:cs="Nirmala UI"/>
        </w:rPr>
        <w:t>యోవేలు గ్రంథము లోకాంత్యంలో చివరి వర్షమునకు సంబంధించిన చరిత్రను స్పష్టపరుస్తుంది. చివరి వర్షము, ప్రకటన గ్రంథము పద్నాలుగవ అధ్యాయములోని మూడవ దూత ద్వారా ప్రకటించబడిన దేవుని అంతిమ హెచ్చరికా సందేశమే. యదాపి చివరి వర్షము మూడవ దూత యొక్క సందేశాన్ని సూచించినను, జెకర్యా యొక్క సువర్ణ తైలము, మొదటి మరియు చివరి వర్షములు, బలిపీఠము నుండి వచ్చిన అగ్ని మొదలైన ప్రతీకలచే చిహ్నీకరించబడిన దైవత్వము మరియు మానవత్వము మధ్యనున్న సంప్రేషణ ప్రక్రియను కూడా అది ప్రతినిధిత్వం చేస్తుంది. చివరి వర్షము ఒక సందేశము మాత్రమే కాక, దేవుడు మరియు మనుష్యుని మధ్య సంప్రేషణ ప్రక్రియ మాత్రమే కాక, అది దేవుని వాక్యముచే నిలబెట్టబడిన ఏకైక పరిశుద్ధ బైబిలు అధ్యయన ‘పద్ధతి’ కూడాను. ఆ పద్ధతి యెషయా గ్రంథము ఇరవై ఎనిమిదవ అధ్యాయములో ఉన్న ‘పంక్తిపై పంక్తి’యే.</w:t>
      </w:r>
    </w:p>
    <w:p>
      <w:pPr>
        <w:pStyle w:val="ArticleBody"/>
        <w:jc w:val="left"/>
      </w:pPr>
      <w:r>
        <w:rPr>
          <w:rFonts w:ascii="Nirmala UI" w:hAnsi="Nirmala UI" w:eastAsia="Nirmala UI" w:cs="Nirmala UI"/>
        </w:rPr>
        <w:t>ప్రాచీన ఇశ్రాయేలు ఆరంభమందును, ఆధునిక ఇశ్రాయేలు ఆరంభమందును, "ద్రాక్షతోట కాపరి"యైన దేవుడు ఇశ్రాయేలును "అరణ్యం నుండి" తీసికొనివచ్చెను. ఐగుప్తులో నాలుగు వందల ముప్పై సంవత్సరముల బంధత్వమైనను, 538 నుండి 1798 వరకున్న అంధకారయుగ బంధత్వమైనను, "అరణ్యం" దాస్యమునకును బంధకత్వమునకును చిహ్నమై యుండుటవలన, ఇశ్రాయేలు "అరణ్యం" నుండి వెలికితీయబడెను. ప్రాచీన సాక్షాత్ ఇశ్రాయేలు అయినను, ఆధునిక ఆత్మీయ ఇశ్రాయేలు అయినను, దేవుడు వారిని అరణ్యబంధత్వములోనుండి విమోచించి, వారిని "తన స్వ ఎన్నుకొనిన స్వాస్థ్యముగా, ప్రభువుకు చెందిన ద్రాక్షతోటగా" "స్థాపించెను"; యాజకులుగాను రాజకుమారులుగాను ఉండుటకు పిలువబడిన వారికి, "దేవుని వాక్యోక్తులు"ను ప్రతినిధ్యం చేయు ప్రత్యేకాధికారం "అప్పగింపబడెను". ప్రాచీన ఇశ్రాయేలునకు ఆ "వాక్యోక్తులు" ధర్మశాస్త్రమైయుండెను; ఆధునిక ఇశ్రాయేలునకు అవి ధర్మశాస్త్రమును తోడుగా ప్రవచనములును కూడైయుండెను.</w:t>
      </w:r>
    </w:p>
    <w:p>
      <w:pPr>
        <w:pStyle w:val="ArticleScripture"/>
        <w:jc w:val="left"/>
      </w:pPr>
      <w:r>
        <w:rPr>
          <w:rFonts w:ascii="Nirmala UI" w:hAnsi="Nirmala UI" w:eastAsia="Nirmala UI" w:cs="Nirmala UI"/>
        </w:rPr>
        <w:t>"ఈ కాలమందు, దేవుడు తన సంఘమును, ఆయన ప్రాచీన ఇశ్రాయేలును పిలిచినట్లు, భూమిలో ఒక వెలుగుగా నిలబడునట్లు పిలిచెను. సత్యమనే బలమైన చీల్చుగొడ్డలియైన మొదటి, రెండవ, మూడవ దూతల సందేశములచేత, వారిని సభల నుండి మరియు లోకమునుండి వేరుచేసి, వారిని తనయొద్ద పవిత్ర సమీపత్వములోనికి చేర్చెను. తన ధర్మశాస్త్రమునకు వారిని భద్రాధికారులుగా చేసి, ఈ కాలమునకు సంబంధించిన ప్రవచనముల మహత్తర సత్యములను వారికి అప్పగించెను. ప్రాచీన ఇశ్రాయేలుకు అప్పగింపబడిన పవిత్ర దైవోక్తులవలె, ఇవి లోకమునకు తెలియజేయబడవలసిన పవిత్ర అమానత. ప్రకటన గ్రంథము 14వ అధ్యాయములోని మూడు దూతలు, దేవుని సందేశముల వెలుగును స్వీకరించి, భూమి పొడవున వెడల్పున హెచ్చరికను ఘోషించుటకు ఆయన ప్రతినిధులై ముందుకు పోవుచున్న ప్రజలను సూచించుచున్నారు." సాక్ష్యములు, సంపుటము 5, 455.</w:t>
      </w:r>
    </w:p>
    <w:p>
      <w:pPr>
        <w:pStyle w:val="ArticleBody"/>
        <w:jc w:val="left"/>
      </w:pPr>
      <w:r>
        <w:rPr>
          <w:rFonts w:ascii="Nirmala UI" w:hAnsi="Nirmala UI" w:eastAsia="Nirmala UI" w:cs="Nirmala UI"/>
        </w:rPr>
        <w:t>అంత్య వర్షముయొక్క శక్తి ఆధీనంలో మూడవ దూత సందేశపు గంభీర ఘోషను ప్రకటించుటకును, అలాగే పరిశుద్ధాత్మ యొక్క శక్తి ఆధీనంలో తమ వ్యక్తిగత అనుభవములో క్రీస్తు స్వభావమును ప్రతిఫలింపజేయుటకును ఆధునిక ఇశ్రాయేలు నియమించబడింది. మూడవ దూత సందేశపు గంభీర ఘోష అంత్య వర్షము కుమ్మరింపబడుచున్న కాలమున నెరవేరును; అదే సమయంలో, బాబులోను యొక్క ద్రాక్షారసముచేత మత్తుపట్టిన ఒక వర్గము మనుషులచే ‘శాంతి, భద్రత’ అను అబద్ధపు అంత్య వర్ష సందేశము ప్రచారం చేయబడియున్నది. వీరే యెషయా చెప్పిన ఎఫ్రయిము యొక్క మత్తువారు, యోవేలు పేర్కొన్న ద్రాక్షారస పానకులు; నూతన ద్రాక్షారసము వారి నోళ్లనుండి తెంచివేయబడియున్నది. నిజమైన అంత్య వర్ష సందేశమును స్వీకరించువారు, పరలోక ఆహారార్థం బాబులోను ఆహారమును తిరస్కరించిన దానియేలు, మీసాయేలు, హనన్యా, అజర్యా చేత ప్రతినిధీకరింపబడుచున్నారు. వీరే మోషే గీతమును మరియు గొఱ్ఱపిల్ల గీతమును పాడువారైన ఒక లక్ష నలభై నాలుగు వేలమంది; అంతేకాక ద్రాక్షతోట గీతమును కూడ పాడువారు, ఏలయనగా ద్రాక్షతోట ఉపమానం ప్రాచీన ఇశ్రాయేలు యొక్క నిబంధన సంబంధము ఆరంభమందు మోషే చరిత్రలో నెరవేరింది; అలాగే ఆ ప్రాచీన ఇశ్రాయేలు యొక్క నిబంధన సంబంధము ముగింపునందు గొఱ్ఱపిల్ల చరిత్రలో మరల నెరవేరింది.</w:t>
      </w:r>
    </w:p>
    <w:p>
      <w:pPr>
        <w:pStyle w:val="ArticleBody"/>
        <w:jc w:val="left"/>
      </w:pPr>
      <w:r>
        <w:rPr>
          <w:rFonts w:ascii="Nirmala UI" w:hAnsi="Nirmala UI" w:eastAsia="Nirmala UI" w:cs="Nirmala UI"/>
        </w:rPr>
        <w:t>ద్రాక్షతోట గీతము, నూతన నిబంధన ప్రజలు ప్రభువుతో వివాహబంధమునకు కట్టబడుచుండగా, మునుపటి నిబంధన ప్రజలు దాటివేయబడిన దృశ్యముతో సమాప్తమగును. నలభై ఏండ్ల అరణ్య సంచారములో మరణించిన వారిని ప్రభువు దాటివేసి, మరణింపవలసిన వారితో విడాకులు జరుపుచుండిన అదే సమయమున యెహోషువుతో నిబంధనలోనికి ప్రవేశించెను. క్రైస్తవ సంఘమును ఆయన తనతో వివాహబంధమునకు కలుపుచుండిన అదే సమయమున, ప్రభువు ప్రాచీన ఇశ్రాయేలుతో విడాకులు జరుపుచుండెను. ఆరంభ చరిత్రను, అనగా ఆల్ఫాను, మోషే ప్రతినిధి చేయుచున్నాడు; అంత్య చరిత్రను, అనగా ఒమేగాను, గొఱ్ఱపిల్ల ప్రతినిధి చేయుచున్నాడు. వారు ప్రతినిధి చేయుచున్న చరిత్ర ద్రాక్షతోట ఉపమానమునదే గనుక, యెషయా యొక్క ద్రాక్షతోట గీతమే ప్రకటనకర్త యోహానుచే పలుకబడిన మోషే గీతము మరియు గొఱ్ఱపిల్ల గీతము.</w:t>
      </w:r>
    </w:p>
    <w:p>
      <w:pPr>
        <w:pStyle w:val="ArticleBody"/>
        <w:jc w:val="left"/>
      </w:pPr>
      <w:r>
        <w:rPr>
          <w:rFonts w:ascii="Nirmala UI" w:hAnsi="Nirmala UI" w:eastAsia="Nirmala UI" w:cs="Nirmala UI"/>
        </w:rPr>
        <w:t>ఈ చింతనలను తదుపరి వ్యాసంలో కొనసాగిస్తాము.</w:t>
      </w:r>
    </w:p>
    <w:p>
      <w:pPr>
        <w:pStyle w:val="ArticleScripture"/>
        <w:jc w:val="left"/>
      </w:pPr>
      <w:r>
        <w:rPr>
          <w:rFonts w:ascii="Nirmala UI" w:hAnsi="Nirmala UI" w:eastAsia="Nirmala UI" w:cs="Nirmala UI"/>
        </w:rPr>
        <w:t>ఇవి సోదరి వైట్ పలికిన మాటలు కావు; ఇవి ప్రభుని మాటలు. ఆయన దూత ఇవి మీకు అందించుటకై నాకు ఇచ్చాడు. దేవుడు, ఆయన ఉద్దేశాలకు ఇకపై విరుద్ధముగా మీరు పనిచేయకుమని మిమ్మును పిలుచుచున్నాడు. క్రైస్తవులమని ప్రకటించుకుంటూనే శైతానుని లక్షణాలను వ్యక్తపరచుచు, ఆత్మలోను వాక్యంలోను క్రియలోను సత్యప్రగతిని ప్రతిబంధించుచు, శైతాను నడిపించుచున్న మార్గాన్నే నిశ్చయముగా అనుసరించుచున్న మనుష్యుల విషయమై అనేక బోధనలు ఇచ్చబడినవి. తమ హృదయ కఠినత్వముచేత వారికి అసలు చెందనటువంటి, వారు వినియోగింపకూడని అధికారాన్ని వారు ఆక్రమించుకున్నారు. మహా ఉపాధ్యాయుడు ఈలాగు సెలవిచ్చుచున్నాడు: ‘నేను తలకిందులు చేసెదను, తలకిందులు చేసెదను, తలకిందులు చేసెదను.’ బాటిల్ క్రీక్‌లో మనుష్యులు, ‘ప్రభువుని ఆలయం, ప్రభువుని ఆలయం మేమే’ అని చెప్పుచున్నారు; అయితే వారు సామాన్య అగ్ని వాడుచున్నారు. దేవుని కృపచేత వారి హృదయములు మృదులపరచబడి వశపరచబడినవి కావు. Manuscript Releases, సంపుటి 13, 222.</w:t>
      </w:r>
    </w:p>
    <w:p>
      <w:pPr>
        <w:pStyle w:val="ArticleScripture"/>
        <w:jc w:val="left"/>
      </w:pPr>
      <w:r>
        <w:rPr>
          <w:rFonts w:ascii="Nirmala UI" w:hAnsi="Nirmala UI" w:eastAsia="Nirmala UI" w:cs="Nirmala UI"/>
        </w:rPr>
        <w:t>దేవుని దీర్ఘశాంతికి ఒక ఉద్దేశ్యం కలదు, అయితే మీరు దానిని నిరర్థకము చేసుచున్నారు. మీరు తరువాత నిలువరింపబడాలని ఆశించు పరిస్థితులు వచ్చుటకు ఆయన అనుమతించుచున్నాడు; కాని అప్పటికల్లా ఆలస్యమై యుంటుంది. విగ్రహారాధనలో పతితమైన ఇశ్రాయేలుకు శిక్షకరుడై యుండునట్లు, క్రూరుడును కపటుడునై యున్న హజాయేలను అరాము మీద రాజుగా అభిషేకింపవలెనని దేవుడు ఎలీయాకు ఆజ్ఞాపించాడు. మీరు ప్రేమించు మోసములకు దేవుడు మిమ్మును అప్పగించక మానునో లేదో ఎవరికీ తెలిసినది? విశ్వాసయోగ్యులును స్థిరులును సత్యసంధులును గల ఆ ప్రచారకులు, మన అకృతజ్ఞ సంఘములకు శాంతి సువార్తను సమర్పించువారిలో చివరిమందై యుందురేమో ఎవరికీ తెలిసినది? సంహారకులు సాతాను హస్తాధీనమందు అప్పుడే శిక్షణ పొందుచుండవచ్చును; మరి కొద్దిమంది ధ్వజవాహకులు నిష్క్రమించిపోవునప్పటివరకు మాత్రమే వారు తమ స్థానములను అధిరోహించుటకు నిరీక్షించుచుండి, ప్రభువు శాంతిని పలకని కాలమందు తప్పుడు ప్రవక్త స్వరముతో 'శాంతి, శాంతి' అని ఘోషించుదురు. నేను అరుదుగా ఏఱుతాను; అయితే ఇప్పుడేమో నా కన్నులు కన్నీటిచేత మరుగైపోయినవిగా నాకు తోస్తున్నవి; నేను వ్రాయుచుండగా ఆ కన్నీళ్లు నా కాగితంపై జారుచున్నవి. త్వరలోనే మన మధ్యనున్న సమస్త ప్రవచనములు అంతమగిపోవచ్చును, జనులను కదిలించిన ఆ స్వరం ఇక వారి మాంససంబంధ నిద్రలను కలవరపరచకపోవచ్చును.</w:t>
      </w:r>
    </w:p>
    <w:p>
      <w:pPr>
        <w:pStyle w:val="ArticleScripture"/>
        <w:jc w:val="left"/>
      </w:pPr>
      <w:r>
        <w:rPr>
          <w:rFonts w:ascii="Nirmala UI" w:hAnsi="Nirmala UI" w:eastAsia="Nirmala UI" w:cs="Nirmala UI"/>
        </w:rPr>
        <w:t>దేవుడు భూమిమీద తన వింతకార్యమును చేయునప్పుడు, పవిత్ర హస్తములు మందసమును ఇక మోయనప్పుడు, ప్రజలమీద విపత్తు పడును. హా, నీవే కూడ, ఈ నీ దినముననే, నీ సమాధానమునకు సంబంధించిన విషయములను ఎరిగితివైతే బాగుండును! హా, మన ప్రజలు నినివెవలె తమ సమస్త బలముతో పశ్చాత్తాపపడీ, తమ సమస్త హృదయముతో విశ్వసించి, దేవుడు తన ప్రబల క్రోధమును వారి మీదనుండి మరలించునట్లు ఉండునుగాక. సాక్ష్యములు, సంపుటము 5, పుట 77.</w:t>
      </w:r>
    </w:p>
    <w:p>
      <w:pPr>
        <w:pStyle w:val="ArticleScripture"/>
        <w:jc w:val="left"/>
      </w:pPr>
      <w:r>
        <w:rPr>
          <w:rFonts w:ascii="Nirmala UI" w:hAnsi="Nirmala UI" w:eastAsia="Nirmala UI" w:cs="Nirmala UI"/>
        </w:rPr>
        <w:t>మీ హృదయపు హఠాన్ని పోషించి, గర్వము మరియు స్వన్యాయబుద్ధి వలన మీ దోషములను ఒప్పుకోకపోతే, మీరు సాతాను ప్రలోభాల అధీనమునకు విడిచివేయబడతారు. ప్రభువు మీ దోషములను వెలుగులోనికి తేగానే మీరు పశ్చాత్తాపపడకపోయినా లేదా ఒప్పుకోకపోయినా, ఆయన దైవ ప్రబంధము మిమ్మును అదే స్థలమున గుండా పునఃపునః నడిపిస్తుంది. సదృశ స్వభావమున్న తప్పులను చేయుటకు మీరు విడిచివేయబడతారు, జ్ఞానాభావములో కొనసాగుతారు, మరియు పాపమును నీతియని, నీతిని పాపమని పిలుస్తారు. ఈ అంత్య దినములలో ప్రబలబోవు అనేక మోసములు మిమ్మును చుట్టుముట్టును, మరియు మీరు నాయకులను మార్చుకొంటారు, అట్లు చేసినట్లు మీకు తెలియదు. రివ్యూ అండ్ హెరాల్డ్, డిసెంబరు 16,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లయోదికేయ సెవెన్త్-డే అడ్వెంటిస్టు సంఘము - সংখ্যা మూడు</dc:title>
  <dc:subject>రక్తవర్ణ ద్రాక్షారసపు ద్రాక్షతోట</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