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చర్చి - సంఖ్య ఐదు</w:t>
      </w:r>
    </w:p>
    <w:p>
      <w:pPr>
        <w:pStyle w:val="ArticleSubtitle"/>
        <w:jc w:val="left"/>
      </w:pPr>
      <w:r>
        <w:rPr>
          <w:rFonts w:ascii="Nirmala UI" w:hAnsi="Nirmala UI" w:eastAsia="Nirmala UI" w:cs="Nirmala UI"/>
        </w:rPr>
        <w:t>ఎంతకాలము? పంచమ ముద్ర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“ఆ సమయానికి సంబంధించిన వెలుగు ఇవ్వబడినప్పుడు” అది లేదా “స్వీకరించబడును” లేదా “తిరస్కరించబడును.” ఆ వెలుగు ప్రవేశపెట్టబడినప్పుడు జరిగే వేరుచేయుట నిత్య సువార్తయొక్క కార్యము; దానిలో దేవుని ప్రజలు ముద్రింపబడుట మాత్రమే కాదు, గోధుమలు మరియు కలుపు వేరుచేయబడుట కూడ కలదు. చివరి పరీక్ష మరియు వేరుచేయు ప్రక్రియ 9/11 న ప్రారంభమాయెను; అప్పుడు ప్రవచనీయ ప్రశ్న, “ఎంతకాలము?” అని అడుగును, మరియు ప్రవచనీయ సమాధానం, “ఆదివారపు చట్టము వరకు.” “ఎంతకాలము” అనే ప్రతీకకు గల చివరి ప్రస్తావన ప్రకటన గ్రంథములో ఐదవ ముద్రలో కనబడును.</w:t>
      </w:r>
    </w:p>
    <w:p>
      <w:pPr>
        <w:pStyle w:val="ArticleScripture"/>
        <w:jc w:val="left"/>
      </w:pPr>
      <w:r>
        <w:rPr>
          <w:rFonts w:ascii="Nirmala UI" w:hAnsi="Nirmala UI" w:eastAsia="Nirmala UI" w:cs="Nirmala UI"/>
        </w:rPr>
        <w:t>ఆయన ఐదవ ముద్రను విప్పినప్పుడు, దేవుని వాక్యమునకును తాము కలిగియున్న సాక్ష్యమునకును గాను హతులైన వారి ఆత్మలను నేను బలిపీఠముక్రింద చూచితిని. వారు గొప్ప స్వరముతో మొఱ్ఱపెట్టుచు యీలాగు చెప్పిరి: ఎంతకాలము, ప్రభువా, పరిశుద్ధుడవాడా, సత్యసంధుడవాడా, భూమిపై నివసించుచున్న వారిమీద తీర్పు తీర్చి మా రక్తమునకు ప్రతికారము చేయకుండునో?</w:t>
      </w:r>
    </w:p>
    <w:p>
      <w:pPr>
        <w:pStyle w:val="ArticleScripture"/>
        <w:jc w:val="left"/>
      </w:pPr>
      <w:r>
        <w:rPr>
          <w:rFonts w:ascii="Nirmala UI" w:hAnsi="Nirmala UI" w:eastAsia="Nirmala UI" w:cs="Nirmala UI"/>
        </w:rPr>
        <w:t>మరియు వారిలో ప్రతివారికీ తెల్లని వస్త్రములు ఇచ్చబడినవి; వారికి, తమలాగనే హతమగవలసిన తమ సహదాసులును తమ సహోదరులును కూడా సంపూర్ణమగునవరకు, ఇంకొద్దికాలము విశ్రాంతి పొందవలెనని చెప్పబడింది. ప్రకటన గ్రంథము 6:9-11.</w:t>
      </w:r>
    </w:p>
    <w:p>
      <w:pPr>
        <w:pStyle w:val="ArticleBody"/>
        <w:jc w:val="left"/>
      </w:pPr>
      <w:r>
        <w:rPr>
          <w:rFonts w:ascii="Nirmala UI" w:hAnsi="Nirmala UI" w:eastAsia="Nirmala UI" w:cs="Nirmala UI"/>
        </w:rPr>
        <w:t>దైవ ప్రేరణ, ‘వధింపబడిన వారి ఆత్మలు’ అడిగిన ‘ఎంతకాలము’ అనే ప్రశ్నకు సమాధానాన్ని, ద్వితీయ పాపల్ రక్తసాక్షుల సమూహము ఏర్పడే భవిష్యత్తులో ఉంచుతుంది. ఆ ఏర్పాటుకు ఆరంభము ఆదివారం చట్టమునందే; అందుచేతనే సహోదరి వైట్, ద్వితీయ రక్తసాక్షుల సమూహమునకు నెరవేర్పుగా ప్రకటన గ్రంథము పదెనిమిదవ అధ్యాయమును గుర్తిస్తారు. ఆ అధ్యాయము మొదటి ఐదు వచనములలో రెండు ‘స్వరాలు’ ఉన్నవి; మొదటి స్వరం 9/11 ను సూచిస్తుంది, రెండవ స్వరం ఆదివారం చట్టమునందు పురుషులును స్త్రీలనును బబులోనునుండి బయలుదేరు మని పిలుస్తుంది. సహోదరి వైట్, ఐదవ ముద్రలోని ‘ఎంతకాలము’ అనే చిహ్నాన్ని ప్రకటన గ్రంథము పదెనిమిదవ అధ్యాయము మొదటి ఐదు వచనములతో అనుసంధానించి, 9/11 నుండి ఆదివారం చట్టము వరకు ఉన్న విభాగాన్ని నిర్దేశిస్తారు. దృష్టి దేవుని ప్రజల వేర్పు మరియు ముద్రణపైన కాక, గత చరిత్రలోని రక్తసాక్షులను హతమార్చినందునకును, అలాగే ఆదివారం చట్టము సంకటకాలములో ద్వితీయ పాపల్ రక్తసాక్షుల సమూహమును ఏర్పరచు రక్తసాక్షులనును హతమార్చుటనుబట్టి గాను, పాపత్వంపై జరిగే తీర్పుపైన నిలిచియున్నది.</w:t>
      </w:r>
    </w:p>
    <w:p>
      <w:pPr>
        <w:pStyle w:val="ArticleScripture"/>
        <w:jc w:val="left"/>
      </w:pPr>
      <w:r>
        <w:rPr>
          <w:rFonts w:ascii="Nirmala UI" w:hAnsi="Nirmala UI" w:eastAsia="Nirmala UI" w:cs="Nirmala UI"/>
        </w:rPr>
        <w:t>ఐదవ ముద్ర తెరవబడినప్పుడు, ప్రకటన గ్రంథకర్త యోహాను దర్శనములో బలిపీఠమునకు క్రిందనున్న, దేవుని వాక్యమునకైను యేసు క్రీస్తు సాక్ష్యమునకైను హతులైన సమూహమును చూచెను. దీనికి తరువాత, బబులోనులోనుండి విశ్వాసవంతులును సత్యవంతులును వెలుపలికి పిలువబడునప్పుడు సంభవించే ప్రకటన గ్రంథము పద్దెనిమిదవ అధ్యాయములో వర్ణితమైన దృశ్యములు ప్రత్యక్షమయ్యెను. [ప్రకటన గ్రంథము 18:1-5, ఉద్ధృతము.] మాన్యుస్క్రిప్ట్ రీలీసెస్, సంపుటి 20, 14.</w:t>
      </w:r>
    </w:p>
    <w:p>
      <w:pPr>
        <w:pStyle w:val="ArticleBody"/>
        <w:jc w:val="left"/>
      </w:pPr>
      <w:r>
        <w:rPr>
          <w:rFonts w:ascii="Nirmala UI" w:hAnsi="Nirmala UI" w:eastAsia="Nirmala UI" w:cs="Nirmala UI"/>
        </w:rPr>
        <w:t>ఆమె ఐదవ ముద్రలోని శహీదులను, అలాగే ఆదివారపు చట్ట సంక్షోభంలో ఏర్పడే భవిష్యత్తులోని రెండవ శహీదుల సమూహాన్ని గుర్తించే మరో పాఠభాగంలో, ఆ దృశ్యాలు ‘భవిష్యత్తులోని ఒక కాల వ్యవధిలో ఉండునని’ ఆమె అంటుంది. ప్రకటన గ్రంథం పదెనిమిదవ అధ్యాయంలోని రెండు స్వరాలు ఆ ‘భవిష్యత్తులోని కాల వ్యవధిని’ ప్రతినిధ్యం వహిస్తాయి. మొదటి స్వరం 9/11 ఆరంభంలో, రెండవ స్వరం ఆదివారపు చట్టం వద్ద.</w:t>
      </w:r>
    </w:p>
    <w:p>
      <w:pPr>
        <w:pStyle w:val="ArticleScripture"/>
        <w:jc w:val="left"/>
      </w:pPr>
      <w:r>
        <w:rPr>
          <w:rFonts w:ascii="Nirmala UI" w:hAnsi="Nirmala UI" w:eastAsia="Nirmala UI" w:cs="Nirmala UI"/>
        </w:rPr>
        <w:t>'ఆయన అయిదవ ముద్రను తెరిచినప్పుడు, నేను బలిపీఠమున క్రింద దేవుని వాక్యముకోసం, తాము కలిగియున్న సాక్ష్యముకోసం వధింపబడినవారి ఆత్మలను చూచితిని; వారు బలమైన స్వరముతో మొరపెట్టుకొని, “ఎంతకాలము వరకు, ప్రభువా, పరిశుద్ధుడవు సత్యసంధుడవు, భూమి మీద నివసించువారిపై తీర్పు తీర్చక, మా రక్తానికి ప్రతీకారం తీర్చుట ఆలసించుచున్నావు?” అని చెప్పిరి. వారిలో ప్రతివానికి తెల్లని వస్త్రము ఇచ్చబడెను [వారిని శుద్ధులునని పరిశుద్ధులునని ప్రకటించబడిరి]; ఇంకా కొంతకాలము విశ్రాంతి పొందవలెనని వారికి చెప్పబడెను, తామువలె వధింపబడవలసిన వారి సహోదాసులును సహోదరులును సంఖ్య నిండువరకు' [ప్రకటన గ్రంథము 6:9-11]. ఇక్కడ యోహానుకు చూపబడిన దృశ్యములు యథార్థములో జరిగినవికాక, భవిష్యత్తులో ఒక కాలములో సంభవించబోవునవే.</w:t>
      </w:r>
    </w:p>
    <w:p>
      <w:pPr>
        <w:pStyle w:val="ArticleScripture"/>
        <w:jc w:val="left"/>
      </w:pPr>
      <w:r>
        <w:rPr>
          <w:rFonts w:ascii="Nirmala UI" w:hAnsi="Nirmala UI" w:eastAsia="Nirmala UI" w:cs="Nirmala UI"/>
        </w:rPr>
        <w:t>"ప్రకటన గ్రంథము 8:1-4 ఉద్ధృతం చేయబడింది." మాన్యుస్క్రిప్ట్ రీలీసెస్, సంపుటము 20, 197.</w:t>
      </w:r>
    </w:p>
    <w:p>
      <w:pPr>
        <w:pStyle w:val="ArticleBody"/>
        <w:jc w:val="left"/>
      </w:pPr>
      <w:r>
        <w:rPr>
          <w:rFonts w:ascii="Nirmala UI" w:hAnsi="Nirmala UI" w:eastAsia="Nirmala UI" w:cs="Nirmala UI"/>
        </w:rPr>
        <w:t>సోదరి వైట్ భవిష్యత్తులో రెండవ రక్తసాక్షుల సమూహం రూపీకరణం నెరవేరుటను సంబంధపరుస్తుంది; మరియు మరొక స్థలంలో ఆమె ప్రకటన గ్రంథము 18:1–5ను ఉటంకిస్తుంది, అందులో మొదటి మూడు వచనాలలో ఒక స్వరం, నాల్గవ మరియు ఐదవ వచనాలలో మరొక స్వరం గుర్తింపబడుతాయి. మొదటి స్వరం న్యూయార్క్‌లోని మహా భవనాలు కూలిన 9/11ను సూచించగా, రెండవ స్వరం దేవుని ఇతర మందను బబిలోనునుండి వెలుపలికి పిలిచే ఆదివారపు చట్టమై యున్నది. రెండవ ప్రస్తావనలో ఆమె ప్రకటన గ్రంథము ఎనిమిదవ అధ్యాయం మరియు తొలి నాలుగు వచనాలను సూచిస్తుంది; అవి ఏడవ ముద్ర తెరవబడుటను గుర్తించుచున్నవి, అప్పుడు బలిపీఠము మీదనుండి అంగారాలు భూమిమీదకు విసరబడెను—ఇది పెంటెకోస్తుతో అనుసరణలో ఉంది—అప్పుడు ఆకాశమునుండి అగ్ని వచ్చి శిష్యులను ప్రకాశింపజేసెను; ఎలీయా యొక్క పన్నెండు రాళ్లు ప్రజ్వలింపబడినట్లుగా, శిష్యులమీద అగ్నిజిహ్వలుగా ప్రతీకీకరించబడినట్లుగా.</w:t>
      </w:r>
    </w:p>
    <w:p>
      <w:pPr>
        <w:pStyle w:val="ArticleHeading"/>
        <w:jc w:val="left"/>
      </w:pPr>
      <w:r>
        <w:rPr>
          <w:rFonts w:ascii="Nirmala UI" w:hAnsi="Nirmala UI" w:eastAsia="Nirmala UI" w:cs="Nirmala UI"/>
        </w:rPr>
        <w:t>ఎంతకాలము? జెకర్యా మరియు యోహాను</w:t>
      </w:r>
    </w:p>
    <w:p>
      <w:pPr>
        <w:pStyle w:val="ArticleBody"/>
        <w:jc w:val="left"/>
      </w:pPr>
      <w:r>
        <w:rPr>
          <w:rFonts w:ascii="Nirmala UI" w:hAnsi="Nirmala UI" w:eastAsia="Nirmala UI" w:cs="Nirmala UI"/>
        </w:rPr>
        <w:t>‘ఎంతకాలము’ అనేది 9/11 నుండి ఆదివారపు ధర్మశాసనం వరకైన కాలాన్ని సూచించే ప్రవచనాత్మక చిహ్నం; ఆ కాలం కర్మేలు పర్వత కథనంలోను, 1840 నుండి 1844 వరకు మిల్లరైటుల చరిత్రలోను, మోషే చరిత్రలో ఎనిమిదవ నుండి పదవ పీడలవరకు జరిగిన సందర్భాలలోను, ఐదవ ముద్రలోని వీరసాక్షుల సాక్ష్యంలోను ప్రతిరూపింపబడింది; అలాగే జఖర్యాలో, బబులోనులో డెబ్బై సంవత్సరాలు గడిపిన యెరూషలేముపై దేవుడు కరుణ చూపు వరకు ‘ఎంతకాలము?’ అని ప్రశ్నించబడుతుంది.</w:t>
      </w:r>
    </w:p>
    <w:p>
      <w:pPr>
        <w:pStyle w:val="ArticleScripture"/>
        <w:jc w:val="left"/>
      </w:pPr>
      <w:r>
        <w:rPr>
          <w:rFonts w:ascii="Nirmala UI" w:hAnsi="Nirmala UI" w:eastAsia="Nirmala UI" w:cs="Nirmala UI"/>
        </w:rPr>
        <w:t>అప్పుడు యెహోవా దూతుడు ప్రత్యుత్తరమిచ్చి చెప్పెను, ఓ సైన్యముల యెహోవా, యెరూషలేముపైనను యూదా పట్టణములపైనను, ఏవిమీద నీవు ఈ డెబ్బై సంవత్సరములు ఆగ్రహించియున్నావో, నీవు కరుణ చూపకుండ ఎంతకాలము ఉండుదువు?</w:t>
      </w:r>
    </w:p>
    <w:p>
      <w:pPr>
        <w:pStyle w:val="ArticleScripture"/>
        <w:jc w:val="left"/>
      </w:pPr>
      <w:r>
        <w:rPr>
          <w:rFonts w:ascii="Nirmala UI" w:hAnsi="Nirmala UI" w:eastAsia="Nirmala UI" w:cs="Nirmala UI"/>
        </w:rPr>
        <w:t>మరియు ప్రభువు నాతో మాటలాడిన దూతకు మేలైన మాటలచేతను సాంత్వనకరమైన మాటలచేతను ప్రత్యుత్తరమిచ్చెను.</w:t>
      </w:r>
    </w:p>
    <w:p>
      <w:pPr>
        <w:pStyle w:val="ArticleScripture"/>
        <w:jc w:val="left"/>
      </w:pPr>
      <w:r>
        <w:rPr>
          <w:rFonts w:ascii="Nirmala UI" w:hAnsi="Nirmala UI" w:eastAsia="Nirmala UI" w:cs="Nirmala UI"/>
        </w:rPr>
        <w:t>అప్పుడు నాతో సంభాషించిన దూత నాతో ఈలాగున చెప్పెను: నీవు ప్రకటించుము, ఇలా చెప్పుము: సైన్యములకు అధిపతియైన యెహోవా ఇలా సెలవిచ్చుచున్నాడు: యెరూషలేమును సీయోనును గూర్చి నేను మహా ఈర్ష్యతో ఈర్ష్యపడుచున్నాను. నిశ్చింతగా ఉన్న అన్యజనుల విషయమై నేను బహుగా కోపగొనుచున్నాను; ఎందుకనగా నేను కొద్దిగా మాత్రము కోపించియుండగా వారు కష్టమును పెంపొందించిరి. కావున యెహోవా ఇలా సెలవిచ్చుచున్నాడు: కరుణలతో నేను యెరూషలేమునకు తిరిగివచ్చితిని; సైన్యములకు అధిపతియైన యెహోవా సెలవిచ్చుటేమనగా, నా ఆలయం అందులో కట్టబడును, యెరూషలేముమీద కొలత తాడు చాపబడును. ఇంకా ప్రకటించుము, ఇలా చెప్పుము: సైన్యములకు అధిపతియైన యెహోవా ఇలా సెలవిచ్చుచున్నాడు: సమృద్ధిచేత నా పట్టణములు మరల విస్తరింపబడును; యెహోవా సీయోనును మరల సాంత్వనపరచును, యెరూషలేమును మరల ఎన్నుకొనును. జెకర్యా 1:12-17.</w:t>
      </w:r>
    </w:p>
    <w:p>
      <w:pPr>
        <w:pStyle w:val="ArticleBody"/>
        <w:jc w:val="left"/>
      </w:pPr>
      <w:r>
        <w:rPr>
          <w:rFonts w:ascii="Nirmala UI" w:hAnsi="Nirmala UI" w:eastAsia="Nirmala UI" w:cs="Nirmala UI"/>
        </w:rPr>
        <w:t>సిస్టర్ వైట్, యథార్థ ప్రాచీన ఇశ్రాయేలు యథార్థ బాబులోను దాస్యబంధనములో ఉన్న కాలమై జెకర్యా ‘డెబ్బై సంవత్సరాలు’ (seventy years)గా పేర్కొన్న దానిని, క్రీ.శ. 538 నుండి 1798 వరకు సాగిన, ఆధ్యాత్మిక ఇశ్రాయేలు (క్రైస్తవులు) ఆధ్యాత్మిక బాబులోను (రోమన్ కతోలికత్వము) దాస్యబంధనములో ఉన్న వెయ్యి రెండువందల అరవై సంవత్సరములతో నేరుగా సమానపరుస్తుంది.</w:t>
      </w:r>
    </w:p>
    <w:p>
      <w:pPr>
        <w:pStyle w:val="ArticleScripture"/>
        <w:jc w:val="left"/>
      </w:pPr>
      <w:r>
        <w:rPr>
          <w:rFonts w:ascii="Nirmala UI" w:hAnsi="Nirmala UI" w:eastAsia="Nirmala UI" w:cs="Nirmala UI"/>
        </w:rPr>
        <w:t>"నిర్బాసన కాలములో బబులోనులో చెరపట్టబడియుండిన ఇశ్రాయేలు సంతతి ఎంత నిజముగా చెరలో ఉన్నదో, అంతే నిజముగా ఈ నిర్దయమైన అవిరత హింసల దీర్ఘకాలమంతట భూమిమీదనున్న దేవుని సంఘము చెరలో ఉండెను." ప్రవక్తలును రాజులును, 714.</w:t>
      </w:r>
    </w:p>
    <w:p>
      <w:pPr>
        <w:pStyle w:val="ArticleBody"/>
        <w:jc w:val="left"/>
      </w:pPr>
      <w:r>
        <w:rPr>
          <w:rFonts w:ascii="Nirmala UI" w:hAnsi="Nirmala UI" w:eastAsia="Nirmala UI" w:cs="Nirmala UI"/>
        </w:rPr>
        <w:t>1798లో, వెయ్యి రెండువందల అరవై సంవత్సరాల ముగింపులో, ప్రకటన గ్రంథము పద్నాలుగవ అధ్యాయములో దూతల రూపముగా సూచించబడిన మూడు సందేశాలలో మొదటిది ఆగమించెను. రెండవది 1844 ఏప్రిల్ 19న, మూడవది 1844 అక్టోబర్ 22న ఆగమించెను. “ఎంతకాలము” అనే ప్రశ్నచే సూచింపబడిన చరిత్ర 9/11 నుండి ఆదివారం చట్టము వరకైనది; ఆ కాలవ్యవధి, అడ్వెంటిజం ఆరంభమందు, 1840 ఆగస్టు 11 నుండి 1844 అక్టోబర్ 22 వరకు జరిగిన మిల్లరైట్ ఉద్యమములో ఆదిరూపముగా నిలిచెను. ఆ కాలాన్ని ప్రకటనకర్త యోహాను పదవ అధ్యాయములో ప్రతీకాత్మకముగా చిత్రీకరించెను; అప్పుడు యోహాను తన నోటిలో తియ్యగా నుండిన గాని తన కడుపులో చేదుగా మారిన చిన్న గ్రంథమును తినెను.</w:t>
      </w:r>
    </w:p>
    <w:p>
      <w:pPr>
        <w:pStyle w:val="ArticleScripture"/>
        <w:jc w:val="left"/>
      </w:pPr>
      <w:r>
        <w:rPr>
          <w:rFonts w:ascii="Nirmala UI" w:hAnsi="Nirmala UI" w:eastAsia="Nirmala UI" w:cs="Nirmala UI"/>
        </w:rPr>
        <w:t>ఆకాశములోనుండి నేను వినిన స్వరము మరల నాతో ఇట్లనెను: సముద్రముమీదను భూమిమీదను నిలుచియున్న దూతుని చేతిలో విప్పి యున్న చిన్న గ్రంథమును వెళ్లి తీసికొనుము. అప్పుడు నేను ఆ దూతునియొద్దకు వెళ్లి, అతనితో, ఆ చిన్న గ్రంథమును నాకు నీయుము అనితిని. అతడు నాతో ఇట్లనెను: దానిని తీసికొని తినివేయుము; అది నీ కడుపును చేదుగా చేయును, గాని నీ నోటిలో తేనెవలె మధురముగా ఉండును. అంతట నేను దూతుని చేతిలోనుండి ఆ చిన్న గ్రంథమును తీసికొని తినివేసితిని; అది నా నోటిలో తేనెవలె మధురమాయెను; దానిని తినిన వెంటనే నా కడుపు చేదుగా అయెను.</w:t>
      </w:r>
    </w:p>
    <w:p>
      <w:pPr>
        <w:pStyle w:val="ArticleScripture"/>
        <w:jc w:val="left"/>
      </w:pPr>
      <w:r>
        <w:rPr>
          <w:rFonts w:ascii="Nirmala UI" w:hAnsi="Nirmala UI" w:eastAsia="Nirmala UI" w:cs="Nirmala UI"/>
        </w:rPr>
        <w:t>అతడు నాతో చెప్పెను: నీవు మరల అనేక ప్రజలయెదుటను, జనములయెదుటను, భాషలయెదుటను, రాజులయెదుటను ప్రవచింపవలెనని. ప్రకటన గ్రంథము 10:8-11.</w:t>
      </w:r>
    </w:p>
    <w:p>
      <w:pPr>
        <w:pStyle w:val="ArticleBody"/>
        <w:jc w:val="left"/>
      </w:pPr>
      <w:r>
        <w:rPr>
          <w:rFonts w:ascii="Nirmala UI" w:hAnsi="Nirmala UI" w:eastAsia="Nirmala UI" w:cs="Nirmala UI"/>
        </w:rPr>
        <w:t>యోహాను చిత్రించుచున్న చరిత్రను తినబడిన గ్రంథము సూచిస్తుంది; ఎందుకంటే ఆ తినుట అనేది మిల్లరైట్లు సందేశాన్ని గ్రహించుటకూ, ఆ సందేశాన్ని ప్రకటించుటలో వారి అనుభవానికీ ప్రతీకగా నిలిచింది. కాబట్టి, ఆ చరిత్ర ప్రతిపాదించబడిన వెంటనే యోహాను మళ్లీ ప్రవచించవలెనని చెప్పబడినప్పుడు, అక్కడ సూచింపబడిన ఆ ప్రవచన కార్యం 1840 నుండి 1844 వరకు సాగిన చరిత్రనే. 1840 నుండి 1844 వరకు మిల్లరైట్ల చరిత్ర ఆడ్వెంటిజము యొక్క అంత్యకాల చరిత్రలో పునరావృతమగునని యోహానుకు తెలుపబడింది. యోహాను మళ్లీ ప్రవచించవలెనని చెప్పబడిన వెంటనే, ఆలయమును కొలవుమని అతనికి ఆజ్ఞాపించబడింది.</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1844 అక్టోబరు 22 తరువాత అడ్వెంటిజానికి అప్పగించబడిన కార్యము, యోహానుచేత ‘ఆలయమును కొలుచుట’ లేదా ‘దానిని నిర్మించుట’గా ప్రతినిధీకరింపబడింది; ఇది జెకర్యా గ్రంథములో ప్రతిపాదించబడిన వాగ్దానముతో సమన్వయములో ఉంది, అనగా ‘కొలత తాడు మళ్లీ యెరూషలేముపై చాపబడును’—ఎందుకనగా ప్రభువు ‘ఇంకను యెరూషలేమును ఎన్నుకొనును’. అడ్వెంటిజం ఆరంభంలో మిల్లరైట్ అడ్వెంటిజం యొక్క ఫిలడెల్ఫియా ఉద్యమముచేత సూచింపబడిన చరిత్ర, అడ్వెంటిజం ముగింపులో ఒక లక్ష నలభై నాలుగు వేలమందియొక్క ఫిలడెల్ఫియా ఉద్యమముతో పునరావృతమగును. 1844 అక్టోబరు 22నాటి మహా నిరాశ సందర్భంగా, ‘ఏడవ దూతుని స్వరపు దినములు’గా ప్రతినిధీకరింపబడిన ఒక కాలవ్యవధి ప్రారంభమైంది.</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ఆగస్టు 11, 1840కు ముందుగానే మిల్లరైటులు ప్రవచించినట్లుగానే రెండవ కీడుకు సంబంధించిన ఇస్లామీయ కాల ప్రవచనం నెరవేరినప్పుడు, ఆ సందేశము వారికి తీయనైనదై యుండెను. 1844 అక్టోబరు 22న జరిగిన మహా నిరాశ సమయంలో, ఆ సందేశము ఉదరములో చేదుగా పరిణమించెను. 1840 నుండి 1844 వరకూ జరిగిన చరిత్రను యోహాను వివరిస్తూ ముగించగానే, అతనికి ఇదే కార్యము (ప్రవచనము) మళ్లీ చేయవలెనని తెలియజేయబడెను. తరువాత అతనితో యెరూషలేమును కొలవమని చెప్పబడెను; అలా చేయుటవలన, “ప్రభువు యెరూషలేమును ఎంచుకొనును”ని చెప్పిన జెకర్యా ప్రవచనముతో అది సమన్వయమగును. 1844 అక్టోబరు 22 నుండి, ప్రవచన చరిత్రను “ఏడవ దూతుని స్వరపు దినములు”గా వర్ణింపబడెను. ఏడవ దూతుని (మూడవ కీడు) సందేశము (స్వరము) యొక్క “దినములు” అనేవి, క్రీస్తు దైవత్వము శాశ్వతముగా, ఒక లక్ష నలభై నాలుగు వేలమగు వారైన మనుష్యత్వముతో, ఏకీకృతమగు ఒక కాలవ్యవధిని సూచించుచున్నవి. ఆ కార్యము 1863 నాటి తిరుగుబాటుతో ఆలస్యమాయెను, మరియు 9/11 న ఏడవ దూతుని (మూడవ కీడు) కాహళఘోష మళ్లీ ఆరంభమైంది.</w:t>
      </w:r>
    </w:p>
    <w:p>
      <w:pPr>
        <w:pStyle w:val="ArticleBody"/>
        <w:jc w:val="left"/>
      </w:pPr>
      <w:r>
        <w:rPr>
          <w:rFonts w:ascii="Nirmala UI" w:hAnsi="Nirmala UI" w:eastAsia="Nirmala UI" w:cs="Nirmala UI"/>
        </w:rPr>
        <w:t>పవిత్ర చరిత్రలో ప్రభువు తన నామమును అక్కడ స్థాపించుటకై యెరూషలేమును ఎంచుకొనెను; ఆయన "నామము" అనగా ఆయన స్వభావస్వరూపమే. యెరూషలేమును, సీయోనును గూర్చి జెకర్యా ఇలా ప్రస్తావించెను: "యెరూషలేముమీదను సీయోనుమీదను నేను గొప్ప ఈర్ష్యతో ఈర్ష్యపడుచున్నాను" మరియు తరువాత, "యెహోవా సీయోనును ఇంకను సాంత్వనపరచును, యెరూషలేమును ఇంకను ఎన్నుకొనును" అని. "ఆశ్వాసకర్త"యైన పరిశుద్ధాత్మను స్వీకరించినప్పుడు సీయోను సాంత్వన పొందును. పరిశుద్ధాత్మ యొక్క సాంత్వన 9/11 న ఆరంభమైంది; అది, తన పునరుత్థానానంతరం తండ్రితో సమాగమమై తరువాత దిగివచ్చి క్రీస్తు శిష్యులయందు ఊదిన దానితో అనుగుణముగా ఉంది. పెంటెకోస్తు వేళ పరిశుద్ధాత్ముని ప్రకటన బహుగా విస్తరించెను. ఆ కాలము పునరుత్థానము పొందిన మొదటి ఫలార్పణతో ఆరంభమై, పెంటెకోస్తు యొక్క మొదటి ఫలార్పణతో, అప్పుడు లోకమంతయు ఆ సందేశమును వినినప్పుడు, సమాప్తమైంది.</w:t>
      </w:r>
    </w:p>
    <w:p>
      <w:pPr>
        <w:pStyle w:val="ArticleScripture"/>
        <w:jc w:val="left"/>
      </w:pPr>
      <w:r>
        <w:rPr>
          <w:rFonts w:ascii="Nirmala UI" w:hAnsi="Nirmala UI" w:eastAsia="Nirmala UI" w:cs="Nirmala UI"/>
        </w:rPr>
        <w:t>సాంత్వననిచ్చుడి, సాంత్వననిచ్చుడి, నా ప్రజలకు అని మీ దేవుడు సెలవిచ్చుచున్నాడు. యెరూషలేమునకు హృదయానుకూలముగా మాటలాడుడి; ఆమెతో ఇట్లనుచు బిగ్గరగా ప్రకటింపుడి: ఆమె యుద్ధము సమాప్తమాయెను, ఆమె అధర్మము క్షమించబడెను; ఏలనగా ఆమె తన సమస్త పాపములకొరకు యెహోవా చేయి నుండి ద్విగుణముగా పొందియున్నది. యెషయా 41:1, 2.</w:t>
      </w:r>
    </w:p>
    <w:p>
      <w:pPr>
        <w:pStyle w:val="ArticleBody"/>
        <w:jc w:val="left"/>
      </w:pPr>
      <w:r>
        <w:rPr>
          <w:rFonts w:ascii="Nirmala UI" w:hAnsi="Nirmala UI" w:eastAsia="Nirmala UI" w:cs="Nirmala UI"/>
        </w:rPr>
        <w:t>‘వారి అధర్మము క్షమింపబడెను’ అనబడినప్పుడు ఒక లక్ష నలభై నాలుగు వేలమంది ముద్రింపబడుతారు. ఇది ఆదివారపు చట్టమునకు కాస్త ముందే సంభవిస్తుంది; పెంటెకోస్తు నాడు శిష్యులు ప్రతిరూపించినట్లుగా వారికి పరిశుద్ధాత్మయొక్క అపరిమిత కుమ్మరింపు లభించుచుండగా, వారు పెంటెకోస్తు ప్రథమఫల అర్పణగా ఎత్తి చూపబడుతారు. 9/11 న ప్రారంభమైన వర్షపు చల్లరింపు, ఆదివారపు చట్టము సమయమున సంపూర్ణ కుమ్మరింపుగా మారుతుంది. చరిత్రలో, 9/11 నాటి ప్రథమఫల అర్పణ నుండి ఆదివారపు చట్టమునాటి ప్రథమఫల అర్పణవరకు, ఒక లక్ష నలభై నాలుగు వేలమంది ముద్రింపబడి, ఆదివారపు చట్టము మొదలుకొని కృపాకాలము ముగింపు వరకు నిశానముగా ఎత్తి చూపబడుటకై అర్పణగా సిద్ధపరచబడుతారు. అటువంటి చరిత్ర, బాబులోను పతనమును ప్రకటించే ప్రకటన గ్రంథము పదెనిమిదవ అధ్యాయం మొదటి మూడు వచనములచేత ప్రతినిధానముగా చూపబడుతుంది; బాబులోను పతనమనే బైబిలీయ చిహ్నము ‘ద్విగుణీకరణము’ను సూచిస్తుంది.</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శాస్త్రగ్రంథములంతటా, వాక్యములుగాని పదములుగాని ద్విరుక్తి, అంత్యదినములలో బాబిలోను పతనమునకు కలిగే పరిపూర్ణసిద్ధిని సూచించుచున్నది. ఇది ఎల్లప్పుడును ఏ విషయమునైన దాని ఆది ద్వారానే దాని అంత్యమును చిత్రీకరించు ఆల్ఫా మరియు ఓమెగా యొక్క లక్షణము. బాబిలోను యొక్క రెండు పతనములు నిమ్రోదు మరియు బెల్షస్సరు లలో సంకేతీకరింపబడ్డవి. నిమ్రోదే బాబిలోను యొక్క ఆరంభము, అది కేవలం బాబేలు అయినప్పుడు. నిమ్రోదు పతనం బెల్షస్సరు పతనమును సూచించెను; మరియు రెండవ దూతయొక్క సందేశము గాను ప్రకటన గ్రంథము పదెనిమిదవ అధ్యాయంలోని దూతయొక్క సందేశము గాను ఇదియే: బాబిలోను ఆరంభమందలి నిమ్రోదు పతనం, అంత్యమందలి బెల్షస్సరు పతనమును సూచించెనని; ఏలయనగా ఆల్ఫా మరియు ఓమెగా ఎల్లప్పుడును ఏ విషయమునైన దాని ఆది ద్వారా దాని అంత్యమును చిత్రీకరించును.</w:t>
      </w:r>
    </w:p>
    <w:p>
      <w:pPr>
        <w:pStyle w:val="ArticleBody"/>
        <w:jc w:val="left"/>
      </w:pPr>
      <w:r>
        <w:rPr>
          <w:rFonts w:ascii="Nirmala UI" w:hAnsi="Nirmala UI" w:eastAsia="Nirmala UI" w:cs="Nirmala UI"/>
        </w:rPr>
        <w:t>నిమ్రోదు గోపురం అతని పతనానికి చిహ్నంగా కూల్చబడింది; అతని పతనం 9/11 న ట్విన్ టవర్స్ పతనానికి రూపముగా నిలిచింది. బెల్షజ్జారు పతనం అనేదే గోడపై వ్రాయబడిన వ్రాత; అది బైబిల్ ప్రవచనంలోని మొదటి రాజ్యమైన బబులోను యొక్క డెబ్బై యేళ్ల పరిపాలనకు ముగింపును సూచించింది, మరియు అందుచేత, యెషయా ఇరవైమూడవ అధ్యాయంలోని ప్రతీకాత్మక “ఒక రాజు దినములచొప్పున డెబ్బై యేళ్లు” అనే కాలం ముగింపు నాటికి సంయుక్త రాష్ట్రాల పతనానికి రూపముగా నిలిచింది; ఆ “డెబ్బై యేళ్లు” అనగా 1798 నుండి ఆదివారపు చట్టం వరకు సంయుక్త రాష్ట్రాల చరిత్రను ప్రతినిధ్యం చేయుచున్నవి. బెల్షజ్జారు కాలములో గోడమీద వ్రాయబడిన వ్రాత అనేది, ఆదివారపు చట్టమునందు చర్చి–రాష్ట్ర వేర్పాటు గోడ కూలిపడే సమయాన్ని సూచిస్తుంది; అదే సందర్భములోనే బైబిల్ ప్రవచనంలోని ఆరవ రాజ్యం ముగియును, యదేవిధంగా బెల్షజ్జారు ఆ రాత్రియందే హతుడాయెను. గోడపై హస్తలేఖనము అనగా, రాజ్యాంగంలో స్థాపితమైన చర్చి–రాష్ట్ర వేర్పాటు గోడను కూలదోయునట్లు రచింపబడిన చట్టమే.</w:t>
      </w:r>
    </w:p>
    <w:p>
      <w:pPr>
        <w:pStyle w:val="ArticleBody"/>
        <w:jc w:val="left"/>
      </w:pPr>
      <w:r>
        <w:rPr>
          <w:rFonts w:ascii="Nirmala UI" w:hAnsi="Nirmala UI" w:eastAsia="Nirmala UI" w:cs="Nirmala UI"/>
        </w:rPr>
        <w:t>9/11 నుండి ఆదివారపు చట్టము వరకు, ఆ తరువాత మానవుల అనుగ్రహకాలము ముగింపు మరియు చివరి ఏడు బాధల వరకు సాగిన ‘చరిత్ర’ దేవుని వాక్యములో పదబంధములు గాని పదములు గాని ద్విగుణీకరణ ద్వారా సంకేతీకరింపబడిన చారిత్రక కాలము. ఆ కాలములో పరిశుద్ధాత్మ కుమ్మరింపబడును; 9/11 నుండి ఆదివారపు చట్టమువరకు చల్లివేతతో ఆరంభమై, తదనంతరం సంపూర్ణ కుమ్మరింపుగా జరుగును. పరిశుద్ధాత్మను క్రీస్తు "ఆశ్వాసకుడు"గా అభివర్ణించెను; ఆయన వచ్చునప్పుడు దేవుని ప్రజలకు సమస్త విషయములను తెలియజేయునని.</w:t>
      </w:r>
    </w:p>
    <w:p>
      <w:pPr>
        <w:pStyle w:val="ArticleScripture"/>
        <w:jc w:val="left"/>
      </w:pPr>
      <w:r>
        <w:rPr>
          <w:rFonts w:ascii="Nirmala UI" w:hAnsi="Nirmala UI" w:eastAsia="Nirmala UI" w:cs="Nirmala UI"/>
        </w:rPr>
        <w:t>కాని సాంత్వనకర్తయైన పరిశుద్ధాత్మ, తండ్రి నా నామములో పంపబోవు ఆయన, మీకు సమస్త సంగతులను బోధించును; నేను మీతో చెప్పిన సమస్తమును మీ జ్ఞాపకమునకు తెచ్చును. యోహాను 14:26.</w:t>
      </w:r>
    </w:p>
    <w:p>
      <w:pPr>
        <w:pStyle w:val="ArticleBody"/>
        <w:jc w:val="left"/>
      </w:pPr>
      <w:r>
        <w:rPr>
          <w:rFonts w:ascii="Nirmala UI" w:hAnsi="Nirmala UI" w:eastAsia="Nirmala UI" w:cs="Nirmala UI"/>
        </w:rPr>
        <w:t>పరిశుద్ధాత్మ "సువర్ణ తైలం" ద్వారా నూట నలభై నాలుగు వేలమందికి అందించబడుతుంది; అదే "వర్షము", అలాగే అదే "ఆశ్వాసకుడు" కూడా. "ఆశ్వాసకుడు"గా పేర్కొనబడినప్పుడు, పరిశుద్ధాత్మ తన స్వీయ విశేష ఆవిర్భావమును సూచించుచున్నాడు.</w:t>
      </w:r>
    </w:p>
    <w:p>
      <w:pPr>
        <w:pStyle w:val="ArticleBody"/>
        <w:jc w:val="left"/>
      </w:pPr>
      <w:r>
        <w:rPr>
          <w:rFonts w:ascii="Nirmala UI" w:hAnsi="Nirmala UI" w:eastAsia="Nirmala UI" w:cs="Nirmala UI"/>
        </w:rPr>
        <w:t>దేవుని ప్రజలు సువార్త యొక్క అవసరాలను నెరవేర్చినప్పుడల్లా పరిశుద్ధాత్మను ఎల్లప్పుడూ పొందినవారే; అయితే యథార్థ పవిత్ర పునరుజ్జీవనకాలములలో—“పూర్వ దినములవలె”—సమిష్టి సంఘమునకై పరిశుద్ధాత్ముని ప్రత్యేక ప్రత్యక్షత కలిగినప్పుడు, ఆయన “ఆశ్వాసకుడు”గా ప్రత్యక్షింపబడును. ఇంకా ముఖ్యముగా, ఆయన “అన్ని విషయములను వారి జ్ఞాపకమునకు తెచ్చుచున్నాడు” గనుక, ఆ సమిష్టి సంఘస్థుల స్మృతి శక్తులు ఆశ్వాసకునిచేత ఉద్దీపింపబడుచున్నవి. ఇదివలన ఆ ప్రత్యక్షతలో పాలుపంచుకొనువారికి యథార్థ అనుభవము కలదని ధృవీకరింపబడును; ఎందుకనగా పరిశుద్ధాత్మ వారి మనస్సుల క్రియాకలాపములలో సహభాగియై, “అన్ని విషయములను మీ జ్ఞాపకమునకు తెచ్చుచుండగా” వారి చింతనా ప్రక్రియను ప్రభావితపరచుచున్నాడు.</w:t>
      </w:r>
    </w:p>
    <w:p>
      <w:pPr>
        <w:pStyle w:val="ArticleBody"/>
        <w:jc w:val="left"/>
      </w:pPr>
      <w:r>
        <w:rPr>
          <w:rFonts w:ascii="Nirmala UI" w:hAnsi="Nirmala UI" w:eastAsia="Nirmala UI" w:cs="Nirmala UI"/>
        </w:rPr>
        <w:t>మానవ స్మృతి, వివేచనశక్తి, మేధస్సు, తర్కశక్తి, మనస్సాక్షి వంటి ఇతర ఘటకాలతో కలిసి, మానవుని ఉన్నత స్వభావాన్ని రూపొందిస్తుంది; దీనినే అపొస్తలుడు పౌలు ‘మనస్సు’ అని పేర్కొంటాడు. ఆ ఉన్నత స్వభావము మాంసిక మనస్సు గాని, లేక క్రీస్తుయొక్క మనస్సు గాని అయి ఉంటుంది.</w:t>
      </w:r>
    </w:p>
    <w:p>
      <w:pPr>
        <w:pStyle w:val="ArticleScripture"/>
        <w:jc w:val="left"/>
      </w:pPr>
      <w:r>
        <w:rPr>
          <w:rFonts w:ascii="Nirmala UI" w:hAnsi="Nirmala UI" w:eastAsia="Nirmala UI" w:cs="Nirmala UI"/>
        </w:rPr>
        <w:t>ఎందుకనగా శరీరబుద్ధి దేవునితో శత్రుత్వమునే; అది దేవుని ధర్మశాస్త్రమునకు లోబడదు, లోబడజాలదు కూడాను. రోమీయులకు 8:7.</w:t>
      </w:r>
    </w:p>
    <w:p>
      <w:pPr>
        <w:pStyle w:val="ArticleScripture"/>
        <w:jc w:val="left"/>
      </w:pPr>
      <w:r>
        <w:rPr>
          <w:rFonts w:ascii="Nirmala UI" w:hAnsi="Nirmala UI" w:eastAsia="Nirmala UI" w:cs="Nirmala UI"/>
        </w:rPr>
        <w:t>ప్రభువుయొక్క మనస్సును ఎవడు తెలిసికొన్నాడు, ఆయనను బోధించుటకు? కాని మనకు క్రీస్తుయొక్క మనస్సు కలదు. 1 కొరింథీయులకు 2:16.</w:t>
      </w:r>
    </w:p>
    <w:p>
      <w:pPr>
        <w:pStyle w:val="ArticleBody"/>
        <w:jc w:val="left"/>
      </w:pPr>
      <w:r>
        <w:rPr>
          <w:rFonts w:ascii="Nirmala UI" w:hAnsi="Nirmala UI" w:eastAsia="Nirmala UI" w:cs="Nirmala UI"/>
        </w:rPr>
        <w:t>హీన స్వభావము, అనగా మాంసము, ఇంద్రియములతో సంబంధమున్న నర, భావోద్వేగ, హార్మోన్ల వ్యవస్థల సమిష్టితో ఏర్పడినది; ఆ ఇంద్రియాలనే ‘ఆత్మయొక్క మార్గములు’గా పరిగణిస్తారు. ఉన్నత స్వభావము హీన స్వభావమిమీద ఏలుటకై నియమించబడినది; అందువలన అది దుర్గముగా ప్రతినిధీకరించబడుతుంది. ఆ దుర్గము ఇంద్రియములచే (హీన స్వభావముచే) నిరంతరం దాడులకు లోనవుతుంది; దుర్గములోనికి దారితీసే ప్రవేశమార్గముల ద్వారానే ఆ దాడులు జరుపబడుతాయి. ఉన్నత స్వభావమనే దుర్గములో ఒక ఆజ్ఞాకేంద్రము ఉంది; దానినే సహోదరి వైట్ ‘గర్భదుర్గము’ అని పిలుస్తుంది. ఆ గర్భదుర్గమే పరిశుద్ధమందిరములోని అత్యంత పరిశుద్ధస్థలము; పరిశుద్ధమందిరము రెండు ప్రాథమిక విభాగములుగా విభజించబడినది. ప్రాంగణమే మాంసము, అనగా హీన స్వభావము; ప్రాంగణములోనికి ప్రవేశించుటకైనా, లేదా రక్తమును పరిశుద్ధస్థలములోనికి తీసికొనిపోవుటకైనా, తప్పనిసరిగా ఒక తెరను దాటవలసి వచ్చేది. ప్రాంగణము రెండు అంచులలో తెరలచే పరిమితమై యున్నది.</w:t>
      </w:r>
    </w:p>
    <w:p>
      <w:pPr>
        <w:pStyle w:val="ArticleScripture"/>
        <w:jc w:val="left"/>
      </w:pPr>
      <w:r>
        <w:rPr>
          <w:rFonts w:ascii="Nirmala UI" w:hAnsi="Nirmala UI" w:eastAsia="Nirmala UI" w:cs="Nirmala UI"/>
        </w:rPr>
        <w:t>మనకొరకు ఆయన ప్రతిష్ఠించిన కొత్తదియు జీవముగల మార్గముచేత, తెరద్వారా, అనగా ఆయన శరీరము. హెబ్రీయులకు 10:20.</w:t>
      </w:r>
    </w:p>
    <w:p>
      <w:pPr>
        <w:pStyle w:val="ArticleBody"/>
        <w:jc w:val="left"/>
      </w:pPr>
      <w:r>
        <w:rPr>
          <w:rFonts w:ascii="Nirmala UI" w:hAnsi="Nirmala UI" w:eastAsia="Nirmala UI" w:cs="Nirmala UI"/>
        </w:rPr>
        <w:t>పరిశుద్ధాలయం రెండు భాగాలుగా విభజించబడింది: ప్రాంగణము మరియు అంతఃస్థలము. అంతఃస్థలము, ఉన్నత స్వభావమువలెనే, తిరిగి రెండు భాగాలుగా విభజించబడింది. ఉన్నత స్వభావము రెండు విభాగములుగా విభజింపబడుతుంది. ఆ విభాగాలలో ఒకటి పరిశుద్ధస్థలముగా, మరొకటి పరిశుద్ధపరిశుద్ధముగా ప్రతినిధీకరించబడుతుంది. పరిశుద్ధస్థలము మానవజాతి సక్రమ కార్యాచరణకు అవసరమైన మానసిక క్రియలను సూచిస్తుంది; కాని పరిశుద్ధపరిశుద్ధము దేవుడును మనుష్యునును సమాగమమగు ప్రదేశము. పరిశుద్ధపరిశుద్ధము దేవుని సింహాసన మందిరము; మరియు పరివర్తితులైనవారు క్రీస్తుతో కూడ పరలోక స్థలములలో కూర్చుండబెట్టబడియున్నారు.</w:t>
      </w:r>
    </w:p>
    <w:p>
      <w:pPr>
        <w:pStyle w:val="ArticleScripture"/>
        <w:jc w:val="left"/>
      </w:pPr>
      <w:r>
        <w:rPr>
          <w:rFonts w:ascii="Nirmala UI" w:hAnsi="Nirmala UI" w:eastAsia="Nirmala UI" w:cs="Nirmala UI"/>
        </w:rPr>
        <w:t>మరియు ఆయన మనలను ఆయనతోకూడ లేపి, క్రీస్తుయేసునందు పరలోకస్థలములయందు ఆయనతోకూడ కూర్చుండజేసెను. ఎఫెసీయులకు 2:6.</w:t>
      </w:r>
    </w:p>
    <w:p>
      <w:pPr>
        <w:pStyle w:val="ArticleBody"/>
        <w:jc w:val="left"/>
      </w:pPr>
      <w:r>
        <w:rPr>
          <w:rFonts w:ascii="Nirmala UI" w:hAnsi="Nirmala UI" w:eastAsia="Nirmala UI" w:cs="Nirmala UI"/>
        </w:rPr>
        <w:t>ఈ వచనం ఒక పాఠ్యభాగములోనుండి ఉద్ధరించబడినది; అక్కడ, కొన్నివచనాల ముందుగానే, అయినను పూర్తిగా అదే ఆలోచనప్రవాహంలోనే, యేసు పరలోకస్థానములలో కూర్చబెట్టబడియున్నాడు; ఆయన ప్రజలును కూడ అలాగే పరలోకస్థానములలో కూర్చబెట్టబడియున్నారు.</w:t>
      </w:r>
    </w:p>
    <w:p>
      <w:pPr>
        <w:pStyle w:val="ArticleScripture"/>
        <w:jc w:val="left"/>
      </w:pPr>
      <w:r>
        <w:rPr>
          <w:rFonts w:ascii="Nirmala UI" w:hAnsi="Nirmala UI" w:eastAsia="Nirmala UI" w:cs="Nirmala UI"/>
        </w:rPr>
        <w:t>దానిని ఆయన క్రీస్తునందు చేసెను; ఆయనను మృతులలోనుండి లేపి, పరలోకస్థలములలో తన స్వకుడిపార్శ్వమందు కూర్చబెట్టెను. ఎఫెసీయులకు 1:20.</w:t>
      </w:r>
    </w:p>
    <w:p>
      <w:pPr>
        <w:pStyle w:val="ArticleBody"/>
        <w:jc w:val="left"/>
      </w:pPr>
      <w:r>
        <w:rPr>
          <w:rFonts w:ascii="Nirmala UI" w:hAnsi="Nirmala UI" w:eastAsia="Nirmala UI" w:cs="Nirmala UI"/>
        </w:rPr>
        <w:t>క్రీస్తు మరియు ఆయన ప్రజలు అత్యంత పరిశుద్ధ స్థలములో కలసి ఆసీనులై యున్నారు. క్రీస్తు పునరుత్థానము పొందిన తరువాత ఆకాశస్థలములలో ఆసీనుడాయెను; అలాగే ఆయన ప్రజలు లేపబడి అత్యంత పరిశుద్ధ స్థలములోని సింహాసన మందిరములో ఆసీనులై యున్నారు. ఆరవ వచనములో లేపబడినవారిని పౌలు, పూర్వ వచనములో పాపమునుండి పునరుత్థానము పొందినవారిగా గుర్తించుచున్నాడు.</w:t>
      </w:r>
    </w:p>
    <w:p>
      <w:pPr>
        <w:pStyle w:val="ArticleScripture"/>
        <w:jc w:val="left"/>
      </w:pPr>
      <w:r>
        <w:rPr>
          <w:rFonts w:ascii="Nirmala UI" w:hAnsi="Nirmala UI" w:eastAsia="Nirmala UI" w:cs="Nirmala UI"/>
        </w:rPr>
        <w:t>పాపములలో మృతులమైయుండిన మనలను సైతం క్రీస్తుతోకూడ జీవింపజేసెను (కృపచేత మీరు రక్షింపబడినవారు), మరియు మనలను ఆయనతోకూడ లేపి, క్రీస్తు యేసునందు పరలోకస్థలములలో ఆయనతోకూడ కూర్చుంచెను. ఎఫెసీయులకు 1:5, 6.</w:t>
      </w:r>
    </w:p>
    <w:p>
      <w:pPr>
        <w:pStyle w:val="ArticleBody"/>
        <w:jc w:val="left"/>
      </w:pPr>
      <w:r>
        <w:rPr>
          <w:rFonts w:ascii="Nirmala UI" w:hAnsi="Nirmala UI" w:eastAsia="Nirmala UI" w:cs="Nirmala UI"/>
        </w:rPr>
        <w:t>ఎఫెసీయులకు గ్రంథములోని ఆ వాక్యభాగమునకు పరిపూర్ణ నెరవేర్పు, ప్రకటన గ్రంథము పదకొండవ అధ్యాయం, పదకొండవ వచనములో పేర్కొన్న ఇద్దరు సాక్షులు; వారు పునరుత్థితులై, ఆపై పరలోకమునకు పతాకమువలె ఎత్తుకొని పోబడిరి—మాత్రమే కాదు, పరలోకస్థలములలో కూర్చుండుటకై కూడ. మహాపరిశుద్ధస్థలములో ఆ ఇద్దరు సాక్షులు దేవుని సన్నిధిలోనే మానవజాతికి ప్రాతినిధ్యం వహించుచున్నారు; అక్కడ కూర్చుండుటకు వారికి లభించిన న్యాయసమ్మతి వారి ప్రతివారియొద్దనున్న లాంఛనమే. ఆ లాంఛనమే దేవుని ముద్ర; దేవుని ముద్ర మనుష్యుడు దివ్యునితో ఏకమాయినడను సూచించును; అలాగే ఆ ముద్ర సాంత్వనకర్తయైన పరిశుద్ధాత్ముడు వారి ఉన్నత స్వభావములోని మహాపరిశుద్ధస్థలములో నివసించుచున్నాడనే వాస్తవముచేత ప్రతినిధానమగుచున్నది. మహాపరిశుద్ధస్థలము అనేది దివ్యము మరియు మానవము ఏకీకృతమగు దేవుని సింహాసనగృహము; అది ఉన్నత స్వభావములో మహాపరిశుద్ధస్థలమును కలిగియున్న మానవాలయమునకు ప్రతీక, అందులో దైవత్వమును మానవత్వమును రెండును కూడ కూర్చుండియున్నవి.</w:t>
      </w:r>
    </w:p>
    <w:p>
      <w:pPr>
        <w:pStyle w:val="ArticleBody"/>
        <w:jc w:val="left"/>
      </w:pPr>
      <w:r>
        <w:rPr>
          <w:rFonts w:ascii="Nirmala UI" w:hAnsi="Nirmala UI" w:eastAsia="Nirmala UI" w:cs="Nirmala UI"/>
        </w:rPr>
        <w:t>“సాంత్వనకర్త”యొక్క కుమ్మరింపుట, ఒక లక్ష నలభై నాలుగు వేలమందికి ముద్ర వేయుటయే; ఇది రక్షణ చరిత్రలో ఒక మార్పును సూచిస్తుంది, ఎందుకనగా ఆ కాలమందు సంఘము “యుద్ధములోనున్న సంఘము” నుండి “విజయం పొందిన సంఘము”గా మారును. అదే కాలమున, అది ఒక లక్ష నలభై నాలుగు వేలమందియొక్క లవోదిక్యా ఉద్యమము నుండి, ఒక లక్ష నలభై నాలుగు వేలమందియొక్క ఫిలదెల్ఫియా ఉద్యమమునకు మారును. అదే కాలమున, అది ఏడవ సంఘమునకు సంబంధించిన అనుభవము నుండి ఆరవ సంఘమునకు సంబంధించిన అనుభవమునకు మారును; ఆరవ సంఘము మిల్లరైట్లే. ఫిలదెల్ఫియా అనే ఆరవ సంఘమునకు సంబంధించిన, మిల్లరైట్ ఉద్యమముచే నెరవేర్చబడిన ప్రవచనాత్మక లక్షణం ఏమనగా, అది ఎప్పుడూ సంఘముగా లేదు. ఇద్దరు వైట్లు ఆ ఉద్యమము లవోదిక్యా స్వభావమున్నదని గుర్తించిన 1856 వరకూ, అది కేవలం ఒక ఉద్యమమే. ఏడు సంవత్సరాల తరువాత చట్టబద్ధమైన సంఘము స్థాపించబడింది.</w:t>
      </w:r>
    </w:p>
    <w:p>
      <w:pPr>
        <w:pStyle w:val="ArticleBody"/>
        <w:jc w:val="left"/>
      </w:pPr>
      <w:r>
        <w:rPr>
          <w:rFonts w:ascii="Nirmala UI" w:hAnsi="Nirmala UI" w:eastAsia="Nirmala UI" w:cs="Nirmala UI"/>
        </w:rPr>
        <w:t>ఆదివారం చట్ట సమయములోని రక్షణాపరమైన మార్పుకు, క్రీస్తు మహాయాజకత్వాభిషేకాన్ని సూచించిన పెంటెకొస్తు దినములో జరిగిన రక్షణాపరమైన మార్పే నమూనాగా నిలిచింది.</w:t>
      </w:r>
    </w:p>
    <w:p>
      <w:pPr>
        <w:pStyle w:val="ArticleScripture"/>
        <w:jc w:val="left"/>
      </w:pPr>
      <w:r>
        <w:rPr>
          <w:rFonts w:ascii="Nirmala UI" w:hAnsi="Nirmala UI" w:eastAsia="Nirmala UI" w:cs="Nirmala UI"/>
        </w:rPr>
        <w:t>పెంటెకొస్తు కురిపింపు, విమోచకుని పీఠారోహణము సంపన్నమైనదని పరలోకపు ప్రకటనయై నిలిచెను. తన వాగ్దానము ప్రకారము, తాను యాజకుడిగాను రాజుగానూ పరలోకమునకును భూమియందును సర్వాధికారమును స్వీకరించియున్నాడని, తన ప్రజలమీద అభిషిక్తుడైయున్నాడని సంకేతముగా, ఆయన పరలోకమునుండి పరిశుద్ధాత్మను తన శిష్యులకు పంపెను. అపొస్తలుల కార్యములు, 38.</w:t>
      </w:r>
    </w:p>
    <w:p>
      <w:pPr>
        <w:pStyle w:val="ArticleBody"/>
        <w:jc w:val="left"/>
      </w:pPr>
      <w:r>
        <w:rPr>
          <w:rFonts w:ascii="Nirmala UI" w:hAnsi="Nirmala UI" w:eastAsia="Nirmala UI" w:cs="Nirmala UI"/>
        </w:rPr>
        <w:t>ఆదివారపు చట్టము సమయమందు నూట నలభై నాలుగు వేలమందిమీద చివరి వర్షము అపరిమితముగా కుమ్మరింపబడినప్పుడు, అది పోరాటస్వరూప సంఘము ముగిసినదనీ, విజయస్వరూప సంఘము ఆగమించినదనీ తెలియజేయు "స్వర్గీయ ప్రకటన"గానుండును. పైలోకపు పరిశుద్ధస్థలమందు పెంతెకొస్తు నాడు జరిగిన క్రీస్తు యొక్క పట్టాభిషేకము, ఆదివారపు చట్టము సమయమందు నూట నలభై నాలుగు వేలమందికైన అభిషేకమునకు ప్రతిరూపముగా నిలుస్తుంది.</w:t>
      </w:r>
    </w:p>
    <w:p>
      <w:pPr>
        <w:pStyle w:val="ArticleBody"/>
        <w:jc w:val="left"/>
      </w:pPr>
      <w:r>
        <w:rPr>
          <w:rFonts w:ascii="Nirmala UI" w:hAnsi="Nirmala UI" w:eastAsia="Nirmala UI" w:cs="Nirmala UI"/>
        </w:rPr>
        <w:t>క్రీస్తు అభిషిక్తుడని గుర్తింపజేసిన ‘పెంటెకోస్తు’ కురిపింపు, స్వర్గంలోని ఆరంభోత్సవ కర్మలో జరిగిన ఆయన అభిషేకాన్ని ప్రతిరూపించింది; అయితే, ఆయన తన బాప్తిస్యమునందు కూడ అభిషిక్తుడయ్యెను. ఆయన బాప్తిస్యం (9/11) నుండి పెంటెకోస్తు (ఆదివార ధర్మశాసనం) వరకు ఉన్న కాలరేఖ, ఆయన బాప్తిస్యమునకు మూడున్నర సంవత్సరాల తరువాత జరిగిన ఆయన యథార్థ మరణం, సమాధిస్థాపన, పునరుత్థానం (మొదటి ఫలాల పండుగ) ద్వారా మళ్లీ ప్రతిరూపింపబడింది. కాబట్టి 9/11 ఆయన బాప్తిస్యములోను, ఆయన పునరుత్థానములోను ప్రతిరూపింపబడినది. ఆయన ప్రతీకాత్మక పునరుత్థానము మరియు ఆయన యథార్థ పునరుత్థానము, ప్రతిదీ పెంటెకోస్తునందే ముగియు రెండు ప్రవచన రేఖల ఆరంభమును గుర్తించుచున్నవి. ఈ రెండు చరిత్రలూ మొదటి ఫల సమర్పణయొక్క పునరుత్థానంతో ఆరంభమగును.</w:t>
      </w:r>
    </w:p>
    <w:p>
      <w:pPr>
        <w:pStyle w:val="ArticleScripture"/>
        <w:jc w:val="left"/>
      </w:pPr>
      <w:r>
        <w:rPr>
          <w:rFonts w:ascii="Nirmala UI" w:hAnsi="Nirmala UI" w:eastAsia="Nirmala UI" w:cs="Nirmala UI"/>
        </w:rPr>
        <w:t>కానీ ఇప్పుడు క్రీస్తు మృతులలోనుండి లేచియున్నాడు, నిద్రించినవారి ప్రథమఫలముగా యైనాడు. ఏలయనగా ఒక మనుష్యునిచేత మరణము వచ్చెను; అట్లే ఒక మనుష్యునిచేత మృతుల పునరుత్థానమును వచ్చెను. ఎట్లాగు ఆదాము యందు అందరును చనిపోవుదురో, అట్లే క్రీస్తు యందు అందరును జీవింపబడుదురు. అయితే ప్రతివాడును తనతన క్రమమునే: ప్రథమఫలమై క్రీస్తు; తరువాత ఆయన రాకడయందు ఆయనకు చెందినవారు. 1 కోరింథీయులకు 15:20-23.</w:t>
      </w:r>
    </w:p>
    <w:p>
      <w:pPr>
        <w:pStyle w:val="ArticleBody"/>
        <w:jc w:val="left"/>
      </w:pPr>
      <w:r>
        <w:rPr>
          <w:rFonts w:ascii="Nirmala UI" w:hAnsi="Nirmala UI" w:eastAsia="Nirmala UI" w:cs="Nirmala UI"/>
        </w:rPr>
        <w:t>క్రీస్తు తన పునరుత్థానమునందు ప్రథమఫలార్పణమై, "పెంటెకోస్తు కాలము" ఆరంభమును సూచించెను; ఆ కాలము పెంటెకోస్తు యొక్క ప్రథమఫలార్పణముతో సమాప్తమగును. క్రీస్తు పునరుత్థానము యవము; గోధుమలు అనగా "తరువాత" "ఆయన రాకడయందు క్రీస్తునివారైనవారు". కాబట్టి క్రీస్తు పునరుత్థానమునకు "తరువాత" కలిగినవారు "ఆయన రాకడయందు క్రీస్తునివారే"; అట్లుగా వారు లోకాంతమందు విశ్వాసవంతుల ఆత్మల అంతిమ సమేకరణమును సూచించుదురు; ఇది పెంటెకోస్తునాడు సమేకరింపబడిన ఆ మూడు వేల ఆత్మలచేత ప్రతీకరింపబడినది.</w:t>
      </w:r>
    </w:p>
    <w:p>
      <w:pPr>
        <w:pStyle w:val="ArticleBody"/>
        <w:jc w:val="left"/>
      </w:pPr>
      <w:r>
        <w:rPr>
          <w:rFonts w:ascii="Nirmala UI" w:hAnsi="Nirmala UI" w:eastAsia="Nirmala UI" w:cs="Nirmala UI"/>
        </w:rPr>
        <w:t>ఆ వచనం పునరుత్థాన విషయాన్ని మరణము పరంగా కూడా ప్రస్తావించుచున్నది. మరణము ఆదముతో ప్రారంభమై సకల మనుష్యుల మీదికి వచ్చుచున్నది; అయితే అది “in” “order.” గానే జరుగుచున్నది. ప్రేరితుల కార్యముల గ్రంథములో పేతురు లిఖించునదేమనగా, యోవేలు గ్రంథము అప్పటివేళ నెరవేరుచుండగా, ఆశ్వాసకుని సన్నిధి నుండి పునరుత్తేజ సమయములు వచ్చినప్పుడు అవి తుడిచివేయబడునట్లుగా, మనుష్యులు తమ పాపములను ముందుగానే తీర్పునకు అప్పగించవలెనని. ఆ సమయంలో పాపమును తుడిచివేయుటకై క్రీస్తు తీర్పు గ్రంథములను పరిశీలించుచుండలేదు; ఏలయనగా ఆ తీర్పు భవిష్యత్తులో పదెనిమిది వందల సంవత్సరాలకు మించిన కాలములోనే ఉండవలసియుండెను.</w:t>
      </w:r>
    </w:p>
    <w:p>
      <w:pPr>
        <w:pStyle w:val="ArticleBody"/>
        <w:jc w:val="left"/>
      </w:pPr>
      <w:r>
        <w:rPr>
          <w:rFonts w:ascii="Nirmala UI" w:hAnsi="Nirmala UI" w:eastAsia="Nirmala UI" w:cs="Nirmala UI"/>
        </w:rPr>
        <w:t>“ప్రతి మనిషి తన క్రమములో” అనే ఉల్లేఖనము ఆదముతో ప్రారంభమై, అందుచేత సాంత్వనకాలములు వచ్చువరకు ఆదము మొదలు మృతుల తీర్పును నిర్దేశించుచున్నది. అంత్య వర్షము వచ్చునప్పుడు, ఆ తీర్పు మృతుల నుండించి సజీవులయొద్దకు మారును. ఆ వాక్యముచే సూచింపబడిన కాలములో (క్రీస్తు పునరుత్థానము మొదలు పెంతెకొస్తు వరకు), యవ తొలి ఫలములనుండి గోధుమ తొలి ఫలముల వరకు, సజీవుల తీర్పు జరుగుచుండగా వర్షము కురిసుచున్నది; వర్షము కురియుచుండగా, వర్షమునకు ప్రతీకమైన సందేశము గోధుమలను కలుపు గడ్డితో వేరుచేయుచున్నది. ఆదివార చట్టమునందు, అదియే పెంతెకొస్తు, గోధుమలు ఇకపై కలుపు గడ్డితో కలిసియుండవు, మరియు రెండు ఆడించు రొట్టెలైన గోధుమ తొలి ఫల అర్పణము పైకెత్తబడును. 9/11 నుండీ ఆదివార చట్టము వరకు నడిచే శుద్ధీకరణ ప్రక్రియ కూడా మలాకీ మూడవ అధ్యాయములో ప్రతినిధ్యం చేయబడియున్నది; అక్కడ నిబంధనదూత లేవీయులను శుద్ధపరచి, శోధించును, మరియు ఆయన దానిని “అగ్ని” చేత చేయును. “అగ్ని” అనేది ఒక సందేశమునకు ప్రతీక; పెంతెకొస్తునాడు అగ్ని జిహ్వలచేత అది సూచింపబడెను. మనము పరిశీలించుచున్న చరిత్రలో, రెండు వర్గముల విభజనే, పెంతెకొస్తు తొలి ఫలములచే ప్రతినిధ్యం చేయబడిన రెండు ఆడించు రొట్టెలుగా సూచింపబడిన నూట నలభై నాలుగు వేలమందిని ఉత్పత్తి చేయుచున్నది; ఆ రొట్టెలు పూర్తిగా కాల్చబడవలసి వచ్చెను, యెందుకనగా పాపమునకు ప్రతీకమును కలిగియున్న ఏకైక అర్పణము అవే.</w:t>
      </w:r>
    </w:p>
    <w:p>
      <w:pPr>
        <w:pStyle w:val="ArticleBody"/>
        <w:jc w:val="left"/>
      </w:pPr>
      <w:r>
        <w:rPr>
          <w:rFonts w:ascii="Nirmala UI" w:hAnsi="Nirmala UI" w:eastAsia="Nirmala UI" w:cs="Nirmala UI"/>
        </w:rPr>
        <w:t>ఆ రెండు ఊపుదాన రొట్టెలు పులియికతో పులియబెట్టబడినవి; మరియు పులియిక పాపమునకు ఒక ప్రతీక. ఆ పులియిక భట్టీ అగ్నిలో నాశనమాయెను; దానిని నిబంధనదూతుని శోధకుని అగ్ని సూచించుచున్నది. యెషయా ఇరవైఏడవ అధ్యాయములో 9/11 న ప్రారంభమగు ఒక వివాదమును గుర్తించుచున్నాడు; దానిని అతడు “తూర్పుగాలి దినము” అని పిలుచుచున్నాడు. ఆ పాఠము బోధించుచున్నది ఏమనగా, ఇశ్రాయేలు పాపములు ఆ వివాదము ద్వారానే ప్రాయశ్చిత్తము పొందును. ఆ “వివాదము” నిజమైన పిమ్మటి వర్షము సందేశమునకు మరియు ఉన్న ఇతర సమస్త తప్పుడు పిమ్మటి వర్షము సందేశములకు మధ్యనది. ఒక సందేశమే “అగ్ని”; మరియు “అగ్ని”యే నిబంధనదూతుడు శుద్ధపరచుటకును మలినమును తొలగించుటకును వినియోగించును. పిమ్మటి వర్షము సందేశమునగూర్చి జరిగే వివాదము, ఆదివార చట్టమున సమయమున ఎత్తి ఊపబడే పెంటెకోస్తు తొలి ఫలముల గోధుమ సమర్పణనుండి పులియికను తొలగించును. నూట నలభై నాలుగు వేలమందే పెంటెకోస్తు తొలి ఫలముల గోధుమ సమర్పణ; వారు ఆయన రక్తముచేత కలిగిన నీతీకరణముచేతను వారి సాక్ష్యముచేత కలిగిన పరిశుద్ధీకరణముచేతను జయించుదురు, యెందుకనగా పరిశుద్ధపరచువది వాక్యమే అయినను, ఆ వాక్యము సందేశరూపముగా ప్రకటింపబడినప్పుడే పరిశుద్ధపరచును. సందేశముని సమర్పణ నూట నలభై నాలుగు వేలమందిని జీవింపజేయును; మరియు తప్పుడు పిమ్మటి వర్షము సందేశముని సమర్పణ మరణమును కలుగజేయును.</w:t>
      </w:r>
    </w:p>
    <w:p>
      <w:pPr>
        <w:pStyle w:val="ArticleScripture"/>
        <w:jc w:val="left"/>
      </w:pPr>
      <w:r>
        <w:rPr>
          <w:rFonts w:ascii="Nirmala UI" w:hAnsi="Nirmala UI" w:eastAsia="Nirmala UI" w:cs="Nirmala UI"/>
        </w:rPr>
        <w:t>మరియు వారు అతనిని గొఱ్ఱెపిల్లయొక్క రక్తముచేతను, తమ సాక్ష్యపు వాక్యముచేతను జయించారు; మరియు మరణము వరకు తమ ప్రాణములను ప్రేమింపలేదు. ప్రకటన గ్రంథము 12:11.</w:t>
      </w:r>
    </w:p>
    <w:p>
      <w:pPr>
        <w:pStyle w:val="ArticleBody"/>
        <w:jc w:val="left"/>
      </w:pPr>
      <w:r>
        <w:rPr>
          <w:rFonts w:ascii="Nirmala UI" w:hAnsi="Nirmala UI" w:eastAsia="Nirmala UI" w:cs="Nirmala UI"/>
        </w:rPr>
        <w:t>ఒక లక్ష నలభై నాలుగు వేలమంది, ఆయన ఎలా అధిగమించెనో అట్లే తాము కూడా అధిగమించుటలో క్రీస్తుని అనుసరించుదురు; ఎందుకనగా ప్రవచనాత్మకముగా వారు క్రీస్తుని అనుసరించుదురు.</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ఇక్కడ ప్రకటన గ్రంథము పద్నాలుగవ అధ్యాయం నాలుగవ వచనంలో నూట నలభై నాలుగు వేలమంది "మొదటి ఫలములు"యని గుర్తించబడుతున్నారు. వారు "కన్యలు"యని కూడా పేర్కొనబడ్డారు; మరియు ప్రేరణ మాకు తెలియజేసినది ఏమనగా, మత్తయి ఇరవై ఐదవ అధ్యాయంలోని పది కన్యల ఉపమానం అడ్వెంటిస్టు ప్రజల అనుభవాన్ని చిత్రీకరించుచున్నది. వారు "కన్యలు" మాత్రమేగాక, వారు "స్త్రీతో అపవిత్రులుకారు," ఎందుకంటే నూట నలభై నాలుగు వేలమందిని సిద్ధపరచిన పరీక్ష మరియు వేరుచేయు ప్రక్రియ, నూట నలభై నాలుగు వేలమంది మరియు "అన్ని" అసత్యమతముల మధ్య భేదాన్ని సృష్టించింది. "ఈవారు" ఆయన ఎక్కడికి వెళ్లినా గొఱ్ఱపిల్లను అనుసరిస్తారు; మరియు మొదటి ఫల అర్పణలుగా వారు క్రీస్తు యొక్క మరణము, సమాధి, పునరుత్థానములలో ఆయనను అనుసరించవలెను.</w:t>
      </w:r>
    </w:p>
    <w:p>
      <w:pPr>
        <w:pStyle w:val="ArticleBody"/>
        <w:jc w:val="left"/>
      </w:pPr>
      <w:r>
        <w:rPr>
          <w:rFonts w:ascii="Nirmala UI" w:hAnsi="Nirmala UI" w:eastAsia="Nirmala UI" w:cs="Nirmala UI"/>
        </w:rPr>
        <w:t>ప్రకటన గ్రంథము పదకొండవ అధ్యాయము, పదకొండవ వచనములో, పతాకముగా ఎత్తి ప్రదర్శింపబడవలసిన ఆ ఇద్దరు సాక్షులు ముందుగా హతులగుదురు; ఆపై మూడున్నర దినములలో క్రీస్తువలె తొలి ఫలార్పణగా పునరుత్థానమొందుదురు. గతములోనియు వర్తమానములోనియు క్రీస్తే అయిన ఆ తొలి ఫలార్పణలో, లవోదిక్య అనుభవముచేత దివాళా పట్టిన వారిని విమోచించుటకై ఒడంబడికయొక్క రక్తము చిందింపబడుట కూడా కలిగియుండెను. ఒక వచనములోనే (నాలుగవ వచనములో) నూట నలభై నాలుగు వేలమందితో సంబంధించిన ప్రవచనకాంతి యొక్క వివిధ రేఖల సంగ్రహమంతయు ప్రతిపాదించబడెను. మరియు అది అద్భుత సంఖ్యకర్త అయిన పల్మోని చేతి ద్వారా ప్రకటన 144 లో ఉపస్థాపించబడెను. ధర్మగ్రంథములోని ద్విగుణీకరణ తుదివర్షపు చరిత్రను సూచించును; ఆ తుదివర్షమే దేవుని ప్రజలపై ఆశ్వాసకుడు కుమ్మరింపబడున సమయమును సందర్భమునై యుండును.</w:t>
      </w:r>
    </w:p>
    <w:p>
      <w:pPr>
        <w:pStyle w:val="ArticleScripture"/>
        <w:jc w:val="left"/>
      </w:pPr>
      <w:r>
        <w:rPr>
          <w:rFonts w:ascii="Nirmala UI" w:hAnsi="Nirmala UI" w:eastAsia="Nirmala UI" w:cs="Nirmala UI"/>
        </w:rPr>
        <w:t>పర్వతములమీద శుభవార్తను తీసికొనివచ్చువాని పాదములు ఎంత సుందరమో; సమాధానమును ప్రకటించువాడు; శుభమునుగూర్చిన శుభవార్తను తీసికొనివచ్చువాడు, రక్షణను ప్రకటించువాడు; సీయోనుతో, నీ దేవుడు రాజ్యమేలుచున్నాడని చెప్పువాడు! నీ కాపలాదారులు తమ స్వరమును ఎత్తుదురు; ఒకే స్వరముతో కూడి వారు పాడుదురు; యెహోవా సీయోనును తిరిగి తెచ్చునప్పుడు వారు కన్నుకన్నుగా చూచెదరు. యెరూషలేము శిథిలస్థలములారా, ఆనందముతో విరబూచుడి; కలిసి పాడుడి; ఏలయనగా యెహోవా తన ప్రజలను ఆదరించెను, యెరూషలేమును విమోచించెను. యెహోవా తన పరిశుద్ధ భుజమును సమస్త జనముల కంటెదుట బయలుపరచెను; భూమ్యంతమునున్న సమస్త అంత్య సీమలన్నియు మన దేవుని రక్షణను చూచెదరు. బయలుదేరుడి, బయలుదేరుడి, అక్కడనుండి బయటకు పోవుడి; ఏ అపవిత్రమైన దేనినిని తాకకుడి; ఆమె మధ్య నుండి బయలుదేరుడి; యెహోవా పాత్రలను మోయువారలారా, మీరు శుద్ధులై యుండుడి. యెషయా 52:7-11.</w:t>
      </w:r>
    </w:p>
    <w:p>
      <w:pPr>
        <w:pStyle w:val="ArticleBody"/>
        <w:jc w:val="left"/>
      </w:pPr>
      <w:r>
        <w:rPr>
          <w:rFonts w:ascii="Nirmala UI" w:hAnsi="Nirmala UI" w:eastAsia="Nirmala UI" w:cs="Nirmala UI"/>
        </w:rPr>
        <w:t>సీయోను (H6726) అనేది H6725తో సమానమై, దాని అర్థము “ప్రముఖతయొక్క భావము; స్మారకమయిన గాని మార్గనిర్దేశకమయిన స్తంభము:— చిహ్నము, శీర్షిక, మార్గచిహ్నము.” సీయోను లక్ష నలభై నాలుగు వేలమందియొక్క పతాకమునకు ప్రతీక; మరియు ఆ వాక్యభాగమందు వారు శాంతి శుభవార్తను ఇప్పటికే ప్రచురించి వెల్లడించియున్నందున, వారు అంత్యవానను ఇప్పటికే పొందియున్నారు. ఆ వాస్తవమునకు ప్రత్యేకంగా అన్వయించునది, వారు “కన్నుకన్నుగా” చూచుటయే; ఇది పెంటెకొస్తు సమయమందలి శిష్యులను సూచించును; ఏలయనగా పెంటెకొస్తుకు పూర్వమున్న పది దినములు ఐక్యకాలమును సూచించును. శుభవార్తను తీసుకువచ్చువారికోసం ప్రభువు “చేసియున్నాడు” (అది భూతకాలమును సూచించును) అనగా, ఇప్పటికే మూడు కార్యములను నెరవేర్చియున్నాడు: ఆయన “తన ప్రజలను ఓదార్చెను,” “యెరూషలేమును విమోచించెను,” మరియు “తన పరిశుద్ధ భుజమును సమస్త జాతుల కన్నులయెదుట బట్టబయలు చేసెను.”</w:t>
      </w:r>
    </w:p>
    <w:p>
      <w:pPr>
        <w:pStyle w:val="ArticleBody"/>
        <w:jc w:val="left"/>
      </w:pPr>
      <w:r>
        <w:rPr>
          <w:rFonts w:ascii="Nirmala UI" w:hAnsi="Nirmala UI" w:eastAsia="Nirmala UI" w:cs="Nirmala UI"/>
        </w:rPr>
        <w:t>9/11 నాడు ఆయన తన ప్రజలను "సాంత్వనపరచెను", ఆ కార్యం మలాకీ మూడవ అధ్యాయంలోని పరీక్షా ప్రక్రియకు ఆరంభాన్ని సూచించెను; ఆ ప్రక్రియ ఆదివారపు చట్టం నాటికి సమాప్తమగును, అప్పుడు ఆయన ప్రథమఫల సమర్పణల పతాకమును లేవనెత్తును; ఇది "సమస్త జనముల కళ్ల ఎదుట తన పరిశుద్ధ భుజమును బట్టబయలు చేయుట" ద్వారా సూచింపబడును. ఆయన నూట నలభై నాలుగు వేల మందిని సాంత్వనపరచి, విమోచించి, లేవనెత్తును. 9/11 నాడు ఆయన సాంత్వనపరచి, శుద్ధీకరణ ప్రక్రియను ఆరంభించెను; ఆ ప్రక్రియలో ఆయన తన ప్రజలను విమోచించి, తరువాత వారిని పతాకముగా లేవనెత్తును; లేదా, మలాకీ చెప్పిన ప్రకారం, "యూదా మరియు యెరూషలేము యొక్క సమర్పణ ప్రీతికరమగును" "పూర్వకాలములవలె."</w:t>
      </w:r>
    </w:p>
    <w:p>
      <w:pPr>
        <w:pStyle w:val="ArticleScripture"/>
        <w:jc w:val="left"/>
      </w:pPr>
      <w:r>
        <w:rPr>
          <w:rFonts w:ascii="Nirmala UI" w:hAnsi="Nirmala UI" w:eastAsia="Nirmala UI" w:cs="Nirmala UI"/>
        </w:rPr>
        <w:t>వెండి శోధకునిగాను దాని శుద్ధి పరచువాడిగానూ ఆయన కూర్చుండును; ఆయన లేవి కుమారులను శుద్ధి పరచి, బంగారమును వెండిని శోధించినట్లే వారిని శోధించి శుద్ధి పరచును, అట్లు వారు యెహోవాకు నీతిలో అర్పణము అర్పించునట్లుగా. అప్పుడు యూదా మరియు యెరూషలేము వారిచే సమర్పింపబడే అర్పణము, పూర్వదినములయందున్నట్లు, ప్రాచీన సంవత్సరములయందున్నట్లు, యెహోవాకు ప్రీతికరమగును. మలాకీ 3:3, 4.</w:t>
      </w:r>
    </w:p>
    <w:p>
      <w:pPr>
        <w:pStyle w:val="ArticleBody"/>
        <w:jc w:val="left"/>
      </w:pPr>
      <w:r>
        <w:rPr>
          <w:rFonts w:ascii="Nirmala UI" w:hAnsi="Nirmala UI" w:eastAsia="Nirmala UI" w:cs="Nirmala UI"/>
        </w:rPr>
        <w:t>తదుపరి వ్యాసంలో “ఎంతకాలం” అనే అంశంపై మా పరిశీలనలను నిష్కర్షకు చేర్చుతాము.</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చర్చి - సంఖ్య ఐదు</dc:title>
  <dc:subject>ఎంతకాలము? పంచమ ముద్ర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