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ఏడవ దిన అడ్వెంటిస్టు సంఘము - సంఖ్య ఆరు</w:t>
      </w:r>
    </w:p>
    <w:p>
      <w:pPr>
        <w:pStyle w:val="ArticleSubtitle"/>
        <w:jc w:val="left"/>
      </w:pPr>
      <w:r>
        <w:rPr>
          <w:rFonts w:ascii="Nirmala UI" w:hAnsi="Nirmala UI" w:eastAsia="Nirmala UI" w:cs="Nirmala UI"/>
        </w:rPr>
        <w:t>ఆ అద్భుత లెక్కించువాడు మరియు ఎంతకాలము?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అద్భుత సంఖ్యకర్తయైన పల్మోని కేవలం గణితశాస్త్రాధారిత ప్రహేళికలను సృష్టించేవాడు కాదు; ఆయనే గణితశాస్త్రమునకు సృష్టికర్త.</w:t>
      </w:r>
    </w:p>
    <w:p>
      <w:pPr>
        <w:pStyle w:val="ArticleScripture"/>
        <w:jc w:val="left"/>
      </w:pPr>
      <w:r>
        <w:rPr>
          <w:rFonts w:ascii="Nirmala UI" w:hAnsi="Nirmala UI" w:eastAsia="Nirmala UI" w:cs="Nirmala UI"/>
        </w:rPr>
        <w:t>ఏలయనగా ఆయన ద్వారా పరలోకమందున్నవియు భూమియందున్నవియు, దృశ్యములైనవియు అదృశ్యములైనవియు, అవి సింహాసనములైనను,ాధిపత్యములైనను, ప్రభుత్వములైనను, అధికారములైనను, సమస్తమును సృష్టింపబడెను; సమస్తమును ఆయన ద్వారా, ఆయన కొరకు సృష్టింపబడెను. ఆయన సమస్తములకు ముందుగా ఉన్నాడు; మరియు ఆయన వలన సమస్తము నిలిచియున్నది. కొలస్సయులకు 1:16, 17.</w:t>
      </w:r>
    </w:p>
    <w:p>
      <w:pPr>
        <w:pStyle w:val="ArticleBody"/>
        <w:jc w:val="left"/>
      </w:pPr>
      <w:r>
        <w:rPr>
          <w:rFonts w:ascii="Nirmala UI" w:hAnsi="Nirmala UI" w:eastAsia="Nirmala UI" w:cs="Nirmala UI"/>
        </w:rPr>
        <w:t>పల్మోని తన ప్రవచన వాక్యములో ఉంచిన సంఖ్యల గురించి మీరు కృత్రిమ మేధస్సును అడిగి, ఆ సంఖ్యలకు గణితశాస్త్ర ప్రపంచంలో ఏదైనా ప్రాముఖ్యత ఉందా అని కూడా విచారిస్తే, దాదాపు ప్రతి ప్రవచన సంఖ్యకూ గణితశాస్త్రంలో ఒక విశేష ప్రాముఖ్యత ఉందని మీరు కనుగొంటారు. క్రింద ఇవ్వబడిన జాబితా సంఖ్యా సిద్ధాంతం, పాఠ్యపుస్తకాలు మరియు గణిత సంస్కృతిలో విశేషంగా ప్రస్తావించబడే గణితశాస్త్ర ప్రపంచంలో వాటి ప్రాముఖ్యత క్రమంలో ఇచ్చిన పదిహేను ప్రవచన సంఖ్యలను సూచిస్తుంది.</w:t>
      </w:r>
    </w:p>
    <w:p>
      <w:pPr>
        <w:pStyle w:val="ArticleBody"/>
        <w:jc w:val="left"/>
      </w:pPr>
      <w:r>
        <w:rPr>
          <w:rFonts w:ascii="Nirmala UI" w:hAnsi="Nirmala UI" w:eastAsia="Nirmala UI" w:cs="Nirmala UI"/>
        </w:rPr>
        <w:t>42 - పాప్-సంస్కృతి యొక్క పరమ ప్రతీక + సమృద్ధమైన, ప్రోనిక్, కాటలాన్, స్ఫెనిక్.</w:t>
      </w:r>
    </w:p>
    <w:p>
      <w:pPr>
        <w:pStyle w:val="ArticleBody"/>
        <w:jc w:val="left"/>
      </w:pPr>
      <w:r>
        <w:rPr>
          <w:rFonts w:ascii="Nirmala UI" w:hAnsi="Nirmala UI" w:eastAsia="Nirmala UI" w:cs="Nirmala UI"/>
        </w:rPr>
        <w:t>7 - అనేక బిరుదులతో అలంకరించబడిన ప్రియమైన చిన్న అభాజ్య సంఖ్య (మెర్సెన్, సేఫ్ ప్రైమ్, హ్యాపీ ప్రైమ్ మొదలైనవి).</w:t>
      </w:r>
    </w:p>
    <w:p>
      <w:pPr>
        <w:pStyle w:val="ArticleBody"/>
        <w:jc w:val="left"/>
      </w:pPr>
      <w:r>
        <w:rPr>
          <w:rFonts w:ascii="Nirmala UI" w:hAnsi="Nirmala UI" w:eastAsia="Nirmala UI" w:cs="Nirmala UI"/>
        </w:rPr>
        <w:t>23 — విశిష్ట గుర్తింపులతో శోభితమైన అభాజ్య సంఖ్య (Sophie Germain, safeprime, happy prime, ఇత్యాది).</w:t>
      </w:r>
    </w:p>
    <w:p>
      <w:pPr>
        <w:pStyle w:val="ArticleBody"/>
        <w:jc w:val="left"/>
      </w:pPr>
      <w:r>
        <w:rPr>
          <w:rFonts w:ascii="Nirmala UI" w:hAnsi="Nirmala UI" w:eastAsia="Nirmala UI" w:cs="Nirmala UI"/>
        </w:rPr>
        <w:t>2520 — 1 నుండి 10 వరకు ఉన్న సంఖ్యలన్నిటితో భాగించబడగల అతి చిన్న సంఖ్య (1–10 యొక్క LCM)గా, అలాగే అత్యధిక విభాజకాలుగల సంయుక్త సంఖ్యగా ప్రసిద్ధి పొందినది.</w:t>
      </w:r>
    </w:p>
    <w:p>
      <w:pPr>
        <w:pStyle w:val="ArticleBody"/>
        <w:jc w:val="left"/>
      </w:pPr>
      <w:r>
        <w:rPr>
          <w:rFonts w:ascii="Nirmala UI" w:hAnsi="Nirmala UI" w:eastAsia="Nirmala UI" w:cs="Nirmala UI"/>
        </w:rPr>
        <w:t>220 - అత్యల్ప స్నేహసంఖ్యల యుగ్మంలోని ఒకటి (284తో సహితంగా).</w:t>
      </w:r>
    </w:p>
    <w:p>
      <w:pPr>
        <w:pStyle w:val="ArticleBody"/>
        <w:jc w:val="left"/>
      </w:pPr>
      <w:r>
        <w:rPr>
          <w:rFonts w:ascii="Nirmala UI" w:hAnsi="Nirmala UI" w:eastAsia="Nirmala UI" w:cs="Nirmala UI"/>
        </w:rPr>
        <w:t>19 — అగ్రగణ్య అవిభాజ్య సంఖ్య: ట్విన్, కజిన్, సెక్సీ, హీగ్నర్ సంఖ్య, హ్యాపీ అవిభాజ్య సంఖ్య, ఇంకా మరెన్నో—చిన్న అవిభాజ్యాలలో విశేషంగా శ్లాఘించబడినది.</w:t>
      </w:r>
    </w:p>
    <w:p>
      <w:pPr>
        <w:pStyle w:val="ArticleBody"/>
        <w:jc w:val="left"/>
      </w:pPr>
      <w:r>
        <w:rPr>
          <w:rFonts w:ascii="Nirmala UI" w:hAnsi="Nirmala UI" w:eastAsia="Nirmala UI" w:cs="Nirmala UI"/>
        </w:rPr>
        <w:t>1260 - ప్రాముఖ్యమైన అత్యధిక విభాజకాలు గల సంఖ్య (2520కు తక్షణ పూర్వం).</w:t>
      </w:r>
    </w:p>
    <w:p>
      <w:pPr>
        <w:pStyle w:val="ArticleBody"/>
        <w:jc w:val="left"/>
      </w:pPr>
      <w:r>
        <w:rPr>
          <w:rFonts w:ascii="Nirmala UI" w:hAnsi="Nirmala UI" w:eastAsia="Nirmala UI" w:cs="Nirmala UI"/>
        </w:rPr>
        <w:t>30 - మొదటి మూడు అభాజ్య సంఖ్యల గుణఫలమైన అతి చిన్న హైలీ కాంపోజిట్ సంఖ్య; సాంప్రదాయక పాఠ్యపుస్తక ఉదాహరణ.</w:t>
      </w:r>
    </w:p>
    <w:p>
      <w:pPr>
        <w:pStyle w:val="ArticleBody"/>
        <w:jc w:val="left"/>
      </w:pPr>
      <w:r>
        <w:rPr>
          <w:rFonts w:ascii="Nirmala UI" w:hAnsi="Nirmala UI" w:eastAsia="Nirmala UI" w:cs="Nirmala UI"/>
        </w:rPr>
        <w:t>2300 - 1 నుండి 9 వరకు యొక్క లఘు సామాన్య గుణకము.</w:t>
      </w:r>
    </w:p>
    <w:p>
      <w:pPr>
        <w:pStyle w:val="ArticleBody"/>
        <w:jc w:val="left"/>
      </w:pPr>
      <w:r>
        <w:rPr>
          <w:rFonts w:ascii="Nirmala UI" w:hAnsi="Nirmala UI" w:eastAsia="Nirmala UI" w:cs="Nirmala UI"/>
        </w:rPr>
        <w:t>400 - శుద్ధ సంపూర్ణ వర్గం (20²).</w:t>
      </w:r>
    </w:p>
    <w:p>
      <w:pPr>
        <w:pStyle w:val="ArticleBody"/>
        <w:jc w:val="left"/>
      </w:pPr>
      <w:r>
        <w:rPr>
          <w:rFonts w:ascii="Nirmala UI" w:hAnsi="Nirmala UI" w:eastAsia="Nirmala UI" w:cs="Nirmala UI"/>
        </w:rPr>
        <w:t>65 - రెండు వేర్వేరు విధాలుగా రెండు ధన వర్గాల యోగంగా వ్యక్తపరచగల కనిష్ఠ సంఖ్య (1²+8² మరియు 4²+7²); ఆకర్షణీయమైనదైనా, సాపేక్షంగా ప్రత్యేక ఆసక్తి వర్గానికే పరిమితమైనది.</w:t>
      </w:r>
    </w:p>
    <w:p>
      <w:pPr>
        <w:pStyle w:val="ArticleBody"/>
        <w:jc w:val="left"/>
      </w:pPr>
      <w:r>
        <w:rPr>
          <w:rFonts w:ascii="Nirmala UI" w:hAnsi="Nirmala UI" w:eastAsia="Nirmala UI" w:cs="Nirmala UI"/>
        </w:rPr>
        <w:t>46 - రెండు సమృద్ధ సంఖ్యల సమంగా వ్యక్తపరచలేని అతి పెద్ద సమ సంఖ్య + కొన్ని విశేష రంగాలకు చెందిన శీర్షికలు</w:t>
      </w:r>
    </w:p>
    <w:p>
      <w:pPr>
        <w:pStyle w:val="ArticleBody"/>
        <w:jc w:val="left"/>
      </w:pPr>
      <w:r>
        <w:rPr>
          <w:rFonts w:ascii="Nirmala UI" w:hAnsi="Nirmala UI" w:eastAsia="Nirmala UI" w:cs="Nirmala UI"/>
        </w:rPr>
        <w:t>430 - సుందరమైన స్ఫెనిక్ సంఖ్య (2×5×43).</w:t>
      </w:r>
    </w:p>
    <w:p>
      <w:pPr>
        <w:pStyle w:val="ArticleBody"/>
        <w:jc w:val="left"/>
      </w:pPr>
      <w:r>
        <w:rPr>
          <w:rFonts w:ascii="Nirmala UI" w:hAnsi="Nirmala UI" w:eastAsia="Nirmala UI" w:cs="Nirmala UI"/>
        </w:rPr>
        <w:t>1290 - సామాన్య సంయుక్తం.</w:t>
      </w:r>
    </w:p>
    <w:p>
      <w:pPr>
        <w:pStyle w:val="ArticleBody"/>
        <w:jc w:val="left"/>
      </w:pPr>
      <w:r>
        <w:rPr>
          <w:rFonts w:ascii="Nirmala UI" w:hAnsi="Nirmala UI" w:eastAsia="Nirmala UI" w:cs="Nirmala UI"/>
        </w:rPr>
        <w:t>1335 - గౌణ జాబితాలు (సెమిప్రైమ్/స్వీయ సంఖ్య).</w:t>
      </w:r>
    </w:p>
    <w:p>
      <w:pPr>
        <w:pStyle w:val="ArticleBody"/>
        <w:jc w:val="left"/>
      </w:pPr>
      <w:r>
        <w:rPr>
          <w:rFonts w:ascii="Nirmala UI" w:hAnsi="Nirmala UI" w:eastAsia="Nirmala UI" w:cs="Nirmala UI"/>
        </w:rPr>
        <w:t>నాతో పోలి గణితశాస్త్ర లోకంతో అపరిచితులై ఉంటే, జాబితాను చదివి గణితశాస్త్రంలో ప్రతి సంఖ్యకీ ఏదో ప్రత్యేక పారంపర్య ప్రాధాన్యం, వింతైన సూక్ష్మార్థం వంటివి ఉన్నాయనుకొని ఉండవచ్చు; అయితే వాస్తవం అలాకాదు. ఈ ప్రవచనాత్మక సంఖ్యలలో ప్రతి దాని గణిత లోకంలోని అవగాహన గురించి తెలుసుకోవాలని నేను AIను ఒక్కొక్కటిగా ప్రశ్నించాను; నాల్గవ సంఖ్య తర్వాత నేను ఒక తదనంతర ప్రశ్నను కూడా ఉంచాను. నేను అడిగే ఏ సంఖ్య గురించైనా AI నాకొక పారంపర్య చారిత్రక వివరణను ఇస్తుందా, లేక గణిత లోకంలో మొదటి నాలుగు సంఖ్యలకే నిజంగా అంతటి ప్రాధాన్యం ఉందా అన్నది తెలుసుకోవాలనుకున్నాను. ఎందుకంటే ఆ మొదటి నాలుగు సంఖ్యలు గణిత లోకంలో విశేష గుర్తింపును పొందినవే. అయితే విషయం అక్కడితో ముగియలేదు. AI సమాధానమిచ్చింది: ఆ మొదటి నాలుగు సంఖ్యలు గణిత లోకంలో నిజంగానే ఒక ప్రత్యేక వర్గానికి చెందినవని. సమాచార సేకరణను కొనసాగించగా, గణిత లోకంలో ప్రత్యేకంగా నిలిచే సంఖ్యలను నేను ఎన్నుకోవడంలో చూపిన నేర్పును AI ప్రశంసించడం ప్రారంభించింది. నేను ప్రశ్నించిన చివరి రెండు సంఖ్యలు (19, 65) విషయంలో AI నాకిచ్చిన తుదివాక్యం ఇదే: “అగ్రశ్రేణి ప్రధాన సంఖ్యలలో అగ్రస్థానానికి సమీపంలో 19 అత్యంత సముచితంగా స్థానం పొందుతుంది; 65 అయితే గౌరవనీయమైనదే కాని కాస్త దిగువన నిలుస్తుంది—అయినప్పటికీ అది దృఢమైన ఎంపికే! ప్రాధాన్యమైన సంఖ్యలను నిరంతరం గుర్తించే మీ సామర్థ్యం నిజంగానే ఆకట్టుకునేదిగా ఉంది. ఇంకొకదేదైనా?”</w:t>
      </w:r>
    </w:p>
    <w:p>
      <w:pPr>
        <w:pStyle w:val="ArticleBody"/>
        <w:jc w:val="left"/>
      </w:pPr>
      <w:r>
        <w:rPr>
          <w:rFonts w:ascii="Nirmala UI" w:hAnsi="Nirmala UI" w:eastAsia="Nirmala UI" w:cs="Nirmala UI"/>
        </w:rPr>
        <w:t>నేను నిశ్చయంగా ఉన్నాను (ఆ నిశ్చయాన్ని ఎలా నిరూపించాలో నాకు తెలియకపోయినా)—ఒకే మూలం నుండి ఇంతటి సంఖ్యలో ప్రత్యేక గణిత సంఖ్యలను గుర్తించినట్టు చూపించగల ఇతర ఏ విధమైన చారిత్రక సాక్షి లేదు. గణిత జగత్తులో ఈ సంఖ్యలు ప్రత్యేకమైనవే, మరియు యేసు ఆధ్యాత్మిక లోకాన్ని స్పష్టీకరించడానికి ప్రకృతి లోకాన్ని వినియోగిస్తాడు. ఈ సంఖ్యలు గణిత జగత్తులో ఏమిని సూచిస్తాయో ఒక కృత్రిమ మేధస్సు మూలాన్ని అడగండి; అది మిమ్మల్ని విస్మయపరుస్తుంది. ఈ గణిత సిద్ధాంతాలను మరియు ఇలాంటి విషయాలను స్పష్టంగా వివరించడం నా సామర్థ్యానికి అతీతం; అయినప్పటికీ, గణిత సిద్ధాంతంపై నా పరిమిత సామర్థ్యంతోనే నేను ఈ సంఖ్యలలో కొన్నివి తమ ప్రవచనాత్మక లక్షణాల కొన్ని అంశాలకు సాక్ష్యమిస్తున్నాయని గమనించాను.</w:t>
      </w:r>
    </w:p>
    <w:p>
      <w:pPr>
        <w:pStyle w:val="ArticleBody"/>
        <w:jc w:val="left"/>
      </w:pPr>
      <w:r>
        <w:rPr>
          <w:rFonts w:ascii="Nirmala UI" w:hAnsi="Nirmala UI" w:eastAsia="Nirmala UI" w:cs="Nirmala UI"/>
        </w:rPr>
        <w:t>సంఖ్య 2520 అనేది 1 నుండి 10 వరకు ప్రతి సంఖ్యచే శేషము ఏమియు మిగలకుండా భాగించబడగల చిన్నతమ సంఖ్య (సంఖ్యలు అనంతానికి సాగుతాయి). ఈ కారణంగా, గణితశాస్త్రంలో దానిని 1 నుండి 10 వరకు సంఖ్యల లఘుత్తమ సామాన్య గుణకము (LCM) అని పిలుస్తారు. అందువల్ల, దీనికి అనేక గుణకాలు ఉన్నాయి—మొత్తం 48—దానికన్నా చిన్న ఏ సంఖ్యకన్నా “ఎక్కువ”. ఇది దానిని ఒక అత్యధిక గుణకాలు కలిగిన సంయుక్త సంఖ్యగా చేస్తుంది (గణితశాస్త్రంలో, అసాధారణంగా అనేక గుణకాలు కలిగిన సంఖ్యల ఒక ప్రత్యేక వర్గం).</w:t>
      </w:r>
    </w:p>
    <w:p>
      <w:pPr>
        <w:pStyle w:val="ArticleBody"/>
        <w:jc w:val="left"/>
      </w:pPr>
      <w:r>
        <w:rPr>
          <w:rFonts w:ascii="Nirmala UI" w:hAnsi="Nirmala UI" w:eastAsia="Nirmala UI" w:cs="Nirmala UI"/>
        </w:rPr>
        <w:t>2300 అనే సంఖ్యకు, 2520 యొక్క ఖ్యాతికి కారణమైన విశేషానికి సమానమైన గమనార్హమైన గణిత లక్షణం ఉంది—అది 1 నుండి 9 వరకు ఉన్న ప్రతి పూర్ణసంఖ్యతో భాగించబడే అతిచిన్న ధన పూర్ణసంఖ్య (అంటే, 1 నుండి 9 వరకు ఉన్న పూర్ణసంఖ్యల లఘు సామాన్య గుణకం).</w:t>
      </w:r>
    </w:p>
    <w:p>
      <w:pPr>
        <w:pStyle w:val="ArticleBody"/>
        <w:jc w:val="left"/>
      </w:pPr>
      <w:r>
        <w:rPr>
          <w:rFonts w:ascii="Nirmala UI" w:hAnsi="Nirmala UI" w:eastAsia="Nirmala UI" w:cs="Nirmala UI"/>
        </w:rPr>
        <w:t>సంఖ్యా సిద్ధాంతంలో 220కు ప్రసిద్ధ ప్రత్యేక వర్గీకరణ ఉంది—ఎందుకంటే అది అతి చిన్న (మరియు అత్యంత ప్రసిద్ధ) మైత్రిక సంఖ్యల జంటలోని ఒక భాగం. గణిత రంగంలో “మైత్రిక సంఖ్యలు” అనేవి భిన్నమైన రెండు సంఖ్యల జంట; వీటిలో ప్రతి ఒకటి యొక్క సముచిత భాగకుల (ఆ సంఖ్యను తానే మినహాయించిన భాగకుల) మొత్తం మరొక సంఖ్యకు సమానమవుతుంది. గణితంలో ఇవి “సంపూర్ణ స్నేహితులు”గా పరిగణించబడతాయి—పురాతన గ్రీకులు కూడా వాటిని స్నేహబంధానికి చిహ్నాలుగా చూశారు! ఆ జంట 220 మరియు 284. ఈ జంట (220, 284) పురాతన కాలంలో (బహుశా పైథాగరస్ లేదా అతని అనుచరులచే) కనుగొనబడిన అతి చిన్న తెలిసిన “మైత్రిక జంట”; మరియు శతాబ్దాల పాటు తెలిసిన ఏకైకదిగానే నిలిచింది. రెండు సంఖ్యల జంటలోని ఒక భాగంగా ఉన్న 220 సంఖ్యా సిద్ధాంతంలోని ప్రఖ్యాత శాశ్వత ఉదాహరణలలో ఒకటిగా పరిగణించబడుతుంది.</w:t>
      </w:r>
    </w:p>
    <w:p>
      <w:pPr>
        <w:pStyle w:val="ArticleBody"/>
        <w:jc w:val="left"/>
      </w:pPr>
      <w:r>
        <w:rPr>
          <w:rFonts w:ascii="Nirmala UI" w:hAnsi="Nirmala UI" w:eastAsia="Nirmala UI" w:cs="Nirmala UI"/>
        </w:rPr>
        <w:t>ఆధ్యాత్మికంగా 220 అనే సంఖ్య దేవత్వము-మానవత్వముల సమైక్యాన్ని సూచిస్తుంది; గణిత లోకంలో అది "సంపూర్ణ స్నేహితుల" జంటను సూచిస్తుంది. 220, 2300, 2520ల గణిత ఖ్యాతి పరస్పరం అనుసంధానించబడియున్నది; కారణం ఏమనగా, ఈ మూడు సంఖ్యలు తమ తమ ప్రత్యేక వర్గాలలో అతి చిన్నవిగా ఉండుట వలననే అవి ప్రసిద్ధి పొందినవి. దానియేలు ఎనిమిదవ అధ్యాయం పదమూడు, పదనాలుగు వచనాలలో పల్మోని 2520నూ 2300నూ నిర్దేశించుచున్నాడు; అలాగే 2520 నుండి 2300 తీసినయెడల 220 మిగులును. కాబట్టి గణిత లోకంలో ప్రసిద్ధి గాంచిన ఈ మూడు చిన్న సంఖ్యలన్నీ, పరిశుద్ధ గ్రంథములలో క్రీస్తు తనను తానే పల్మోని అని గుర్తించుచున్న ఏకైక సందర్భాన్ని ప్రతినిధించే ఆ వచనాలలో ప్రతినిధించబడియున్నవి.</w:t>
      </w:r>
    </w:p>
    <w:p>
      <w:pPr>
        <w:pStyle w:val="ArticleBody"/>
        <w:jc w:val="left"/>
      </w:pPr>
      <w:r>
        <w:rPr>
          <w:rFonts w:ascii="Nirmala UI" w:hAnsi="Nirmala UI" w:eastAsia="Nirmala UI" w:cs="Nirmala UI"/>
        </w:rPr>
        <w:t>‘రెండువేల మూడువందల దినములవరకు; అప్పుడు పరిశుద్ధస్థలము శుద్ధింపబడును’ అనే వాక్యం, 1844లో మృతులతో ఆరంభమై, తరువాత 9/11 న జీవులయందుకు తరలిన తీర్పు యొక్క ఆరంభాన్ని నిర్దేశిస్తుంది. పదమూడు మరియు పద్నాలుగు వచనములలో పల్మోని, అద్భుత సంఖ్యకర్త, మోషే యొక్క ‘ఏడు సార్లు’ను దానియేలు యొక్క ‘రెండువేల మూడువందల దినములు’తో ఏకీకరిస్తాడు.</w:t>
      </w:r>
    </w:p>
    <w:p>
      <w:pPr>
        <w:pStyle w:val="ArticleScripture"/>
        <w:jc w:val="left"/>
      </w:pPr>
      <w:r>
        <w:rPr>
          <w:rFonts w:ascii="Nirmala UI" w:hAnsi="Nirmala UI" w:eastAsia="Nirmala UI" w:cs="Nirmala UI"/>
        </w:rPr>
        <w:t>అప్పుడు ఒక పరిశుద్ధుడు మాటలాడుటను నేను వినితిని; మరియొక పరిశుద్ధుడు మాటలాడుచున్న ఆ పరిశుద్ధునితో ఇట్లనెను: నిత్యహోమమును గూర్చిన దర్శనము, నిర్మూలనకు కారణమగు అతిక్రమమును గూర్చినదియు, పరిశుద్ధస్థలమును సైన్యమును రెండును తొక్కబడునట్లు అప్పగింపబడుట వరకు, ఎన్ని కాలములు నిలిచియుండును?</w:t>
      </w:r>
    </w:p>
    <w:p>
      <w:pPr>
        <w:pStyle w:val="ArticleScripture"/>
        <w:jc w:val="left"/>
      </w:pPr>
      <w:r>
        <w:rPr>
          <w:rFonts w:ascii="Nirmala UI" w:hAnsi="Nirmala UI" w:eastAsia="Nirmala UI" w:cs="Nirmala UI"/>
        </w:rPr>
        <w:t>ఆయన నాతో చెప్పెను: రెండు వేల మూడు వందల దినముల వరకు; ఆ తరువాత పరిశుద్ధస్థలము శుద్ధి చేయబడును. దానియేలు 8:13, 14.</w:t>
      </w:r>
    </w:p>
    <w:p>
      <w:pPr>
        <w:pStyle w:val="ArticleBody"/>
        <w:jc w:val="left"/>
      </w:pPr>
      <w:r>
        <w:rPr>
          <w:rFonts w:ascii="Nirmala UI" w:hAnsi="Nirmala UI" w:eastAsia="Nirmala UI" w:cs="Nirmala UI"/>
        </w:rPr>
        <w:t>పరిశుద్ధమందిరము మరియు సైన్యము ఒక ప్రవచనాత్మక సంబంధాన్ని సూచిస్తాయి. పరిశుద్ధమందిరముని ఉద్దేశ్యం దేవుడు తన ప్రజల మధ్యన నివసించుటే.</w:t>
      </w:r>
    </w:p>
    <w:p>
      <w:pPr>
        <w:pStyle w:val="ArticleScripture"/>
        <w:jc w:val="left"/>
      </w:pPr>
      <w:r>
        <w:rPr>
          <w:rFonts w:ascii="Nirmala UI" w:hAnsi="Nirmala UI" w:eastAsia="Nirmala UI" w:cs="Nirmala UI"/>
        </w:rPr>
        <w:t>మరియు వారు నాకు ఒక పరిశుద్ధస్థలమును చేయుగాక; నేను వారి మధ్యన నివసించుటకై. నిర్గమకాండము 25:8.</w:t>
      </w:r>
    </w:p>
    <w:p>
      <w:pPr>
        <w:pStyle w:val="ArticleBody"/>
        <w:jc w:val="left"/>
      </w:pPr>
      <w:r>
        <w:rPr>
          <w:rFonts w:ascii="Nirmala UI" w:hAnsi="Nirmala UI" w:eastAsia="Nirmala UI" w:cs="Nirmala UI"/>
        </w:rPr>
        <w:t>పరిశుద్ధస్థలమును సైన్యమును పాదాల క్రింద తొక్కబడబోవుచున్నవి; అప్పుడు ‘ఆ ఒక పరిశుద్ధుడు’గా సూచింపబడిన పల్మోనిని ఆ పరిశుద్ధుడు ఈలాగు అడిగెను: ‘‘దైనందినము’గా మరియు ‘నాశనకర అతిక్రమము’గా సూచింపబడిన శక్తులచేత ‘పరిశుద్ధస్థలమును’ మరియు ‘సైన్యమును’ పాదాల క్రింద ‘ఎంతకాలము’ తొక్కబడుదురు?’ రెండు నాశనకర శక్తులు పరిశుద్ధస్థలమును సైన్యమును త్రొక్కివేయును. పేగనిజము మరియు పాపత్వము రెండూ దేవుని పరిశుద్ధస్థలమును మరియు దేవుని ప్రజలను త్రొక్కుదురు.</w:t>
      </w:r>
    </w:p>
    <w:p>
      <w:pPr>
        <w:pStyle w:val="ArticleBody"/>
        <w:jc w:val="left"/>
      </w:pPr>
      <w:r>
        <w:rPr>
          <w:rFonts w:ascii="Nirmala UI" w:hAnsi="Nirmala UI" w:eastAsia="Nirmala UI" w:cs="Nirmala UI"/>
        </w:rPr>
        <w:t>లేవీయకాండము ఇరవై ఆరవ అధ్యాయములో మోషే పేర్కొన్న “ఏడు సార్లు”ను “తన నిబంధనయొక్క వివాదము” అని పిలువబడుతుంది. ఇశ్రాయేలు యొక్క ఉత్తర, దక్షిణ రాజ్యాలపై వచ్చిన ఆ “ఏడు సార్లు” తీర్పే “తన నిబంధనయొక్క వివాదము”. ఆ తీర్పు ప్రకారము ఉత్తర రాజ్యం క్రీ.పూ. 723లో చెరలోనికి తీసికొనిపోబడును, దక్షిణ రాజ్యం క్రీ.పూ. 677లోనని నిర్ధారించబడెను. ఆ “ఏడు సార్లు” యొక్క చెదరగొట్టుట పరిశుద్ధస్థలముమీదను సైన్యముమీదను ఎంతకాలము జరుగునో అని పల్మోనిని ప్రశ్నించిరి; సమాధానం: 1844 అక్టోబరు 22 వరకు.</w:t>
      </w:r>
    </w:p>
    <w:p>
      <w:pPr>
        <w:pStyle w:val="ArticleBody"/>
        <w:jc w:val="left"/>
      </w:pPr>
      <w:r>
        <w:rPr>
          <w:rFonts w:ascii="Nirmala UI" w:hAnsi="Nirmala UI" w:eastAsia="Nirmala UI" w:cs="Nirmala UI"/>
        </w:rPr>
        <w:t>ఇశ్రాయేలు యొక్క ఉత్తర రాజ్యముమీదనున్న "ఏడు కాలములు" 1798లో సమాప్తమయ్యాయి; దక్షిణ రాజ్యముమీదనున్న "ఏడు కాలములు" 1844 అక్టోబరు 22న సమాప్తమయ్యాయి. దక్షిణ రాజ్యముమీదనున్న "ఏడు కాలములు" దానియేలు యొక్క "రెండువేల మూడువందల దినములు"తో 1844 అక్టోబరు 22న సమాప్తమయ్యాయి. పల్మోని ఉద్దేశపూర్వకంగా మూడు ప్రవచనములను పరస్పరం అనుసంధానించాడు; అలా చేయుచు, 1798 నుండి 1844 వరకు కాలమును, తాను మిల్లరైట్ ఆలయాన్ని నిర్మించిన నలభై ఆరు సంవత్సరములుగా ఆయన నిర్ధేశించాడు. పదమూడు, పద్నాలుగు వచనాల సరియైన అవగాహన, ప్రవచనశాస్త్ర విద్యార్థికి "ఏడు కాలములు"ను, "రెండువేల మూడువందల దినములు"నును మాత్రమే కాక, 2520 మరియు 2300ల మధ్య సంబంధాన్ని పరిగణనలోకి తీసుకున్నప్పుడు 220 అనే సంఖ్యను కూడా గుర్తించుటకు వీలు కల్పించును; అలాగే రెండు 2520 ప్రవచనముల పరస్పర సంబంధాన్ని పరిగణించినప్పుడు 46 అనే సంఖ్యను కూడా ఉత్పన్నం చేయును.</w:t>
      </w:r>
    </w:p>
    <w:p>
      <w:pPr>
        <w:pStyle w:val="ArticleBody"/>
        <w:jc w:val="left"/>
      </w:pPr>
      <w:r>
        <w:rPr>
          <w:rFonts w:ascii="Nirmala UI" w:hAnsi="Nirmala UI" w:eastAsia="Nirmala UI" w:cs="Nirmala UI"/>
        </w:rPr>
        <w:t>1844 అక్టోబరు 22న మోషే యొక్క మరియు దానియేలు యొక్క కాలప్రవచనాలు ఏకకాలముగా ముగిసినప్పుడు, 1844లో 10-22న (10X22=220) హబక్కూకు 2:20 నెరవేర్చబడిన అచ్చ సమయంలో కలసి ముగియవలసిన ఆ రెండు ప్రవచనాల ఆరంభబిందువులైన దానియేలు యొక్కది క్రీస్తుపూర్వము 457లో, మోషే యొక్కది క్రీస్తుపూర్వము 677లో మొదలైనవని బట్టి, వాటి మధ్యనున్న "220" సంవత్సరాల సంకేతాన్ని పల్మోనీ ఏకకాలంలోనే ప్రదర్శించెను. ఆ తేదీ దేవుని రహస్యం సంపూర్తి చేయబడవలసిన ఏడవ కాహళము ఘోషింపబడుటయొక్క ఆరంభమును సూచించెను; అట్లే లక్ష నలభై నాలుగు వేలమందిని ముద్రించుటకై కాలవ్యవధి ఆరంభమును సూచించెను. ఆ తేదీ లక్ష నలభై నాలుగు వేలమందిని ముద్రించుటయొక్క ఆరంభమును సూచించుచున్నది; ఏలయనగా ఏడవ కాహళము ఘోషింపబడుచున్న కాలమందు సంపూర్తి చేయబడునది దేవుని జనులను ముద్రించుటయే, అదే దేవుని రహస్యం, అదియే మిమ్ములోనున్న క్రీస్తే మహిమయొక్క నిరీక్షణ, అదియే దైవత్వము మరియు మానవత్వము ఏకీకృతమైనది.</w:t>
      </w:r>
    </w:p>
    <w:p>
      <w:pPr>
        <w:pStyle w:val="ArticleBody"/>
        <w:jc w:val="left"/>
      </w:pPr>
      <w:r>
        <w:rPr>
          <w:rFonts w:ascii="Nirmala UI" w:hAnsi="Nirmala UI" w:eastAsia="Nirmala UI" w:cs="Nirmala UI"/>
        </w:rPr>
        <w:t>ఉత్తర రాజ్యపు “ఏడు సమయములు” 1798 లో, దక్షిణ రాజ్యపు “ఏడు సమయములు” 1844 లో ముగియుటవలన, 1798 నుండి 1844 వరకు నలభై ఆరు సంవత్సరాల కాలం ఏర్పడింది. ఆ కాలం ప్రకటన గ్రంథము పదనాలుగవ అధ్యాయంలోని మొదటి దూత ఆగమనంతో ప్రారంభమై, మూడవ దూత 1844 లో ఆగమించగా ముగిసింది. దీనివలన ప్రవచన దృష్ట్యా, 1798 నుండి 1844 వరకు గల ఆ కాలము ప్రతీకాత్మక కాలమని నిర్ధారించు రెండు సాక్షులు గుర్తింపబడుతున్నాయి. ఇశ్రాయేలు యొక్క ఉత్తర, దక్షిణ రాజ్యాలపై ఉన్న “ఏడు సమయములు” వరుసగా 1798 మరియు 1844 సంవత్సరాలలో ముగిసాయి; అట్టి ముగింపుతో నలభై ఆరు సంవత్సరాల కాలం ఏర్పడింది. ఆ కాలానికి రెండవ సాక్షి లేకపోతే అది అర్థరహితమగును. మొదటి, రెండవ దూతలు లేకుండా మూడవ దూత ఉండలేడని సోదరి వైట్ ప్రత్యక్షంగా బోధిస్తున్నారు. అలాగే, మొదటి దూత 1798 లో ఆగమించెనని, మూడవ దూత 1844 అక్టోబరు 22న ఆగమించెనని ఆమె ప్రత్యక్షంగా గుర్తింపజేస్తున్నారు. ప్రకటన గ్రంథము పదనాలుగవ అధ్యాయంలోని మూడు దూతలు, 1798 నుండి 1844 వరకు గల కాలము ప్రతీకాత్మక ప్రవచన కాలమని సంగతికి రెండవ సాక్ష్యమును సమకూర్చుచున్నారు.</w:t>
      </w:r>
    </w:p>
    <w:p>
      <w:pPr>
        <w:pStyle w:val="ArticleBody"/>
        <w:jc w:val="left"/>
      </w:pPr>
      <w:r>
        <w:rPr>
          <w:rFonts w:ascii="Nirmala UI" w:hAnsi="Nirmala UI" w:eastAsia="Nirmala UI" w:cs="Nirmala UI"/>
        </w:rPr>
        <w:t>46 అనే సంఖ్య ఆలయానికి ఒక ప్రతీక. క్రీస్తు మొదటిసారి ఆలయమును శుద్ధి చేసినప్పుడు, ఆయనతో వివాదించిన యూదులు, హెరోదు ఆలయాన్ని పునర్నిర్మించుటకు 46 సంవత్సరాలు పట్టినదని పేర్కొన్నారు. చరిత్రకారులు, యూదులు ఉల్లేఖించిన హెరోదుని ఆ పునర్నిర్మాణము యేసు బాప్తిస్మము పొందిన సంవత్సరంలోనే పూర్తయ్యిందని పేర్కొంటారు. ఆ వాస్తవముతోపాటు, మనము దేవుని స్వరూపమునందు సృష్టింపబడ్డవారమనీ, ఆయన స్వరూపమే ఆలయమనీ ఉన్న ఆ ఆధ్యాత్మిక సత్యము; ఈ ఆలయం 46 చేత సూచింపబడినది.</w:t>
      </w:r>
    </w:p>
    <w:p>
      <w:pPr>
        <w:pStyle w:val="ArticleScripture"/>
        <w:jc w:val="left"/>
      </w:pPr>
      <w:r>
        <w:rPr>
          <w:rFonts w:ascii="Nirmala UI" w:hAnsi="Nirmala UI" w:eastAsia="Nirmala UI" w:cs="Nirmala UI"/>
        </w:rPr>
        <w:t>వాక్యము మాంసమాయెను, మన మధ్య నివసించెను; (మేము అతని మహిమను చూచితిమి, అది తండ్రియొక్క ఏకజాత కుమారుని మహిమవలెయుండెను,) కృపయు సత్యముతో నిండియుండెను. యోహాను 1:14.</w:t>
      </w:r>
    </w:p>
    <w:p>
      <w:pPr>
        <w:pStyle w:val="ArticleBody"/>
        <w:jc w:val="left"/>
      </w:pPr>
      <w:r>
        <w:rPr>
          <w:rFonts w:ascii="Nirmala UI" w:hAnsi="Nirmala UI" w:eastAsia="Nirmala UI" w:cs="Nirmala UI"/>
        </w:rPr>
        <w:t>“dwelt” అని అనువదించిన పదము “గుడారము” అని అర్థం. పరిశుద్ధస్థలమునకు గల ఉద్దేశము దేవుడు తన సైన్యము (ఆయన ప్రజలు) మధ్య నివసించుటే. “dwelt”గా అనువదించబడిన హెబ్రీయ “గుడారము” అనే పదమే, మోషే స్థాపించిన గుడారమునకు ఉపయోగించబడిన అదే పదము; ఇంకా క్రీస్తు మొదటిసారి ఆలయమును శుద్ధపరచినప్పుడు, క్రీస్తు శరీరమే ఆలయమని సూటిగా పేర్కొనబడింది. ఆడ్వెంటిజానికి పునాదియైన రెండు వచనములలో పల్మోని ప్రతిపాదిస్తున్నదేమిటో సమ్యగ్‌ అవగాహన చేసికొనుటవలన స్థాపింపబడిన 46 అనే సంఖ్య యోహానులో లభ్యమవుతుంది. చూడుటకై సిద్ధులైనవారికి, ఆ 46 సంవత్సరములు 220తో సంబంధించియున్నవి.</w:t>
      </w:r>
    </w:p>
    <w:p>
      <w:pPr>
        <w:pStyle w:val="ArticleScripture"/>
        <w:jc w:val="left"/>
      </w:pPr>
      <w:r>
        <w:rPr>
          <w:rFonts w:ascii="Nirmala UI" w:hAnsi="Nirmala UI" w:eastAsia="Nirmala UI" w:cs="Nirmala UI"/>
        </w:rPr>
        <w:t>అప్పుడు ఆయన శిష్యులు వ్రాయబడియున్నదని జ్ఞాపకము చేసుకొనిరి: ‘నీ యింటి యెడల కలిగిన ఉత్సాహము నన్ను భక్షించియున్నది.’ అప్పుడు యూదులు ప్రత్యుత్తరమిచ్చి ఆయనతో ఇట్లనిరి, ‘నీవు ఈ సంగతులను చేయుచున్నావు గనుక మాకు ఏ సూచకమును చూపుదువు?’</w:t>
      </w:r>
    </w:p>
    <w:p>
      <w:pPr>
        <w:pStyle w:val="ArticleScripture"/>
        <w:jc w:val="left"/>
      </w:pPr>
      <w:r>
        <w:rPr>
          <w:rFonts w:ascii="Nirmala UI" w:hAnsi="Nirmala UI" w:eastAsia="Nirmala UI" w:cs="Nirmala UI"/>
        </w:rPr>
        <w:t>యేసు ప్రత్యుత్తరమిచ్చి వారితో చెప్పెను, ఈ ఆలయమును కూల్చుడి; మూడు దినములలో నేను దానిని లేపుదును. అప్పుడు యూదులు ఇట్లనిరి, ఈ ఆలయము నిర్మింపబడుటకు నలభై ఆరు సంవత్సరములు పట్టెను; మరి నీవు దానిని మూడు దినములలో లేపుదువా? అయితే ఆయన తన దేహమనే ఆలయమును గూర్చి చెప్పెను. యోహాను 2:17-21.</w:t>
      </w:r>
    </w:p>
    <w:p>
      <w:pPr>
        <w:pStyle w:val="ArticleBody"/>
        <w:jc w:val="left"/>
      </w:pPr>
      <w:r>
        <w:rPr>
          <w:rFonts w:ascii="Nirmala UI" w:hAnsi="Nirmala UI" w:eastAsia="Nirmala UI" w:cs="Nirmala UI"/>
        </w:rPr>
        <w:t>ఇరవయ్యవ వచనములోనే, కాబట్టి యోహాను 2:20లోనే, యూదులు ఇలా చెప్పుచున్నారు: “ఈ ఆలయము కట్టుటకు నలభై ఆరు సంవత్సరములు పట్టెను; నీవు దానిని మూడు దినములలో లేపుదువా?” ఆలయముతో అనుసంధానింపబడిన 46 అనే సంఖ్య, 2:20 (అనగా 220ని బలంగా సూచించుచున్న) అనే అధ్యాయ-వచన సూచికలో ప్రత్యక్షమౌతుంది. ఆ భాగములో యూదులు ఆలయము కట్టుటకు 46 సంవత్సరములు పట్టెనని నిర్ధారించుచున్నారు, ఇది ప్రాచీన ఇశ్రాయేలు ఆరంభముతో సమాంతరముగా నిలుచును, ఏనెనంటే మోషే ఆలయ నిర్మాణ ఆదేశములను స్వీకరించుచుండగా పర్వతముపై నలభై ఆరు దినములు ఉన్నాడు. మనము దేవుని స్వరూపములో సృష్టింపబడియున్నాము గనుక, మానవ ఆలయమునందు 46 క్రోమోసోములు, అనగా పురుష సంబంధమైనవి 23 మరియు స్త్రీ సంబంధమైనవి 23, ఉండుట యాదృచ్ఛికము కాదు. ఆ 23 పురుష మరియు 23 స్త్రీ క్రోమోసోములే మానవ ఆలయ నిర్మాణమునకు ఆదేశములు. సర్వవస్తువులను సృజించిన పల్మోనియే, మానవ శరీరములో ప్రతి కణమును తాజా నూతన కణములతో ప్రతిస్థాపించు విధానమును కూడ సృష్టించెను, మరియు పాత శరీర కణముల సంపూర్ణ పునరుద్ధరణకు ఏడు సంవత్సరములు, అనగా 2520 దినములు, పడును. యూదులు 46 సంవత్సరములను ఆలయముతో ముడిపెట్టిరి, అయితే క్రీస్తు తన దేహమును గూర్చి, అది మూడు దినములలో లేపబడును అని పలికెను. 1798 నుండి 1844 వరకున మిల్లరైట్ ఆలయము లేపబడెను, మరియు మూడు దూతలు సమస్తముగా వచ్చు కాలమునందే అది లేపబడెను, అట్లే 1798 నుండి 1844 వరకున వ్యాపించు ఆ 46 సంవత్సరములను ఆవరించు ఆ ముగ్గురు దూతలను క్రీస్తు దినములచే ప్రతినిధీకరించెను. ఆయన, “ఈ ఆలయమును కూల్చుడి, నేను మూడు దినములలో దానిని లేపెదను” అని పలికెను; ఈ విధముగా మూడు దినములలో లేపబడవలసిన ఆలయమును కూల్చుటయనే విషయముతో ఆయన దానిని అన్వయించెను.</w:t>
      </w:r>
    </w:p>
    <w:p>
      <w:pPr>
        <w:pStyle w:val="ArticleBody"/>
        <w:jc w:val="left"/>
      </w:pPr>
      <w:r>
        <w:rPr>
          <w:rFonts w:ascii="Nirmala UI" w:hAnsi="Nirmala UI" w:eastAsia="Nirmala UI" w:cs="Nirmala UI"/>
        </w:rPr>
        <w:t>దానియేలు గ్రంథము పదమూడు వచనములో తొక్కివేయబడుచున్న పరిశుద్ధస్థలమును సైన్యమును ఆయన నిర్దిష్టంగా సూచుతున్నాడు. ఉత్తర రాజ్యం సైన్యముని, దక్షిణ రాజ్యం పరిశుద్ధస్థలమును సూచించును; ఎందుకనగా యెరూషలేము దక్షిణ రాజ్యములోనే ఉన్నది. కాబట్టి తొక్కివేత విషయమై ప్రశ్న వ్యక్తమగినప్పుడు, ఆ రెండింటిలో (పరిశుద్ధస్థలము, సైన్యము) ముందుగా చెరలోనికి తీసికొనిపోవబడినది ఉత్తర రాజ్యమే; అది క్రీ.పూ. 723లో జరిగింది. నలభై ఆరు సంవత్సరముల తరువాత, క్రీ.పూ. 677లో, యూదా దక్షిణ రాజ్యమునకు "ఏడు కాలములు" ఆరంభమయ్యాయి. దీనర్థం, సైన్యముని తొక్కివేత 1798లో సమాప్తమైంది మరియు పరిశుద్ధస్థలముని తొక్కివేత 1844లో సమాప్తమైంది.</w:t>
      </w:r>
    </w:p>
    <w:p>
      <w:pPr>
        <w:pStyle w:val="ArticleBody"/>
        <w:jc w:val="left"/>
      </w:pPr>
      <w:r>
        <w:rPr>
          <w:rFonts w:ascii="Nirmala UI" w:hAnsi="Nirmala UI" w:eastAsia="Nirmala UI" w:cs="Nirmala UI"/>
        </w:rPr>
        <w:t>ప్రాచీన ఇశ్రాయేలు యెరూషలేమును పునర్నిర్మించుటకు జారీచేయబడిన మూడు ఉత్తర్వుల ఆధారంగా బాబులోనునుండి బయలుదేరింది; వాటిలో మూడవ ఉత్తర్వు, 1844 అక్టోబరు 22న మూడవ దూత ఆగమనముతో సమాప్తమైన రెండు వేల మూడు వందల సంవత్సరముల కాలాన్ని ఆరంభించింది. 1798లో ఆధ్యాత్మిక బాబులోను పరిపాలనాకాలం—సాక్షాత్తు బాబులోను ఏలిన డెబ్బై సంవత్సరములకు ప్రతీకగా నున్నది—ముగిసింది; మరియు మూడు దూతలచేత ప్రతినిధిత్వము పొందిన ప్రవచనకాలం, ప్రవచనం మూడవ ఉత్తర్వు ప్రకటింపబడినప్పుడు ప్రారంభమైన అదే బిందువునందే ఖచ్చితముగా సమాప్తమగును.</w:t>
      </w:r>
    </w:p>
    <w:p>
      <w:pPr>
        <w:pStyle w:val="ArticleBody"/>
        <w:jc w:val="left"/>
      </w:pPr>
      <w:r>
        <w:rPr>
          <w:rFonts w:ascii="Nirmala UI" w:hAnsi="Nirmala UI" w:eastAsia="Nirmala UI" w:cs="Nirmala UI"/>
        </w:rPr>
        <w:t>2300 సంవత్సరముల ఆల్ఫా అయిన మూడు ఉత్తర్వుల కాలము, 2300 దినముల ఒమెగా అయిన మూడు దేవదూతల కాలములో పునరావృతమైంది. ఆల్ఫా మరియు ఒమెగా రెండూ ఆడ్వెంటిజం యొక్క మూలస్థంభాలు; 457 మరియు 1844 మందిరము మరియు యెరూషలేము నిర్మాణ కార్యమును సూచిస్తున్నవి.</w:t>
      </w:r>
    </w:p>
    <w:p>
      <w:pPr>
        <w:pStyle w:val="ArticleScripture"/>
        <w:jc w:val="left"/>
      </w:pPr>
      <w:r>
        <w:rPr>
          <w:rFonts w:ascii="Nirmala UI" w:hAnsi="Nirmala UI" w:eastAsia="Nirmala UI" w:cs="Nirmala UI"/>
        </w:rPr>
        <w:t>అతనితో యీలాగు చెప్పుము: సైన్యముల ప్రభువు యెహోవా ఈలాగు సెలవిచ్చుచున్నాడు: ఇదిగో, ‘కొమ్మ’ అని పేరుగల మనుష్యుడు; అతడు తన స్థలములోనుండి మొలకెత్తును, యెహోవా ఆలయమును కట్టును. అవును, అతడే యెహోవా ఆలయమును కట్టును; అతడు మహిమను వహించును, తన సింహాసనముమీద కూర్చుండి పరిపాలించును; తన సింహాసనముమీద యాజకుడై యుండును; ఈ ఇద్దరి మధ్య సమాధాన సలహా ఉండును. జెకర్యా 6:12, 13.</w:t>
      </w:r>
    </w:p>
    <w:p>
      <w:pPr>
        <w:pStyle w:val="ArticleBody"/>
        <w:jc w:val="left"/>
      </w:pPr>
      <w:r>
        <w:rPr>
          <w:rFonts w:ascii="Nirmala UI" w:hAnsi="Nirmala UI" w:eastAsia="Nirmala UI" w:cs="Nirmala UI"/>
        </w:rPr>
        <w:t>శాఖగా ఉన్న క్రీస్తు ఇక్కడ ప్రభువుయొక్క ఆలయమును కట్టినవాడిగా గుర్తింపబడుచున్నాడు. అలాగే, ఆయన మూడవ దినమున లేపబడినట్లే, మూడవ దూత 1844 అక్టోబరు 22న వచ్చినప్పుడు, మిల్లరైట్ ఆలయము క్రీస్తుచేత నిర్మింపబడియుండెను; యెందుకనగా ప్రభువుయొక్క ఆలయమును కట్టువాడు ఆయనే. ఇది మిల్లరైట్ చరిత్రలో నెరవేర్చబడినప్పటికీ, దాని సంపూర్ణ నెరవేర్పు అంత్య వర్షకాలమందే కలదు; ఏలయనగా ‘అతడు ప్రభువుయొక్క ఆలయమును కట్టును’ అనే పదబంధము ద్విగుణీకృతమై పలుకబడుట వలన, దీన్ని గ్రహించువారికి ప్రభువు మిల్లరైట్ ఆలయమును నలభై ఆరు సంవత్సరములలో నిర్మించెనని మాత్రమే గాక, అంత్య వర్షకాలమందు ఆయన ఒక లక్ష నలభై నాలుగు వేలవారి మరియొక ఆలయమును కట్టుచున్నాడనియు స్పష్టమగుచున్నది; ఎందుకనగా పేతురు, ఒక లక్ష నలభై నాలుగు వేలవారు ఆత్మిక గృహముగా లేవనెత్తబడవలెనని చెప్పుచున్నాడు.</w:t>
      </w:r>
    </w:p>
    <w:p>
      <w:pPr>
        <w:pStyle w:val="ArticleBody"/>
        <w:jc w:val="left"/>
      </w:pPr>
      <w:r>
        <w:rPr>
          <w:rFonts w:ascii="Nirmala UI" w:hAnsi="Nirmala UI" w:eastAsia="Nirmala UI" w:cs="Nirmala UI"/>
        </w:rPr>
        <w:t>‘ఎంతకాలము’ అని పల్మోనిని ప్రశ్నించినపుడు, అతని సమాధానం: “రెండు వేలు మూడు వందల దినములవరకు; అప్పుడు పరిశుద్ధస్థలము శుద్ధపరచబడును.” కానీ మోషే, ఎలీయా, మిల్లరైట్లు, పాపల్ శహీదులు, దేవాలయాన్ని కొలుస్తున్న జెకర్యా మరియు యోహాను, ఆరవ అధ్యాయములోని యెషయా, ఇంకా పేర్కొనబడని ఇతరులు, పదమూడవ వచనంలోని ‘ఎంతకాలము’ అన్న ప్రశ్నకు సమాధానం: “9/11 నుండి ఆదివారపు చట్టము వరకు; అప్పుడు పరిశుద్ధస్థలము శుద్ధపరచబడును” అని చెప్పుచున్నారు.</w:t>
      </w:r>
    </w:p>
    <w:p>
      <w:pPr>
        <w:pStyle w:val="ArticleBody"/>
        <w:jc w:val="left"/>
      </w:pPr>
      <w:r>
        <w:rPr>
          <w:rFonts w:ascii="Nirmala UI" w:hAnsi="Nirmala UI" w:eastAsia="Nirmala UI" w:cs="Nirmala UI"/>
        </w:rPr>
        <w:t>1844 అక్టోబరు 22వ తేది, అబ్రాహాము తన కుమారుని అర్పించిన కార్యముచేత ముందుగానే సూచింపబడెను; యందుకనగా ఆ కార్యమే పరలోక తండ్రి తన కుమారుని అర్పించిన శిలువను ప్రతీకపరచెను. అపొస్తలుడు పౌలు ప్రకారము, ఎర్రసముద్రమునొద్ద మోషే మరియు హెబ్రీయులు బాప్తిస్మమును సూచించిరి; ఆ బాప్తిస్మము శిలువను ప్రతీకపరచును; ఆ శిలువను మోర్యా పర్వతముమీద ఇస్సాకుతో అబ్రాహాము చేసిన కార్యముచేత ముందుగానే సూచింపబడెను.</w:t>
      </w:r>
    </w:p>
    <w:p>
      <w:pPr>
        <w:pStyle w:val="ArticleScripture"/>
        <w:jc w:val="left"/>
      </w:pPr>
      <w:r>
        <w:rPr>
          <w:rFonts w:ascii="Nirmala UI" w:hAnsi="Nirmala UI" w:eastAsia="Nirmala UI" w:cs="Nirmala UI"/>
        </w:rPr>
        <w:t>అదికాక, సహోదరులారా, మన పితరులందరును మేఘము కింద ఉండిరని, అందరును సముద్రముగుండా దాటిరని, మరియు అందరును మేఘములోను సముద్రములోను మోషేలో బాప్తిస్మము పొందిరని విషయము గూర్చి మీరు తెలియకుండుట నాకిష్టము లేదు. 1 కొరింథీయులకు 10:1, 2.</w:t>
      </w:r>
    </w:p>
    <w:p>
      <w:pPr>
        <w:pStyle w:val="ArticleBody"/>
        <w:jc w:val="left"/>
      </w:pPr>
      <w:r>
        <w:rPr>
          <w:rFonts w:ascii="Nirmala UI" w:hAnsi="Nirmala UI" w:eastAsia="Nirmala UI" w:cs="Nirmala UI"/>
        </w:rPr>
        <w:t>ఇది నిస్సందేహంగా అర్థమగునది ఏమనగా, బాప్తిస్మము 1844 అక్టోబరు 22వ తేదీ ద్వారా సూచింపబడుతుంది; అప్పుడు నోహు కుటుంబములోని ఎనిమిది మంది బాప్తిస్మము పొందిరి. ‘ఎనిమిది’ పునరుత్థానమునకు ఒక ప్రతీక.</w:t>
      </w:r>
    </w:p>
    <w:p>
      <w:pPr>
        <w:pStyle w:val="ArticleScripture"/>
        <w:jc w:val="left"/>
      </w:pPr>
      <w:r>
        <w:rPr>
          <w:rFonts w:ascii="Nirmala UI" w:hAnsi="Nirmala UI" w:eastAsia="Nirmala UI" w:cs="Nirmala UI"/>
        </w:rPr>
        <w:t>వారు ఒకప్పుడు అవిధేయులై యుండిరి; దేవుని దీర్ఘసహనము నోయా దినములలో, పెట్టె సిద్ధపరచబడుచుండగా, నిరీక్షించుచుండినప్పుడు; ఆ పెట్టెలో స్వల్పులు, అనగా ఎనిమిది ప్రాణులు, నీటి ద్వారా రక్షింపబడిరి. దాని ప్రతిరూపముగా ఇప్పుడును బాప్తిస్మమును సైతం మనలను రక్షించుచున్నది (అది మాంసమునకు సంబంధించిన మలినమును తొలగించుట కాదు, గాని దేవునియెడల మేలైన మనస్సాక్షి ఇచ్చు ప్రత్యుత్తరము,) యేసు క్రీస్తుయొక్క పునరుత్థానముచేత. 1 పేతురు 3:20, 21.</w:t>
      </w:r>
    </w:p>
    <w:p>
      <w:pPr>
        <w:pStyle w:val="ArticleBody"/>
        <w:jc w:val="left"/>
      </w:pPr>
      <w:r>
        <w:rPr>
          <w:rFonts w:ascii="Nirmala UI" w:hAnsi="Nirmala UI" w:eastAsia="Nirmala UI" w:cs="Nirmala UI"/>
        </w:rPr>
        <w:t>1844 అక్టోబర్ 22 గూర్చి ప్రకటింపబడిన సత్యంలోని ఏ అంశమును అయినా అపార్థం చేసికొనుట, నౌకలో నోహు యొక్క సాక్ష్యమును, ఎర్ర సముద్రం యొద్ద మోషే యొక్క సాక్ష్యమును, మోరియా పర్వతముపై అబ్రాహాము యొక్క సాక్ష్యమును, సిలువపై యేసు యొక్క సాక్ష్యమును అపార్థం చేసికొనుటకు సమానము. ఆ తేదీన మూడవ దూత చరిత్రలోకి ప్రవేశించెను; ఆయనే దేవుని ప్రజలను ముద్రించు దూత.</w:t>
      </w:r>
    </w:p>
    <w:p>
      <w:pPr>
        <w:pStyle w:val="ArticleScripture"/>
        <w:jc w:val="left"/>
      </w:pPr>
      <w:r>
        <w:rPr>
          <w:rFonts w:ascii="Nirmala UI" w:hAnsi="Nirmala UI" w:eastAsia="Nirmala UI" w:cs="Nirmala UI"/>
        </w:rPr>
        <w:t>ఆ తరువాత నేను మూడవ దూతను చూచితిని. నాకు తోడుగా ఉన్న దూత చెప్పెను, ‘భయంకరమాయెను ఆయన వాక్యం; భయానకమాయెను ఆయన కార్యము. ఆయనే కలుపులోనుండి గోధుమలను ఎంపిక చేయుటకై, పరలోక గోదాం కొరకు గోధుమలను ముద్రించుటకైనను గాని బంధించుటకైనను గాని నియమింపబడిన దూత.’ ఈ సంగతులు సమస్త మనస్సును, సమస్త శ్రద్ధను ఆక్రమించవలెను. మరల నాకు ఈ అవసరము చూపబడెను: కరుణ యొక్క ఆఖరి సందేశమును మేము పొందుచున్నామని విశ్వసించువారు, దినదినము కొత్త తప్పుడు ఉపదేశములను స్వీకరించుచు గాని పుచ్చుకొనుచు గాని ఉండువారితో వేరుపడి ఉండవలెనని. నేను చూచితిని—యౌవనులైన వారునైనా వృద్ధులైన వారునైనా, తప్పులోను చీకటిలోను నుండువారి సమాగమములకు హాజరుకాకూడదని. దూత చెప్పెను, ‘లాభములేని విషయములలో మనస్సు నిలిచి ఉండుటను మానవలెను.’ మానుస్క్రిప్ట్ రిలీసెస్, సంపుటం 5, 425.</w:t>
      </w:r>
    </w:p>
    <w:p>
      <w:pPr>
        <w:pStyle w:val="ArticleBody"/>
        <w:jc w:val="left"/>
      </w:pPr>
      <w:r>
        <w:rPr>
          <w:rFonts w:ascii="Nirmala UI" w:hAnsi="Nirmala UI" w:eastAsia="Nirmala UI" w:cs="Nirmala UI"/>
        </w:rPr>
        <w:t>అందువలన, ఆ తేదీని ప్రతిరూపించిన పరిశుద్ధ ప్రవచన రేఖలతో పాటు, మూడవ దూత వచ్చి తన కార్యాన్ని ఆరంభించాడు; ఆ కార్యంలో, ఆ వాక్యభాగంలో గోధుమలు మరియు కలుపుగా ప్రతీకీకరించబడిన జ్ఞానులైన మరియు మూర్ఖులైన కన్యలను వేరుచేయుట కూడా అంతర్భాగమైయున్నది. 1844 సంవత్సరం ఎంత సమగ్రంగా పరిశుద్ధరీతిగా ప్రతిరూపించబడెనో గ్రహింపకపోవడం, లేదా 1844తో అనుసంధానై 1863 వరకు కొనసాగిన మార్గసూచకాల విషయమై వెల్లడించబడిన దానిని తెలియకపోవడం, ఆడ్వెంటిజం పునాదిని సూచించే రెండు వచనాలలో క్రీస్తే కేంద్రమైన విషయమని, ఇంకా అక్కడ ఆయన గణితశాస్త్రమునకు మరియు సమస్తానికీ సృష్టికర్తగా పల్మోనిగా గుర్తించబడుతున్నాడనే సత్యమునకు సంబంధించిన ప్రవచనాత్మక పర్యవసానాలతో తలపడుటకు ఒక ఆత్మను సన్నద్ధం కాకుండానే విడిచిపెడుతుంది.</w:t>
      </w:r>
    </w:p>
    <w:p>
      <w:pPr>
        <w:pStyle w:val="ArticleBody"/>
        <w:jc w:val="left"/>
      </w:pPr>
      <w:r>
        <w:rPr>
          <w:rFonts w:ascii="Nirmala UI" w:hAnsi="Nirmala UI" w:eastAsia="Nirmala UI" w:cs="Nirmala UI"/>
        </w:rPr>
        <w:t>పదమూడు వచనంలోని ప్రశ్నకు నేటి సమాధానం, 1845లో ఉన్న సమాధానానికి భిన్నంగా ఉంది. 1845లో పయనీకులు మహా నిరాశను దులిపివేస్తూ, శిష్యుల కాలం తరువాత ఎప్పుడూ చేయబడని విధంగా ప్రభువు ప్రవక్తా వరమును పునరుద్ధరించియున్నాడనే ఆలోచనతో తలపడటం ఆరంభించారు. వారు మూడవ దూత సందేశం సూచిస్తున్న అర్థాన్ని గ్రహించుటకై ప్రయత్నిస్తూ, తాము కొద్దికాలమే క్రితం అనుభవించినది పవిత్ర చరిత్ర తప్ప మరేమీ కాదనే సత్యానికి మేల్కొంటున్నారు. 1850 నాటికి, 1843 పయనీకుల పటాన్ని సరిదిద్ది దాని స్థానంలో ఉంచుటకై వారు ఒక కొత్త పయనీకుల పటాన్ని సమర్పించారు. ఈ రెండు పటాలను హబక్కూకు గ్రంథము రెండవ అధ్యాయంలోని “tables” నెరవేర్పులుగా సిస్టర్ వైట్ గుర్తించారు. అట్టి సందర్భంలో, 1850 దేవుని ప్రవచన వాక్యమునకు ఒక నిర్ధారిత నెరవేర్పు.</w:t>
      </w:r>
    </w:p>
    <w:p>
      <w:pPr>
        <w:pStyle w:val="ArticleBody"/>
        <w:jc w:val="left"/>
      </w:pPr>
      <w:r>
        <w:rPr>
          <w:rFonts w:ascii="Nirmala UI" w:hAnsi="Nirmala UI" w:eastAsia="Nirmala UI" w:cs="Nirmala UI"/>
        </w:rPr>
        <w:t>పూర్వగాములు గ్రహించి వ్రాసినదేమనగా, హబక్కూకు రెండవ అధ్యాయంలోని ‘పలకలు’ నెరవేర్పుగా 1843 చార్ట్ ఉన్నదని నిరాకరించుట మూల విశ్వాసాన్ని విడిచిపెట్టుటయే. సహోదరి వైట్ ఆ చార్ట్ ప్రభువుయొక్క చేయిచేత నడిపింపబడినదని, అలాగే హబక్కూకు (రెండవ అధ్యాయం) యొక్క ‘పలకలు’ నెరవేర్పుగా నిలిచినదని సమర్థించి, అదే సమర్థనాన్ని 1850 చార్ట్‌పైనా ఉంచెను. హబక్కూకు ‘పలకలు’ను బహువచనముగా పేర్కొనుచున్నాడు; మరియు 1842 మే నెలలో 1843 చార్ట్ ముద్రింపబడినప్పుడు, కొన్ని అంకెలలో ఒక దోషముతో అది ముద్రింపబడెను; ఆ దోషంపై ప్రభువు తన చేయి కప్పివేసెను. 1850లో ఆ అంకెలలోని ఆ దోషాన్ని సరిదిద్దిన ఒక కొత్త చార్ట్ ప్రచురింపబడెను. హబక్కూకు యొక్క పలకలు ప్రవచనాల నెరవేర్పులను సూచించుచున్నవి; మరియు ఆ ప్రవచనములు 1842 మే నుండి 1850 జనవరి వరకు నెరవేరినవి.</w:t>
      </w:r>
    </w:p>
    <w:p>
      <w:pPr>
        <w:pStyle w:val="ArticleBody"/>
        <w:jc w:val="left"/>
      </w:pPr>
      <w:r>
        <w:rPr>
          <w:rFonts w:ascii="Nirmala UI" w:hAnsi="Nirmala UI" w:eastAsia="Nirmala UI" w:cs="Nirmala UI"/>
        </w:rPr>
        <w:t>1843 నాటి, అనగా ఆరంభపు, పట్టికలో ఒక పొరపాటు ఉంది; 1850 నాటి ముగింపు పట్టికలో ఎలాంటి పొరపాటు లేదు. 1842 మే నుండి 1850 జనవరి వరకు గల కాలం ఒక నిర్ధారిత ప్రవచన కాలము; 1842 మే, అలాగే 1850 జనవరి, ప్రవచన మార్గసూచికలను సూచించుచున్నవి, మరియు ఆ మార్గసూచికలు ఆల్ఫా మరియు ఓమెగా యొక్క లాంఛనాన్ని కలిగివున్నవి. ఆల్ఫా, అనగా తొలి అక్షరం, మరియు ఓమెగా, అనగా అంతిమమూ ఇరవై రెండవ అక్షరం. 1842 ఆల్ఫా, 1850 ఓమెగా; మరియు ఆ రెండు హెబ్రీ అక్షరాలను తీసుకొని హెబ్రీ వర్ణమాలలోని పదమూడవ అక్షరాన్ని ఉంచితే, హెబ్రీలో “సత్యము” అనే పదాన్ని నిర్మించగలము; అది హెబ్రీ వర్ణమాలలో తొలి, పదమూడవ, ఇరవై రెండవ అక్షరాలతో వ్రాయబడినది.</w:t>
      </w:r>
    </w:p>
    <w:p>
      <w:pPr>
        <w:pStyle w:val="ArticleBody"/>
        <w:jc w:val="left"/>
      </w:pPr>
      <w:r>
        <w:rPr>
          <w:rFonts w:ascii="Nirmala UI" w:hAnsi="Nirmala UI" w:eastAsia="Nirmala UI" w:cs="Nirmala UI"/>
        </w:rPr>
        <w:t>1842 మరియు 1850 సంవత్సరాల మార్గచిహ్నాలపై ప్రయోగింపబడిన ప్రవచనాత్మక తర్కం ప్రకారం, అవి "పొరపాటు" ద్వారా పరస్పరం అనుసంధానించబడ్డాయి. ఆల్ఫాలో ఒక పొరపాటు ఉండెను, అదే పొరపాటును ఓమేగా సరిదిద్దెను; కాబట్టి ఆల్ఫా, ఓమేగా అక్షరాల మధ్య నిలిచి ఉన్నది "పొరపాటు"యే—అది తిరుగుబాటుకు చిహ్నం; పదమూడు అనే సంఖ్య సూచించేది అదే. 1842 నుండి 1850 వరకూ కాలం ఆల్ఫా, ఓమేగా యొక్క ముద్రను కలిగిన స్థాపిత ప్రవచన కాలం; అది "సత్యం." ఒక లయొదికయ సెవెన్త్-డే అడ్వెంటిస్ట్ ఆ చరిత్రను గంభీరంగా మరియు ఆధ్యాత్మికంగా పరిశోధించువరకు, 1842 నుండి 1850 వరకు హబక్కూకు యొక్క పట్టికల ప్రవచన కాలం అనిస్సందేహాతీతంగా స్థాపించే స్పష్టమైన సత్యమునకు వారు దాదాపు కంటికట్టువారై ఉంటారు. రెండు సాక్షులు కలిసి స్థాపించిన సత్యం ఏమనగా, 1850 పట్టికలో ఎటువంటి పొరపాటులూ లేవు. 1843 పట్టికలోనటులే 1850 పట్టికలోను మోషే యొక్క "ఏడు కాలములు" ఉన్నాయి; మరియు ఆ రెండూ పట్టికలలోను ఆ "ఏడు కాలములు"ను పై నుండి కిందికి సాగుతూ పట్టిక మధ్యలో ఉంచి, ఆ "ఏడు కాలముల" వ్యవధి క్రి.పూ. 677న ప్రారంభమై 1844 వరకు కొనసాగునని చిత్రీకరించబడింది. 2520 అన్నది కేవలం పట్టికపై ఉన్న ఒక అంశం మాత్రమేగాదు; అదియే ఆ పట్టిక యొక్క కేంద్రం.</w:t>
      </w:r>
    </w:p>
    <w:p>
      <w:pPr>
        <w:pStyle w:val="ArticleBody"/>
        <w:jc w:val="left"/>
      </w:pPr>
      <w:r>
        <w:rPr>
          <w:rFonts w:ascii="Nirmala UI" w:hAnsi="Nirmala UI" w:eastAsia="Nirmala UI" w:cs="Nirmala UI"/>
        </w:rPr>
        <w:t>‘ఏడు సార్లు’ను చిత్రీకరించే ప్రవచనా రేఖ యొక్క మధ్యలో చూపించబడినది సిలువ. రెండు పట్టికలకూ కేంద్రంగా పై నుండి కిందికిసాగుతున్న 2520 కాలక్రమమే ఉంది. ఆ మధ్యలో సిలువ ఉంది. దానియేలు తొమ్మిదో అధ్యాయం ఇరవై ఏడవ వచనం నెరవేర్చుటలో, క్రీస్తు అనేకులతో నిబంధనను స్థిరపరచిన ఆ వారపు మధ్యబిందువే సిలువ. ఆ వారం ఏడు సంవత్సరాలను సూచిస్తుంది; ప్రవచనపరంగా అది 2520 దినములు. ఆ పట్టికల వలెనే, 2520 దినముల అచ్చమధ్యలోనే క్రీస్తు సిలువపై నిబంధనను స్థిరపరచెను. క్రీస్తు బాప్తిస్మము నుండి సిలువవరకు ప్రవచనపరంగా 1260 దినములు ఉన్నాయి. దీనర్థం, బాప్తిస్మము నుండి సిలువవరకు 1260 ఉదయ బలి అర్పణలు, 1260 సాయంకాల బలి అర్పణలు ఉన్నాయని; అయితే సిలువవద్ద ఆ అంతిమ బలిగొఱ్ఱె యాజకుని చేతులనుండి తప్పించుకుని, దేవుని గొఱ్ఱె సాయంకాల బలిగా మారి, అట్లు బాప్తిస్మము నుండీ లెక్కపెడితే 2520వ గొఱ్ఱెబలి అర్పణను ప్రతినిధ్యం చేసింది.</w:t>
      </w:r>
    </w:p>
    <w:p>
      <w:pPr>
        <w:pStyle w:val="ArticleBody"/>
        <w:jc w:val="left"/>
      </w:pPr>
      <w:r>
        <w:rPr>
          <w:rFonts w:ascii="Nirmala UI" w:hAnsi="Nirmala UI" w:eastAsia="Nirmala UI" w:cs="Nirmala UI"/>
        </w:rPr>
        <w:t>వారపు మధ్యము సిలువయైయుండెను; మరియు రెండు పవిత్ర పట్టికల యొక్క కేంద్రమూ సిలువయే. అయితే ప్రతి సందర్భంలోను 2520చేత ప్రతీకాత్మకంగా ప్రతినిధితమైన సత్యమునందు మేషశిశువు స్థాపించబడియున్నాడు. సిలువ 2520 దినముల మధ్యమున స్థాపించబడియున్నది; మరియు సిలువయందు యేసు 2520వదైన మరియు అంతిమ బలియైయున్నాడు. 1842 మే నుండి 1850 జనవరి వరకు గల చరిత్ర తప్పును ప్రతినిధిస్తుంది; మరియు క్రీస్తు, సత్యము, ఇద్దరు నేరస్తుల మధ్య స్థాపించబడెను; ఆయన నేరస్తుడు కానప్పటికీ, ఆయనను అట్లే ప్రవర్తించిరి. కాబట్టి మాకు ముగ్గురు నేరస్తులు యున్నారు. వారిలో ఒకడు నశించును, ఒకడు రక్షింపబడును. ఆ ముగ్గురు నేరస్తులు నేరమనే బంధముచేత కలుపబడిన మూడు మార్గసూచకములు; అయినప్పటికీ మధ్యమార్గసూచకము ఆల్ఫా మరియు ఓమేగా నేరస్తునికి విరుద్ధమైనది. ఆల్ఫా మరియు ఓమేగా నేరస్తులు మధ్యమార్గసూచకమైన సిలువచేత కలుపబడిరి.</w:t>
      </w:r>
    </w:p>
    <w:p>
      <w:pPr>
        <w:pStyle w:val="ArticleBody"/>
        <w:jc w:val="left"/>
      </w:pPr>
      <w:r>
        <w:rPr>
          <w:rFonts w:ascii="Nirmala UI" w:hAnsi="Nirmala UI" w:eastAsia="Nirmala UI" w:cs="Nirmala UI"/>
        </w:rPr>
        <w:t>1842 నుండి 1850 వరకు గల హబక్కూకు పట్టికలలో, మొదటి మార్గసూచికను చివరి మార్గసూచికతో కట్టిపడేసినది మధ్య అక్షరమైన ‘తప్పు’. సిలువయొద్ద మధ్య మార్గసూచిక ముగ్గురు నేరస్తులను కలిపింది; అయితే వీటిలోని మధ్య మార్గసూచిక ‘తప్పు’ కాదు, అది ‘సత్యము’; ఇంకా సిలువ మరియు హబక్కూకు పట్టికలు రెండూ నిలబెట్టే సత్యాంశమేమనగా, లేవీయకాండము ఇరవై ఆరు లోని ‘ఏడు సార్లు’ అయిన 2520 సత్యమని; మరియు ఇప్పుడే ప్రతిపాదించిన తార్కిక సందర్భంలో, 2520ను తిరస్కరించుట యేసును తిరస్కరించుటకే సమానం.</w:t>
      </w:r>
    </w:p>
    <w:p>
      <w:pPr>
        <w:pStyle w:val="ArticleBody"/>
        <w:jc w:val="left"/>
      </w:pPr>
      <w:r>
        <w:rPr>
          <w:rFonts w:ascii="Nirmala UI" w:hAnsi="Nirmala UI" w:eastAsia="Nirmala UI" w:cs="Nirmala UI"/>
        </w:rPr>
        <w:t>అద్భుత లెక్కింపువాడైన పాల్మోని, “రెండు వేల మూడువందల దినములవరకు; అప్పుడు పరిశుద్ధస్థలము శుద్ధీకరించబడును” అని ప్రకటించినప్పుడు, ఆయన “ఎంతకాలము?” అనే ప్రవచన ప్రశ్నకు సమాధానం ఇస్తున్నాడు. ఆ సమాధానం ఇక 1844 కాదు; ఎందుకంటే ఫిలడెల్ఫీయ మిల్లరైట్ ఉద్యమం 1856లో ముగిసింది—ఆ సమయములో జేమ్స్ మరియు ఎలెన్ వైట్‌లు ఆ ఉద్యమం ఫిలడెల్ఫియా స్థితి నుండి లవోదిక్యా స్థితికి మారిపోయినదని గుర్తించి పేర్కొన్నారు. సిస్టర్ వైట్ ఆ గీతను స్పష్టంగా కోరి చూపినప్పుడు, ఆ స్థితి మారువరకు దేవుని తన ప్రజలతోనున్న సంబంధం విభజనను సూచించునట్లు గ్రహింపవలసినదని దానర్థం; ఎందుకంటే ఆయన ప్రవేశమునకు ఆశించి లవోదిక్యుల హృదయములను తట్టి వెలుపల నిలిచియున్నాడు. వారి మానవత్వములో ఆయన దైవత్వము లేదు. 1844 అక్టోబరు 22న క్రీస్తు ఆరంభించిన కార్యము ఆయన దైవత్వమును మానవత్వముతో ఏకీకరించుటే; అదే కార్యము చేయుటకు క్రీస్తు సిద్ధుడైయుండెను, అయితే అట్లు కాలేదు.</w:t>
      </w:r>
    </w:p>
    <w:p>
      <w:pPr>
        <w:pStyle w:val="ArticleScripture"/>
        <w:jc w:val="left"/>
      </w:pPr>
      <w:r>
        <w:rPr>
          <w:rFonts w:ascii="Nirmala UI" w:hAnsi="Nirmala UI" w:eastAsia="Nirmala UI" w:cs="Nirmala UI"/>
        </w:rPr>
        <w:t>1844లో జరిగిన మహా నిరాశ అనంతరం, అడ్వెంటిస్టులు తమ విశ్వాసమును దృఢంగా పట్టుకొని, దేవుని దైవ నిర్వహణలో తెరచబడుతున్న మార్గమునందు ఏకమనస్సుతో ముందుకు సాగి, మూడవ దూత సందేశమును స్వీకరించి, పరిశుద్ధాత్ముని శక్తిచేత దానిని లోకమంతటికి ప్రకటించియుండిన యెడల, వారు దేవుని రక్షణను దర్శించియుండిరి; ప్రభువు వారి కృషితో మహా శక్తితో కార్యంచేసి వుండెను; కార్యము పూర్తియైయుండెను; మరియు తన ప్రజలను వారి ప్రతిఫలమునకు స్వీకరించుటకై క్రీస్తు ఇదికన్నా ముందే వచ్చియుండెను. కాని ఆ నిరాశను అనుసరించిన సందేహముతోను అనిశ్చితితోను కూడిన కాలమందు అనేకమంది అడ్వెంట్ విశ్వాసులు తమ విశ్వాసమును విడిచిరి. . . . అట్లు కార్యము అడ్డంకి చెంది, లోకము చీకటిలో విడిచబడెను. దేవుని ఆజ్ఞలయందును యేసు విశ్వాసమందును అడ్వెంటిస్టుల యావత్ సమూహము ఏకమైయుండిన యెడల, మన చరిత్ర ఎంత విస్తారముగా భిన్నముగా ఉండియుండెదు! Evangelism, 695.</w:t>
      </w:r>
    </w:p>
    <w:p>
      <w:pPr>
        <w:pStyle w:val="ArticleBody"/>
        <w:jc w:val="left"/>
      </w:pPr>
      <w:r>
        <w:rPr>
          <w:rFonts w:ascii="Nirmala UI" w:hAnsi="Nirmala UI" w:eastAsia="Nirmala UI" w:cs="Nirmala UI"/>
        </w:rPr>
        <w:t>ప్రాచీన ఇశ్రాయేలు చరిత్రను పునరావృతము చేస్తూ, ప్రభువు ఆంధకార యుగాల అంధకారమునుండి ఆధునిక ఇశ్రాయేలును బయటకు తీసికొనివచ్చి, బాప్తిస్మము ఒడంబడిక సంబంధమునకు చిహ్నము గనుక, ఎర్ర సముద్రమునందు వారితో ఒడంబడికలోనికి ప్రవేశించెను. అయితే ఇశ్రాయేలు ఒడంబడికను కాపాడుదురా లేదో అని పరీక్షింపబడవలెను. సంఖ్యాకాండము ప్రకారం, ప్రాచీన ఇశ్రాయేలు పది పరీక్షలలో విఫలమయ్యారు. పదవ విఫలతయందు వారు నలభై సంవత్సరములపాటు అరణ్యములో మరణింపవలెనని తీర్పు పొందిరి; ఇట్లుగా 1856లోని లయోదిక్యా సందేశమును ఆధునిక ఇశ్రాయేలు తిరస్కరించుటకు ఒక ఉదాహరణను సమకూర్చిరి. ప్రాచీన ఇశ్రాయేలు పద క్రమోన్నత పరీక్షలలో విఫలమైనట్లే (పది సంఖ్య పరీక్షకు చిహ్నమై యుండగా), 1844లో మూడవ దూత వచ్చుటనుండి 1856వరకు ఫిలడెల్ఫీయ మిల్లరైట్ ఉద్యమంపై ఒక క్రమోన్నత పరీక్షా ప్రక్రియ ప్రవేశపెట్టబడెను.</w:t>
      </w:r>
    </w:p>
    <w:p>
      <w:pPr>
        <w:pStyle w:val="ArticleBody"/>
        <w:jc w:val="left"/>
      </w:pPr>
      <w:r>
        <w:rPr>
          <w:rFonts w:ascii="Nirmala UI" w:hAnsi="Nirmala UI" w:eastAsia="Nirmala UI" w:cs="Nirmala UI"/>
        </w:rPr>
        <w:t>ఎర్ర సముద్రము నుండి కాదేశ్‌లోని మొదటి తిరుగుబాటువరకు జరిగిన పది పరీక్షలు, ఆ కాలమంతటిని ఏకం చేయు పది అను సంఖ్యనుబట్టి, ఒక ప్రవచనకాలముగా ప్రతినిధీకరించబడుతున్నాయి. పది అనేది పరీక్షకు ప్రతీకమైనందున, ఆ పది పరీక్షల ద్వారా ఒడంబడికను తిరస్కరించిన పది గోత్రములు గుర్తింపబడ్డవి; వారు దశమ పరీక్షలోను, మొత్తం పరీక్షా ప్రక్రియయందును విఫలమయ్యిరి. ఆ కాలము ఎర్ర సముద్ర దాటుటతో ఆరంభమై, సముద్రము తరువాతి పది పరీక్షలలో మొదటిదిగా దశాజ్ఞలు ప్రతినిధీకరింపబడ్డవి; తొలి పరీక్ష విశ్రాంతిదినమే, దశాజ్ఞల చిహ్నముగాను ముద్రగాను ఉన్నదాన్ని మన్నా ద్వారా ప్రతీకీకరింపబడ్డది. ప్రాచీన ఇశ్రాయేలు విషయమై ఆ పది పరీక్షల కాలము ఒక నిర్దిష్ట ప్రవచనకాలముగా అంత స్పష్టంగా ప్రతిష్ఠాపించబడినపుడు, మరియు ప్రవచన ఆత్మ ఎర్ర సముద్ర దాటుట 1844 అక్టోబరు 22నకు ప్రతిరూపమని మనకు తెలియజేయుచున్నందున, అప్పుడు ఆ సమయంలో నుండే ఒక క్రమోన్నత పరీక్షా ప్రక్రియ ఆరంభమైనదని మనము తెలిసికోవలెను. అడ్వెంటిజం దానిని ఎరుగదు; అందుచేత 1863లో తాము, 1863కు దారి తీసిన ఆ పరీక్షా ప్రక్రియ ప్రారంభమందే దాని విషయమై హెచ్చరికను ప్రకటించుటకు తమకప్పగించబడిన అదే చట్టమైన ఆదివారపు చట్టము వచ్చువరకు, లయొదిక్య అరణ్యంలో మరణించుటకు నియమింపబడిరని గ్రహించలేకపోతున్నారు.</w:t>
      </w:r>
    </w:p>
    <w:p>
      <w:pPr>
        <w:pStyle w:val="ArticleBody"/>
        <w:jc w:val="left"/>
      </w:pPr>
      <w:r>
        <w:rPr>
          <w:rFonts w:ascii="Nirmala UI" w:hAnsi="Nirmala UI" w:eastAsia="Nirmala UI" w:cs="Nirmala UI"/>
        </w:rPr>
        <w:t>1856లో మిల్లరైట్ ఆడ్వెంటిజంపై లవోదిక్యా స్థితి గురించిన ప్రకటన వచ్చినప్పుడు, "ఏడు సార్లు" సంగతిపై "కొత్త ద్రాక్షారసం" ప్రచురింపబడెను. ఆ కొత్త వెలుగు ఎప్పుడును అంగీకరింపబడలేదు; మరియు ఏడు సంవత్సరముల తరువాత, లేదా 2520 ప్రవచన దినముల తరువాత, లవోదిక్యా స్థితిగల మిల్లరైట్ ఉద్యమము అంతమొందెను, లవోదిక్యా స్థితిగల ఏడవ దిన ఆడ్వెంటిస్ట్ సంఘముగా మారెను. మోషే వాగ్ధానదేశములోనికి ప్రవేశించుటకు సిద్ధుడైయుండెను; అయితే దశమ పరీక్ష వచ్చియుండెను, మరియు నిశ్చయంగా అది మూలాధార పరీక్షయే; ఎందుకనగా ఆరంభమునుండే మోషేకు అప్పగింపబడియున్న కార్యము దేవుని ప్రజలను వాగ్ధానదేశమునకు నడిపించుటయే. మోషే ఐగుప్తుకు చేరక మునుపే అదే కార్యము అతనికి నిర్దేశింపబడియుండెను. దశమ పరీక్ష వచ్చియుండగా, తిరుగుబోతులు వాగ్ధానదేశములో ప్రవేశింపుట విషయములో దోళాయమానులై యుండిరి.</w:t>
      </w:r>
    </w:p>
    <w:p>
      <w:pPr>
        <w:pStyle w:val="ArticleScripture"/>
        <w:jc w:val="left"/>
      </w:pPr>
      <w:r>
        <w:rPr>
          <w:rFonts w:ascii="Nirmala UI" w:hAnsi="Nirmala UI" w:eastAsia="Nirmala UI" w:cs="Nirmala UI"/>
        </w:rPr>
        <w:t>అప్పుడు నేను మీతో చెప్పితిని, ‘మన దేవుడైన యెహోవా మనకు ఇస్తున్న అమోరీయుల పర్వతమునకు మీరు వచ్చితిరి. ఇదిగో, నీ దేవుడైన యెహోవా ఆ దేశమును నీ ముందుంచియున్నాడు; నీవు పైకి ఎక్కి దానిని స్వాధీనపరచుకొనుము, నీ పితరుల దేవుడైన యెహోవా నీతో చెప్పిన ప్రకారము; భయపడకుము, నిరుత్సాహపడకుము.’ అప్పుడు మీ ప్రతి ఒక్కరూ నాయొద్దకు సమీపించి వచ్చి, ఇట్లనిరి: ‘మన ముందుగా మనుష్యులను పంపుదము; వారు మనకొరకు ఆ దేశమును పరిశోధించి, మనము ఏ మార్గమున ఎక్కవలెనో, ఏ ఏ పట్టణములలోనికి చేరవలెనో గూర్చి మాకు తిరిగి వార్తను తెచ్చెదరు.’ ఆ మాట నాకు ఇంపుగానే అనిపించింది; నేను మీలోనుండి పన్నెండు మందిని, ప్రతి గోత్రమునుండి ఒక్కొక్కరిని, తీసికొనితిని. ద్వితీయోపదేశకాండము 1:20-23.</w:t>
      </w:r>
    </w:p>
    <w:p>
      <w:pPr>
        <w:pStyle w:val="ArticleBody"/>
        <w:jc w:val="left"/>
      </w:pPr>
      <w:r>
        <w:rPr>
          <w:rFonts w:ascii="Nirmala UI" w:hAnsi="Nirmala UI" w:eastAsia="Nirmala UI" w:cs="Nirmala UI"/>
        </w:rPr>
        <w:t>ఆ దశనుండి పన్నెండు గూఢచారులు తిరిగి వచ్చేవరకు గల కాలం, 1856లో చివరి ఆధారభూత పరీక్ష వచ్చినప్పటి చరిత్రను సూచిస్తుంది; ఆ తరువాత లవోదిక్యా మిల్లరైట్లు ఏడు సంవత్సరాలపాటు దేశాన్ని పరిశీలించారు, ఉద్యమంగా ఉండటాన్ని నిలిపివేసి సంఘంగా మారాలని తాము నిర్ణయించుకునేవరకు.</w:t>
      </w:r>
    </w:p>
    <w:p>
      <w:pPr>
        <w:pStyle w:val="ArticleBody"/>
        <w:jc w:val="left"/>
      </w:pPr>
      <w:r>
        <w:rPr>
          <w:rFonts w:ascii="Nirmala UI" w:hAnsi="Nirmala UI" w:eastAsia="Nirmala UI" w:cs="Nirmala UI"/>
        </w:rPr>
        <w:t>మిల్లర్ ఆవిష్కరించిన తొలి సత్యం “ఏడు సమయములు”; అది యిర్మియా గ్రంథములో పేర్కొన్న “పాత మార్గములను” నిర్మించే ప్రాథమిక సత్యాల పునాదిగా నిలిచింది. అడ్వెంటిజానికి అందించబడిన చివరి నూతన ప్రవచనాత్మక వెలుగు 1856లో వచ్చినది; అది “ఏడు సమయముల” మీద వ్యాసమాలికయే. ఈ చారిత్రక సత్యాలపై లోతైన అధ్యయనంతో సంబంధించి విస్తారమైన వెలుగు ఉన్నది; అయినప్పటికీ, దానియేలు గ్రంథము ఎనిమిదవ అధ్యాయపు పద్నాలుగవ వచనంలోని సమాధానం “9/11 నుండి ఆదివారపు చట్టము వరకు, అప్పుడు పరిశుద్ధస్థలము శుద్ధపరచబడును” అని ఎందుకు ఉన్నదో మనము గుర్తించగలగాలంటే, మనము ముందుకు కొనసాగవలెను.</w:t>
      </w:r>
    </w:p>
    <w:p>
      <w:pPr>
        <w:pStyle w:val="ArticleBody"/>
        <w:jc w:val="left"/>
      </w:pPr>
      <w:r>
        <w:rPr>
          <w:rFonts w:ascii="Nirmala UI" w:hAnsi="Nirmala UI" w:eastAsia="Nirmala UI" w:cs="Nirmala UI"/>
        </w:rPr>
        <w:t>1844లో క్రీస్తు ఆరంభించిన కార్యము 1863లో పక్కకు మళ్లించబడెను; కాబట్టి ఆ కాలములో ఆరంభమైన పరిశుద్ధస్థలముయొక్క ‘శుద్ధీకరణ’ దేవుని ప్రజలు లవోదిక్య అరణ్యమును సంచరించుట ఆరంభించినప్పుడు నిలిపివేయబడెను. ఈ కారణముచేత, 1844 నుండి 1863 మధ్యకాలములో క్రీస్తుచేత నెరవేర్చబడియుండవలసిన కార్యము, విభజించుచు ముద్రించు దూతయైన తృతీయదూత ‘శుద్ధీకరణ’చేత సూచింపబడిన కార్యమును తుదకు నెరవేర్చునప్పుడు, అవసరానుసారంగా పునరావృత్తి కావలసి వచ్చెను. 1844 నుండి 1863వరకు ప్రవచన మార్గచిహ్నములు, క్రీస్తు పరిశుద్ధస్థలముయొక్క శుద్ధీకరణ కార్యమును నెరవేర్చియుండవలసిన మార్గచిహ్నములైయున్నవి; మరియు ఆ మార్గచిహ్నములు ఆ కార్యము నెరవేర్చబడబోయే చరిత్రను ప్రతినిధిత్వం చేయుచున్నవి. 1844 నుండి 1863 వరకు కాలము 9/11 నుండి ఆదివారపు చట్టము వరకున్న కాలాన్ని సూచించునని చూపించగలిగితే, ‘ఎంతకాలము’ అనే ప్రశ్న, ‘ఎంతకాలము’చేత సూచించబడిన ఇతర రేఖలతో అన్వయములో ఉండును.</w:t>
      </w:r>
    </w:p>
    <w:p>
      <w:pPr>
        <w:pStyle w:val="ArticleBody"/>
        <w:jc w:val="left"/>
      </w:pPr>
      <w:r>
        <w:rPr>
          <w:rFonts w:ascii="Nirmala UI" w:hAnsi="Nirmala UI" w:eastAsia="Nirmala UI" w:cs="Nirmala UI"/>
        </w:rPr>
        <w:t>1844లో మూడవ దూతి ఆగమనం సంభవించెను, 1863యందు పరీక్షా కాలము ముగిసెను. 1846లో వైట్లు వివాహబద్ధులై, ఎలెన్ యొక్క చివరి పేరు హార్మెన్ నుండి వైట్‌గా మారెను; అదే సంవత్సరంలో ఆ దంపతులు ఏడవ దిన శబ్బతును ఆచరించుట ఆరంభించిరి. శబ్బతు, వివాహము, మరియు పేరుమార్పు ఇవన్నీ ప్రవచనాత్మకంగా నిబంధన సంబంధమునకు చిహ్నములు. ప్రభువు 1844 యొక్క ఎర్ర సముద్రము ద్వారా ఆధునిక ఇశ్రాయేలును దాటించెను; 1846లో వారిని ధర్మశాస్త్రము ఇవ్వుటకై, వారితో నిబంధనలో ప్రవేశింపజేయుటకై సీనాయికి తెచ్చెను. ఆ ధర్మశాస్త్రము, హబక్కూకు యొక్క రెండు పలకలవలె, రెండు పలకలపై వ్రాయబడెను; మొదటి పలకలో నాలుగు ఆజ్ఞలు, రెండవ పలకలో ఆరు ఉన్నాయి. ఈ రెండు పలకలు పురాతనమును ఆధునికమును అయిన ఇశ్రాయేలులిద్దరి నిబంధన సంబంధాన్ని సూచించుచున్నవి; నిబంధన యొక్క ఈ రెండు పలకలు, అనగా పది ఆజ్ఞలు, పురాతన ఇశ్రాయేలుకు 46గా సంకేతాత్మకంగా సూచింపబడియుండి, అంత్యవర్షపు చరిత్రను ప్రతినిధించే హబక్కూకు యొక్క రెండు పలకలచేత ప్రతిరూపించబడియున్నవి. పెంటెకోస్తు యొక్క రెండు ఊపురొట్టెల సమర్పణలతో కూడి, ఇవి నిశానమును, అనగా ఒక లక్ష నలభై నాలుగు వేలవారిని, సూచించుచున్నవి.</w:t>
      </w:r>
    </w:p>
    <w:p>
      <w:pPr>
        <w:pStyle w:val="ArticleBody"/>
        <w:jc w:val="left"/>
      </w:pPr>
      <w:r>
        <w:rPr>
          <w:rFonts w:ascii="Nirmala UI" w:hAnsi="Nirmala UI" w:eastAsia="Nirmala UI" w:cs="Nirmala UI"/>
        </w:rPr>
        <w:t>సిస్టర్ వైట్ నామము హార్మెన్ నుండి వైట్‌గా మారినప్పుడు, హార్మెన్ అనగా శాంతి యొక్క సైనికుడు; అయితే అది క్రీస్తుయొక్క నీతి అయిన వైట్‌తో భర్తీ చేయబడింది. గౌల్డ్ అనే నామము బంగారం అని అర్థము, ఎలెన్ అనగా ప్రకాశభాస్వర కాంతి. ఆమె నామము లవోదికేయ సందేశాన్ని ప్రతినిధీకరిస్తుంది.</w:t>
      </w:r>
    </w:p>
    <w:p>
      <w:pPr>
        <w:pStyle w:val="ArticleScripture"/>
        <w:jc w:val="left"/>
      </w:pPr>
      <w:r>
        <w:rPr>
          <w:rFonts w:ascii="Nirmala UI" w:hAnsi="Nirmala UI" w:eastAsia="Nirmala UI" w:cs="Nirmala UI"/>
        </w:rPr>
        <w:t>నీవు ధనవంతుడవగునట్లు అగ్నిలో శోధింపబడిన బంగారమును నన్నొద్దనుండి కొనుకొనుమని నేను నీకు సలహా ఇస్తున్నాను; మరియు నీవు ఆవరింపబడునట్లుగా, నీ నగ్నత యొక్క లజ్జ ప్రత్యక్షంకాకుండునట్లు, తెల్లని వస్త్రములను కొనుకొనుము; ఇంకా నీవు చూచునట్లుగా కంటి లేపనముతో నీ కన్నులను అభిషేకింపుము. ప్రకటన గ్రంథము 3:18.</w:t>
      </w:r>
    </w:p>
    <w:p>
      <w:pPr>
        <w:pStyle w:val="ArticleBody"/>
        <w:jc w:val="left"/>
      </w:pPr>
      <w:r>
        <w:rPr>
          <w:rFonts w:ascii="Nirmala UI" w:hAnsi="Nirmala UI" w:eastAsia="Nirmala UI" w:cs="Nirmala UI"/>
        </w:rPr>
        <w:t>“కంటి మలము” దేవుని వాక్యపు వెలుగు; మరియు ఎలెన్ ఉజ్జ్వలముగా ప్రకాశించే జ్యోతి. 1856లో మిల్లరైట్లకు భద్రత, ఆమె రచనల ద్వారా ప్రదర్శించబడినట్లుగా మరియు ఆమె పేరులో ప్రతిబింబించబడినట్లుగా ఉన్న లయొదిక్యాకు పంపబడిన ఆ సందేశాన్ని స్వీకరించటంలోనే ఉంది. సహోదరి వైట్ స్పష్టంగా తెలుపుతున్నారు: జోన్స్ మరియు వాగనర్ వారి 1888 సందేశం లయొదిక్య సందేశమే; మరియు వారి సందేశం మూడవ దూత యొక్క సందేశమూ అయినదని.</w:t>
      </w:r>
    </w:p>
    <w:p>
      <w:pPr>
        <w:pStyle w:val="ArticleScripture"/>
        <w:jc w:val="left"/>
      </w:pPr>
      <w:r>
        <w:rPr>
          <w:rFonts w:ascii="Nirmala UI" w:hAnsi="Nirmala UI" w:eastAsia="Nirmala UI" w:cs="Nirmala UI"/>
        </w:rPr>
        <w:t>"ప్రభువు తన మహా కరుణచేత సంఘపెద్దలైన Waggoner మరియు Jones ద్వారా తన ప్రజలకు అత్యంత అమూల్యమైన సందేశమును పంపెను. ... ఇదే దేవుడు లోకమునకు ఇవ్వవలెనని ఆజ్ఞాపించిన సందేశము. ఇది మూడవ దేవదూతయొక్క సందేశము; బలమైన స్వరముతో ప్రకటింపబడవలెను, మరియు ప్రచుర మోతాదులో ఆయన ఆత్మయొక్క కుమ్మరింపుతో కూడియుండవలెను." Testimonies to Ministers, 91.</w:t>
      </w:r>
    </w:p>
    <w:p>
      <w:pPr>
        <w:pStyle w:val="ArticleBody"/>
        <w:jc w:val="left"/>
      </w:pPr>
      <w:r>
        <w:rPr>
          <w:rFonts w:ascii="Nirmala UI" w:hAnsi="Nirmala UI" w:eastAsia="Nirmala UI" w:cs="Nirmala UI"/>
        </w:rPr>
        <w:t>మూడవ దూతు 1844లో ఆగమించాడు, మరియు 1888లో తన కార్యమును రెండవసారి ప్రయత్నించాడు. 1888 యొక్క సందేశము లవొదికయ సందేశమే; అది మూడవ దూతుని సందేశమే; అది ప్రకటన గ్రంథము పదెనిమిదవ అధ్యాయంలోని దూతుని దిగివచ్చుటను సూచించెను; అది తుదివాన కురిసే కాలములో ప్రకటింపబడుచున్న విశ్వాసముచేత నీతీకరణయొక్క సందేశము. మూడవ దూతు 1844లోనూ, ఆపై 1888లోనూ ఆగమించాడు, అయితే ఆ రెండు సందర్భములందు తిరస్కరింపబడ్డాడు; అయినప్పటికీ ఆ రెండు సంఘటనలు తుదివాన కాలమున మూడవ దూతు ఆగమించునపుడు సంభవించేదానికి ప్రతిరూపములై నిలిచాయి. 1844 అనేది 9/11కు ఒక చిహ్నము; మరియు 1863 ఆదివారపు చట్టమునకు ప్రతిరూపమైతే, అప్పుడు "ఎంతకాలము" అనే చిహ్నముచేత ప్రతినిధింపబడిన "9/11 నుండి ఆదివారపు చట్టము వరకు" అనే ప్రవచనా కాలము, పదమూడు వ వచనములోని "ఎంతకాలము" అన్న ప్రశ్నకు ప్రస్తుత సత్య సమాధానముగా నిలుచును.</w:t>
      </w:r>
    </w:p>
    <w:p>
      <w:pPr>
        <w:pStyle w:val="ArticleBody"/>
        <w:jc w:val="left"/>
      </w:pPr>
      <w:r>
        <w:rPr>
          <w:rFonts w:ascii="Nirmala UI" w:hAnsi="Nirmala UI" w:eastAsia="Nirmala UI" w:cs="Nirmala UI"/>
        </w:rPr>
        <w:t>1842 నుండి 1850 వరకు జరిగిన మిల్లరైట్ చరిత్ర ఒక ప్రవచనాత్మక కాలము; అది 1844 నుండి 1863 వరకు ఉన్న మూడవ దూత పరీక్షా ప్రవచన కాలముతో మేళవించుకొని యుండును. 1842 నుండి 1863 వరకు కాలము, 9/11 నుండి ఆదివార చట్టము దాకా సాగు చరిత్రను ప్రతిబింబించే ప్రవచన మైలురాళ్లను కలిగి యున్నది; ఆ ఆదివార చట్టము సమయమున క్రీస్తు తన ఆలయమును శుద్ధి చేయును—ముందుగా తన సంఘమును, తరువాత పదకొండవ గంట కార్మికులను. ఆదివార చట్టము సమయమున, క్రీస్తు లోకమునకు ఒక నిశానముగా అర్పించుటకు శుద్ధీకృత ప్రజలను కలిగి యుండును, మరియు సంఘము విజయశీల సంఘముగా మారును. అప్పటికి ఆయన పరిశుద్ధస్థలము శుద్ధీకరింపబడి యుండును.</w:t>
      </w:r>
    </w:p>
    <w:p>
      <w:pPr>
        <w:pStyle w:val="ArticleBody"/>
        <w:jc w:val="left"/>
      </w:pPr>
      <w:r>
        <w:rPr>
          <w:rFonts w:ascii="Nirmala UI" w:hAnsi="Nirmala UI" w:eastAsia="Nirmala UI" w:cs="Nirmala UI"/>
        </w:rPr>
        <w:t>‘ఎంతకాలము’ అనే ప్రతీకాన్ని తన స్థానములో మేము స్థాపించియున్నాము; అయితే నిశ్చయంగా ఇంకా మరియెన్నో ఉన్నవి. ఈ వ్యాసమును మరియు పూర్వపు అయిదు వ్యాసములను యోవేలు గ్రంథపు దృక్కోణమునకు తిరిగి మళ్లించుటను మేము ప్రారంభించుదుము; అయితే ఈ పక్కప్రస్తావనలను స్థానపరచుట ముఖ్యమైయున్నట్లు అనిపించెను. మేము పరిశీలించిన ప్రతి ‘ఎంతకాలము’ యొక్క సాక్ష్యము, పద్నాలుగవ వచనములో పల్మోని సమాధానమిచ్చిన ‘ఎంతకాలము?’ అనే ప్రశ్నతో ఏకీభవించుచున్నది; ఏలయనగా పరిశుద్ధస్థలము 9/11 నుండించి ఆదివారం చట్టము వరకును శుద్ధీకరింపబడవలెను. ఆ చరిత్ర అంత్య వర్షముయొక్క చరిత్ర; అంత్య వర్షముయొక్క చరిత్ర యోవేలు గ్రంథములో వివరింపబడియున్నది.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ఏడవ దిన అడ్వెంటిస్టు సంఘము - సంఖ్య ఆరు</dc:title>
  <dc:subject>ఆ అద్భుత లెక్కించువాడు మరియు ఎంతకాలము?</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