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సెవెన్త్-డే అడ్వెంటిస్ట్ సంఘము - సంఖ్య ఏడు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సంఖ్య ఏడు</w:t>
      </w:r>
    </w:p>
    <w:p>
      <w:pPr>
        <w:pStyle w:val="ArticleBody"/>
        <w:jc w:val="left"/>
      </w:pPr>
      <w:r>
        <w:rPr>
          <w:rFonts w:ascii="Nirmala UI" w:hAnsi="Nirmala UI" w:eastAsia="Nirmala UI" w:cs="Nirmala UI"/>
        </w:rPr>
        <w:t>మొదటి కొన్ని వ్యాసములలో, The Desire of Ages గ్రంథములో నుండిన, తర్కప్రియ యూదులకు క్రీస్తు ద్రాక్షతోట ఉపమానమును సమర్పించిన విషయాన్ని పరిశీలించే భాగమును మేము చేర్చియున్నాము. ద్రాక్షతోట గీతమనే ఉపమానం, నూట నలభై నాలుగు వేలమంది పాడు 'మోషే గీతము మరియు గొఱ్ఱెపిల్ల గీతము'యే; మరియు దైవప్రేరణ మాకు తెలియజేయునదేమనగా, ప్రవచనములో 'గీతము' అనగా 'అనుభవము'ను సూచించును. నూట నలభై నాలుగు వేలమంది ఆయన ఎక్కడికి పోయినను గొఱ్ఱెపిల్లను వెంబడించుదురు; కావున వారు క్రీస్తు మరియు మోషే అనుభవించినట్లే అదే అనుభవమునందు నడుచుచు పోవుదురు. పురాతన ఇశ్రాయేలు ప్రవచన చరిత్రలో క్రీస్తు ఓమేగా, మోషే ఆల్ఫా; ఈ ఇద్దరూ, పూర్వ ఒడంబడిక ప్రజలు విడిచివేయబడుచుండగా, కొత్త ఒడంబడిక ప్రజలు ఎన్నుకోబడుచుండిన సమాంతర కాలములలో జీవించారు. ప్రభువు తన తుద ఒడంబడిక ప్రజలతో ఒడంబడికలో ప్రవేశించుచుండగా, పూర్వ ఒడంబడిక ప్రజలు విడిచివేయబడుచున్న ఒక చరిత్రను అనుభవించుటద్వారా, నూట నలభై నాలుగు వేలమంది మోషే గీతమును మరియు గొఱ్ఱెపిల్ల గీతమును పాడుదురు.</w:t>
      </w:r>
    </w:p>
    <w:p>
      <w:pPr>
        <w:pStyle w:val="ArticleBody"/>
        <w:jc w:val="left"/>
      </w:pPr>
      <w:r>
        <w:rPr>
          <w:rFonts w:ascii="Nirmala UI" w:hAnsi="Nirmala UI" w:eastAsia="Nirmala UI" w:cs="Nirmala UI"/>
        </w:rPr>
        <w:t>ప్రవచన పరంగా, క్రీస్తు ఉపమానాన్ని ప్రవేశపెట్టినప్పుడు, అది పెంటెకోస్తు సందర్భంగా పేతురు తర్కప్రియ యూదులను ఉద్దేశించి ప్రసంగించిన దానితో సరితూగుతుంది. అంతిమ సంకటకాలంలో, యేసు తర్కప్రియ యూదులకు ఆ ఉపమానాన్ని సమర్పించుట, ఎఫ్రాయిము మత్తులవారికి ద్రాక్షతోట గీతాన్ని పాడువారిని సూచిస్తుంది. పేతురు పెంటెకోస్తు నాడు అదే గీతాన్ని సమర్పిస్తున్నాడు; అయితే అతడు దానిని యోవేలు యొక్క శ్రుతిలో పాడుతున్నాడు. ద్రాక్షతోట గీతము అనేది—పూర్వపు ఒడంబడిక ప్రజలు విడాకులు పొందుచుండగా, అదే కాలమున కొత్త ఒడంబడిక ప్రజలు ప్రభువుతో పరిణయమై యుండే విషయాన్ని ఆలపించే గీతమే. నిరాశపడి ఆలస్యకాలంలో ప్రవేశించిన కన్యలు వివాహాన్ని నిరీక్షించుచుండిరి; సంపూర్ణ నెరవేర్పు ఏమనగా, వారు ఒక లక్ష నలభై నాలుగు వేల మంది ముద్రింపబడుటను నిరీక్షించుచున్నారు.</w:t>
      </w:r>
    </w:p>
    <w:p>
      <w:pPr>
        <w:pStyle w:val="ArticleBody"/>
        <w:jc w:val="left"/>
      </w:pPr>
      <w:r>
        <w:rPr>
          <w:rFonts w:ascii="Nirmala UI" w:hAnsi="Nirmala UI" w:eastAsia="Nirmala UI" w:cs="Nirmala UI"/>
        </w:rPr>
        <w:t>యోవేలు గ్రంథము తన మొదటి అధ్యాయములో, ద్రాక్షారసము మరియు మద్యం పానముచేయువారి చేత—వారి నోళ్లనుండి “కొత్త ద్రాక్షారసము” తెంపబడినవారి చేతనే—దేవుని ద్రాక్షతోట ఎట్లా ధ్వంసమాయెనో వర్ణనతో ఆరంభమగును. యేసు యూదులకు, వారి రాజ్యము వారియొద్దనుండి తీసుకొని, ద్రాక్షతోట యొక్క అసలైన ఫలములను ఫలింపజేయు కౌలుదారుల సమూహానికి అప్పగింపబడునని తెలియజేసిన వెంటనే, ఆయన విషయాన్ని మారుస్తూ, ఆలయంలో పక్కనపెట్టబడిన మూలకోణశిలను ఉద్ధరించెను; అయితే అది శిరోశిలగా కావలెనని విధించబడియుండెను. ఆరంభములోనిది అంత్యమున పునరావృతమగబోవుచున్నది; ఈ సత్యము ప్రతిపాదింపబడినప్పుడు, దానిని “అద్భుతము”గా చూపబడుతుంది.</w:t>
      </w:r>
    </w:p>
    <w:p>
      <w:pPr>
        <w:pStyle w:val="ArticleBody"/>
        <w:jc w:val="left"/>
      </w:pPr>
      <w:r>
        <w:rPr>
          <w:rFonts w:ascii="Nirmala UI" w:hAnsi="Nirmala UI" w:eastAsia="Nirmala UI" w:cs="Nirmala UI"/>
        </w:rPr>
        <w:t>దేవుని వాక్యంలోనున్న "మొదటి ప్రస్తావన నియమం" ప్రకారం, యోవేలు ముందుగా ద్రాక్షతోట వినాశనాన్ని ప్రస్తావించినందున, అదే అతని సాక్ష్యములో ప్రధాన అంశమని మనకు అవగతమవుతుంది. యోవేలు ఒక్కడే కాదు; ప్రతి ప్రధాన ప్రవక్త తన సాక్ష్యమును ఇశ్రాయేలుయొక్క పాపములు మరియు వారి తప్పిపోయిన స్థితిని ఉద్దేశించి ఆరంభిస్తాడు.</w:t>
      </w:r>
    </w:p>
    <w:p>
      <w:pPr>
        <w:pStyle w:val="ArticleBody"/>
        <w:jc w:val="left"/>
      </w:pPr>
      <w:r>
        <w:rPr>
          <w:rFonts w:ascii="Nirmala UI" w:hAnsi="Nirmala UI" w:eastAsia="Nirmala UI" w:cs="Nirmala UI"/>
        </w:rPr>
        <w:t>యెషయా ఇరవై ఎనిమిదవ అధ్యాయములో, "యెరూషలేము"ను పాలించు "అవహేళనకులు" "ఎఫ్రాయిము యొక్క మద్యపులు"గాను, "గర్వపు కిరీటము"గాను చిత్రింపబడ్డారు. "కిరీటము" నాయకత్వమును సూచించును మరియు "గర్వము" శైతానిక స్వభావమును సూచించును.</w:t>
      </w:r>
    </w:p>
    <w:p>
      <w:pPr>
        <w:pStyle w:val="ArticleBody"/>
        <w:jc w:val="left"/>
      </w:pPr>
      <w:r>
        <w:rPr>
          <w:rFonts w:ascii="Nirmala UI" w:hAnsi="Nirmala UI" w:eastAsia="Nirmala UI" w:cs="Nirmala UI"/>
        </w:rPr>
        <w:t>మత్తులవారు, దేవుని మహిమ యొక్క "కిరీటము"గా అవుతున్న శేషము ("residue")తో విరుద్ధముగా నిలుపబడుతున్నారు; ఏలయనగా చివరి వర్షకాలములో ప్రభువు తన "మహిమ రాజ్యము"ను స్థాపించును; అది, ఆయన సిలువయందు "కృప రాజ్యము"ను స్థాపించిన దానిచేత చాయారూపముగా చూపబడినదే. సిలువయందున్న "కృప రాజ్యము" అనేది "ఆదివార చట్టము" సమయములోనున్న "మహిమ రాజ్యము"కు చాయారూపము.</w:t>
      </w:r>
    </w:p>
    <w:p>
      <w:pPr>
        <w:pStyle w:val="ArticleBody"/>
        <w:jc w:val="left"/>
      </w:pPr>
      <w:r>
        <w:rPr>
          <w:rFonts w:ascii="Nirmala UI" w:hAnsi="Nirmala UI" w:eastAsia="Nirmala UI" w:cs="Nirmala UI"/>
        </w:rPr>
        <w:t>ఒక లక్ష నలభై నాలుగు వేలమందిని ముద్రించుట కూడ, జీవులపై న్యాయతీర్పు కూడ ఆరంభమైన 9/11 న, చివరి వాన ప్రారంభమైంది. ముద్రింపు కాలమందు, 9/11 ననే, యేసు కొద్ది చుక్కలను ఊదినట్లుగా, పరిశుద్ధాత్మ యొక్క కుమ్మరింపు ఆరంభమైంది. అదే ఆధారశిల; అర్థరాత్రి పిలుపు సమయమందు జరిగే పరిశుద్ధాత్మ యొక్క కుమ్మరింపే శిరోశిల. "Marvelous" అనేది "9/11 నుండి ఆదివారం చట్టము వరకు" ఆత్మ యొక్క కుమ్మరింపు కాలానికి ఒక ప్రతీక.</w:t>
      </w:r>
    </w:p>
    <w:p>
      <w:pPr>
        <w:pStyle w:val="ArticleBody"/>
        <w:jc w:val="left"/>
      </w:pPr>
      <w:r>
        <w:rPr>
          <w:rFonts w:ascii="Nirmala UI" w:hAnsi="Nirmala UI" w:eastAsia="Nirmala UI" w:cs="Nirmala UI"/>
        </w:rPr>
        <w:t>నాయకత్వాన్ని సూచించు “కిరీటము” గురించిన సమాంతరమైనప్పటికీ విరుద్ధమైన సంకేతార్థము యెషయా ఇరవై ఎనిమిదవ అధ్యాయపు వృత్తాంతములో ప్రతిపాదింపబడెను: యెరూషలేమును పరిపాలించే మదోన్మత్తులు పక్కకు త్రోసివేయబడగా, దేవుని సంఘమునకు నాయకత్వము శేషజనులకు అప్పగింపబడెను. ఇది ద్రాక్షతోట ఉపమానమును స్పష్టపరచును. మదోన్మత్తుల కిరీటము తొలగింపబడగా, ఆపై నూట నలభై నాలుగు వేలమంది క్రీస్తు రాజ్యాన్ని ప్రతినిధ్యం చేసే కిరీటముగా నిలిచిరి. శెబ్నా దూర దేశమునకు బహిష్కరింపబడి, అతని స్థానములో ఎల్యాకీము నియమింపబడినప్పుడు ఇదే సత్యమును యెషయా ఇరవై రెండవ అధ్యాయములో బోధించుచున్నాడు. అది ఎఫ్రయిమీయుల మదోన్మత్తులైనా గాని, ఇరవై రెండవ అధ్యాయములోని శెబ్నాయినా గాని, ఇద్దరూ దేవుని పూర్వ ఒడంబడికజనుల నాయకత్వము పక్కకు త్రోసివేయబడుటను ప్రతినిధ్యం చేయుదురు.</w:t>
      </w:r>
    </w:p>
    <w:p>
      <w:pPr>
        <w:pStyle w:val="ArticleBody"/>
        <w:jc w:val="left"/>
      </w:pPr>
      <w:r>
        <w:rPr>
          <w:rFonts w:ascii="Nirmala UI" w:hAnsi="Nirmala UI" w:eastAsia="Nirmala UI" w:cs="Nirmala UI"/>
        </w:rPr>
        <w:t>జెకర్యా విజయోత్సవ ప్రవేశమును—అదే అర్ధరాత్రి కేకయని—గుర్తించుచున్నాడు; తదనంతర వచనములు దేవుని ప్రజలను కిరీటముగా పేర్కొనుచు యెషయాతో ఏకీభవించుచున్నవి.</w:t>
      </w:r>
    </w:p>
    <w:p>
      <w:pPr>
        <w:pStyle w:val="ArticleScripture"/>
        <w:jc w:val="left"/>
      </w:pPr>
      <w:r>
        <w:rPr>
          <w:rFonts w:ascii="Nirmala UI" w:hAnsi="Nirmala UI" w:eastAsia="Nirmala UI" w:cs="Nirmala UI"/>
        </w:rPr>
        <w:t>బహు సంతోషించుము, ఓ సీయోను కుమార్తె; ఆర్తనాదము చేయుము, ఓ యెరూషలేము కుమార్తె; ఇదిగో, నీ రాజు నీ యొద్దకు వచ్చుచున్నాడు; అతడు నీతిమంతుడును రక్షణ కలవాడునై, దీనుడై, గాడిదమీదను, గాడిదపిల్లయగు కోడెమీదను ఎక్కి వచ్చుచున్నాడు. మరియు నేను ఎఫ్రయిములోనుండి రథమును, యెరూషలేములోనుండి గుఱ్ఱమును తొలగించెదను; యుద్ధ కమాను త్రుంచబడును; అతడు అన్యజనులకు శాంతిని ప్రకటించును; ఆయన ఆధిపత్యము సముద్రము నుండి సముద్రమువరకు, నది నుండి భూమ్యంతమువరకు ఉండును.</w:t>
      </w:r>
    </w:p>
    <w:p>
      <w:pPr>
        <w:pStyle w:val="ArticleScripture"/>
        <w:jc w:val="left"/>
      </w:pPr>
      <w:r>
        <w:rPr>
          <w:rFonts w:ascii="Nirmala UI" w:hAnsi="Nirmala UI" w:eastAsia="Nirmala UI" w:cs="Nirmala UI"/>
        </w:rPr>
        <w:t>నీ విషయములోను, నీ ఒడంబడికయొక్క రక్తముచేత, నీరు లేని గుంతనుండి నీ బందీలను నేను పంపితిని.</w:t>
      </w:r>
    </w:p>
    <w:p>
      <w:pPr>
        <w:pStyle w:val="ArticleScripture"/>
        <w:jc w:val="left"/>
      </w:pPr>
      <w:r>
        <w:rPr>
          <w:rFonts w:ascii="Nirmala UI" w:hAnsi="Nirmala UI" w:eastAsia="Nirmala UI" w:cs="Nirmala UI"/>
        </w:rPr>
        <w:t>దుర్గమునొద్దకు తిరుగుడి, ఆశ బందీలారా; ఇదే నేడు నేను ప్రకటించుచున్నాను: నేను నీకు ద్విగుణ ప్రతిఫలము చెల్లించెదను; నేను నా కొరకు యూదాను విల్లువలె వంచి, ఎఫ్రయింనితో ఆ విల్లును నింపి, ఓ సీయోనూ, నీ కుమారులను, ఓ గ్రీసూ, నీ కుమారులయెడముగా లేపి, నిన్ను బలవంతుని ఖడ్గమువలె చేసినప్పుడు.</w:t>
      </w:r>
    </w:p>
    <w:p>
      <w:pPr>
        <w:pStyle w:val="ArticleScripture"/>
        <w:jc w:val="left"/>
      </w:pPr>
      <w:r>
        <w:rPr>
          <w:rFonts w:ascii="Nirmala UI" w:hAnsi="Nirmala UI" w:eastAsia="Nirmala UI" w:cs="Nirmala UI"/>
        </w:rPr>
        <w:t>మరియు యెహోవా వారి మీద ప్రత్యక్షమగును, ఆయన బాణము మెరుపువలె బయలుదేరును; మరియు ప్రభువైన దేవుడు కాహళము ఊదును, దక్షిణపు సుడిగాలులతో నడచిపోవును. సైన్యముల యెహోవా వారిని కాపాడును; వారు భక్షించుదురు, గుల్ల రాళ్లచేత వశపరచుదురు; వారు త్రాగుదురు, ద్రాక్షారసముచేత ఉన్నట్లుగా కోలాహలము చేయుదురు; వారు పాత్రలవలెను, బలిపీఠపు మూలములవలెను నిండిపోవుదురు. ఆ దినమున వారి దేవుడైన యెహోవా వారిని తన ప్రజల గొఱ్ఱెల మందవలె రక్షించును; ఎందుకనగా వారు కిరీటపు రాళ్లవలె ఉండి, ఆయన దేశముమీద ధ్వజమువలె ఎత్తి ఉంచబడుదురు. ఆయన మేలుతనం ఎట్లా గొప్పది! ఆయన సౌందర్యము ఎట్లా మహత్తరము! ధాన్యము యువకులను ఉల్లాసపరచును, కొత్త ద్రాక్షారసము కన్యలను ఉల్లాసపరచును. జెకర్యా 9:9-17.</w:t>
      </w:r>
    </w:p>
    <w:p>
      <w:pPr>
        <w:pStyle w:val="ArticleBody"/>
        <w:jc w:val="left"/>
      </w:pPr>
      <w:r>
        <w:rPr>
          <w:rFonts w:ascii="Nirmala UI" w:hAnsi="Nirmala UI" w:eastAsia="Nirmala UI" w:cs="Nirmala UI"/>
        </w:rPr>
        <w:t>వచనం పదకొండు (9/11) ఇలా చెప్పుచున్నది, "నీ విషయములోను, నీ నిబంధన రక్తముచేత, నీరు లేని గుంతనుండి నీ బందీలను బయటికి పంపితిని." క్రీస్తు ఒక వారమంతకాలం అనేకులతో నిబంధనను బలపరచెను, ఆ వారము ఆయన బాప్తిస్మంతో ఆరంభమైంది. మూడున్నర సంవత్సరములు క్రీస్తు మనుష్యుల మధ్య నడిచెను; ఆ మూడున్నర సంవత్సరముల సమాప్తి భాగములో, మశీయా యెరూషలేములో విజయప్రవేశము చేయునని తెలుపిన జెకర్యా ప్రవచనాన్ని క్రీస్తు నెరవేర్చెను. మధ్యరాత్రి పిలుపు క్రీస్తు మరణము, సమాధి, పునరుత్థానమునకు దారితీసిన ఒక కాలాన్ని ఆరంభించింది. క్రీస్తు బాప్తిస్మము ఆయన మరణము, సమాధి, పునరుత్థానములకు ప్రతీకమై యున్నది; కాబట్టి ఆ మూడున్నర సంవత్సరముల కాలమునకు ఆరంభమును అంతమును ఒకటే.</w:t>
      </w:r>
    </w:p>
    <w:p>
      <w:pPr>
        <w:pStyle w:val="ArticleBody"/>
        <w:jc w:val="left"/>
      </w:pPr>
      <w:r>
        <w:rPr>
          <w:rFonts w:ascii="Nirmala UI" w:hAnsi="Nirmala UI" w:eastAsia="Nirmala UI" w:cs="Nirmala UI"/>
        </w:rPr>
        <w:t>క్రీస్తు బాప్తిస్మము 9/11కు ప్రతిరూపముగా నిలుస్తుంది; మరియు 9/11, ఆదివారపు చట్టముతో ముగియు ఒక కాలఖండమునకు ఆరంభసూచకముగా నిలుస్తుంది. 9/11న అంత్య వర్షము చినుకులై కురియ ఆరంభమైయున్నది; కాగా ఆదివారపు చట్టమునందు అది కొలమానం లేకుండ అపరిమితముగా కుమ్మరించబడును—ఇది, పెంటెకొస్తు నాటి కుమ్మరింపుకు ముందుగానే క్రీస్తు శిష్యులమీద ఉచ్ఛ్వాసంచేసి కొన్ని వాన చినుకులను ప్రసాదించిన ప్రతిరూపముచేత సూచింపబడినదే.</w:t>
      </w:r>
    </w:p>
    <w:p>
      <w:pPr>
        <w:pStyle w:val="ArticleBody"/>
        <w:jc w:val="left"/>
      </w:pPr>
      <w:r>
        <w:rPr>
          <w:rFonts w:ascii="Nirmala UI" w:hAnsi="Nirmala UI" w:eastAsia="Nirmala UI" w:cs="Nirmala UI"/>
        </w:rPr>
        <w:t>జెకర్యా 9:11, 9/11తోను, అలాగే ఆదివారపు చట్టమునకు దారితీసే అర్ధరాత్రి కేకతోను అనుసంధానమగుచున్నది. 9/11 నాడు, 1856, 1888 లలో జరిగినట్లే, లయొదికయ సందేశము వర్తమాన సత్యముగా వచ్చెను. లయొదికయ సందేశము తాము మృతులమనియు తెలియని జనులకు ఇవ్వబడుతుంది. వారు వర్షాంత వర్ష సందేశము లేని “గుంత”లోనే ఉన్నారు; ఎందుకనగా వారి గుంతలో నీరు లేదు. లయొదికయ వారు తమ హృదయ ద్వారముల వద్ద తట్టుటకు ప్రతిస్పందించినయెడల ప్రభువు వారిని ఆ గుంతనుండి పైకి ఎత్తును; ఏనెననగా ఆదివారపు చట్టమునందు అనుగ్రహకాలము మూయబడువరకు వారు “ఆశా బందీలు.”</w:t>
      </w:r>
    </w:p>
    <w:p>
      <w:pPr>
        <w:pStyle w:val="ArticleScripture"/>
        <w:jc w:val="left"/>
      </w:pPr>
      <w:r>
        <w:rPr>
          <w:rFonts w:ascii="Nirmala UI" w:hAnsi="Nirmala UI" w:eastAsia="Nirmala UI" w:cs="Nirmala UI"/>
        </w:rPr>
        <w:t>నీవును గూర్చి కూడ, నీ ఒడంబడికయొక్క రక్తముచేత, జలములేని కూపమునుండి నీ బంధీలను బయటకు పంపితిని. ఆశయొక్క బంధీలారా, దుర్గమునొద్దకు మరలుడి; ఈ దినమునే నేను ప్రకటించుచున్నాను, నేను నీకు ద్విగుణముగా ఇచ్చెదనని. జెకర్యా 9:11, 12.</w:t>
      </w:r>
    </w:p>
    <w:p>
      <w:pPr>
        <w:pStyle w:val="ArticleBody"/>
        <w:jc w:val="left"/>
      </w:pPr>
      <w:r>
        <w:rPr>
          <w:rFonts w:ascii="Nirmala UI" w:hAnsi="Nirmala UI" w:eastAsia="Nirmala UI" w:cs="Nirmala UI"/>
        </w:rPr>
        <w:t>1989లో ఆగమించిన సందేశానికి 9/11 శక్తినిచ్చింది. ఆ సందేశం మూడవ దూత యొక్క సందేశమే; అయితే మిల్లరైట్ సంస్కరణోద్యమపు నిర్మాణం మరియు పదజాలం ప్రకారం, 1989ను మొదటి దూత ఆగమనం అని గుర్తించబడింది. మొదటి దూత యొక్క సందేశం 1840 ఆగస్టు 11న ఇస్లాం సంబంధిత ఒక ప్రవచనం నెరవేర్పుద్వారా శక్తి పొందింది; మరియు అది 1989లో మూడవ దూత ఆగమనం కూడా ఇస్లాం సంబంధిత ఒక ప్రవచనం నెరవేర్పుద్వారా శక్తి పొందునని సూచిస్తుంది.</w:t>
      </w:r>
    </w:p>
    <w:p>
      <w:pPr>
        <w:pStyle w:val="ArticleBody"/>
        <w:jc w:val="left"/>
      </w:pPr>
      <w:r>
        <w:rPr>
          <w:rFonts w:ascii="Nirmala UI" w:hAnsi="Nirmala UI" w:eastAsia="Nirmala UI" w:cs="Nirmala UI"/>
        </w:rPr>
        <w:t>ఆగస్టు 11, 1840 న ఇస్లాం గురించిన ప్రవచనం నిర్ధారించబడినప్పుడు, ప్రకటన గ్రంథము పదవ అధ్యాయపు దూతుడు దిగివచ్చెను; ఈ విధముగా ఆ అవతరణ, 9/11 న ప్రకటన గ్రంథము పద్దెనిమిదవ అధ్యాయపు దూతుని అవతరణకు ఆదిరూపముగా నిలిచెను. 1840 లో మొదటి దూతునికి జరిగిన శక్తిప్రదానము, 1844 లో రెండవ దూతునికి జరిగిన శక్తిప్రదానము — ఇవిరండును కూడ 9/11 న మూడవ దూతుని శక్తిప్రదానమునకు ఆదిరూపములై నిలిచెను. జూలై 18, 2020 న రెండవ దూతుని ఆగమనం సంభవించెను; దానికి ఆదిరూపముగా ఏప్రిల్ 19, 1844 న మిల్లర్ వాదుల ప్రథమ నిరాశ నిలిచెను. మిల్లర్ వాదుల చరిత్రలో మొదటి దూతుడు, రెండవ దూతుడు పొందిన శక్తిప్రదానముల చరిత్రలు రెండూ, అంతేకాక 9/11 న మూడవ దూతుని శక్తిప్రదానము జరిగిన చరిత్ర కూడ, జూలై 2023 లో వచ్చిన అర్ధరాత్రి కేక సందేశమునకు కలిగిన శక్తిప్రదానమునకు సాక్ష్యములై నిలుస్తాయి.</w:t>
      </w:r>
    </w:p>
    <w:p>
      <w:pPr>
        <w:pStyle w:val="ArticleBody"/>
        <w:jc w:val="left"/>
      </w:pPr>
      <w:r>
        <w:rPr>
          <w:rFonts w:ascii="Nirmala UI" w:hAnsi="Nirmala UI" w:eastAsia="Nirmala UI" w:cs="Nirmala UI"/>
        </w:rPr>
        <w:t>ముద్ర వేయబడే కాలం 9/11న ఆరంభమై, ఆదివార ధర్మశాసనం వద్ద ముగుస్తుంది. అది క్రీస్తు ఆఖరి వానలోని కొన్ని చుక్కలను ఊదిచ్చినదితో ప్రారంభమై, పెంటెకొస్తు నాడు లోకమంతటికీ సందేశాన్ని మోసికొని వచ్చిన అగ్నిజిహ్వలతో ముగుస్తుంది. పేతురు పెంటెకొస్తును యోవేలు ప్రవచన పరిపూర్తిగా గుర్తించాడు. అదే విషయస్థితి కనుక, పెంటెకొస్తు కాలమునకు నిర్దిష్టమైన ఆరంభమును ముగింపును కలిగియుండుట ఆల్ఫా కూడ ఓమెగానేనని ప్రదర్శించుచున్నది; కాబట్టి క్రీస్తు ఊదుట కూడ యోవేలు పరిపూర్తియేనని అది స్థాపించుచున్నది. క్రీస్తు పునరుత్థాన దినమున యవముల తొలి ఫలాల వూపు అర్పణ చేయబడెను; యాభై రోజుల తరువాత పెంటెకొస్తు నాడు గోధుమల తొలి ఫలాల అర్పణ ఎత్తి వూపబడెను. ఆదివార ధర్మశాసనానికి తక్షణం ముందుగా వచ్చి దానికి దారితీసే అర్ధరాత్రి మొరకు 9/11 ప్రతిరూపముగా నిలుస్తుంది. అర్ధరాత్రి మొరను ప్రతిరూపించు జెకర్యా 9:9 యొక్క సంపూర్ణ పరిపూర్తి జూలై 2023 తరువాతది.</w:t>
      </w:r>
    </w:p>
    <w:p>
      <w:pPr>
        <w:pStyle w:val="ArticleScripture"/>
        <w:jc w:val="left"/>
      </w:pPr>
      <w:r>
        <w:rPr>
          <w:rFonts w:ascii="Nirmala UI" w:hAnsi="Nirmala UI" w:eastAsia="Nirmala UI" w:cs="Nirmala UI"/>
        </w:rPr>
        <w:t>సీయోను కుమార్తే, మిక్కిలి సంతోషించుము; యెరూషలేము కుమార్తే, హర్షధ్వానము చేయుము; ఇదిగో, నీ రాజు నీ యొద్దకు వచ్చుచున్నాడు; అతడు ధర్మముగలవాడై, రక్షణ కలిగియున్నవాడై, దీనుడై, గాడిదమీదను, గాడిదపిల్లయైన కోల్తుమీదను స్వారోహణము చేయుచున్నాడు. జెకర్యా 9:9.</w:t>
      </w:r>
    </w:p>
    <w:p>
      <w:pPr>
        <w:pStyle w:val="ArticleBody"/>
        <w:jc w:val="left"/>
      </w:pPr>
      <w:r>
        <w:rPr>
          <w:rFonts w:ascii="Nirmala UI" w:hAnsi="Nirmala UI" w:eastAsia="Nirmala UI" w:cs="Nirmala UI"/>
        </w:rPr>
        <w:t>కాబట్టి దేవుని ప్రజలు ముకుటమై ఉండునని యెషయా చేసిన ప్రతీకీకరణతో జెకర్యా సమ్మతించుచున్నాడు; అయితే, “వారు ముకుటమున రత్నములవలె ఉండి, ఆయన దేశముమీద పతాకమువలె యెత్తిపెట్టబడుదురు” అని లిఖించుచు, ముకుటమే పతాకమని కూడా అతడు చేర్చుచున్నాడు. అంతేకాక, “ధాన్యము” మరియు “నూతన ద్రాక్షారసం” అనే యోవేలు ప్రతీకలకు సంబంధించిన ఆనందాన్ని జెకర్యా మరల ప్రతిధ్వనింపజేయుచు, “ధాన్యము యువకులను హర్షపరచును; నూతన ద్రాక్షారసం కన్యలను హర్షపరచును” అని చెప్పుచున్నాడు. ఇరవై ఎనిమిదో అధ్యాయములోని ఎఫ్రాయిము మత్తెక్కినవారి వృత్తాంతమును మనము పరిశీలించినప్పుడు, ఇదే “విశ్రాంతి” మరియు “శాంతికరత” ప్రత్యేకించి పేర్కొనబడిన శాస్త్రగ్రంథాధ్యాయమని గమనించండి. పిమ్మటి వాన విషయమై శాస్త్రగ్రంథములలోని ప్రధాన వచనస్థలాలలో ఇదొకటి కావున, ఎఫ్రాయిము యొక్క ఈ మత్తెక్కినవారే యోవేలు పలికిన మద్యతులైయుండవలెను.</w:t>
      </w:r>
    </w:p>
    <w:p>
      <w:pPr>
        <w:pStyle w:val="ArticleScripture"/>
        <w:jc w:val="left"/>
      </w:pPr>
      <w:r>
        <w:rPr>
          <w:rFonts w:ascii="Nirmala UI" w:hAnsi="Nirmala UI" w:eastAsia="Nirmala UI" w:cs="Nirmala UI"/>
        </w:rPr>
        <w:t>అహంకార కిరీటమునకు, ఎఫ్రాయిము మదిరాపానులవారికిని శాపము; వారి మహిమగల సౌందర్యము క్షీణించుచున్న పుష్పమువంటిదై, ద్రాక్షారసముచేత జయింపబడిన వారి సమృద్ధిగల లోయల శిరస్సుమీద యున్నది! ఇదిగో, ప్రభువునకు శక్తివంతుడును బలవంతుడునైయొకడు ఉన్నాడు; అతడు మంచురాళ్ల తుపానువలెను సంహారక తుఫానువలెను, ఉప్పొంగు బలమైన జలప్రవాహమువలెను, చేతితోనే భూమిమీదికి పడద్రోయును. అహంకార కిరీటమును, ఎఫ్రాయిము మదిరాపానులను పాదముల క్రింద త్రొక్కబడుదురు; సమృద్ధిగల లోయ యొక్క శిరస్సుమీదనున్న మహిమగల సౌందర్యము క్షీణించు పుష్పమగును, వేసవికాలమునకు ముందుగానే పండే తొందరఫలమువంటిదై యుండును; దానిని చూచువాడు దానిని చూడగానే, అది తన చేతిలో నుండగానే దానిని తినివేయును. ఆ దినమున సైన్యముల కర్తయైన ప్రభువు తన ప్రజల అవశేషమునకు మహిమకిరీటముగా, సౌందర్యమునకు అలంకార కిరీటముగా నుండును, తీర్పు కూర్చుండువానికి తీర్పు ఆత్మయైయును, యుద్ధమును గుమ్మమునకే తిప్పువారికి బలమైయును నుండును. అయినను వారును ద్రాక్షారసముచేత త్రోవ తప్పిరి, బలపానముచేత మార్గభ్రష్టులైరి; యాజకుడును ప్రవక్తయును బలపానముచేత త్రోవ తప్పిరి; ద్రాక్షారసముచేత మింగబడిరి; బలపానముచేత మార్గము తప్పిరి; దర్శనమందు పొరబడుచున్నారు, తీర్పులో తొట్రుపడుచున్నారు. ఏలయనగా బల్లలన్నియు వాంతులతోను మలినములతోను నిండియున్నవి; నిర్మలమై యుండునట్లు స్థలమొకటీ లేదు. ...</w:t>
      </w:r>
    </w:p>
    <w:p>
      <w:pPr>
        <w:pStyle w:val="ArticleScripture"/>
        <w:jc w:val="left"/>
      </w:pPr>
      <w:r>
        <w:rPr>
          <w:rFonts w:ascii="Nirmala UI" w:hAnsi="Nirmala UI" w:eastAsia="Nirmala UI" w:cs="Nirmala UI"/>
        </w:rPr>
        <w:t>నిలిచియుండి ఆశ్చర్యపడుడి; కేకలు వేయుడి, బిగ్గరగా కేకలు వేయుడి; వారు ద్రాక్షారసముచేత కాదు గాని మత్తెక్కియున్నారు; బలపానముచేత కాదు గాని తొట్రుపడుచున్నారు. ఎందుకనగా యెహోవా మీమీద గాఢనిద్రాత్మను కుమ్మరించి, మీ కన్నులను మూసివేసెను; ప్రవక్తలనును, మీ ప్రధానులనైన ద్రష్టలను ఆయన కప్పివేసెను. సమస్త దర్శనము మీకు ముద్రింపబడిన గ్రంథములోని వచనములవలె అయిపోయెను; దానిని మనుష్యులు విద్యావంతునికిచ్చి, ‘దయచేసి దీన్ని చదువుము’ అని చెప్పగా, అతడు, ‘ఇది ముద్రింపబడినదై యున్నందున, నేను చదువలేను’ అనును. మరల ఆ గ్రంథమును విద్యలేనివానికిచ్చి, ‘దయచేసి దీన్ని చదువుము’ అని చెప్పగా, అతడు, ‘నాకు విద్య లేదు’ అనును.</w:t>
      </w:r>
    </w:p>
    <w:p>
      <w:pPr>
        <w:pStyle w:val="ArticleScripture"/>
        <w:jc w:val="left"/>
      </w:pPr>
      <w:r>
        <w:rPr>
          <w:rFonts w:ascii="Nirmala UI" w:hAnsi="Nirmala UI" w:eastAsia="Nirmala UI" w:cs="Nirmala UI"/>
        </w:rPr>
        <w:t>కాబట్టి ప్రభువు ఇలా చెప్పెను: ఈ ప్రజలు తమ నోటితో నాకు సమీపించుచున్నారు, తమ పెదవులచేత నన్ను ఘనపరచుచున్నారు; అయితే వారి హృదయం నన్ను దూరముగా వదిలివేసెను; నాయొద్దనున్న వారి భయము మానవుల ఆజ్ఞచే బోధింపబడినదై యున్నది. అందుచేత, ఇదిగో, ఈ ప్రజల మధ్య నేను ఒక అద్భుతకార్యమును చేయుదును, అద్భుతమును ఆశ్చర్యమును జరుపుదును; ఎందుకనగా వారి జ్ఞానుల జ్ఞానం నశించును, వారి వివేకుల గ్రహింపు మరుగైపోవును. యెహోవా నుండి తమ ఆలోచనను లోతుగా దాచు ప్రయత్నము చేయువారికి శ్రమ; వారి క్రియలు చీకటిలో నుండును; వారు, ‘మమ్మల్ని ఎవడు చూచుచున్నాడు? మమ్మల్ని ఎవడు తెలిసికొనుచున్నాడు?’ అని చెప్పుచున్నారు. నిజముగా మీరు విషయములను తలకిందులు చేయుట కుండకారుని మట్టిగా లెక్కింపబడును; ఏలయనగా చేసితన కృతి తమను చేసినవాని గూర్చి, ‘అతడు నన్ను చేయలేదు’ అని చెప్పుదునా? లేక రూపింపబడినది తమను రూపించినవాని గూర్చి, ‘అతనికి వివేకములేదు’ అని చెప్పుదునా? యెషయా 28:1-8; 29:9-16.</w:t>
      </w:r>
    </w:p>
    <w:p>
      <w:pPr>
        <w:pStyle w:val="ArticleBody"/>
        <w:jc w:val="left"/>
      </w:pPr>
      <w:r>
        <w:rPr>
          <w:rFonts w:ascii="Nirmala UI" w:hAnsi="Nirmala UI" w:eastAsia="Nirmala UI" w:cs="Nirmala UI"/>
        </w:rPr>
        <w:t>ఎఫ్రాయిము మద్యతాగుల మధ్యలో, వారి జ్ఞానమును వివేకమును ఆయన తొలగించుచుండగా, ప్రభువు ఒక "ఆశ్చర్యకరమైన కార్యము" చేయబోవుచున్నాడు—ప్రవక్తీయ సందేశముపై ఉన్న ముద్ర విప్పబడినపుడు జ్ఞానవృద్ధిని గ్రహించుటకు సంబంధించిన అదే రెండు అంశాలు అవి. దానిని గ్రహించువారు జ్ఞానులే. ఆ "ఆశ్చర్యకరమైన కార్యము"లోని ఒక భాగము, యూదా గోత్రపు సింహముచేత ముద్ర విప్పబడిన ఆ జ్ఞానమును ఎఫ్రాయిము మద్యతాగుల మనస్సులనుండి తొలగించుట. జ్ఞానులును దుష్టులును వేరుచేయుట ప్రభువుయొక్క "ఆశ్చర్యకరమైన కార్యము"లో భాగము. అదియే నిత్య సువార్త. ద్రాక్షతోట దృష్టాంతము గుండా వివాదప్రియ యూదులను క్రీస్తు నడిపించి, ఈ విధంగా తమ స్వతీర్పును వారు తామే ప్రకటించునట్లు వారిని చిక్కులో పెట్టిన తరువాత, ఆయన కీర్తన 118 నుండొక ప్రశ్నను అడిగెను:</w:t>
      </w:r>
    </w:p>
    <w:p>
      <w:pPr>
        <w:pStyle w:val="ArticleScripture"/>
        <w:jc w:val="left"/>
      </w:pPr>
      <w:r>
        <w:rPr>
          <w:rFonts w:ascii="Nirmala UI" w:hAnsi="Nirmala UI" w:eastAsia="Nirmala UI" w:cs="Nirmala UI"/>
        </w:rPr>
        <w:t>కట్టుదారులు తిరస్కరించిన శిల మూలకోణపు ప్రధాన శిలయైయింది. ఇది యెహోవా చేసినది; ఇది మన కన్నులలో అద్భుతమైనది. ఇదే యెహోవా కల్పించిన దినము; అందులో మనము సంతోషించి ఉల్లసింతుము. కీర్తనలు 118:22-24.</w:t>
      </w:r>
    </w:p>
    <w:p>
      <w:pPr>
        <w:pStyle w:val="ArticleBody"/>
        <w:jc w:val="left"/>
      </w:pPr>
      <w:r>
        <w:rPr>
          <w:rFonts w:ascii="Nirmala UI" w:hAnsi="Nirmala UI" w:eastAsia="Nirmala UI" w:cs="Nirmala UI"/>
        </w:rPr>
        <w:t>ఎఫ్రాయిము మత్తెక్కినవారి మీద ప్రభువు "ఒక అద్భుతకార్యమును మరియు ఒక ఆశ్చర్యకార్యమును" నెరవేర్చబోవుచున్నాడు; అందులో వారి సత్యమును గుర్తించగల సామర్థ్యమును తొలగించుట కూడా ఉంది. "కోణమునకు తలశిల" యోవేలు యొక్క "నూతన ద్రాక్షారసం" కలిగిన వారి కన్నులలో అద్భుతమైయున్నది.</w:t>
      </w:r>
    </w:p>
    <w:p>
      <w:pPr>
        <w:pStyle w:val="ArticleBody"/>
        <w:jc w:val="left"/>
      </w:pPr>
      <w:r>
        <w:rPr>
          <w:rFonts w:ascii="Nirmala UI" w:hAnsi="Nirmala UI" w:eastAsia="Nirmala UI" w:cs="Nirmala UI"/>
        </w:rPr>
        <w:t>ముద్రించబడియున్న గ్రంథమును మదిరామత్తులు చదవలేరు—‘విద్యావంతులు’గా సూచింపబడిన నాయకత్వములోనివారైయుండినా, ‘విద్యలేనివారు’గా సూచింపబడిన సామాన్యులలోనివారైయుండినా. ‘ముద్రించబడియున్న గ్రంథము’గా సూచింపబడిన శాస్త్రగ్రంథముల ప్రవచన సాక్ష్యమును సముచితముగా గ్రహించుట మదిరామత్తులకు అసాధ్యము. మదిరామత్తులు ‘మార్గము తప్పిపోయినవారు’గానూ రెండుసార్లు గుర్తింపబడ్డారు. ఇదే విషయము యెషయా ఇరవై ఎనిమిదవ అధ్యాయములోను—‘అంత్య వర్షము’ సంబంధిత ప్రధాన శాస్త్ర వాక్యభాగములోను—లిఖించబడియున్నది; అక్కడ యెషయా, మదిరామత్తులు వినకయే ఉండిన ‘విశ్రాంతి మరియు సేదతీరుదల’ను గుర్తించెను. ‘విశ్రాంతి మరియు సేదతీరుదల’ ఒక సందేశము; ఎందుకనగా అది వినబడగలది.</w:t>
      </w:r>
    </w:p>
    <w:p>
      <w:pPr>
        <w:pStyle w:val="ArticleBody"/>
        <w:jc w:val="left"/>
      </w:pPr>
      <w:r>
        <w:rPr>
          <w:rFonts w:ascii="Nirmala UI" w:hAnsi="Nirmala UI" w:eastAsia="Nirmala UI" w:cs="Nirmala UI"/>
        </w:rPr>
        <w:t>ఆ మద్యమత్తు, యిర్మియా ప్రస్తావించిన 'పూర్వకాలపు మార్గముల'నుండి పానమత్తులను దారి తప్పించింది; ఆ మార్గములే మనము నడచవలసిన 'మార్గము', వాటిలోనే యిర్మియా 'విశ్రాంతి'గా పేర్కొన్న ఆఖరి వర్షము కనుగొనబడుతుంది. ఎఫ్రాయిము పానమత్తులు ఆఖరి వర్షమును గురించిన సందేశమును తిరస్కరించుట, దేవుని వాక్యములో ఒక నిర్దిష్ట అంశము. వారు మత్తులోనివారై యున్నారు; ఎందుకనగా ఒక లక్ష నలభై నాలుగు వేల వారి చరిత్రకు—అదే ఆఖరి వర్షముని చరిత్రకు—రూపరేఖను సమకూర్చు ఆ మూల స్థాపక చరిత్రకు తిరిగి రావుటకు వారు నిరాకరించారు.</w:t>
      </w:r>
    </w:p>
    <w:p>
      <w:pPr>
        <w:pStyle w:val="ArticleBody"/>
        <w:jc w:val="left"/>
      </w:pPr>
      <w:r>
        <w:rPr>
          <w:rFonts w:ascii="Nirmala UI" w:hAnsi="Nirmala UI" w:eastAsia="Nirmala UI" w:cs="Nirmala UI"/>
        </w:rPr>
        <w:t>ఎఫ్రాయిము యొక్క మదిరాగ్రస్తుల మీద చేయబడే "ఆశ్చర్యకార్యం" అంత్య వర్షము కుమ్మరింపబడే కాలములో సంభవిస్తుంది. అంత్య వర్షకాలములో ఒక శోధనాత్మక సందేశము ఆరాధకులను రెండు వర్గాలుగా విడగొడుతుంది; వారు సేవించే "ద్రాక్షారసం" ద్వారా ఆ వర్గాలు చిత్రీకరించబడుతాయి. దుష్టులు తమ ప్రవచనాన్వయాన్ని పవిత్ర చరిత్ర రేఖలపై ఆధారపరచుటను నిరాకరించారు, మరియు యెషయా ఇరవై ఎనిమిదిలోని "రేఖ మీద రేఖ" విధానాన్ని అనుసరించువారు "కొత్త ద్రాక్షారసం"లో పాలుపంచుకొనుదురు. దుష్టుల మత్తు, ప్రవచనాన్ని అర్థం చేసుకోలేని వారి అసమర్థతద్వారా ప్రత్యక్షమౌతుంది; మరియు వారి అంధస్థితి మూలమైన ప్రాచీన మార్గాలకు తిరిగి రావాలనే ఇష్టంలేమి వలన కలిగింది. తర్కాసక్త యూదులను యేసు ఈ విధంగా ప్రశ్నించి మందలించారు: మీరు "తిరస్కరింపబడిన రాయి మూలకొనలో శిరస్సుగా మారునని" ఎప్పుడైనా చదవలేదా?</w:t>
      </w:r>
    </w:p>
    <w:p>
      <w:pPr>
        <w:pStyle w:val="ArticleBody"/>
        <w:jc w:val="left"/>
      </w:pPr>
      <w:r>
        <w:rPr>
          <w:rFonts w:ascii="Nirmala UI" w:hAnsi="Nirmala UI" w:eastAsia="Nirmala UI" w:cs="Nirmala UI"/>
        </w:rPr>
        <w:t>కొనమూల శిరోశిలగా అవుతున్న ఆ శిల, మూలశిలయైన ఆధారం శిరోశిలలో ప్రతిరూపింపబడుననే ప్రవచన సత్యమును సూచించుచున్నది. ఆల్ఫా శిలయే ఒమేగా శిల. రేఖపై రేఖ అనే పద్ధతి (ఇదే చివరి వర్షము యొక్క పద్ధతి)ను స్థాపించి నిలబెట్టే ప్రధాన ప్రవచన సూత్రం ఇదే: ఏ విషయమునకు ఆరంభము దాని అంత్యమును చిత్రీకరించును. మిల్లరైట్ ఉద్యమములో ప్రధాన ప్రవచన సూత్రము ‘రోజుకు బదులు సంవత్సరం’ అనే సూత్రమే; ప్రకటన గ్రంథము పదవ అధ్యాయములోని దూత దిగివచ్చినప్పుడు అది నిర్ధారింపబడెను. నూట నలభై నాలుగు వేల వారి ఉద్యమములో ప్రధాన ప్రవచన సూత్రము ‘ఆది అంత్యమును చిత్రీకరించును’ అన్నదే; ప్రకటన గ్రంథము పదెనిమిదవ అధ్యాయములోని దూత దిగివచ్చినప్పుడు అది నిర్ధారింపబడెను.</w:t>
      </w:r>
    </w:p>
    <w:p>
      <w:pPr>
        <w:pStyle w:val="ArticleBody"/>
        <w:jc w:val="left"/>
      </w:pPr>
      <w:r>
        <w:rPr>
          <w:rFonts w:ascii="Nirmala UI" w:hAnsi="Nirmala UI" w:eastAsia="Nirmala UI" w:cs="Nirmala UI"/>
        </w:rPr>
        <w:t>దేవుని ప్రవచన వాక్యము అంత్య వర్షముతో సంబంధమున్న అంశములను అత్యంత విపులంగా వివరిస్తుంది. ఆ వాస్తవాలలో ఒకటి ఏమనగా, ఎఫ్రాయిము యొక్క మద్యార్తులు అంత్య వర్షమును గ్రహించుటకు అసమర్థులు; దీనిని, శిష్యులు మత్తులో ఉన్నారని పేతురుతో సూచించిన యూదులు దృష్టాంతీకరించారు. ఆ విధానము యొక్క ప్రధాన సూత్రము దేవుని వాక్యములో పునఃపునః ‘ఆల్ఫా మరియు ఓమెగా’గా ప్రత్యక్షంగా ప్రతిపాదించబడియున్నది, కాని ఆ వాక్యము వారికి ముద్రింపబడియున్నది. ఆ విధానము, ప్రధాన ప్రవచన నియమము, మరియు అంత్య వర్షమునకు సంబంధించిన సందేశము ఇవి ‘అద్భుత కార్యము’గా చిత్రీకరింపబడిన ఒక ప్రవచనాత్మక చరిత్రరేఖలో పరిశుద్ధీకరింపబడిన అంశాలలో కొన్నివి.</w:t>
      </w:r>
    </w:p>
    <w:p>
      <w:pPr>
        <w:pStyle w:val="ArticleScripture"/>
        <w:jc w:val="left"/>
      </w:pPr>
      <w:r>
        <w:rPr>
          <w:rFonts w:ascii="Nirmala UI" w:hAnsi="Nirmala UI" w:eastAsia="Nirmala UI" w:cs="Nirmala UI"/>
        </w:rPr>
        <w:t>మరల సైన్యముల యెహోవా వాక్యము నాకు వచ్చి పలికెను: సైన్యముల యెహోవా ఈలాగు సెలవిచ్చుచున్నాడు—సీయోనియెడల నేను మహా ఈర్ష్యతో ఈర్ష్యపడితిని, ఆమెయెడల మహా కోపముతో నేను ఈర్ష్యపడితిని. యెహోవా ఈలాగు సెలవిచ్చుచున్నాడు: నేను సీయోనియొద్దకు తిరిగి వచ్చితిని, యెరూషలేము మధ్యలో నివసించెదను; యెరూషలేము సత్యపట్టణము అనబడును, సైన్యముల యెహోవా పర్వతము పరిశుద్ధ పర్వతము అనబడును. సైన్యముల యెహోవా ఈలాగు సెలవిచ్చుచున్నాడు: యెరూషలేము వీధులలో ఇంకా వృద్ధ పురుషులును వృద్ధ స్త్రీలును నివసించెదరు; మహా వృద్ధాప్యముచేత ప్రతివాడును తన చేతిలో దండతో నుండును. ఆ పట్టణపు వీధులు దాని వీధులలో ఆడుచున్న బాలురు బాలికలతో నిండియుండును.</w:t>
      </w:r>
    </w:p>
    <w:p>
      <w:pPr>
        <w:pStyle w:val="ArticleScripture"/>
        <w:jc w:val="left"/>
      </w:pPr>
      <w:r>
        <w:rPr>
          <w:rFonts w:ascii="Nirmala UI" w:hAnsi="Nirmala UI" w:eastAsia="Nirmala UI" w:cs="Nirmala UI"/>
        </w:rPr>
        <w:t>సైన్యములకు అధిపతియగు యెహోవా సెలవిచ్చునదేమనగా: ఈ దినములలో ఈ ప్రజల శేషమునకు ఇది వారి కనులయందు ఆశ్చర్యకరమైయున్న యెడల, అది నా కనులయందును ఆశ్చర్యకరమైయుండునా? అని సైన్యములకు అధిపతియగు యెహోవా సెలవిచ్చుచున్నాడు. సైన్యములకు అధిపతియగు యెహోవా సెలవిచ్చునదేమనగా: ఇదిగో, తూర్పు దేశములోనుండియు పడమర దేశములోనుండియు నేను నా ప్రజలను రక్షించెదను; వారిని రప్పించెదను, వారు యెరూషలేము మధ్యలో నివసింతురు; వారు నా ప్రజలగుదురు, నేను సత్యమునందును నీతియందును వారికి దేవుడనై యుందును. సైన్యములకు అధిపతియగు యెహోవా సెలవిచ్చునదేమనగా: సైన్యములకు అధిపతియగు యెహోవా ఆలయమునకు పునాది వేయబడిన దినమునాటి, మందిరము కట్టబడుటకై ప్రవక్తల నోట పలికిన ఈ మాటలను ఈ దినములలో వినుచున్న మీరు, మీ చేతులు బలపడునుగాక. ఏలయనగా ఈ దినములకు పూర్వము మనుష్యునికి కూలి లేకపోయెను, పశువుకు కూడ కూలి లేకపోయెను; బాధనిమిత్తమై బయలుదేరువానికి గాని లోనికి ప్రవేశించువానికి గాని సమాధానము ఉండలేదు; ఏలయనగా నేను ప్రతిమనుష్యుని తన పొరుగువానికి ఎదిరింపజేసితిని. కాని ఇప్పుడు మునాటి దినములవలె ఈ ప్రజల శేషమునకు నేను ఉండను, అను సైన్యములకు అధిపతియగు యెహోవా సెలవు. జెకర్యా 8:1-11.</w:t>
      </w:r>
    </w:p>
    <w:p>
      <w:pPr>
        <w:pStyle w:val="ArticleBody"/>
        <w:jc w:val="left"/>
      </w:pPr>
      <w:r>
        <w:rPr>
          <w:rFonts w:ascii="Nirmala UI" w:hAnsi="Nirmala UI" w:eastAsia="Nirmala UI" w:cs="Nirmala UI"/>
        </w:rPr>
        <w:t>జెకర్యా ఇలా చెప్పుచున్నాడు: “సైన్యముల యెహోవా యింటి పునాది వేయబడిన దినమున, ఆలయం కట్టబడునట్లు, ప్రవక్తల నోట పలికిన ఈ మాటలను ఈ దినములలో వినుచున్న మీరు, మీ చేతులు దృఢములు గాక.” దేవుని ప్రజలను బలపరచేది తలరాయిగా మారే పునాదిగురించిన సందేశమే. ఆ సందేశము ఏమనగా, నూట నలభై నాలుగు వేల వారి చరిత్రలో మిల్లరైట్ల చరిత్ర పునరావృతమగుచున్నదని.</w:t>
      </w:r>
    </w:p>
    <w:p>
      <w:pPr>
        <w:pStyle w:val="ArticleBody"/>
        <w:jc w:val="left"/>
      </w:pPr>
      <w:r>
        <w:rPr>
          <w:rFonts w:ascii="Nirmala UI" w:hAnsi="Nirmala UI" w:eastAsia="Nirmala UI" w:cs="Nirmala UI"/>
        </w:rPr>
        <w:t>క్రీస్తు ప్రశ్నించుచున్నాడు: “ఈ దినములలో ఈ ప్రజల శేషుల దృష్టిలో అది మహద్భుతమై యుండినయెడల, అది నా దృష్టిలోను మహద్భుతమై యుండవలదా?” ఆ ప్రశ్న దేవుని “మహద్భుత కార్యము” గూర్చి ప్రతి ప్రవక్తోక్త విషయమైయున్న ఆ ప్రవచన-కాలాన్ని గుర్తించుచున్నది; అంతేకాక, నూట నలభై నాలుగు వేలమందియొక్క లవోదిక్యా ఉద్యమము నూట నలభై నాలుగు వేలమందియొక్క ఫిలదెల్ఫ్యా ఉద్యమముగా మారునాటిని కూడ అది నిర్ధిష్టపరచుచున్నది. ఆ మార్పు వారు ముద్రింపబడునప్పుడు కలిగే అదే దశ; అదే సమయంలో ఉద్యమము యుద్ధావస్థ నుండి విజయావస్థకు మారుచున్నది; అట్టి సమయమునే, పరిశుద్ధస్థలము నిజముగా శుద్ధింపబడుచుండగా, ఈ సమూహమందు దేవత్వమును మానవత్వముతో ఏకీకరించే కార్యము సమాప్తమగును. దీనిని వచనములలో గమనింపవచ్చును; ఏననగా ఆయన “మహద్భుత కార్యము” ద్వారా ప్రతినిధీకరించబడిన ప్రవచన-చరిత్ర దేవుని దృష్టికిని, శేషుల దృష్టికిని మహద్భుతమై యుండును, “కన్ను కన్నుతో” అనునది ఐక్యతకు చిహ్నము. ఇక్కడ ప్రతినిధీకరింపబడిన ఐక్యత అనగా, గొఱ్ఱపిల్ల ఎక్కడికి పోయినను దానిని అనుసరించు దేవుని ప్రజల ముద్రింపు గూర్చియు; వారు పాపము చేయుటకన్నా, క్రీస్తు స్వభావమును తప్పుగా ప్రతినిధించుటకన్నా, మరణించుటకే సిద్ధపడిన స్థితికి చేరియున్నారు.</w:t>
      </w:r>
    </w:p>
    <w:p>
      <w:pPr>
        <w:pStyle w:val="ArticleBody"/>
        <w:jc w:val="left"/>
      </w:pPr>
      <w:r>
        <w:rPr>
          <w:rFonts w:ascii="Nirmala UI" w:hAnsi="Nirmala UI" w:eastAsia="Nirmala UI" w:cs="Nirmala UI"/>
        </w:rPr>
        <w:t>ప్రాచీన ఇశ్రాయేలుకు పునాదిగా నిలిచిన చరిత్రను మీకా “అద్భుత కార్యములు”గా గుర్తిస్తాడు.</w:t>
      </w:r>
    </w:p>
    <w:p>
      <w:pPr>
        <w:pStyle w:val="ArticleScripture"/>
        <w:jc w:val="left"/>
      </w:pPr>
      <w:r>
        <w:rPr>
          <w:rFonts w:ascii="Nirmala UI" w:hAnsi="Nirmala UI" w:eastAsia="Nirmala UI" w:cs="Nirmala UI"/>
        </w:rPr>
        <w:t>నీవు ఐగుప్తు దేశములోనుండి నిష్క్రమించిన దినముల ప్రకారము, నేను అతనికి అద్భుతములను చూపెదను. మీకా 7:15.</w:t>
      </w:r>
    </w:p>
    <w:p>
      <w:pPr>
        <w:pStyle w:val="ArticleBody"/>
        <w:jc w:val="left"/>
      </w:pPr>
      <w:r>
        <w:rPr>
          <w:rFonts w:ascii="Nirmala UI" w:hAnsi="Nirmala UI" w:eastAsia="Nirmala UI" w:cs="Nirmala UI"/>
        </w:rPr>
        <w:t>“అద్భుత కార్యములు” అనేవి పునాది చరిత్రయే; శిరోశిలచేత ప్రతీకీకరింపబడిన అంత్య చరిత్రయందు ఆ పునాది చరిత్ర పునరావృతమగుటవలన అవి “అద్భుతమైనవి”. “అద్భుత కార్యములు” అనేవి కోణశిలతో ఆరంభమై “శిరోశిల”తో ముగిసే చరిత్ర. ఆయన “అద్భుత కార్యములు” మోషే చరిత్రయందు ప్రకటింపబడినవి, క్రీస్తు చరిత్రయందు పునరావృతమయ్యినవి. మోషే కోణశిలయెను, క్రీస్తు శిరోశిలయెను. ప్రవచనపరంగా మోషే “ఆల్ఫా”, క్రీస్తు “ఓమెగా”.</w:t>
      </w:r>
    </w:p>
    <w:p>
      <w:pPr>
        <w:pStyle w:val="ArticleScripture"/>
        <w:jc w:val="left"/>
      </w:pPr>
      <w:r>
        <w:rPr>
          <w:rFonts w:ascii="Nirmala UI" w:hAnsi="Nirmala UI" w:eastAsia="Nirmala UI" w:cs="Nirmala UI"/>
        </w:rPr>
        <w:t>"బైబిల్ చరిత్రకు నిజమైన ఆల్ఫా అయిన మోషే నుండి ఆరంభించి, క్రీస్తు సమస్త శాస్త్రగ్రంథములలో తనను గూర్చిన విషయములను విశదీకరించెను." యుగముల ఆకాంక్ష, 797.</w:t>
      </w:r>
    </w:p>
    <w:p>
      <w:pPr>
        <w:pStyle w:val="ArticleBody"/>
        <w:jc w:val="left"/>
      </w:pPr>
      <w:r>
        <w:rPr>
          <w:rFonts w:ascii="Nirmala UI" w:hAnsi="Nirmala UI" w:eastAsia="Nirmala UI" w:cs="Nirmala UI"/>
        </w:rPr>
        <w:t>మోషే బోధించాడు; మరియు పెంటెకొస్తు దినమున పేతురు, మోషే చెప్పిన వచనములను ఆధారంగా తీసుకొని, మోషే క్రీస్తుకు ప్రతిరూపమని గుర్తించాడు.</w:t>
      </w:r>
    </w:p>
    <w:p>
      <w:pPr>
        <w:pStyle w:val="ArticleScripture"/>
        <w:jc w:val="left"/>
      </w:pPr>
      <w:r>
        <w:rPr>
          <w:rFonts w:ascii="Nirmala UI" w:hAnsi="Nirmala UI" w:eastAsia="Nirmala UI" w:cs="Nirmala UI"/>
        </w:rPr>
        <w:t>కాని క్రీస్తు బాధపడవలెనని తన ప్రవక్తలందరి నోటి ద్వారా దేవుడు ముందుగా ప్రకటించిన సంగతులన్నిటిని ఆయనే అట్లే నెరవేర్చెను. కాబట్టి మీరు పశ్చాత్తాపపడుడి, దేవునివైపు తిరుగుడి, మీ పాపములు తుడిచిపెట్టబడునట్లు. ప్రభువుయొక్క సన్నిధి నుండి పునరుత్తేజకాలములు వచ్చినప్పుడు, ముందుగా మీకు ప్రకటింపబడియున్న యేసు క్రీస్తును ఆయన పంపును; ఆయనను సకల విషయముల పునరుద్ధరణకాలము వచ్చే వరకు, లోకారంభమునుండి తన పరిశుద్ధ ప్రవక్తలందరి నోటి ద్వారా దేవుడు పలికిన ప్రకారముగా, స్వర్గము స్వీకరించవలసియున్నది. యేమనగా, మోషే పితరులతో నిజముగా ఇట్లనెను: మీ దేవుడైన ప్రభువు మీ సహోదరులలోనుండి నా వలె మీకొక ప్రవక్తను లేపును; అతడు మీతో చెప్పు ప్రతివిషయములోను మీరు అతని వినవలెను. మరియు ఈలాగును జరుగును: ఆ ప్రవక్తను విననివాడు ప్రతి ప్రాణి ప్రజల మధ్యనుండి నశింపబడును. అవును, సమూయేలు మొదలుకొని అతని తరువాతి వారైన ప్రవక్తలందరూ సైతం, ఎంతమంది మాటలాడిరో అంతమందరు, ఈ దినములనుగూర్చి అట్లే ముందుగా ప్రకటించిరి. అపొస్తలుల కార్యములు 3:18-24.</w:t>
      </w:r>
    </w:p>
    <w:p>
      <w:pPr>
        <w:pStyle w:val="ArticleBody"/>
        <w:jc w:val="left"/>
      </w:pPr>
      <w:r>
        <w:rPr>
          <w:rFonts w:ascii="Nirmala UI" w:hAnsi="Nirmala UI" w:eastAsia="Nirmala UI" w:cs="Nirmala UI"/>
        </w:rPr>
        <w:t>పెంటెకొస్తు ఆత్మకురిపింపులో పేతురు మోషే గురించిన తన రెండవ సాక్ష్యముచేత, మోషేను "ఆల్ఫా"గా, క్రీస్తును "ఒమెగా"గా స్థాపించబడెను; ఈ విధముగా పేతురు, "అంత్యవర్ష సందేశము"యొక్క (దానికెదురుగా లేపబడిన వివాదముతో కూడిన) ప్రధాన మూలాంశము "ఆల్ఫా మరియు ఒమెగా"యనే ప్రవచన సూత్రమేనని బలపరచి గుర్తింపజేస్తున్నాడు. ఆ సూత్రమే, నూట నలభై నాలుగు వేల వారికిగాను, మిల్లరైట్ చరిత్రలోని "సంవత్సరము/దినము" సూత్రానికి సమానాంతర ప్రతిరూపము. "ఆల్ఫా మరియు ఒమెగా"యనే సూత్రము, "పునాది శిల శిరోశిలగా కావుట"యనే సూత్రము; ఇదే "మోషే మరియు గొర్రెపిల్ల"యొక్క సూత్రములూ; కాబట్టి, ఇదే ఆత్మప్రేరణచేత ద్రాక్షతోట గీతమందలి పద్యాలలో ఒకటిగా గుర్తింపబడినది; ఆ గీతమే "మోషే మరియు గొర్రెపిల్ల గీతము" కూడాను.</w:t>
      </w:r>
    </w:p>
    <w:p>
      <w:pPr>
        <w:pStyle w:val="ArticleBody"/>
        <w:jc w:val="left"/>
      </w:pPr>
      <w:r>
        <w:rPr>
          <w:rFonts w:ascii="Nirmala UI" w:hAnsi="Nirmala UI" w:eastAsia="Nirmala UI" w:cs="Nirmala UI"/>
        </w:rPr>
        <w:t>వివిధ ప్రవచన రేఖలు ప్రతిబింబించే ఆ ఆరంభమూ అంత్యమూ, దేవుడు తన ‘అద్భుత కార్యములను’ నెరవేర్చు చరిత్రను సూచిస్తాయి; ఇంకా, ‘అద్భుత కార్యములు’ అనే ప్రతీక ఏమి సూచించునో గ్రహించుటచేత బయలుపరచబడే వెలుగు, లయొదిక్యస్థితిలోనున్నవానిని ఫిలదెల్ఫ్యస్థితికి మార్పు చేసి, అట్లే నిర్మింపబడుచున్న ఆలయంలో ఒక శిలగా అతడిని స్థాపిస్తుంది; 1844 అక్టోబరు 22 న ప్రభువు తన ఆలయమునకు అకస్మాత్తుగా వచ్చిన దినమువరకు నలభై ఆరు సంవత్సరములలో మిల్లరైట్ ఆలయం నిర్మింపబడినట్లుగా.</w:t>
      </w:r>
    </w:p>
    <w:p>
      <w:pPr>
        <w:pStyle w:val="ArticleScripture"/>
        <w:jc w:val="left"/>
      </w:pPr>
      <w:r>
        <w:rPr>
          <w:rFonts w:ascii="Nirmala UI" w:hAnsi="Nirmala UI" w:eastAsia="Nirmala UI" w:cs="Nirmala UI"/>
        </w:rPr>
        <w:t>ప్రభువు కృపామయుడని మీరు రుచి చూచియుంటినట్లయితే, సజీవ శిలయైన ఆయనయొద్దకు—మనుష్యులచేత నిశ్చయముగా నిరాకరింపబడియున్నను, దేవునిచేత ఎన్నుకోబడినదియు అమూల్యమైయున్నదియు—వచ్చుచుండి, మీరు కూడ సజీవ శిలలవలె ఆత్మీయ గృహముగా, పరిశుద్ధ యాజకత్వముగా నిర్మింపబడియున్నారు; యేసు క్రీస్తు ద్వారా దేవునికి ఆమోదయోగ్యమైన ఆత్మీయ బలులను అర్పించుటకై. అందుచేత శాస్త్రమందు కూడ ఇట్లు కలదు: ఇదిగో, సీయోనులో నేను మూలతలశిలయైన మూలశిలను—ఎన్నుకోబడినదియు అమూల్యమైయున్నదియు—ఉంచుచున్నాను; ఆయనమీద విశ్వసించువాడు లజ్జపడడు. కాబట్టి విశ్వసించువారైన మీకు ఆయన అమూల్యుడు; అయితే అవిధేయులకైతే, కట్టడికారులు నిరాకరించిన ఆ శిలయే మూలతలశిలగా చేయబడెను; మరియు తడబడుటకు శిలయును, అపచారమునకు శైలమును గాను—వాక్యమునందు అవిధేయులై తడబడువారికి—దానికొరకు వారే నియమింపబడియున్నారు. కానీ మీరు ఎన్నుకోబడిన వంశము, రాజయాజకత్వము, పరిశుద్ధ జాతి, దేవునికి స్వంతమైన ప్రజలు; చీకటినుండి తన ఆశ్చర్యకరమైన వెలుగులోనికి మిమ్మును పిలిచిన ఆయన యొక్క ప్రశంసలను ప్రకటించుటకై. మునుపు ప్రజలు కానివారై యుండి, ఇప్పుడు దేవుని ప్రజలైనవారు; కరుణ పొందని వారై యుండి, ఇప్పుడు కరుణ పొందినవారు. 1 పేతురు 2:3-10.</w:t>
      </w:r>
    </w:p>
    <w:p>
      <w:pPr>
        <w:pStyle w:val="ArticleBody"/>
        <w:jc w:val="left"/>
      </w:pPr>
      <w:r>
        <w:rPr>
          <w:rFonts w:ascii="Nirmala UI" w:hAnsi="Nirmala UI" w:eastAsia="Nirmala UI" w:cs="Nirmala UI"/>
        </w:rPr>
        <w:t>ఆయన అద్భుత ప్రకాశములోనికి పిలువబడుట అనే విషయమే ఆ పిలుపు ఎప్పుడు చేయబడెనో సూచిస్తుంది; ఎందుకనగా 1888 అను మార్గసూచికను ప్రేరణ ప్రకారం మోషే యొక్క ఆల్ఫా చరిత్రలోని కొరహు తిరుగుబాటుతో సుమేళంగా ఉంచి దానిని అంత్యదినాలకు అన్వయించినప్పుడు, అది 9/11తో సరిపోలుచున్నది—ప్రేరణ ప్రకారమే మూడవ దూతతో కూడి లవోదిక్య సందేశము వచ్చె సమయము. ప్రవచనములో లవోదిక్యేయులు "అంధులు"—అంటే వారు చీకటిలో ఉన్నారు—మరియు చీకటి నుండి బయటికి రావలెనని చేసిన ఆ పిలుపు, 1856, 1888 మరియు 9/11 న లవోదిక్య సందేశము వచ్చె సమయములలో ప్రారంభమైంది. 9/11 న, "చీకటి నుండి బయటికి రమ్మని పిలుపు" అనేది కేవలం ప్రకటన గ్రంథము పదెనిమిదవ అధ్యాయము దూత యొక్క వెలుగును గ్రహింపవలెనని చేసిన పిలుపు మాత్రమే కాదు, దేవుని "అద్భుత కార్యములు" తమ పరిపూర్ణ నెరవేర్పులను పొందబోవు ఆ యథార్థ చరిత్రలోకే శ్రోతను ప్రవేశింపజేయు పిలుపుగా కూడా నిలిచెను.</w:t>
      </w:r>
    </w:p>
    <w:p>
      <w:pPr>
        <w:pStyle w:val="ArticleBody"/>
        <w:jc w:val="left"/>
      </w:pPr>
      <w:r>
        <w:rPr>
          <w:rFonts w:ascii="Nirmala UI" w:hAnsi="Nirmala UI" w:eastAsia="Nirmala UI" w:cs="Nirmala UI"/>
        </w:rPr>
        <w:t xml:space="preserve">గత మూడు దశాబ్దాలుగా పునఃపునః నిరూపితమైందేమనగా, ‘శాశ్వత సువార్త’ యొక్క ప్రవచనాత్మక నిర్వచనం—ఒక ప్రవచన సత్యం ముద్రలు విప్పబడి వెల్లడించబడే చరిత్ర; ఆ ప్రకటనద్వారా మూడు దశల పరీక్షా ప్రక్రియ ఆరంభమవుతుంది; అలాగే ఆ మూడు పరీక్షలకు రెండు భేదక లక్షణాలు ఉంటాయి. ప్రథమ రెండు పరీక్షలు స్వభావంలో తృతీయ పరీక్షతో భిన్నమైనవి; ఎందుకంటే తృతీయది ఒక ‘లిట్మస్’ ప్రమాణపరీక్ష, </w:t>
      </w:r>
      <w:r>
        <w:rPr>
          <w:rFonts w:ascii="Malgun Gothic" w:hAnsi="Malgun Gothic" w:eastAsia="Malgun Gothic" w:cs="Malgun Gothic"/>
        </w:rPr>
        <w:t>그것</w:t>
      </w:r>
      <w:r>
        <w:rPr>
          <w:rFonts w:ascii="Nirmala UI" w:hAnsi="Nirmala UI" w:eastAsia="Nirmala UI" w:cs="Nirmala UI"/>
        </w:rPr>
        <w:t xml:space="preserve"> మీరు ప్రథమ మరియు ద్వితీయ పరీక్షలను ఉత్తీర్ణులయ్యారా అనే విషయాన్ని స్పష్టపరుస్తుంది. శాశ్వత సువార్తలోని మరొక భేదం ఏమనగా, తదుపరి పరీక్షలో భాగస్వాములగుటకు ప్రస్తుత పరీక్షను తప్పనిసరిగా ఉత్తీర్ణులుకావలెను.</w:t>
      </w:r>
    </w:p>
    <w:p>
      <w:pPr>
        <w:pStyle w:val="ArticleBody"/>
        <w:jc w:val="left"/>
      </w:pPr>
      <w:r>
        <w:rPr>
          <w:rFonts w:ascii="Nirmala UI" w:hAnsi="Nirmala UI" w:eastAsia="Nirmala UI" w:cs="Nirmala UI"/>
        </w:rPr>
        <w:t>"అద్భుత కార్యములు" యొక్క చరిత్ర, "శాశ్వత సువార్త" పరాకాష్టకు చేరుకునే చరిత్ర కూడా; ఎందుకనగా మొదటి దూత ప్రకటించి "శాశ్వత సువార్త"గా గుర్తింపబడిన తీర్పు గడియ 9/11తో ఆరంభమై తన పరిపూర్ణ నెరవేర్పును పొందుతుంది. మిల్లరైటులకు హెచ్చరించబడిన తీర్పు 1844 అక్టోబరు 22న, పది కన్యల ఉపమానంలో ద్వారం మూయబడినప్పుడు, జరిగింది; అట్లుగా అది పది కన్యల ఉపమానంలో ద్వారం మళ్లీ మూయబడే ఆదివారం చట్టానికి రూపకంగా నిలిచింది. మిల్లరైటులు 1844 అక్టోబరు 22న పరిశోధనా తీర్పు యొక్క గడియ ప్రారంభమైందని ప్రకటించినట్లుగానే, 9/11 దేవుని నిర్వాహక తీర్పు యొక్క గడియ ఆదివారం చట్ట సమయంలో ప్రారంభమవుతుందని ప్రకటిస్తోంది.</w:t>
      </w:r>
    </w:p>
    <w:p>
      <w:pPr>
        <w:pStyle w:val="ArticleBody"/>
        <w:jc w:val="left"/>
      </w:pPr>
      <w:r>
        <w:rPr>
          <w:rFonts w:ascii="Nirmala UI" w:hAnsi="Nirmala UI" w:eastAsia="Nirmala UI" w:cs="Nirmala UI"/>
        </w:rPr>
        <w:t>9/11 నుండి ఆదివారపు చట్టము వరకు ఉన్న కాలము, "దేవుని అద్భుత కార్యములు"గా, "కోణమునకు తల"గా మారే మూలశిలవలెగా, "పెంటెకొస్తు కాలము"గా, "హబక్కూకు రెండవ అధ్యాయం"గా, "నూట నలభై నాలుగు వేలమందిని ముద్రించు సమయం"గా, "మృగపు ప్రతిమయొక్క పరీక్షా కాలము"గా, "శాశ్వత సువార్త"గా, "1840 నుండి 1844 వరకైన పవిత్ర చరిత్ర"గా, "ప్రకటన గ్రంథము పదవ అధ్యాయం"యొక్క చరిత్రగా, అలాగే "క్రీస్తు స్నానము నుండి ఆయన మరణము వరకు గల చరిత్ర"గా ప్రతినిధీకరించబడే కాలమైయున్నది.</w:t>
      </w:r>
    </w:p>
    <w:p>
      <w:pPr>
        <w:pStyle w:val="ArticleBody"/>
        <w:jc w:val="left"/>
      </w:pPr>
      <w:r>
        <w:rPr>
          <w:rFonts w:ascii="Nirmala UI" w:hAnsi="Nirmala UI" w:eastAsia="Nirmala UI" w:cs="Nirmala UI"/>
        </w:rPr>
        <w:t>ఆయన బాప్తిస్మముచే ఫ్రాక్టల్ రూపంలో ప్రతినిధీకరించబడిన చరిత్ర, శిలువ వద్ద ముగిసిన 2520 దినముల కాలమునకు ఆరంభబిందువుగా నిలిచింది. క్రీస్తు యొక్క బాప్తిస్మము ఆయన మరణము, సమాధి, పునరుత్థానమును ప్రతీకరించెను; అది 1260 దినముల అంత్యంలో నిజార్థంగా నెరవేరెను.</w:t>
      </w:r>
    </w:p>
    <w:p>
      <w:pPr>
        <w:pStyle w:val="ArticleBody"/>
        <w:jc w:val="left"/>
      </w:pPr>
      <w:r>
        <w:rPr>
          <w:rFonts w:ascii="Nirmala UI" w:hAnsi="Nirmala UI" w:eastAsia="Nirmala UI" w:cs="Nirmala UI"/>
        </w:rPr>
        <w:t>క్రీస్తు బాప్తిస్మమునందు పరిశుద్ధాత్ముడు దిగివచ్చినప్పుడు, అది 9/11 నాడు ప్రకటన గ్రంథము పదెనిమిదవ అధ్యాయములోని దూత దిగివచ్చుటను చిహ్నీకరించింది. 1260 ప్రవచన దినముల తరువాత బాప్తిస్మముచేత చిహ్నీకరింపబడిన సంఘటనలు సిలువవద్ద సాక్షాత్తుగా నెరవేర్చబడినవి. బాప్తిస్మము నుండి సిలువ వరకు గల చరిత్రలో కాలాంత్యంలో సాక్షాత్తుగా నెరవేర్చబడే ఒక చిహ్నాత్మక ఆల్ఫా చరిత్ర అంతర్నిహితమై యున్నది. ఆల్ఫా మరియు ఒమెగా చరిత్రలు మొత్తం సమగ్ర చరిత్రకు ఫ్రాక్టల్స్‌గా నిలుస్తాయి. బాప్తిస్మము నుండి సిలువ వరకు గల చరిత్ర "దేవుని ఆశ్చర్యకార్యములు," మరియు ఆ చరిత్ర "క్రీస్తు బాప్తిస్మము" ద్వారానే కాక ఆయన సాక్షాత్ "మరణము, సమాధి మరియు పునరుత్థానము" ద్వారాను కూడా ప్రతినిధీకరించబడింది; అందువలన "ఎర్ర సముద్రమునందు ప్రాచీన ఇశ్రాయేలు యొక్క బాప్తిస్మము" ద్వారాను, అలాగే "నోహా చరిత్రలోని ఎనిమిది ప్రాణుల బాప్తిస్మము" ద్వారాను కూడా ప్రతినిధీకరించబడింది. ఈ సమస్త కాలఖండములు ఆయన "ఆశ్చర్యకార్యముల" చరిత్రను ప్రతినిధీకరిస్తున్నవి.</w:t>
      </w:r>
    </w:p>
    <w:p>
      <w:pPr>
        <w:pStyle w:val="ArticleBody"/>
        <w:jc w:val="left"/>
      </w:pPr>
      <w:r>
        <w:rPr>
          <w:rFonts w:ascii="Nirmala UI" w:hAnsi="Nirmala UI" w:eastAsia="Nirmala UI" w:cs="Nirmala UI"/>
        </w:rPr>
        <w:t>పునరుత్థానానికి సంకేతంగా ఎనిమిది సంఖ్యను పరిగణించినప్పుడు, ఆ సంఖ్యను సంకేతంగా మొదట ప్రస్తావించబడింది పెట్టెలో ఉన్న ఆ ఎనిమిది ప్రాణుల విషయములోనే; మరియు మొదటి ప్రస్తావన నియమం ప్రకారం, సమస్త ప్రవచనాత్మక వివరాలు ఆ మొదటి ప్రస్తావనలోనే ఉన్నాయి. ఆ ఎనిమిది ప్రాణులు పాత భూమి నుండి నూతన భూమికి వెళ్తున్నారు, కాదా?</w:t>
      </w:r>
    </w:p>
    <w:p>
      <w:pPr>
        <w:pStyle w:val="ArticleBody"/>
        <w:jc w:val="left"/>
      </w:pPr>
      <w:r>
        <w:rPr>
          <w:rFonts w:ascii="Nirmala UI" w:hAnsi="Nirmala UI" w:eastAsia="Nirmala UI" w:cs="Nirmala UI"/>
        </w:rPr>
        <w:t>ఆ ఎనిమిది ప్రాణులు వర్షకాలమంతటను జీవించి నిలిచారు; అయితే వర్షము విషయమై నిచ్చిన హెచ్చరిక సందేశాన్ని నిరాకరించిన వారందరూ మరణించారు, కదా? తిరస్కరింపబడిన హెచ్చరిక సందేశం, మూయబడిన ద్వారం, వర్షము, మరియు నూతన భూమి అనే ఆ చరిత్రద్వారా సూచింపబడిన, నూతన భూమికి వెళ్లిన ఆ “8” ప్రాణులు, పాత లోకమునుండి నూతన లోకమునకు యుగవ్యవస్థ మార్పును అనుభవించారు.</w:t>
      </w:r>
    </w:p>
    <w:p>
      <w:pPr>
        <w:pStyle w:val="ArticleBody"/>
        <w:jc w:val="left"/>
      </w:pPr>
      <w:r>
        <w:rPr>
          <w:rFonts w:ascii="Nirmala UI" w:hAnsi="Nirmala UI" w:eastAsia="Nirmala UI" w:cs="Nirmala UI"/>
        </w:rPr>
        <w:t>నూట నలభై నాలుగు వేలవారైయున్న ఆ ఎనిమిది ప్రాణులను లక్షణపరిచే దివ్యనిర్వహణ యుగమార్పు అనేది లయొదిక్యా నుండి ఫిలదెల్ఫియాకి గల సంక్రమణమే; అలాగే, గోధుమలును కలుపును కలిగియున్న పోరాడుచున్న సంఘమునుండి, ప్రపంచమంతటికీ కనబడునట్లు ధ్వజమువలె ఎత్తి ప్రదర్శింపబడే గోధుమల ఆద్యఫల అర్పణ మాత్రమేతో కూడిన విజయోత్సవ సంఘమునకు గల సంక్రమణముకూడా అది, తుఫానుగాళ్లతో అలలెత్తిన జలాలమీద ఒంటరి పడవను దర్శించునట్లుగా. ఆ ప్రజలే ఏడికి చెందిన ఎనిమిది; మరియు ఆర్క్ దాటుట చరిత్రయు, ఎర్ర సముద్రము దాటుట చరిత్రయు రెండూను ఆయన "విస్మయకార్యముల" నిదర్శనములు.</w:t>
      </w:r>
    </w:p>
    <w:p>
      <w:pPr>
        <w:pStyle w:val="ArticleBody"/>
        <w:jc w:val="left"/>
      </w:pPr>
      <w:r>
        <w:rPr>
          <w:rFonts w:ascii="Nirmala UI" w:hAnsi="Nirmala UI" w:eastAsia="Nirmala UI" w:cs="Nirmala UI"/>
        </w:rPr>
        <w:t>ఆ ఆత్మలు ప్రకటన గ్రంథము 11:11 యొక్క నెరవేర్పులో పునరుత్థితులైనవారే. వారు దేవుని ఒడంబడిక ప్రజలు, తమ తండ్రియైన అబ్రాహాము ద్వారా ప్రతినిధిత్వం పొందినవారు; అతడు ఎనిమిదవ దినమున జరగవలసిన సున్నతి ద్వారా ఒడంబడిక యొక్క చిహ్నాన్ని వహించినవాడు.</w:t>
      </w:r>
    </w:p>
    <w:p>
      <w:pPr>
        <w:pStyle w:val="ArticleBody"/>
        <w:jc w:val="left"/>
      </w:pPr>
      <w:r>
        <w:rPr>
          <w:rFonts w:ascii="Nirmala UI" w:hAnsi="Nirmala UI" w:eastAsia="Nirmala UI" w:cs="Nirmala UI"/>
        </w:rPr>
        <w:t>ఈ సమస్త రేఖలన్నియు ఒకటే కాలవ్యవధిని సూచించుచున్నవి; ఆ కాలవ్యవధి 9/11 వద్ద పునాది వేయబడుటతో ఆరంభమై, ఆదివారపు చట్టముతో సమాప్తమగును. 9/11 పునాది రాయి; ఆదివారపు చట్టము తలశిల. నెహెమ్యా మరియు ఎజ్రా కాలమందు యెరూషలేము పునర్నిర్మాణ చరిత్రలో, మొదటి ఆజ్ఞ కాలములోనే పునాది సమాప్తమాయెను; మందిరమే మూడవ ఆజ్ఞకు చాల ముందుగానే పూర్తియెను. మిల్లరైటుల చరిత్రలో, 1843 చార్ట్ ప్రచురింపబడిన 1842 మేలోనే పునాదులు స్థాపింపబడినవి. మిల్లరైటుల మందిరము నిర్మాణము నలభైఆరు సంవత్సరములపాటు సాగెను—1798 నుండియు 1844 వరకును. 1844 అక్టోబరు 22కు పూర్వమే మిల్లరైటుల మందిరము సమాప్తమాయెను; తలశిలయై యున్నది మధ్యరాత్రి కేక. మధ్యరాత్రి కేక 1844 అక్టోబరు 22న సమాప్తమైనప్పుడు, క్రీపూ 457లోని ఆల్ఫా, అనగా మూడవ ఆజ్ఞ, 1844 యొక్క ఒమెగాలో తన ప్రతిరూపమును కలిసెను. 2300 సంవత్సరములకు క్రీపూ 457 ఆల్ఫాగా, 1844 ఒమెగాగా నిలిచెను. ఒక స్థాయిలో ఇవి రెండూ సమానమునై యున్నవి; ఏలయనగా ఆజ్ఞ గాని దూత గాని రెండూ సందేశాలే; అవి రెండూ ఆదివారపు చట్టమును ప్రతిరూపింపుచున్నవి; అక్కడ ఒక ఆజ్ఞ ఉండును, అలాగే మూడవ దూత యొక్క సందేశము బలమైన ఘోషగా పెరుగును.</w:t>
      </w:r>
    </w:p>
    <w:p>
      <w:pPr>
        <w:pStyle w:val="ArticleBody"/>
        <w:jc w:val="left"/>
      </w:pPr>
      <w:r>
        <w:rPr>
          <w:rFonts w:ascii="Nirmala UI" w:hAnsi="Nirmala UI" w:eastAsia="Nirmala UI" w:cs="Nirmala UI"/>
        </w:rPr>
        <w:t>క్రీ.పూ. 457 నుండి క్రీ.పూ. 408 వరకు నలభై తొమ్మిది సంవత్సరాలు, యూదులు ‘వీధి మళ్లీ కట్టబడును, గోడ కూడ, కష్టకాలములలోనే’ అనే నిర్మాణకార్యాన్ని పూర్తిచేసే కాలంగా దానియేలు చేత గుర్తింపబడ్డాయి.</w:t>
      </w:r>
    </w:p>
    <w:p>
      <w:pPr>
        <w:pStyle w:val="ArticleScripture"/>
        <w:jc w:val="left"/>
      </w:pPr>
      <w:r>
        <w:rPr>
          <w:rFonts w:ascii="Nirmala UI" w:hAnsi="Nirmala UI" w:eastAsia="Nirmala UI" w:cs="Nirmala UI"/>
        </w:rPr>
        <w:t>కాబట్టి నీవు తెలిసికొని గ్రహింపుము: యెరూషలేమును పునరుద్ధరించుటకును కట్టించుటకును ఆజ్ఞ వెలువడిన నాటి నుండి అభిషిక్తాధిపతి వరకు ఏడు వారములు, అరవై రెండు వారములు ఉండును; వీధియు గోడయు సంకటకాలములలోనైనను మరల కట్టబడును. దానియేలు 9:25.</w:t>
      </w:r>
    </w:p>
    <w:p>
      <w:pPr>
        <w:pStyle w:val="ArticleBody"/>
        <w:jc w:val="left"/>
      </w:pPr>
      <w:r>
        <w:rPr>
          <w:rFonts w:ascii="Nirmala UI" w:hAnsi="Nirmala UI" w:eastAsia="Nirmala UI" w:cs="Nirmala UI"/>
        </w:rPr>
        <w:t>క్రీపూ 457 మరియు 1844లు 2300 సంవత్సరాల ప్రవచనానికి ఆల్ఫా మరియు ఓమేగా. ఇవి రెండూ ఆదివారపు చట్టాన్ని ప్రతిరూపంగా సూచిస్తాయి; ఆల్ఫా మరియు ఓమేగా గా అవి ఏకమే గనుక, 1844 నాటి నిరాశను దైవప్రేరణ ప్రకారం సిలువ నాటి నిరాశతో సమాంతరంగా ఉంచబడింది. 1844 సిలువను ప్రతిరూపంగా సూచిస్తే—అది అలాగే ఉంది—దానికి అనుగుణమైన ఆల్ఫా (క్రీపూ 457) కూడా అలాగే సూచిస్తుంది. 1844 నుండి 1863 వరకు మూడవ దూత యొక్క పరీక్షా ప్రక్రియను చిత్రీకరిస్తుంది. ఆ పరీక్షా ప్రక్రియను, మూడవ ఉత్తర్వు, ఆదివారపు చట్ట ఉత్తర్వు, మరియు కష్టకాలములో జరిగే వీధి మరియు ప్రాకార కార్య సమాప్తి మధ్యనున్న నలభై తొమ్మిది సంవత్సరములు ప్రతినిధీకరిస్తాయి.</w:t>
      </w:r>
    </w:p>
    <w:p>
      <w:pPr>
        <w:pStyle w:val="ArticleBody"/>
        <w:jc w:val="left"/>
      </w:pPr>
      <w:r>
        <w:rPr>
          <w:rFonts w:ascii="Nirmala UI" w:hAnsi="Nirmala UI" w:eastAsia="Nirmala UI" w:cs="Nirmala UI"/>
        </w:rPr>
        <w:t>క్రీ.పూ. 457 నుండి క్రీ.పూ. 408 వరకు ఉన్న కాలము 2300 సంవత్సరాల “ఆల్ఫా” చరిత్ర; అది క్రీ.శ. 1844 నుండి 1863 వరకున్న “ఓమెగా” చరిత్రను చిత్రీకరిస్తుంది. ఆ రెండు చరిత్రలు, ఆదివారం చట్టమునందు వారు ముద్రింపబడిన తరువాతనుండి మానవుల కృపాకాలము ముగిసే వరకు, నూట నలభై నాలుగు వేల వారి చరిత్రను చిత్రీకరిస్తాయి. నూట నలభై నాలుగు వేల వారి కార్యమేమనగా, పురుషులనూ స్త్రీలనూ “పురాతన మార్గముల” వైపు తిరిగి పిలుచుటయే; ఆ మార్గములను యెషయా పూర్వపు పాడుబడిన స్థలములను పునర్నిర్మించుటగా చిత్రించెను; వాటిని యిర్మియా తుద వర్ష సందేశమునకు నడిపించు మార్గమని గుర్తించెను. “గోడ” అనేది దేవుని ధర్మశాస్త్రమే; దానిని నూట నలభై నాలుగు వేలు లోకమంతటికి పతాకముగా ఎత్తి చూపుదురు. ఇది ఇస్లాంకు సంబంధించిన మూడవ హాయో యొక్క కలతల కాలములో జరిగును; ఎందుకనగా జాతులను ఆగ్రహింపజేయునది ఇస్లామే. ఆ కార్యమూ, ఆ కలతల కాలమూ మికాయేలు లేచునంతవరకు కొనసాగును.</w:t>
      </w:r>
    </w:p>
    <w:p>
      <w:pPr>
        <w:pStyle w:val="ArticleBody"/>
        <w:jc w:val="left"/>
      </w:pPr>
      <w:r>
        <w:rPr>
          <w:rFonts w:ascii="Nirmala UI" w:hAnsi="Nirmala UI" w:eastAsia="Nirmala UI" w:cs="Nirmala UI"/>
        </w:rPr>
        <w:t>కావున, మీరు గ్రహిస్తే, క్రీ.పూ. 457 నుండి క్రీ.పూ. 408 వరకు కాలము మూడవ ఉత్తర్వుతో ఆరంభమైన ఒక ప్రవచనా కాలమై, 1844లో మూడవ దూతుని ఆగమనంతో ఆరంభమై 1863లో ముగిసిన ఒక ప్రవచనా కాలానికి ఆదిరూపమై నిలిచింది; అప్పుడు, 2300-సంవత్సరాల ప్రవచనంతో వాటి సంబంధం ఆది బిందువుగానో అంత్య బిందువుగానో ఉన్నందున, పరస్పర సంబంధంలో వాటిని ఆల్ఫా మరియు ఒమేగా అని గుర్తించవచ్చు. నెహెమ్యా యొక్క కష్టకాలములు పౌరయుద్ధానికి దారితీసిన, దానిని కూడా కలుపుకొని ఉన్న కష్టకాలమును ప్రతిబింబిస్తాయి. ఆల్ఫా చరిత్రలోని నలభై తొమ్మిది సంవత్సరాల కాలము ఒమేగా చరిత్రలోని పందొమ్మిది సంవత్సరాల కాలమును ప్రతినిధ్యం చేస్తుంది. ఆ పందొమ్మిది సంవత్సరాల కాలము యెషయా యొక్క 65-సంవత్సరాల ప్రవచనము ఆరంభంలోని పందొమ్మిది సంవత్సరాల ద్వారా కూడా ప్రతినిధ్యం చేయబడింది.</w:t>
      </w:r>
    </w:p>
    <w:p>
      <w:pPr>
        <w:pStyle w:val="ArticleScripture"/>
        <w:jc w:val="left"/>
      </w:pPr>
      <w:r>
        <w:rPr>
          <w:rFonts w:ascii="Nirmala UI" w:hAnsi="Nirmala UI" w:eastAsia="Nirmala UI" w:cs="Nirmala UI"/>
        </w:rPr>
        <w:t>సిరియకు శిరస్సు దమస్కు, దమస్కుకు శిరస్సు రెసీను; మరియు అరవై ఐదు సంవత్సరములలో, జనము కాకుండునట్లు, ఎఫ్రాయిము విచ్ఛిన్నము చేయబడును. యెషయా 7:8.</w:t>
      </w:r>
    </w:p>
    <w:p>
      <w:pPr>
        <w:pStyle w:val="ArticleBody"/>
        <w:jc w:val="left"/>
      </w:pPr>
      <w:r>
        <w:rPr>
          <w:rFonts w:ascii="Nirmala UI" w:hAnsi="Nirmala UI" w:eastAsia="Nirmala UI" w:cs="Nirmala UI"/>
        </w:rPr>
        <w:t>యెషయా ఈ ప్రవచనమును క్రీపూ 742లో ప్రకటించాడు, మరియు 19 సంవత్సరముల తరువాత క్రీపూ 723లో ఉత్తర రాజ్యము బందీనిగా చెరలోనికి తీసికొనిపోబడెను; ఆ చెర 2520 సంవత్సరములు కొనసాగి 1798లో ముగిసెను. క్రీపూ 742 నుండి క్రీపూ 723 వరకు గల 19 సంవత్సరములు, 1844 నుండి 1863 వరకు గల 19 సంవత్సరములతో సరితూగుతాయి; మొదటి 19 సంవత్సరములు ఈ ప్రవచనపు ఆల్ఫా, అంతిమ 19 సంవత్సరములు దాని ఓమెగా. ఆ 19 సంవత్సరముల చరిత్రలో, దుష్ట రాజైన ఆహాజును యెషయా, ఎనిమిదవ వచనములో “ఏడు సార్లు” అనే సందేశంగా సూచింపబడిన అనంతర వర్షమునకు సంబంధించిన సందేశముతో ఎదిరించి నిలిచెను. ఆహాజు ఆ సందేశమును నిరాకరించాడు; అలాగే 1863లో లవోదికేయ మిల్లరైట్ అడ్వెంటిజం కూడాను దానిని నిరాకరించింది.</w:t>
      </w:r>
    </w:p>
    <w:p>
      <w:pPr>
        <w:pStyle w:val="ArticleBody"/>
        <w:jc w:val="left"/>
      </w:pPr>
      <w:r>
        <w:rPr>
          <w:rFonts w:ascii="Nirmala UI" w:hAnsi="Nirmala UI" w:eastAsia="Nirmala UI" w:cs="Nirmala UI"/>
        </w:rPr>
        <w:t>ఆ కాలంలో ఆహాజు మహాయాజకుడు అస్సూరును సందర్శించి, అక్కడి విగ్రహదేవాలయపు రూపరేఖలను తెచ్చాడు; ఆ రూపానుసారంగా ఆహాజు దేవుని మందిరపు ప్రాకారంలో దానిని నిర్మింపజేశాడు. ఇది యూదాకు వచ్చిందే దారినే తిరిగి పోకూడదని ఆజ్ఞింపబడినప్పటికీ తిరికి వెళ్లి, అబద్ధమాడే తప్పుడు ప్రవక్తచేత మోసపోయిన అతిక్రమకారి ప్రవక్త కథకు సమాంతరముగా ఉంటుంది. ఈ సమాంతరత్వం మిల్లరైట్ “ఏడు సార్లు” అన్న అవగాహనను మరుగుపరచుటకై పథభ్రష్ట ప్రొటెస్టెంట్ విధానాలవైపు తిరిగి మళ్లడాన్ని సూచిస్తూ, “కుక్క తన వాంతికే తిరిగిపోవునది” అనే వాక్యమునకు ఆదర్శప్రాయమైన నెరవేర్పుగా నిలుస్తుంది.</w:t>
      </w:r>
    </w:p>
    <w:p>
      <w:pPr>
        <w:pStyle w:val="ArticleBody"/>
        <w:jc w:val="left"/>
      </w:pPr>
      <w:r>
        <w:rPr>
          <w:rFonts w:ascii="Nirmala UI" w:hAnsi="Nirmala UI" w:eastAsia="Nirmala UI" w:cs="Nirmala UI"/>
        </w:rPr>
        <w:t>ఉత్తర రాజ్యము మరియు దక్షిణ రాజ్యము మధ్య గృహయుద్ధము ప్రారంభమౌతున్న సమయంలో ఇది జరుగుచుండెను; అట్లుచేసి, 19 సంవత్సరాల కాలము పునరావృతమైన సంయుక్త రాష్ట్రాలలోని గృహయుద్ధానికి ఇది ప్రతిరూపమై నిలిచింది. క్రీ.పూ. 742 నుండి క్రీ.పూ. 723 వరకు గల కాలము, 1844 నుండి 1863 వరకు గల 19 సంవత్సరాల కాలమును సూచిస్తుంది; అది ఆదివారం చట్టము మొదలుకొని కృపాకాల సమాప్తి వరకు గలకాలమును సూచిస్తుంది. 9/11 నుండి ఆదివారం చట్టము వరకు గల చరిత్ర, సంయుక్త రాష్ట్రాలలోని మృగముని ప్రతిమ పరీక్ష యొక్క చరిత్రయై యున్నది; అదే ఆదివారం చట్టమునందు ఆరంభమయ్యే ప్రపంచవ్యాప్త మృగముని ప్రతిమ పరీక్షలో పునరావృతమగుచున్నది. ఈ కారణంగా, ఆదివారం చట్టము నుండి కృపాకాల సమాప్తి వరకు సూచించే ఆ 19 సంవత్సరాల కాలములు, 9/11 నుండి ఆదివారం చట్టము వరకు గల చరిత్రనూ సూచించుచున్నవి; అది ఆయన "అద్భుత కార్యములు" యొక్క చరిత్రయే.</w:t>
      </w:r>
    </w:p>
    <w:p>
      <w:pPr>
        <w:pStyle w:val="ArticleBody"/>
        <w:jc w:val="left"/>
      </w:pPr>
      <w:r>
        <w:rPr>
          <w:rFonts w:ascii="Nirmala UI" w:hAnsi="Nirmala UI" w:eastAsia="Nirmala UI" w:cs="Nirmala UI"/>
        </w:rPr>
        <w:t>మేము తదుపరి వ్యాసంలో కొనసాగేస్తాము.</w:t>
      </w:r>
    </w:p>
    <w:p>
      <w:pPr>
        <w:pStyle w:val="ArticleScripture"/>
        <w:jc w:val="left"/>
      </w:pPr>
      <w:r>
        <w:rPr>
          <w:rFonts w:ascii="Nirmala UI" w:hAnsi="Nirmala UI" w:eastAsia="Nirmala UI" w:cs="Nirmala UI"/>
        </w:rPr>
        <w:t>యెహోవా వాక్యము నాకు ఈలాగు వచ్చెను: మనుష్యపుత్రుడా, ‘రోజులు పొడిగించబడుచున్నవి, ప్రతి దర్శనము విఫలమగుచున్నది’ అని మీరు ఇశ్రాయేలు దేశములో చెప్పుకొనుచున్న ఆ సామెత యిదేమి? కావున వారికి సెలవిచ్చుము: ప్రభువగు యెహోవా ఈలాగు సెలవిచ్చుచున్నాడు—ఈ సామెతను నేను అంతమొందించుదును; ఇకమీదట దీనిని ఇశ్రాయేలులో సామెతగా వారు వాడరు. కాని వారికి ఈలాగు చెప్పుము: రోజులు సమీపములోనే వచ్చియున్నవి, ప్రతి దర్శనమునకు నెరవేర్పు సమీపములోనే ఉంది. ఎందుకనగా ఇశ్రాయేలు ఇంటిలో ఇకముందు వృథా దర్శనమును గాని చాటువైన దైవజ్ఞానమును గాని ఉండవు. నేనే యెహోవాను; నేను మాటలాడుదును, నేను మాటలాడబోవు మాట నెరవేరును; అది ఇకమీదట ఆలస్యం చేయబడదు. విద్రోహముగల ఇంటారా, మీ దినములలోనే నేను ఆ మాటను పలికి దానిని నెరవేర్చుదును, అని ప్రభువగు యెహోవా సెలవిచ్చుచున్నాడు.</w:t>
      </w:r>
    </w:p>
    <w:p>
      <w:pPr>
        <w:pStyle w:val="ArticleScripture"/>
        <w:jc w:val="left"/>
      </w:pPr>
      <w:r>
        <w:rPr>
          <w:rFonts w:ascii="Nirmala UI" w:hAnsi="Nirmala UI" w:eastAsia="Nirmala UI" w:cs="Nirmala UI"/>
        </w:rPr>
        <w:t>మరల యెహోవా వాక్యము నాయొద్దకు వచ్చి యిట్లనెనుః మనుష్యపుత్రుడా, ఇదిగో, ఇశ్రాయేలు ఇంటివారు ఇట్లనుచున్నారు: అతడు చూచుచున్న దర్శనం అనేక దినాల తరువాతికైనది; అతడు దూరమైన కాలముల విషయమై ప్రవచించుచున్నాడని. కాబట్టి నీవు వారితో యిట్లనుము: ప్రభువగు యెహోవా యీలాగు సెలవిచ్చుచున్నాడు—ఇకనుండి నా మాటలలో ఏదియు విలంబింపబడదు; నేను పలికిన మాట నెరవేరును, అని ప్రభువగు యెహోవా సెలవిచ్చుచున్నాడు. యెహెజ్కేలు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సెవెన్త్-డే అడ్వెంటిస్ట్ సంఘము - సంఖ్య ఏడు</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