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ఏడవ దిన అడ్వెంటిస్టు సంఘము - సంఖ్య ఎనిమిది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సంఖ్య ఎనిమిది</w:t>
      </w:r>
    </w:p>
    <w:p>
      <w:pPr>
        <w:pStyle w:val="ArticleScripture"/>
        <w:jc w:val="left"/>
      </w:pPr>
      <w:r>
        <w:rPr>
          <w:rFonts w:ascii="Nirmala UI" w:hAnsi="Nirmala UI" w:eastAsia="Nirmala UI" w:cs="Nirmala UI"/>
        </w:rPr>
        <w:t>జ్ఞానమును ఆయన ఎవరికి బోధించును? సిద్ధాంతమును ఎవరికి గ్రహింపజేయును? పాలనుండి విడదీయబడినవారికే, వక్షోజములనుండి వేరుపరచబడినవారికే.</w:t>
      </w:r>
    </w:p>
    <w:p>
      <w:pPr>
        <w:pStyle w:val="ArticleScripture"/>
        <w:jc w:val="left"/>
      </w:pPr>
      <w:r>
        <w:rPr>
          <w:rFonts w:ascii="Nirmala UI" w:hAnsi="Nirmala UI" w:eastAsia="Nirmala UI" w:cs="Nirmala UI"/>
        </w:rPr>
        <w:t>ఎందుకనగా ఆజ్ఞ మీద ఆజ్ఞ, ఆజ్ఞ మీద ఆజ్ఞ; వరుస మీద వరుస, వరుస మీద వరుస; ఇక్కడ కొంచెం, అక్కడ కొంచెం ఉండవలెను. ఎందుకనగా తడబడే పెదవులతోను మరియొక భాషతోను ఆయన ఈ ప్రజలతో మాటలాడును. వారితో ఆయన ఇట్లనెను: అలసినవారిని మీరు విశ్రాంతి పొందించగల విశ్రాంతి ఇదే; ఇదే పునరుత్తేజము; అయినను వారు వినలేదు.</w:t>
      </w:r>
    </w:p>
    <w:p>
      <w:pPr>
        <w:pStyle w:val="ArticleScripture"/>
        <w:jc w:val="left"/>
      </w:pPr>
      <w:r>
        <w:rPr>
          <w:rFonts w:ascii="Nirmala UI" w:hAnsi="Nirmala UI" w:eastAsia="Nirmala UI" w:cs="Nirmala UI"/>
        </w:rPr>
        <w:t>కాని యెహోవా వాక్యము వారికి నియమము పై నియమము, నియమము పై నియమము; రేఖ పై రేఖ, రేఖ పై రేఖ; ఇక్కడ కొంచెం, అక్కడ కొంచెం అయెను; దాని వలన వారు పోయి, వెనుకకు పడిపోయి, విరిగి, పాశబద్ధులై, పట్టుబడునట్లు.</w:t>
      </w:r>
    </w:p>
    <w:p>
      <w:pPr>
        <w:pStyle w:val="ArticleScripture"/>
        <w:jc w:val="left"/>
      </w:pPr>
      <w:r>
        <w:rPr>
          <w:rFonts w:ascii="Nirmala UI" w:hAnsi="Nirmala UI" w:eastAsia="Nirmala UI" w:cs="Nirmala UI"/>
        </w:rPr>
        <w:t>కాబట్టి, యెరూషలేములోనున్న ఈ ప్రజలను పాలించుచున్న పరిహాసకులారా, యెహోవా వాక్యమును వినుడి. మీరు ఈలాగు చెప్పియున్నారు: మేము మరణముతో నిబంధన చేసితిమి, పాతాళముతో ఒప్పందమై యున్నాము; ఉప్పొంగి ప్రవహించు శిక్ష దాటుచు పోవునప్పుడు అది మనయొద్దికి రానేరదు; ఎందుకనగా అబద్ధములను మన ఆశ్రయముగా చేసికొన్నాము, అసత్యము క్రింద మనము తమ్మును దాచుకొని యున్నాము. ఆ కారణముచేత ప్రభువగు యెహోవా ఈలాగు సెలవిచ్చుచున్నాడు: ఇదిగో, నేను సీయోనులో పునాదిగా ఒక రాయిని ఉంచుచున్నాను, పరీక్షింపబడిన రాయి, విలువైన మూలస్తంభ రాయి, నిశ్చయమైన పునాది; యందు విశ్వసించువాడు తొందరపడడు. న్యాయమును కొలమాన రేఖగా, నీతిని తూకపు రాయిగా ఉంచుదును; వడగండ్లు అబద్ధాల ఆశ్రయమును తుడిచివేయును, జలములు దాచుకొను స్థలమును ముంచెదరు. మీ మరణముతో చేసిన నిబంధన రద్దు చేయబడును, మీ పాతాళముతో చేసిన ఒప్పందము నిలవదు; ఉప్పొంగి ప్రవహించు శిక్ష దాటుచు పోవునప్పుడు, అప్పుడు మీరు దాని చేత త్రొక్కబడెదరు. యెషయా 28:9-18.</w:t>
      </w:r>
    </w:p>
    <w:p>
      <w:pPr>
        <w:pStyle w:val="ArticleBody"/>
        <w:jc w:val="left"/>
      </w:pPr>
      <w:r>
        <w:rPr>
          <w:rFonts w:ascii="Nirmala UI" w:hAnsi="Nirmala UI" w:eastAsia="Nirmala UI" w:cs="Nirmala UI"/>
        </w:rPr>
        <w:t>యెరూషలేమును పరిపాలిస్తున్న హేళనకారులు లవోదిక్య స్థితిలోని సెవెన్త్-డే అడ్వెంటిస్ట్ సంఘపు నాయకులు; వారినే, కొద్ది వాక్యాల కిందట, యెషయా “ఎఫ్రాయిము మదోన్మత్తులు”గాను “గర్వపు కిరీటం”గాను గుర్తించాడు. పెంటెకోస్తు దినమున ఈ సందేశము మదోన్మత్తులచేత ప్రకటింపబడుతోంది అని చెప్పినవారికి పేతురు ప్రత్యుత్తరమిచ్చాడు. పిదపటి వాన యొక్క కాలము సత్యమైన పిదపటి వాన సందేశమును మరియు అసత్యమైన పిదపటి వాన సందేశమును గురించినదే. ప్రభువిచేతనుండి వచ్చే సందేశము ఎల్లప్పుడును ఆరాధకుల రెండు వర్గములను కలుగజేయును; మరియు ఆ రెండు వర్గాలవారూ ద్రాక్షారసమును త్రాగుదురు. పరిశుద్ధీకృతమైన సందేశము, అటువంటి పరిశుద్ధీకృత ద్రాక్షారసమే, యోవేలు గ్రంథములో విశ్వాసద్రోహుల నోళ్లనుండి తెంచివేయబడినది.</w:t>
      </w:r>
    </w:p>
    <w:p>
      <w:pPr>
        <w:pStyle w:val="ArticleScripture"/>
        <w:jc w:val="left"/>
      </w:pPr>
      <w:r>
        <w:rPr>
          <w:rFonts w:ascii="Nirmala UI" w:hAnsi="Nirmala UI" w:eastAsia="Nirmala UI" w:cs="Nirmala UI"/>
        </w:rPr>
        <w:t>మద్యార్తులారా, మేల్కొనుడి, ఏడువుడి; ద్రాక్షారసము త్రాగువారలందరారా, నూతన ద్రాక్షారసమునిమిత్తము విలపించుడి; ఏలయనగా అది మీ నోటిలోనుండి తెగగొట్టబడెను. యోవేలు 1:5.</w:t>
      </w:r>
    </w:p>
    <w:p>
      <w:pPr>
        <w:pStyle w:val="ArticleBody"/>
        <w:jc w:val="left"/>
      </w:pPr>
      <w:r>
        <w:rPr>
          <w:rFonts w:ascii="Nirmala UI" w:hAnsi="Nirmala UI" w:eastAsia="Nirmala UI" w:cs="Nirmala UI"/>
        </w:rPr>
        <w:t>యోవేలు గ్రంథము మొదటి అధ్యాయములో, లవోదిక్యా స్థితిలోనున్న సెవెన్త్-డే అడ్వెంటిస్ట్ సంఘానికి ప్రతినిధులుగా నిలిచిన ద్రాక్షతోటయొక్క దుష్ట కౌలుదారులు, వారి నోటినుండి "కొత్త ద్రాక్షారసం" "త్రుంచబడుట"తో సంబంధించి ఖండింపబడుచు, తీర్పుకు గురి చేయబడుచున్నారు. అన్నార్పణములు మరియు పానార్పణములచేత ప్రతీకరింపబడిన తరువాతి వర్షములో దేవుని ఆత్మయొక్క కుమ్మరింపును, దేవుడు ఆ మద్యపాన మత్తులోనున్న దుష్ట కౌలుదారుల నుండి త్రుంచివేసెను లేదా నిరోధించెను.</w:t>
      </w:r>
    </w:p>
    <w:p>
      <w:pPr>
        <w:pStyle w:val="ArticleScripture"/>
        <w:jc w:val="left"/>
      </w:pPr>
      <w:r>
        <w:rPr>
          <w:rFonts w:ascii="Nirmala UI" w:hAnsi="Nirmala UI" w:eastAsia="Nirmala UI" w:cs="Nirmala UI"/>
        </w:rPr>
        <w:t>యెహోవా మందిరములోనుండి ధాన్యబలియు పానార్పణమును తొలగింపబడెను; యెహోవా సేవకులైన యాజకులు శోకించుచున్నారు. పొలము పాడైపోయెను, దేశము దుఃఖించుచున్నది; ఎందుకనగా ధాన్యము పాడైపోయెను; కొత్త ద్రాక్షారసం ఎండిపోయెను, తైలం వాడిపోవుచున్నది. కృషికులారా, సిగ్గుపడుడి; ద్రాక్షతోట సంరక్షకులారా, కేకలేసుడి; గోధుమలకును యవములకును గూర్చి, ఏలయనగా పొలపు పంట నశించిపోయెను. ద్రాక్షలత ఎండిపోయెను, అంజూరచెట్టు వాడిపోవుచున్నది; దానిమ్మవృక్షము, ఖర్జూరవృక్షము కూడాను, సేపచెట్టును, పొలములలోని సమస్త వృక్షములన్నియు వాడిపోయినవి; ఏలయనగా మనుష్యుల కుమారులయొద్దనుండి ఆనందము వాడిపోయెను. యాజకులారా, నడుము కట్టుకొనుడి, విలపింపుడి; బలిపీఠ సేవకులారా, కేకలేసుడి; నా దేవుని సేవకులారా, రండి, జూటబట్టలు ధరించి రాత్రంతా పడి యుండుడి; ఏలయనగా ధాన్యబలియు పానార్పణమును మీ దేవుని మందిరములోనుండి ఆపబడెను. ఉపవాసమును పరిశుద్ధపరచుడి, పవిత్రసమావేశమును పిలిచికొనుడి, వృద్ధులను మరియు దేశములోనున్న సమస్త నివాసులను మీ దేవుడైన యెహోవా మందిరములో సమకూర్చి, యెహోవాను మొరపడుడి, హాయో ఆ దినమా! యెహోవా దినము సమీపమై యున్నది; అది సర్వశక్తిమంతునియొద్దనుండి వచ్చే వినాశమువలె వచ్చును. మన కళ్ల ఎదుటనే ఆహారము తొలగింపబడినదికాదా? అవును, మన దేవుని మందిరములోనుండి ఆనందమును హర్షమును తొలగింపబడెను. యోవేలు 1:9-16.</w:t>
      </w:r>
    </w:p>
    <w:p>
      <w:pPr>
        <w:pStyle w:val="ArticleBody"/>
        <w:jc w:val="left"/>
      </w:pPr>
      <w:r>
        <w:rPr>
          <w:rFonts w:ascii="Nirmala UI" w:hAnsi="Nirmala UI" w:eastAsia="Nirmala UI" w:cs="Nirmala UI"/>
        </w:rPr>
        <w:t>యెషయా గ్రంథంలోని “ఎఫ్రాయిము యొక్క మత్తెక్కినవారు” యోవేలు గ్రంథంలో “మెలకువకు లేచినప్పుడు”, వారు మేల్కొనగానే ఎదుర్కొనేది “తరువాతి వర్షపు సందేశం”; అది “కొత్త ద్రాక్షారసం”గా ప్రతీకరించబడింది. అది దేవుని ఎన్నుకోబడిన నిబంధన ప్రజల నుండి నిలిపివేయబడింది. ఆ వచనభాగంలో “కార్న్” అన్న పదం ధాన్యమనే సాధారణ పదం; దేవుని వాక్యము పరలోకపు రొట్టె; ఆ భాగంలో అది “వృథా చేయబడింది.”</w:t>
      </w:r>
    </w:p>
    <w:p>
      <w:pPr>
        <w:pStyle w:val="ArticleBody"/>
        <w:jc w:val="left"/>
      </w:pPr>
      <w:r>
        <w:rPr>
          <w:rFonts w:ascii="Nirmala UI" w:hAnsi="Nirmala UI" w:eastAsia="Nirmala UI" w:cs="Nirmala UI"/>
        </w:rPr>
        <w:t>“నూతన ద్రాక్షారసం” అనేది 9/11న ఆగమించిన వర్తమాన సత్య సందేశము. “నూతన ద్రాక్షారసం వాడిపోయెను” మరియు “కత్తిరింపబడెను” అన్న విషయం యిర్మియా యొక్క “పాత” మార్గాలకు తిరిగి వచ్చువారిచేత మాత్రమే గుర్తింపబడుతుంది; ఏలయనగా “క్రొత్త” సందేశము ఎల్లప్పుడును “పాత” సందేశముతో ఏకీభవనములోనే యుండును. “వాడిపోయెను”గా అనువదించిన పదము హెబ్రీయులో “లజ్జపడుట” అర్థమును కలిగియున్నది.</w:t>
      </w:r>
    </w:p>
    <w:p>
      <w:pPr>
        <w:pStyle w:val="ArticleBody"/>
        <w:jc w:val="left"/>
      </w:pPr>
      <w:r>
        <w:rPr>
          <w:rFonts w:ascii="Nirmala UI" w:hAnsi="Nirmala UI" w:eastAsia="Nirmala UI" w:cs="Nirmala UI"/>
        </w:rPr>
        <w:t>"లజ్జపడినవారు" యోవేలు గ్రంథములోను ప్రవక్తల రచనలలోను ప్రధాన అంశంగా నిలుస్తారు. ఎఫ్రయిము యొక్క మద్యం మత్తులోనివారు తమ కృతక తుదివాన సందేశమును గూర్చి లజ్జపడుతున్నారు; దానిని తరచుగా 'శాంతి మరియు భద్రత' సందేశమని పిలుస్తారు. ధాన్యము, కొత్త ద్రాక్షారసం, తైలము అనే మూడు సంకేతములు తుదివాన సందేశమును సూచిస్తాయి. తుదివానను పరిశుద్ధాత్ముని కుమ్మరింపగా కూడా ప్రతినిధీకరించబడుతుంది.</w:t>
      </w:r>
    </w:p>
    <w:p>
      <w:pPr>
        <w:pStyle w:val="ArticleBody"/>
        <w:jc w:val="left"/>
      </w:pPr>
      <w:r>
        <w:rPr>
          <w:rFonts w:ascii="Nirmala UI" w:hAnsi="Nirmala UI" w:eastAsia="Nirmala UI" w:cs="Nirmala UI"/>
        </w:rPr>
        <w:t>పవిత్రాత్మయొక్క కార్యము పాపము, నీతి, తీర్పు విషయములలో ఖండించుట; అదికూడా అచ్చం ఆ క్రమములోనే. దేవుని వాక్యము పాపమునుగూర్చి ఖండించును, మరియు అది "ధాన్యం" ద్వారా ప్రతీకీకరించబడినది. "కొత్త ద్రాక్షారసం"ను కలిగియుండుట పవిత్రాత్మను కలిగియున్న వారిని గుర్తించును; పవిత్రాత్మ "వర్షం" ద్వారానూ, అలాగే "ద్రాక్షారసం" ద్వారానూ ప్రతీకీకరించబడును, ఏలయనగా "వర్షం" గాని "ద్రాక్షారసం" గాని రెండును ఒక సందేశము లేదా సిద్ధాంతముగా సులభముగా నిరూపింపబడగలవు.</w:t>
      </w:r>
    </w:p>
    <w:p>
      <w:pPr>
        <w:pStyle w:val="ArticleScripture"/>
        <w:jc w:val="left"/>
      </w:pPr>
      <w:r>
        <w:rPr>
          <w:rFonts w:ascii="Nirmala UI" w:hAnsi="Nirmala UI" w:eastAsia="Nirmala UI" w:cs="Nirmala UI"/>
        </w:rPr>
        <w:t>అయినప్పటికిని నేను మీతో సత్యమును చెప్పుచున్నాను: నేను వెళ్లుట మీకు లాభకరము; ఏలయనగా నేను వెళ్లనియెడల సాంత్వనకర్త మీ యొద్దకు రాడు; గాని నేను వెళ్లినయెడల, ఆయనను మీ యొద్దకు పంపుదును. ఆయన వచ్చునప్పుడు, పాపమును గూర్చియూ, నీతిని గూర్చియూ, తీర్పును గూర్చియూ లోకమును నిందించును: పాపమును గూర్చి, వారు నాయందు విశ్వసింపకపోవుటనుబట్టి; నీతిని గూర్చి, నేను తండ్రియొద్దకు పోవుచున్నాను గనుక, ఇకమీదట మీరు నన్ను చూడకపోవుటనుబట్టి; తీర్పును గూర్చి, ఈ లోకపు అధిపతి తీర్పు చేయబడియున్నాడనుబట్టి. మీతో చెప్పవలసిన సంగతులు నాకు ఇంకా అనేకమున్నవి, అయితే మీరు ఇప్పుడు వాటిని భరింపలేరు. అయినను సత్యాత్ముడైన ఆయన వచ్చినప్పుడు, మిమ్మును సర్వ సత్యములోనికి నడిపించును; ఏలయనగా ఆయన తనంతట తాను మాటలాడడు; గాని ఏదైనను విన్నదానినే మాటలాడును; రాబోవు సంగతులను మీకు తెలియజేయును. యోహాను 16:7-13.</w:t>
      </w:r>
    </w:p>
    <w:p>
      <w:pPr>
        <w:pStyle w:val="ArticleBody"/>
        <w:jc w:val="left"/>
      </w:pPr>
      <w:r>
        <w:rPr>
          <w:rFonts w:ascii="Nirmala UI" w:hAnsi="Nirmala UI" w:eastAsia="Nirmala UI" w:cs="Nirmala UI"/>
        </w:rPr>
        <w:t>యోవేలు చెప్పిన "ధాన్యము" అనగా దేవుని వాక్యము; అది "పాపము" విషయమై దోషిగా నిలుపుతుంది. "నీతి" అనేది, "కొత్త" (వర్తమాన-సత్యము) "ద్రాక్షారసము" (సందేశము)గా ప్రతీకీకరింపబడిన వర్తమాన సత్య సందేశం ద్వారా తమ మానవత్వాన్ని దైవత్వముతో ఏకీకృతం చేసుకున్నవారి ద్వారా ప్రత్యక్షమౌతుంది. "నూనె" అనేది "తీర్పు"యొక్క చిహ్నము; యెందుకనగా "తీర్పు" అనేది విచారింపబడువారియొద్ద "నూనె" ఉన్నదా లేనిదా అన్నదానిపైనే ఆధారపడి యున్నది. యోవేలు చెప్పిన ధాన్యము, కొత్త ద్రాక్షారసము, నూనె అనేవి పాపము, నీతి, తీర్పు విషయమై నిశ్చయము. పిదపివాన పోశింపబడుటతో సంబంధమున్న పరిశుద్ధాత్ముని కార్యములోని సమస్త అంశములు, యోవేలు వారిని "మేల్కొనుడి!" అని ఆజ్ఞాపించిన 9/11 మొదలు లవోదిక్య అడ్వెంటిజంను పరీక్షించబోవు సత్యములను సమకూర్చుతాయి.</w:t>
      </w:r>
    </w:p>
    <w:p>
      <w:pPr>
        <w:pStyle w:val="ArticleBody"/>
        <w:jc w:val="left"/>
      </w:pPr>
      <w:r>
        <w:rPr>
          <w:rFonts w:ascii="Nirmala UI" w:hAnsi="Nirmala UI" w:eastAsia="Nirmala UI" w:cs="Nirmala UI"/>
        </w:rPr>
        <w:t>పిమ్మటి వర్షపు సందేశంలోని మూడు సంకేతాలు, ప్రకటన గ్రంథముయొక్క పద్నాలుగవ అధ్యాయములోని ముగ్గురు దూతల సందేశములకు అనురూపంగా ఉన్నాయి; మరియు "వ్యవసాయకులు" "లజ్జపడవలెను", "ద్రాక్షతోట సంరక్షకులు" "అరవవలెను". యోవేలు గ్రంథమునందు దేవుని ప్రజలు ఎన్నడును లజ్జపడరని చెప్పబడింది.</w:t>
      </w:r>
    </w:p>
    <w:p>
      <w:pPr>
        <w:pStyle w:val="ArticleScripture"/>
        <w:jc w:val="left"/>
      </w:pPr>
      <w:r>
        <w:rPr>
          <w:rFonts w:ascii="Nirmala UI" w:hAnsi="Nirmala UI" w:eastAsia="Nirmala UI" w:cs="Nirmala UI"/>
        </w:rPr>
        <w:t>మరియు మీరు తెలిసికొందురు—నేను ఇశ్రాయేలులో నడుమనున్నానని, నేను మీ దేవుడగిన యెహోవానని, మరియొకడును లేదని; మరియు నా ప్రజలు ఎన్నటికిని సిగ్గుపడరు. యోవేలు 2:27.</w:t>
      </w:r>
    </w:p>
    <w:p>
      <w:pPr>
        <w:pStyle w:val="ArticleBody"/>
        <w:jc w:val="left"/>
      </w:pPr>
      <w:r>
        <w:rPr>
          <w:rFonts w:ascii="Nirmala UI" w:hAnsi="Nirmala UI" w:eastAsia="Nirmala UI" w:cs="Nirmala UI"/>
        </w:rPr>
        <w:t>కర్షకులు మరియు ద్రాక్షతోట పరిరక్షకులు సిగ్గుపడి ఆర్తనాదముచేయుచున్నారు; ఎందుకనగా వారు ప్రచారముచేయు నకిలీ చివరి వాన సందేశము, తాము పోషించుటకై వారికి అప్పగింపబడియున్న ద్రాక్షతోటలో జీవము కలుగజేయుటకు శక్తి లేనిదైయున్నది. తమ ప్రవక్తురాలి ద్వారా అడ్వెంటిజము తెలుసుకొన్నదేమనగా, వారు చివరి వాన అనుభవమును నెరవేర్చుటకు పిలువబడినవారని; అయితే క్షేత్రముల ఫలములు వాడిపోయినవి. వారు ప్రత్యేకించి "గోధుమలకును యవాలకును" గూర్చి సిగ్గుపడి విలపించుచున్నారు. క్రీస్తు పునరుత్థాన దినమున జరిగిన "యవము" మొదటి ఫలార్పణము పెంటెకోస్తు కాలమునకు ఆరంభమై, పెంటెకోస్తు నాడు జరిగిన "గోధుమ" మొదటి ఫలార్పణముతో అది ముగిసెను. ఎఫ్రాయిము యొక్క మద్యపానులు సిగ్గుపడుచున్నారు; ఎందుకనగా చివరి వాన కురిసుచున్న 9/11 నుండి ఆదివార చట్టము వరకు పునరావృతమగు ఆ పెంటెకోస్తు కాలమునకు తాము తప్పు వైపున నిలిచియున్నారు.</w:t>
      </w:r>
    </w:p>
    <w:p>
      <w:pPr>
        <w:pStyle w:val="ArticleScripture"/>
        <w:jc w:val="left"/>
      </w:pPr>
      <w:r>
        <w:rPr>
          <w:rFonts w:ascii="Nirmala UI" w:hAnsi="Nirmala UI" w:eastAsia="Nirmala UI" w:cs="Nirmala UI"/>
        </w:rPr>
        <w:t>ముందరి వర్షమును స్వీకరించుటలో అనేకులు బహు మేరకు విఫలమయ్యారు. దేవుడు వారికొరకు ఈ విధముగా సమకూర్చిన సమస్త ప్రయోజనాలను వారు పొందలేదు. ఆ లోటు అంత్య వర్షమువల్ల నెరవేరునని వారు ఆశిస్తున్నారు. కృప యొక్క అత్యంత సమృద్ధి అనుగ్రహింపబడునపుడు, దానిని స్వీకరించుటకై తమ హృదయములను తెరవుదమని వారు భావిస్తున్నారు. వారు భయంకరమైన తప్పు చేస్తున్నారు. తన వెలుగును మరియు జ్ఞానమును మనుష్య హృదయమునకు అనుగ్రహించుటలో దేవుడు ఆరంభించిన కార్యము నిరంతరంగా ముందుకు సాగవలెను. ప్రతి వ్యక్తి తన స్వీయ అవసరాన్ని గ్రహించవలెను. పరిశుద్ధాత్మ నివాసార్థము హృదయం ప్రతి మలినతనుండి ఖాళీ చేయబడి, శుద్ధి చేయబడవలెను. పాపమును ఒప్పుకొని విడిచిపెట్టుటద్వారా, ఆతురప్రార్థనచేత, మరియు తమను దేవునికి అర్పించుటద్వారా, ఆదికాల శిష్యులు పెంటెకోస్తు దినమున పరిశుద్ధాత్మ కుమ్మరింపును స్వీకరించుటకు సిద్ధపడ్డారు. అదే కార్యము, యిప్పుడు మరింత స్థాయిలో, జరగవలెను. అప్పుడు మనుష్యునికి చేయవలసినది ఆశీర్వాదమును అడగుట మాత్రమే, మరియు ప్రభువు తనను గూర్చి ఉన్న కార్యమును పరిపూర్ణ పరచినంతవరకు నిరీక్షించుట. కార్యమును ఆరంభించినది దేవుడే; మరియు ఆయన యేసు క్రీస్తునందు మనుష్యుని సంపూర్ణునిగా చేసి, తన కార్యమును సమాప్తి చేయును. అయితే ముందరి వర్షముచేత సూచింపబడిన కృపను నిర్లక్ష్యం చేయరాదు. తమకున్న జ్యోతికి అనుగుణముగా జీవించువారే మరింత గొప్ప జ్యోతిని స్వీకరించుదురు. ప్రతిదినము క్రియాశీల క్రైస్తవ సద్గుణములను ఆచరణలో నిరూపించుచు ముందుకు సాగనియెడల, అంత్య వర్షమందు పరిశుద్ధాత్మ యొక్క ప్రకటింపులను మనము గుర్తింపము. అది మన చుట్టుపక్కల హృదయములపై కురిసియుండినను, మనము దానిని గ్రహించము గాని స్వీకరించము గాని. సేవకులకు సాక్ష్యములు, 506, 507.</w:t>
      </w:r>
    </w:p>
    <w:p>
      <w:pPr>
        <w:pStyle w:val="ArticleBody"/>
        <w:jc w:val="left"/>
      </w:pPr>
      <w:r>
        <w:rPr>
          <w:rFonts w:ascii="Nirmala UI" w:hAnsi="Nirmala UI" w:eastAsia="Nirmala UI" w:cs="Nirmala UI"/>
        </w:rPr>
        <w:t>వైట్ సోదరి "పెంటెకోస్తు కాలము" అని పిలిచిన ఆ కాలరేఖ యొక్క సందర్భంలో, "ముందటి వర్షము" అనగా, క్రీస్తు పునరుత్థానానంతరం ఆయన పరలోక సమాగమమునుండి దిగివచ్చి, శిష్యులమీద తన శ్వాసను ఊదినది. ఈ సందర్భంలో "తరువాతి వర్షము" పెంటెకోస్తు. పెంటెకోస్తు కాలమున ఆల్ఫా వద్ద, కొద్దిచినుకులవలె శిష్యులమీదకు ఊదబడెను; ఒమేగా వద్ద, ఆ ఊదబడిన శిష్యులు సమస్త లోకమునకు అగ్నిజ్వాలలవంటి నాలుకలతో మాటలాడుచుండిరి. ఆదిలోను అంత్యంలోను పరిశుద్ధాత్మయొక్క ప్రకటన. ప్రారంభమందు దివ్యత్వము ఒక సందేశద్వారా పరిశుద్ధాత్మను మానవత్వమునకు ప్రదానం చేసెను; అంత్యంలో, నాలుకలు (మానవత్వము) మరియు అగ్ని (దివ్యత్వము) చేత ప్రతినిధీకరించబడిన దివ్య-మానవ ఏకత్వము, ఒక సందేశద్వారానే పరిశుద్ధాత్మను మానవత్వమునకు ప్రదానం చేసెను. ఆదిలోని యవపు తొలి ఫలార్పణము క్రీస్తు పునరుత్థానముతో అన్వయించుచున్నది; పెంటెకోస్తు తొలి ఫలార్పణములోని రెండు గోధుమ రొట్టెలు పెంటెకోస్తుతో అన్వయించుచున్నవి.</w:t>
      </w:r>
    </w:p>
    <w:p>
      <w:pPr>
        <w:pStyle w:val="ArticleBody"/>
        <w:jc w:val="left"/>
      </w:pPr>
      <w:r>
        <w:rPr>
          <w:rFonts w:ascii="Nirmala UI" w:hAnsi="Nirmala UI" w:eastAsia="Nirmala UI" w:cs="Nirmala UI"/>
        </w:rPr>
        <w:t>ఆ రెండు రొట్టెలే పాపానికి ప్రతీక అయిన పులియబెట్టిన పదార్థాన్ని కలిగిన ఏకైక అర్పణ. ఆ రొట్టెలు కాల్చబడినవి; అట్లుచేసి పాప నిర్మూలనను సూచించాయి; అయినప్పటికీ, ఒక లక్ష నలభై నాలుగు వేలమందిని సూచించిన ఆ రెండు ఊపి అర్పించబడిన రొట్టెలు పాపులైయున్న పురుషులును స్త్రీలును కాగా, వారు మలాకీ మూడవ అధ్యాయమందలి నిబంధనదూతచేత ఆ పాపములనుండి శోధింపబడినవారనే సత్యాన్ని నిలబెట్టాయి. కావున, పెంటెకొస్తు కాలపు ఆల్ఫా భాగము స్వర్గీయ రొట్టె తన శిష్యులకు బోధించుటను సూచించెను, ఆ కాలపు ఓమెగా భాగములో అదే శిష్యులు ఆకాశమునకు ఎత్తి అర్పించబడిన రెండు రొట్టెలుగా ప్రతీకీకరించబడ్డారు. అందుచేత, అగ్ని నాలుకల ద్వారా వ్యక్తమైన దివ్యత్వము మరియు మానవత్వము అనే ప్రతీక, ప్రపంచమునకు సందేశమును తీసికొనిపోవుటలో శిష్యులను ప్రతిరూపించిన ఊపి అర్పణను ఎత్తి అర్పించుటతో కలసి, ఒక లక్ష నలభై నాలుగు వేలుమంది యేసు క్రీస్తును సంపూర్ణంగా ప్రతినిధానం చేసే అర్పణగా ఎత్తి చూపబడవలెనని సుస్పష్టపరచుచున్నవి; మరియు యేసు క్రీస్తు దేవత్వము మానవత్వముతో ఏకమైయుండిన స్థితి పాపము చేయదని ప్రతినిధానం చేయుచున్నాడు.</w:t>
      </w:r>
    </w:p>
    <w:p>
      <w:pPr>
        <w:pStyle w:val="ArticleBody"/>
        <w:jc w:val="left"/>
      </w:pPr>
      <w:r>
        <w:rPr>
          <w:rFonts w:ascii="Nirmala UI" w:hAnsi="Nirmala UI" w:eastAsia="Nirmala UI" w:cs="Nirmala UI"/>
        </w:rPr>
        <w:t>"పూర్వ వర్షం"ను స్వీకరించకుండ, దేవుడు "పూర్వ వర్షం" ద్వారా సమకూర్చిన సమస్త ప్రయోజనాల "లోటు"ను "పిదప వర్షం" పూరించును అని ఆశించడం "భయంకరమైన తప్పు." "పూర్వ వర్షం" అనేది యిర్మియా చెప్పిన "పురాతన మార్గములు"; అవే 9/11 న నడచవలసిన మార్గముగా గుర్తించబడినవి. ఇది "భయంకరమైన తప్పు" మాత్రమే కాక, ప్రజలను తాము శిలపై నిర్మించబడిన "పిదప వర్ష" సందేశమును కలిగియున్నారు అని భావింపజేసే ప్రబలమైన మోహమును కూడాను; అయితే తుదకు వారి సందేశము ఇసుకపై నిర్మితమైనదని తేటతెరపడును.</w:t>
      </w:r>
    </w:p>
    <w:p>
      <w:pPr>
        <w:pStyle w:val="ArticleBody"/>
        <w:jc w:val="left"/>
      </w:pPr>
      <w:r>
        <w:rPr>
          <w:rFonts w:ascii="Nirmala UI" w:hAnsi="Nirmala UI" w:eastAsia="Nirmala UI" w:cs="Nirmala UI"/>
        </w:rPr>
        <w:t>అంత్య వర్షకాలంలో ఒక లక్ష నలభై నాలుగు వేలమందికి ప్రాతినిధ్యం వహించుచూ, ఎవరు మత్తులో ఉన్నారు, ఎవరు లేరు అని నేరుగా వివరిచుటకు పేతురు సిగ్గుపడలేదు. సకల ప్రవక్తలును అంత్యదినములను గూర్చి మాటలాడుదురు; యోవేలు అయితే ‘ఎఫ్రాయిము మదిరాభిమానులు’ మేలుకొనుచుండుటను, అలాగే అంత్య వర్షశక్తి క్రింద మూడవ దూత యొక్క బలమైన పిలుపును ప్రకటించు ప్రజలై యుండుటయనే ప్రత్యేక హక్కు తమవద్దనుండి శాశ్వతముగా తొలగింపబడినదని స్పష్టమైన సాక్ష్యముచేత వారు ఎదిరింపబడుచుండుటను గుర్తించుచున్నాడు. ఒక లక్ష నలభై నాలుగు వేలమంది 9/11 నుండి ఆదివారపు చట్టము వరకు కొనసాగే అంత్య వర్షకాలంలో రూపుదిద్దబడి, ముద్రింపబడుదురు. వారు ఆయన ఎక్కడికి పోయినను ఆ గొఱ్ఱెపిల్లను వెంబడించువారే వారు.</w:t>
      </w:r>
    </w:p>
    <w:p>
      <w:pPr>
        <w:pStyle w:val="ArticleBody"/>
        <w:jc w:val="left"/>
      </w:pPr>
      <w:r>
        <w:rPr>
          <w:rFonts w:ascii="Nirmala UI" w:hAnsi="Nirmala UI" w:eastAsia="Nirmala UI" w:cs="Nirmala UI"/>
        </w:rPr>
        <w:t>పెంటెకొస్తు దినమున పేతురు, యోవేలు గ్రంథముపై ఆధారపడి తుదివాన సందేశాన్ని ప్రకటించువారిని ప్రతినిధిగా నిలుస్తాడు. తమ సమస్త చరిత్రంతటా పెంటెకొస్తును ఆచరించుటయనే బాధ్యత అప్పగింపబడిన యూదులకు, గతపు సమస్త పెంటెకొస్తులు ముందుకు చూపి సూచించిన ఆ పెంటెకొస్తు ఇప్పుడే నెరవేరుచున్నదని పేతురు తెలియజేశాడు. యూదులు, ఎఫ్రయిము యొక్క మదిరాగ్రస్తులవలె బాబిలోను ద్రాక్షారసమునకు అంతగా మత్తై, యోవేలు గ్రంథము సందర్భములో తుదివాన సందేశాన్ని సమర్పించుచుండగా పేతురును మరియు ఆ పదకొండుగురిని మత్తులో ఉన్నవారని ఆరోపించారు. యోవేలు గ్రంథములో మొదటి అధ్యాయము ఐదవ వచనమందు ‘మేలుకొనుడి’ అని పలుకబడిన ఎఫ్రయిము మదిరాగ్రస్తులు మేలుకొనినప్పుడు, రెండు వర్గాలు రూపుదిద్దుకొనే తుదివానకు సంబంధించిన పరీక్షా ప్రక్రియను వారు ఎదుర్కొంటారు. ఆ పరీక్షా ప్రక్రియలో ఒక వర్గం తుదివాన సందేశాన్ని గుర్తిస్తుంది, మరియొక వర్గం గుర్తించదు.</w:t>
      </w:r>
    </w:p>
    <w:p>
      <w:pPr>
        <w:pStyle w:val="ArticleScripture"/>
        <w:jc w:val="left"/>
      </w:pPr>
      <w:r>
        <w:rPr>
          <w:rFonts w:ascii="Nirmala UI" w:hAnsi="Nirmala UI" w:eastAsia="Nirmala UI" w:cs="Nirmala UI"/>
        </w:rPr>
        <w:t>"పిదపటి వర్షమునకు మనము నిరీక్షించకూడదు. మనపై కురియుచున్న కృపయొక్క మంచు చినుకులను మరియు జల్లులను గుర్తించి వాటిని తమకు అన్వయించుకొనువారందరిమీద అది వచ్చుచున్నది. మనము జ్యోతి శకలాలను కూడబెట్టినప్పుడు, మనము ఆయనయందు విశ్వాసము ఉంచుటను ఇష్టించువాడు అయిన దేవుని నిశ్చయమైన కరుణలను మూల్యపరచినప్పుడు, అప్పుడు ప్రతి వాగ్దానము నెరవేర్చబడును. ‘భూమి తన మొగ్గను మొలకెత్తించునట్లును, తోట దానిలో విత్తబడిన వాటిని మొలకెత్తించునట్లును, అట్లే ప్రభువైన దేవుడు సకల జాతుల సమక్షంలో నీతిని మరియు స్తోత్రమును మొలకెత్తించును.’ యెషయా 61:11. సర్వభూమియు దేవుని మహిమతో నింపబడును." సెవెన్త్-డే అడ్వెంటిస్ట్ బైబిల్ వ్యాఖ్యానం, సంపుటము 7, 984.</w:t>
      </w:r>
    </w:p>
    <w:p>
      <w:pPr>
        <w:pStyle w:val="ArticleBody"/>
        <w:jc w:val="left"/>
      </w:pPr>
      <w:r>
        <w:rPr>
          <w:rFonts w:ascii="Nirmala UI" w:hAnsi="Nirmala UI" w:eastAsia="Nirmala UI" w:cs="Nirmala UI"/>
        </w:rPr>
        <w:t>"గుర్తించుట" అనగా "స్మరించుట లేదా జ్ఞానాన్ని పునరుద్ధరించుట" అని అర్థం; ఎందుకంటే ఆఖరి వర్షమునకు సంబంధించిన సందేశము, ఆ ఆఖరి వర్షము చరిత్రను ఉదాహరించే గత పవిత్ర చరిత్రలచే గుర్తింపబడుతుంది. పెంటెకోస్తు సమయములో పేతురుని చరిత్ర, యోవేలు ప్రతిపాదించిన చారిత్రక నిర్మాణములో స్థాపించబడింది. యోవేలు నిర్దేశించిన సందర్భం పేతురుని నెరవేర్పుతో కలసి, 1844 లోని మధ్యరాత్రి ఘోష చరిత్రకు రెండు సాక్షులను సమకూర్చుతుంది. ఆ మూడు సాక్షులు (మరియు ఇతరులు) ఆఖరి వర్షమునకు సంబంధించిన చరిత్ర, సందర్భం, మరియు సందేశమునకు నిదర్శనాలుగా "గుర్తింపబడవలెను".</w:t>
      </w:r>
    </w:p>
    <w:p>
      <w:pPr>
        <w:pStyle w:val="ArticleBody"/>
        <w:jc w:val="left"/>
      </w:pPr>
      <w:r>
        <w:rPr>
          <w:rFonts w:ascii="Nirmala UI" w:hAnsi="Nirmala UI" w:eastAsia="Nirmala UI" w:cs="Nirmala UI"/>
        </w:rPr>
        <w:t>ఆయన ఆరోహణము పొందిన తరువాత తిరిగి వచ్చి శిష్యులమీద ఊదినప్పుడు, అది పెంటెకొస్తు నాడు సంభవించిన మహా కురిపింపుకి పూర్వమైన "కొన్ని బిందువులు" వలెయుండెను. ఆరంభమునను అంతమునను పవిత్రాత్మ కురిపింపబడుటయొక్క ప్రకటన కలిగెను. క్రీస్తు తన శిష్యులయందు కురిపించిన ఆ "కొన్ని బిందువులు" పెంటెకొస్తు కాలమునకు ఆల్ఫా; అది ఓమేగాతోను, శిష్యులనుండి లోకమునకు సందేశము వెలువరింపబడుటతోను ముగియును. ఈ ఆల్ఫా యవము యొక్క ప్రథమఫల సమర్పణచేత గుర్తింపబడి, గోధుమల ప్రథమఫల సమర్పణతో ముగియును. చివరి వాన యొక్క ఆరంభము 9/11 న న్యూయార్క్ నగరంలోని గొప్ప భవనాలు కూల్చివేయబడుటచేత గుర్తించబడెను. అది ఆదివారం చట్టమువరకు దారితీసే చరిత్రకు ఆరంభమును సూచించుచున్నది. 9/11 యవము యొక్క ప్రథమఫల సమర్పణచేత సూచింపబడుచున్నది, మరియు ఆదివారం చట్టము గోధుమల ప్రథమఫల సమర్పణయై నిలిచియున్నది.</w:t>
      </w:r>
    </w:p>
    <w:p>
      <w:pPr>
        <w:pStyle w:val="ArticleBody"/>
        <w:jc w:val="left"/>
      </w:pPr>
      <w:r>
        <w:rPr>
          <w:rFonts w:ascii="Nirmala UI" w:hAnsi="Nirmala UI" w:eastAsia="Nirmala UI" w:cs="Nirmala UI"/>
        </w:rPr>
        <w:t>ఎఫ్రయిము యొక్క మదోన్మత్తులు, వారియొక్క రాజ్యము వారివద్దనుండి తీసివేయబడి తగిన ఫలములను కలిగించు ప్రజలకు అప్పగింపబడుననే వాస్తవమునకు మేల్కొనబడియున్నారు. యోవేలు, "మాంసార్పణ" మరియు "పానార్పణ"లు యెహోవా మందిరమునుండి "కత్తిరింపబడినవి"యని, అలాగే "నూతన ద్రాక్షారసం" వారి నోళ్లనుండి "కత్తిరింపబడినది"యని గుర్తించించి, ఆ మదోన్మత్తుల అవిధేయతను ప్రతిపాదించుచున్నాడు. "నూతన ద్రాక్షారసం" అనగా హిబ్రూలో తాజాగా పిండిన రసం; అయితే ఐదవ వచనములో మదోన్మత్తులు త్రాగుచున్న "ద్రాక్షారసం" పులియబెట్టిన రసము. ఈ రెండు విధాల ద్రాక్షారసం సిద్ధాంతమును సూచించును; యోవేలు సందర్భములో ఆ సిద్ధాంతము అంత్య వాన సందేశము. ఎఫ్రయిము యొక్క మదోన్మత్తులు పులియబెట్టిన రసమనే దానినే పానంచేసి వచ్చుచున్నారు; వారు "నూతన"గా తాజాగా పిండిన రసమునుండి "కత్తిరింపబడి" యున్నారు. ఈ రెండు విధాల ద్రాక్షారసములు రెండు అంత్య వాన సందేశములను సూచించుచున్నవి; మరియు ఆ మదోన్మత్తులు శుద్ధమైన సందేశమునుండి "కత్తిరింపబడి" యున్నారు. "కత్తిరింపబడుట"గా అనువదింపబడిన హిబ్రూ పదము, జంతువులను చీల్చి వాటి ముక్కల మధ్యన నడచి వెళ్లే ప్రాచీన నిబంధనాచారముపై ఆధారపడి యున్నది. "కత్తిరింపబడుట" అనగా దేవుని నిబంధన ప్రజలుగా తిరస్కరింపబడుట అనే అర్థము.</w:t>
      </w:r>
    </w:p>
    <w:p>
      <w:pPr>
        <w:pStyle w:val="ArticleBody"/>
        <w:jc w:val="left"/>
      </w:pPr>
      <w:r>
        <w:rPr>
          <w:rFonts w:ascii="Nirmala UI" w:hAnsi="Nirmala UI" w:eastAsia="Nirmala UI" w:cs="Nirmala UI"/>
        </w:rPr>
        <w:t>యోవేలు గ్రంథము అంత్య దినములలో దేవుని ప్రజలను గుర్తించుచున్నది; 1798లో దానియేలు గ్రంథమునకు ముద్రలు విప్పబడిన ఫలితంగా ఉద్భవించిన మిల్లర్ వాదులతో ఆ ప్రారంభమై, 1989లో దానియేలు గ్రంథమునకు ముద్రలు విప్పబడిన ఫలితంగా ఉద్భవించిన నూట నలభై నాలుగు వేలమందితో ముగియుచున్నది. ఆదిలో పరిశుద్ధాత్మయొక్క కుమ్మరింపబడుట, ఎక్సెటర్ శిబిర సమావేశము మొదలుకొని 1844 అక్టోబరు 22నాటి నిరాశ వరకు గల కాలముచేత ప్రతినిధీకరించబడెను. ఆ చరిత్ర మత్తయి సువార్త ఇరవై ఐదవ అధ్యాయమందలి పది కన్యల ఉపమానమును నెరవేర్చెను; అదే ఉపమానం నూట నలభై నాలుగు వేలమంది చరిత్రలో అక్షరాలా పునరావృతమగును.</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Scripture"/>
        <w:jc w:val="left"/>
      </w:pPr>
      <w:r>
        <w:rPr>
          <w:rFonts w:ascii="Nirmala UI" w:hAnsi="Nirmala UI" w:eastAsia="Nirmala UI" w:cs="Nirmala UI"/>
        </w:rPr>
        <w:t>దుర్మార్గములోను, వంచనలోను, భ్రాంతిలోను, మరణపు నీడయందే పడి యున్న ఒక లోకము ఉంది—నిద్రలో, నిద్రలో. వారిని మేల్కొలిపించుటకు ఆత్మలో ప్రసవవేదనను అనుభవించువారు ఎవరు? ఏ స్వరము వారిని చేరగలదు? నా మనస్సు భవిష్యత్తువై లాగబడుచున్నది; అప్పుడు సంకేతము ఇవ్వబడును: ‘ఇదిగో, వరుడు వచ్చుచున్నాడు; ఆయనను కలిసికొనుటకై బయలుదేరుడి.’ కాని తమ దీపములను నింపుటకై తైలమును సమకూర్చుకొనుటలో కొందరు ఆలస్యము చేసినివారైయుందురు; మరియు ఆలస్యమై, ఆ తైలము సూచించుచున్న చరిత్ర బదిలీ చేయలేనిదని వారు గ్రహింతురు. ఆ తైలము క్రీస్తుయొక్క నీతియే. అది చరిత్రను సూచించుచున్నది; మరియు చరిత్ర బదిలీ చేయలేనిది. ఎవడును దానిని మరొకరి కొరకు సంపాదింపలేడు. ప్రతి వ్యక్తి తనకొరకు పాపముయొక్క ప్రతి మచ్చనుండి శుద్ధింపబడిన చరిత్రను తానే సంపాదించుకొనవలెను. బైబిల్ ఎకో, మే 4, 1896.</w:t>
      </w:r>
    </w:p>
    <w:p>
      <w:pPr>
        <w:pStyle w:val="ArticleBody"/>
        <w:jc w:val="left"/>
      </w:pPr>
      <w:r>
        <w:rPr>
          <w:rFonts w:ascii="Nirmala UI" w:hAnsi="Nirmala UI" w:eastAsia="Nirmala UI" w:cs="Nirmala UI"/>
        </w:rPr>
        <w:t>దుష్టతలో పడియున్న లోకాన్ని మేల్కొలుపుటకై ఆత్మయందు ప్రసవవేదనను అనుభవించుచున్నవారు ఎవరు? యోవేలు ఆ ప్రశ్నకు సమాధానమిచ్చెను:</w:t>
      </w:r>
    </w:p>
    <w:p>
      <w:pPr>
        <w:pStyle w:val="ArticleScripture"/>
        <w:jc w:val="left"/>
      </w:pPr>
      <w:r>
        <w:rPr>
          <w:rFonts w:ascii="Nirmala UI" w:hAnsi="Nirmala UI" w:eastAsia="Nirmala UI" w:cs="Nirmala UI"/>
        </w:rPr>
        <w:t>అప్పుడు యెహోవా నామమును పిలిచిన ప్రతివాడును రక్షింపబడును; యెహోవా పలికిన ప్రకారము సీయోను పర్వతములోను యెరూషలేములోను రక్షణ కలుగును; యెహోవా పిలిచిన అవశేషులయందును అది కలుగును. యోవేలు 2:32.</w:t>
      </w:r>
    </w:p>
    <w:p>
      <w:pPr>
        <w:pStyle w:val="ArticleBody"/>
        <w:jc w:val="left"/>
      </w:pPr>
      <w:r>
        <w:rPr>
          <w:rFonts w:ascii="Nirmala UI" w:hAnsi="Nirmala UI" w:eastAsia="Nirmala UI" w:cs="Nirmala UI"/>
        </w:rPr>
        <w:t>ఈ అంశాలను తదుపరి వ్యాసంలో కొనసాగిస్తాము.</w:t>
      </w:r>
    </w:p>
    <w:p>
      <w:pPr>
        <w:pStyle w:val="ArticleScripture"/>
        <w:jc w:val="left"/>
      </w:pPr>
      <w:r>
        <w:rPr>
          <w:rFonts w:ascii="Nirmala UI" w:hAnsi="Nirmala UI" w:eastAsia="Nirmala UI" w:cs="Nirmala UI"/>
        </w:rPr>
        <w:t>పునరుత్థాన దినపు సాయంత్రం చివరవైపు, శిష్యులలో ఇద్దరు యెరూషలేము నుండి ఎనిమిది మైళ్ళ దూరంలోనున్న చిన్న పట్టణమైన ఎమ్మావు వైపు వెళుతున్నారు. ఈ శిష్యులు క్రీస్తు కార్యములో ప్రాముఖ్యస్థానం పొందినవారు కారు; అయితే వారు ఆయనయందు గాఢ విశ్వాసులు. వారు పస్కా పండుగను ఆచరించుటకై నగరమునకు వచ్చి, ఇటీవలి ఘటనలచేత బహుగా గందరగోళానికి లోనయ్యారు. ఉదయమే సమాధి నుండి క్రీస్తుయొక్క శరీరం తొలగించబడిందని వచ్చిన వార్తను విన్నారు; దూతలను దర్శించి యేసును కలిసిన స్త్రీల నివేదననూ విన్నారు. ఇప్పుడు ధ్యానించుటకును ప్రార్థించుటకును వారు తమ నివాసాలకు తిరుగు పయనమయ్యారు. దుఃఖముతో తమ సాయంకాల నడకను కొనసాగించుచు, న్యాయవిచారణయొక్క దృశ్యములను మరియు సిలువీకరణను పరస్పరం సంభాషించుచున్నారు. ఇంతగా సంపూర్ణ నిరుత్సాహానికి వారు ఇటువరకు ఎప్పుడును లోనుకాలేదు. ఆశలేనివారై విశ్వాసరహితులై, వారు సిలువయొక్క నీడలో నడచుచున్నారు.</w:t>
      </w:r>
    </w:p>
    <w:p>
      <w:pPr>
        <w:pStyle w:val="ArticleScripture"/>
        <w:jc w:val="left"/>
      </w:pPr>
      <w:r>
        <w:rPr>
          <w:rFonts w:ascii="Nirmala UI" w:hAnsi="Nirmala UI" w:eastAsia="Nirmala UI" w:cs="Nirmala UI"/>
        </w:rPr>
        <w:t>తమ ప్రయాణంలో వారు చాలా దూరం ముందుకు సాగకముందే, ఒక అపరిచితుడు వచ్చి వారితో కలిశాడు; అయితే వారు తమ విషాదములోను నిరాశలోను అంతగా మునిగిపోయి యుండగా, అతనిని శ్రద్ధగా గమనించలేదు. వారు హృదయాలోచనలను వ్యక్తపరుస్తూ తమ సంభాషణను కొనసాగించారు. క్రీస్తు ఇచ్చిన బోధల విషయమై వారు తర్కించుచుండిరి; అయితే వాటిని గ్రహించుటకు తాము అసమర్థులై యున్నట్లు కనిపించెను. జరిగిన సంఘటనలను వారు చర్చించుచుండగా, యేసు వారిని ఓదార్చుటకు బహుగా ఆకాంక్షించెను. వారి శోకమును ఆయన చూచెను; ‘తనను తానే ఇంత అవమానింపబడుటను సహించుకొనిన ఈ మనుష్యుడు క్రీస్తువేనా?’ అనే భావానికి వారిని నెట్టిన పరస్పర విరుద్ధమై గందరగోళకరమైన ఆలోచనలను ఆయన గ్రహించెను. వారి దుఃఖమును నిరోధింపలేక, వారు రోదించిరి. వారి హృదయాలు ప్రేమలో ఆయనతో బంధింపబడ్డాయని యేసు తెలిసికొనెను; వారి కన్నీళ్లను తుడిచివేసి, వారిని సంతోషముచే మోదముచే నింపాలని ఆయన ఆకాంక్షించెను. కాని మొదట, వారు ఎప్పటికీ మరచిపోని బోధలను వారికి అందించవలసి యుండెను.</w:t>
      </w:r>
    </w:p>
    <w:p>
      <w:pPr>
        <w:pStyle w:val="ArticleScripture"/>
        <w:jc w:val="left"/>
      </w:pPr>
      <w:r>
        <w:rPr>
          <w:rFonts w:ascii="Nirmala UI" w:hAnsi="Nirmala UI" w:eastAsia="Nirmala UI" w:cs="Nirmala UI"/>
        </w:rPr>
        <w:t>"ఆయన వారితో చెప్పెను, 'మీరు నడుచుచు విచారపడుచుండగా ఒకరితో ఒకరు చెప్పుకొనుచున్న ఈ మాటలు ఎట్లాటివి?' అప్పుడు వారిలో క్లెయోపాసు అని పేరుగల ఒకడు ప్రత్యుత్తరమిచ్చి ఆయనతో చెప్పెను, 'యెరూషలేములో పరదేశిగా ఉన్నవాడా నీవొక్కడవా? ఈ దినములలో అక్కడ జరిగిన సంగతులను నీకు తెలియవా?' వారు తమ ప్రభువును గూర్చిన తమ నిరాశను ఆయనకు తెలుపుతూ, 'దేవుని సమక్షమందును సమస్త ప్రజలయొద్దను క్రియయందును వాక్యమందును శక్తివంతుడైన ప్రవక్తయై యుండినవాడు' అని చెప్పిరి; అయితే, 'ముఖ్యయాజకులును మా అధిపతులును,' అని వారు తెలిపారు, 'ఆయనను మరణదండనకు అప్పగించి, సిలువ వేయించిరి.' నిరాశబాధతో నిండిన హృదయములతోను కంపిస్తున్న పెదవులతోను వారు ఇంకను చేర్చిరి, 'ఇశ్రాయేలును విమోచించవలసినవాడు ఇతడేనని మేము నమ్మితిమి; అదియేకాక, ఈ సంగతులు జరిగిననుండి ఈ దినముతో మూడవ దినము అయెను.'"</w:t>
      </w:r>
    </w:p>
    <w:p>
      <w:pPr>
        <w:pStyle w:val="ArticleScripture"/>
        <w:jc w:val="left"/>
      </w:pPr>
      <w:r>
        <w:rPr>
          <w:rFonts w:ascii="Nirmala UI" w:hAnsi="Nirmala UI" w:eastAsia="Nirmala UI" w:cs="Nirmala UI"/>
        </w:rPr>
        <w:t>విచిత్రమైన విషయమేమనగా, శిష్యులు క్రీస్తు వాక్యములను జ్ఞాపకం చేసుకోకపోవడం, ఇప్పటికే సంభవించిన సంఘటనలను ఆయన ముందుగానే ప్రకటించియున్నాడని గ్రహించకపోవడం! తాను వెల్లడించిన దానిలోని ఆఖరి భాగమును కూడా తొలి భాగమువలే నిజముగానే నెరవేరునని—అదేనగా, మూడవ దినమున ఆయన పునరుత్థానమొందునని—వారెరుగలేదు. వారు జ్ఞాపకముంచవలసినది ఇదే భాగము. యాజకులును ప్రధానులును అయితే దానిని మరువలేదు. ‘సన్నాహ దినమును అనుసరించిన దినమున ప్రధాన యాజకులును పరిసయ్యులును కలిసి పీలాతు నొద్దకు వచ్చి, ప్రభూ, ఆ మోసగాడు ఇంకా జీవించి యుండగా, మూడుదినముల తరువాత నేను పునరుత్థానమొందెదనని అన్నాడని మాకు జ్ఞాపకమున్నది’ అని చెప్పిరి. Matthew 27:62, 63. అయితే శిష్యులు ఈ వాక్యములను జ్ఞాపకం చేసుకోలేదు.</w:t>
      </w:r>
    </w:p>
    <w:p>
      <w:pPr>
        <w:pStyle w:val="ArticleScripture"/>
        <w:jc w:val="left"/>
      </w:pPr>
      <w:r>
        <w:rPr>
          <w:rFonts w:ascii="Nirmala UI" w:hAnsi="Nirmala UI" w:eastAsia="Nirmala UI" w:cs="Nirmala UI"/>
        </w:rPr>
        <w:t>'అప్పుడు ఆయన వారితో ఇట్లనెను: "ఓ మూర్ఖులారా, ప్రవక్తలు పలికిన సమస్తమును నమ్ముటలో హృదయమందు మందగించువార్లారా? క్రీస్తు ఈ సంగతులను బాధపడవలసి, తన మహిమలోనికి ప్రవేశింపవలసి లేనిదా?"' శిష్యులు ఈ పరదేశి ఎవరో అని ఆశ్చర్యపడ్డారు; ఎందుకనగా ఆయన వారి అంతరాత్మల వరకు చొచ్చుకొని చేరి, ఇంత గంభీరతతో, సౌమ్యతతో, సానుభూతితో, ఇంకా అంతటి ఆశాభావంతో మాటలాడుచుండెను. క్రీస్తు ద్రోహింపబడిన నాటి నుండి మొదటిసారిగా వారికి మళ్లీ ఆశ కలుగసాగింది. తమతో కూడ నడచుచున్న సహచరుని వారు తరచుగా ఏకాగ్రంగా చూచుచు, ఆయన మాటలే క్రీస్తు పలికియుండే మాటలని తలంచిరి. వారు విస్మయముతో నిండిపోయిరి; ఆనందపూర్వక నిరీక్షణతో వారి హృదయాలు ఉల్లాసభరితమై కొట్టుకొనసాగినవి.</w:t>
      </w:r>
    </w:p>
    <w:p>
      <w:pPr>
        <w:pStyle w:val="ArticleScripture"/>
        <w:jc w:val="left"/>
      </w:pPr>
      <w:r>
        <w:rPr>
          <w:rFonts w:ascii="Nirmala UI" w:hAnsi="Nirmala UI" w:eastAsia="Nirmala UI" w:cs="Nirmala UI"/>
        </w:rPr>
        <w:t>బైబిలు చరిత్రకు ఆల్ఫా అయిన మోషే యొద్దనుండి మొదలుకొని, క్రీస్తు తన్నుగూర్చిన విషయములను సమస్త గ్రంథములలో వ్యాఖ్యానించెను. ఆయన ముందుగా తనను వారికి తెలియజేసి యుండినయెడల, వారి హృదయములు తృప్తిపొందినవే; వారి ఆనందపూర్ణతలో ఇంకేమియు ఆకాంక్షించరైయుండిరి. అయితే పురాతన నిబంధనలోని ప్రతిరూపములు మరియు ప్రవచనములచేత ఆయనకు ఇవ్వబడిన సాక్ష్యమును వారు గ్రహించుట వారికి అవసరమైయుండెను; వాటిమీదనే వారి విశ్వాసము స్థాపింపబడవలసినదైయుండెను. వారిని నమ్మించుటకు క్రీస్తు ఏ అద్భుతమును చేయలేదు; కానీ గ్రంథములను వివరించడం ఆయన తొలి కార్యమైయుండెను. ఆయన మరణమును తమ సమస్త ఆశల వినాశనముగా వారు చూచిరి. ఇప్పుడు ప్రవక్తలచేత, ఇదే వారి విశ్వాసమునకు అత్యంత బలమైన సాక్ష్యమని ఆయన చూపెను.</w:t>
      </w:r>
    </w:p>
    <w:p>
      <w:pPr>
        <w:pStyle w:val="ArticleScripture"/>
        <w:jc w:val="left"/>
      </w:pPr>
      <w:r>
        <w:rPr>
          <w:rFonts w:ascii="Nirmala UI" w:hAnsi="Nirmala UI" w:eastAsia="Nirmala UI" w:cs="Nirmala UI"/>
        </w:rPr>
        <w:t>ఈ శిష్యులకు బోధించుచూ, తన దౌత్యానికి సాక్షిగా పాత నిబంధనకు ఉన్న ప్రాముఖ్యతను యేసు తెలియజేసెను. క్రైస్తవులమని ప్రకటించుకొనే అనేకులు ఇప్పుడు పాత నిబంధనను తిరస్కరించి, అది ఇక ప్రయోజనం లేనిదని వాదిస్తున్నారు. కాని అది క్రీస్తు బోధ కాదు. దానిని ఆయన అంతగాను మహత్తువనిచ్చెను గనుక, ఒక సందర్భంలో ఇలా అన్నాడు: ‘మోషేను మరియు ప్రవక్తలను వారు విననియెడల, మృతులలోనుండి ఎవడో లేచినను వారు ఒప్పించబడరు.’ లూకా 16:31.</w:t>
      </w:r>
    </w:p>
    <w:p>
      <w:pPr>
        <w:pStyle w:val="ArticleScripture"/>
        <w:jc w:val="left"/>
      </w:pPr>
      <w:r>
        <w:rPr>
          <w:rFonts w:ascii="Nirmala UI" w:hAnsi="Nirmala UI" w:eastAsia="Nirmala UI" w:cs="Nirmala UI"/>
        </w:rPr>
        <w:t>ఆదాము రోజులనుండి కాలాంత్య దృశ్యములవరకు, పితామహులును ప్రవక్తలును ద్వారా పలుకుచున్నది క్రీస్తుయొక్క స్వరమే. ఉద్ధారకుడు పాత నిబంధనలోను, కొత్త నిబంధనలోలాగానే, స్పష్టముగా ప్రకటించబడ్డాడు. క్రీస్తుయొక్క జీవనమును మరియు కొత్త నిబంధన బోధనలను స్పష్టతతోను సౌందర్యంతోను వెలుగులోకి తెచ్చేది ప్రవచనాత్మక గతము నుండి వచ్చే కాంతియే. క్రీస్తుయొక్క అద్భుతములు ఆయన దైవత్వానికి సాక్ష్యములు; అయితే ఆయన లోకవిమోచకుడని మరింత బలమైన సాక్ష్యం పాత నిబంధన ప్రవచనములను కొత్త నిబంధన చరిత్రతో తులన చేసినపుడు లభిస్తుంది.</w:t>
      </w:r>
    </w:p>
    <w:p>
      <w:pPr>
        <w:pStyle w:val="ArticleScripture"/>
        <w:jc w:val="left"/>
      </w:pPr>
      <w:r>
        <w:rPr>
          <w:rFonts w:ascii="Nirmala UI" w:hAnsi="Nirmala UI" w:eastAsia="Nirmala UI" w:cs="Nirmala UI"/>
        </w:rPr>
        <w:t>ప్రవచనాల ఆధారంగా వివేచించి, మానవత్వములో తాను ఏవిధంగా ఉండబోవునో గూర్చి క్రీస్తు తన శిష్యులకు సముచిత అవగాహనను అనుగ్రహించాడు. మనుష్యుల కోరికలకు అనుగుణంగా సింహాసనాన్ని అధిష్ఠించి రాజాధికారాన్ని స్వీకరించబోవు మెస్సీయా గురించిన వారి నిరీక్షణ తప్పుదారి పట్టించినది. అది పరమోన్నత స్థితి నుండి ఆక్రమింపబడగల అతి తక్కువ స్థానానికి ఆయన దిగివచ్చిన విషయాన్ని సరిగా గ్రహించుటకు అంతరాయమాయెను. తన శిష్యుల భావనలు ప్రతి అంశములోను నిర్మలముగా, నిజముగా ఉండాలని క్రీస్తు ఆకాంక్షించాడు. తనకు విహితమైన యాతనల పానపాత్ర విషయమై వారు సాధ్యమైనంతవరకు గ్రహించవలెను. ఇంకా తాము గ్రహించలేని ఆ భయానక సంఘర్షణ, లోకస్థాపనకు ముందే కుదిరిన నిబంధనయొక్క నిర్వర్తనమని ఆయన వారికి తెలియజేశాడు. ధర్మశాస్త్ర అతిక్రమకుడు పాపములో నిలిచినయెడల ఎలాగు చావవలసి వచ్చునో, అట్లే క్రీస్తు మరణింపవలసియున్నది. ఇవన్నియు సంభవించవలసినవే; అయితే అవి ఓటమితో కాక, మహిమైన, నిత్యమైన విజయముతో సమాప్తమగవలసినవి. లోకమును పాపమునుండి రక్షించుటకై సమస్త శ్రమయత్నములు చేయవలెనని యేసు వారితో చెప్పెను. ఆయనను అనుసరించువారు ఆయన జీవించినట్లే జీవించవలెను, ఆయన చేసినట్లే కార్యములు చేయవలెను, తీవ్రమైన, అచంచల పట్టుదలతో.</w:t>
      </w:r>
    </w:p>
    <w:p>
      <w:pPr>
        <w:pStyle w:val="ArticleScripture"/>
        <w:jc w:val="left"/>
      </w:pPr>
      <w:r>
        <w:rPr>
          <w:rFonts w:ascii="Nirmala UI" w:hAnsi="Nirmala UI" w:eastAsia="Nirmala UI" w:cs="Nirmala UI"/>
        </w:rPr>
        <w:t>ఈ విధముగా క్రీస్తు తన శిష్యులతో సంభాషించి, వారు వేదవచనములను గ్రహించునట్లుగా వారి మనస్సులను తెరిచెను. శిష్యులు క్లాంతులై యుండిరి, అయినను సంభాషణ క్షీణించలేదు. జీవమును మరియు నిశ్చయమును నింపిన వాక్యములు రక్షకుని అధరాలనుండి ప్రసరించెను. అయినను వారి కన్నులు అదుపుపరచబడియుండెను. ఆయన యెరూషలేము విధ్వంసమును వారికి తెలియజేయుచుండగా, వారు వినాశనార్థముగా నిర్ణయింపబడిన ఆ పట్టణమును ఏడ్చుచూ చూచిరి. అయితే తమ సహయాత్రికుడు యెవరో అన్న సంగతిని వారు ఇంకా అసలు ఊహింపలేదు. తమ సంభాషణయొక్క అంశమే తమ పక్కన నడుచుచున్నాడని వారు అనుకోలేదు; ఎందుకనగా క్రీస్తు తానే మరొక వ్యక్తి వలె తన విషయమై ప్రస్తావించెను. ఆయన మహా పండుగకు హాజరైన వారిలో ఒక్కడని, ఇప్పుడు తన యింటికి తిరిగి వెళుచున్నాడని వారు భావించిరి. వారు నడచినట్లే ఆయన కూడ అసమ శిలలమీదుగా అత్యంత జాగ్రత్తగా నడచెను; అప్పుడప్పుడు స్వల్ప విశ్రాంతికై వారితో కూడ ఆగెను. ఈ విధంగా వారు ఆ పర్వతమార్గమున సాగుచుండిరి; దేవుని కుడిపార్శ్వమందు త్వరలో తన స్థానము గ్రహించబోవుచున్నవాడును, ‘ఆకాశమునందును భూమిమీదను సమస్తాధికారం నాకు అప్పగించబడెను’ అని పలుకగల వాడును, వారి పక్కన నడచుచుండెను. మత్తయి 28:18.</w:t>
      </w:r>
    </w:p>
    <w:p>
      <w:pPr>
        <w:pStyle w:val="ArticleScripture"/>
        <w:jc w:val="left"/>
      </w:pPr>
      <w:r>
        <w:rPr>
          <w:rFonts w:ascii="Nirmala UI" w:hAnsi="Nirmala UI" w:eastAsia="Nirmala UI" w:cs="Nirmala UI"/>
        </w:rPr>
        <w:t>ప్రయాణమధ్యలో సూర్యుడు అస్తమించెను; యాత్రికులు తమ విశ్రాంతి స్థలమునకు చేరుకొనుటకంటె ముందే, క్షేత్రాలలోని కూలీలు తమ పనిని విరమించిరి. శిష్యులు తమ గృహములోనికి ప్రవేశించబోవుచుండగా, ఆ అన్యుడు తన ప్రయాణాన్ని కొనసాగించును అనియుండెను. అయితే శిష్యులు ఆయనవైపు ఆకర్షింపబడ్డిరి; ఆయనయొద్దనుండి మరి యెక్కువ వినుటకై వారి ఆత్మలు ఆకలిగొనినవి. ‘మాతోనే నిలిచి యుండుము,’ అని వారు పలికిరి. ఆయన ఆహ్వానమును గ్రహించినట్లు తోచలేదు; కాని వారు ఆయనను వత్తిడి చేసి, ‘ఇదిగో సాయంకాలము సమీపించుచున్నది, దినము బహుగా గడిచిపోయెను’ అని విన్నవించిరి. ఈ వినతికి క్రీస్తు ఒప్పుకొని, వారితోకూడ నిలిచి యుండుటకై లోపలికి ప్రవేశించెను.</w:t>
      </w:r>
    </w:p>
    <w:p>
      <w:pPr>
        <w:pStyle w:val="ArticleScripture"/>
        <w:jc w:val="left"/>
      </w:pPr>
      <w:r>
        <w:rPr>
          <w:rFonts w:ascii="Nirmala UI" w:hAnsi="Nirmala UI" w:eastAsia="Nirmala UI" w:cs="Nirmala UI"/>
        </w:rPr>
        <w:t>శిష్యులు తమ ఆహ్వానాన్ని పట్టుదలగా వినతిచేయకపోయియుండినయెడల, తమతో ప్రయాణించినవాడు పునరుత్థిత ప్రభువే అని వారు తెలిసికొనకుండిపోయేవారు. క్రీస్తు తన సాన్నిధ్యాన్ని ఎవరి మీదనూ బలవంతపరచడు. ఆయనను అవసరపడువారి విషయమై తానే శ్రద్ధ చూపుతాడు. ఆనందముతో అత్యంత వినమ్ర గృహములోనికి ఆయన ప్రవేశించి, అత్యంత వినమ్ర హృదయాన్ని సాంత్వనపరచి ఉల్లాసపరచును. కాని మనుష్యులు స్వర్గీయ అతిథిని గూర్చి ఆలోచించుటకును, తన్ను తమయొద్ద వాసముండుమని యాచించుటకును అతి నిరాసక్తులై యుండినచో, ఆయన ముందుకు సాగిపోవును. ఈ విధంగా అనేకులు గొప్ప నష్టమును అనుభవించుదురు. ఆయన వారితో మార్గమున నడచుచుండగా శిష్యులు ఆయనను ఏమాత్రమును ఎరిగియుండనట్లే, వీరికి కూడ క్రీస్తు తెలియదు.</w:t>
      </w:r>
    </w:p>
    <w:p>
      <w:pPr>
        <w:pStyle w:val="ArticleScripture"/>
        <w:jc w:val="left"/>
      </w:pPr>
      <w:r>
        <w:rPr>
          <w:rFonts w:ascii="Nirmala UI" w:hAnsi="Nirmala UI" w:eastAsia="Nirmala UI" w:cs="Nirmala UI"/>
        </w:rPr>
        <w:t>సరళమైన సాయంత్రపు భోజనమైన అప్పము త్వరలోనే సిద్ధమైంది. భోజనమేజ అగ్రస్థానంలో ఆసీనుడైన అతిథి ముందర అది ఉంచబడింది. ఇప్పుడాయన ఆ ఆహారమును ఆశీర్వదించుటకు తన చేతులను చాచెను. శిష్యులు ఆశ్చర్యభరితులై వెనుకకు తగ్గిరి. వారి సహచరుడు వారియొక్క గురువు చేయుచు వచ్చెదపుడు ఎలా చేయునో అచ్చంగా అదే విధంగా తన చేతులను విస్తరించెను. వారు మళ్లీ చూచిరి; ఇదిగో, ఆయన చేతులలో మేకుల ముద్రను దర్శించిరి. ఇద్దరూ ఒకేసారిగా పలికిరి, ప్రభువైన యేసు ఆయనే! ఆయన మృతులలోనుండి లేచియున్నాడు!</w:t>
      </w:r>
    </w:p>
    <w:p>
      <w:pPr>
        <w:pStyle w:val="ArticleScripture"/>
        <w:jc w:val="left"/>
      </w:pPr>
      <w:r>
        <w:rPr>
          <w:rFonts w:ascii="Nirmala UI" w:hAnsi="Nirmala UI" w:eastAsia="Nirmala UI" w:cs="Nirmala UI"/>
        </w:rPr>
        <w:t>ఆయన పాదములయొద్ద తమను తాము పడవేసి ఆయనను ఆరాధించుటకై వారు లేచిరి; అయితే ఆయన వారి దృష్టికి కనుమరుగైయెను. ఇటీవలి కాలమున సమాధియందు ఆయన దేహము పడియుండిన ఆ వాడు కాసేపటి క్రితం ఆసీనుడైయున్న స్థలమును వారు చూచి, పరస్పరం ఇటులనిరి: ‘ఆయన మార్గమున మనతో మాటలాడుచుండగా, మనకు శాస్త్రగ్రంథములను విప్పి వివరించుచుండగా, మన హృదయము మనలో జ్వలింపలేదు గదా?’</w:t>
      </w:r>
    </w:p>
    <w:p>
      <w:pPr>
        <w:pStyle w:val="ArticleScripture"/>
        <w:jc w:val="left"/>
      </w:pPr>
      <w:r>
        <w:rPr>
          <w:rFonts w:ascii="Nirmala UI" w:hAnsi="Nirmala UI" w:eastAsia="Nirmala UI" w:cs="Nirmala UI"/>
        </w:rPr>
        <w:t>కానీ ఇంత మహాశుభవార్తను తెలియజేయవలసి ఉండగా వారు కూర్చొని మాటలాడలేరు. వారి అలసట, ఆకలి తొలగిపోయాయి. వారు భోజనాన్నే రుచి చూడకుండ వదిలివేసి, పరమానందభరితులై, తాము వచ్చిన అదే మార్గంలో వెంటనే మళ్లీ ప్రయాణం ఆరంభించి, నగరంలోని శిష్యులకు ఈ శుభవార్తను తెలిపుటకై త్వరపడుతారు. కొన్ని చోట్ల ఆ మార్గం సురక్షితం కాదు; అయినప్పటికీ వారు నిటారైన ప్రదేశాలను అధిరోహిస్తూ, నిగనిగలాడే శిలలపై జారుచు దాటుతారు. తమతోకూడ ఈ మార్గమును నడిచిన ఆయన రక్షణ తమకు ఉందని వారు చూడరు; వారికి తెలియదు. తీర్థయాత్రికుని దండాన్ని చేతిలో ధరించి, తాము ధైర్యపడి చేయగలదానికన్నా వేగంగా పోవాలని ఆకాంక్షిస్తూ, వారు ముందుకు సాగుతారు. తమ దారిని కోల్పోయినా, దానిని మళ్లీ కనుగొంటారు. కొన్నిసార్లు పరిగెడుతూ, కొన్నిసార్లు తడబడుతూ, వారు ముందుకు సాగుతారు; వారికి కనిపించని సహయాత్రికుడు మార్గమంతా వారి పక్కనే అతి సమీపంగా ఉన్నాడు.</w:t>
      </w:r>
    </w:p>
    <w:p>
      <w:pPr>
        <w:pStyle w:val="ArticleScripture"/>
        <w:jc w:val="left"/>
      </w:pPr>
      <w:r>
        <w:rPr>
          <w:rFonts w:ascii="Nirmala UI" w:hAnsi="Nirmala UI" w:eastAsia="Nirmala UI" w:cs="Nirmala UI"/>
        </w:rPr>
        <w:t>రాత్రి గాఢాంధకారంగా ఉన్నా, నీతిసూర్యుడు వారిమీద ప్రకాశిస్తున్నాడు. వారి హృదయాలు ఆనందంతో ఉప్పొంగుతున్నాయి. వారికి తాము నూతన లోకంలో ఉన్నట్టనిపిస్తోంది. క్రీస్తు సజీవ రక్షకుడు. ఆయనను మృతునిగా ఇక వారు శోకించరు. క్రీస్తు లేచియున్నాడు—దీనిని వారు మళ్లీమళ్లీ పలుకుతున్నారు. దుఃఖితులయొద్దకు వారు తీసుకెళ్తున్న సందేశమిదే. ఎమ్మావు దారిలో నడచిన ఆ అద్భుతమైన కథను వారికి చెప్పవలెను. మార్గమధ్యంలో వారితో కలిసినవాడు ఎవరో వారుతెలియజేయవలెను. వారు ప్రపంచానికి ఎప్పుడైనా ఇవ్వబడిన గొప్పతమ సందేశాన్ని మోసికొని వెళుతున్నారు—శుభవార్తయైన ఆ సందేశంపైనే కాలానికిని నిత్యానికిని మానవకుటుంబపు ఆశలు ఆధారపడియున్నవి. ది డిజైర్ ఆఫ్ ఏజెస్,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ఏడవ దిన అడ్వెంటిస్టు సంఘము - సంఖ్య ఎనిమిది</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