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 స్థితిలోనున్న సెవెన్త్-డే అడ్వెంటిస్ట్ సంఘము - సంఖ్య తొమ్మిది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సంఖ్య తొమ్మిది</w:t>
      </w:r>
    </w:p>
    <w:p>
      <w:pPr>
        <w:pStyle w:val="ArticleBody"/>
        <w:jc w:val="left"/>
      </w:pPr>
      <w:r>
        <w:rPr>
          <w:rFonts w:ascii="Nirmala UI" w:hAnsi="Nirmala UI" w:eastAsia="Nirmala UI" w:cs="Nirmala UI"/>
        </w:rPr>
        <w:t>యోవేలు గ్రంథానికి ఈ పరిచ్యంలో, మొదటి ఎనిమిది వ్యాసాలలో ప్రస్తావించిన కొన్ని అంశాలను సంక్షిప్తంగా సమీక్షించి, ఇప్పుడు యోవేలు గ్రంథాన్ని మరింత ప్రత్యక్షంగా పరిశీలనకు తీసుకుంటున్నందున దానినుంచి మేము ఏమి ఆశించవలెనో స్పష్టం చేయవలసిన దశకు నేను వచ్చాను. ఆపై, సహజంగానే, దానికి దానియేలు 11:11–16లోని రాఫియా మరియు పానియం యుద్ధాలతో ఏ సంబంధముంది?</w:t>
      </w:r>
    </w:p>
    <w:p>
      <w:pPr>
        <w:pStyle w:val="ArticleBody"/>
        <w:jc w:val="left"/>
      </w:pPr>
      <w:r>
        <w:rPr>
          <w:rFonts w:ascii="Nirmala UI" w:hAnsi="Nirmala UI" w:eastAsia="Nirmala UI" w:cs="Nirmala UI"/>
        </w:rPr>
        <w:t>ప్రవచనాత్మకంగా ‘అనుభవము’ ‘గీతము’ చేత ప్రతినిధీకరించబడునని, మేము ద్రాక్షతోట గీతముపై ప్రాముఖ్యతను ఉంచియున్నాము. నూట నలభై నాలుగు వేలమందిలోని ఒక లక్షణమేమనగా, వారు మోషే గీతమును మరియు గొఱ్ఱెపిల్ల గీతమును పాడుతారు; ఇది యెషయా యొక్క ద్రాక్షతోట గీతమును ప్రతినిధీకరించుటలో యోహాను అనుసరించిన సరళమైన విధానమే. ప్రతి ప్రధాన ప్రవక్త తమ గ్రంథములను ఇశ్రాయేలు వారి అవిధేయతనుబట్టి ఖండనలతో ఆరంభిస్తారు; లేక, ప్రతి ప్రధాన ప్రవక్త మొదట ద్రాక్షతోట గీతమును ఆలపిస్తారని మీరు చెప్పవచ్చు. యోవేలు గ్రంథము మొదటి అధ్యాయములోని ద్రాక్షతోట గీతము, ద్రాక్షతోట గీతమును గూర్చిన అత్యంత ముఖ్యమైన ప్రకటనలలో ఒకటని నేను వాదిస్తున్నాను. నేను సరి కాదో సరిదో చెప్పలేను; అయినప్పటికీ, ఈ నిశ్చయమునకు నన్ను నడిపించునది యేమనగా, యోవేలు గ్రంథములో ప్రతీకాత్మకంగా ప్రతినిధీకరించబడిన ప్రవచన సంబంధాలు తాళంచెవివలె గాని, కాబోలు అనేక చక్రపు అరలకు ధురమువలె గాని కనిపిస్తున్నాయి. యోవేలు సాక్ష్యం ఇతర సమాంతర రేఖలతో మాత్రమేగాక అనుసంధానమై యుండుటతో పాటు, అది ఒక సూచికా బిందువును స్థాపిస్తున్నట్లుగా అనిపిస్తుంది; ముఖ్యంగా మొదటి అధ్యాయములో ద్రాక్షతోట నాశనమునకు సంబంధించిన ప్రతీకాత్మకత ద్వారా, మరియు తదుపరి రెండు అధ్యాయాలు అమెరికా సంయుక్త రాష్ట్రాలలో మృగముని ప్రతిమకు సంబంధించిన పరీక్షా కాలమును కూడా, లోకమంతటికిగాను మృగముని ప్రతిమకు సంబంధించిన పరీక్షా కాలమును కూడా గుర్తిస్తున్నట్లుగా. ఇది అంతయు ద్రాక్షతోట అనే సందర్భములోనే అమర్చబడియున్నది; వర్షము రాకపోతే ద్రాక్షతోట జీవముగల ద్రాక్షతోట కాదు.</w:t>
      </w:r>
    </w:p>
    <w:p>
      <w:pPr>
        <w:pStyle w:val="ArticleBody"/>
        <w:jc w:val="left"/>
      </w:pPr>
      <w:r>
        <w:rPr>
          <w:rFonts w:ascii="Nirmala UI" w:hAnsi="Nirmala UI" w:eastAsia="Nirmala UI" w:cs="Nirmala UI"/>
        </w:rPr>
        <w:t>‘ఎంతకాలం?’ అనే సంకేతం ద్వారా సూచింపబడిన ప్రవచన కాలంపై కూడా మేము ప్రాధాన్యతను ఉంచాము. ‘ఎంతకాలం’ గురించి పూర్వమే స్థాపించబడిన ఈ సూత్రాన్ని మళ్ళీ మనకు గుర్తుచేయవలెననే అవసరాన్ని నేను భావించాను; ఎందుకనగా గతంలో ఉన్న ‘శిఖరశిల’యే ఇప్పుడు పునాదియు మూలశిలయుగాను కూడా ఉన్నదనగా, దానిపై ప్రాధాన్యతను ఉంచుటకై. ప్రస్తుతం కొనసాగుచున్న ‘మధ్యరాత్రి మొర’ సందేశము యొక్క తుద సంపూర్ణ వికాసమే ఆ ‘శిఖరశిల’. ఆ పునాదులమీద నెలకొన్న ఆ శిఖరశిల అనగా, ఆరంభములో కన్నా పదింతలు ప్రకాశించే మిల్లర్ యొక్క రత్నములు.</w:t>
      </w:r>
    </w:p>
    <w:p>
      <w:pPr>
        <w:pStyle w:val="ArticleBody"/>
        <w:jc w:val="left"/>
      </w:pPr>
      <w:r>
        <w:rPr>
          <w:rFonts w:ascii="Nirmala UI" w:hAnsi="Nirmala UI" w:eastAsia="Nirmala UI" w:cs="Nirmala UI"/>
        </w:rPr>
        <w:t>దేవుని "అద్భుతమైన కార్యములను" ఆధారముగా తీసికొనినపుడు, ఆయన ప్రజలు లవోదిక్యా అనుభవమునుండి ఫిలడెల్ఫియా అనుభవమునకు పరివర్తన పొందు సమయమునే శిరోశిల; ఆ సమయమునే వారు ఏడుగురిలో నుండిన ఎనిమిదవదియగుదురు, అలాగే యుద్ధమాడుచున్న సంఘమునుండి విజయోత్సవ సంఘమునకు పరివర్తన పొందుదురు. ఈ పరివర్తనమే శిరోశిల. దేవుని ప్రజలు "శిరోశిల" సందేశమును వినియు చూచియు, అది వారి కన్నులయందు అద్భుతమై యున్నప్పుడు, ఈ పరివర్తనము సాధితమగును. "శిరోశిల" సందేశమే పరాకాష్ఠ; యెందుకనగా అది ప్రతీకాత్మక "శిరోశిల" సత్యములన్నిటిని ఏకీకరించును. "ఏడు సార్లు" అనే సందేశము మిల్లర్ యొక్క మూలశిలయై యుండెను; అదే మిల్లరైట్ శిరోశిల కావలసినది. పెంటెకోస్తు కాలమునకు పెంటెకోస్తే శిరోశిలయై యుండెను; యదేవిధంగా, "అర్ధరాత్రి కేక" మొదటి మరియు రెండవ దూతల మిల్లరైట్ ఉద్యమమునకు శిరోశిలయై యుండెను.</w:t>
      </w:r>
    </w:p>
    <w:p>
      <w:pPr>
        <w:pStyle w:val="ArticleBody"/>
        <w:jc w:val="left"/>
      </w:pPr>
      <w:r>
        <w:rPr>
          <w:rFonts w:ascii="Nirmala UI" w:hAnsi="Nirmala UI" w:eastAsia="Nirmala UI" w:cs="Nirmala UI"/>
        </w:rPr>
        <w:t>క్రీస్తు ప్రథమ మరియు ద్వితీయ దూతల మిల్లరైట్ ఆలయమును నిర్మించిన నలభై ఆరు సంవత్సరాల కాలమునకు ఉత్కర్షము, అనగా శిఖరశిలగా నిలిచినది; ఆ శిఖరశిలయే, ఒక లక్ష నలభై నాలుగు వేల వారి ఆలయమును నిర్మించుటలో క్రీస్తు కార్యమునకు పునాదిశిలగా మారవలసియున్నది. ఆ పునాదిశిల 1844లో స్వర్గమార్గమును ప్రకాశింపజేయు వెలుగుగా స్థాపింపబడెను; ఈ కారణంగా లోకాంత్యకాలమందు దేవుని ప్రజలు విశ్రాంతి పొందుటకై "పురాతన మార్గములకు" తిరిగి రావలెను. వారు మిల్లరైట్ల ప్రారంభిక చరిత్రకు తిరిగి వచ్చిన యెడల, పునాది చరిత్రయొక్క ఉత్కర్షము అర్ధరాత్రి ఘోష సందేశమేనని గ్రహింతురు. అర్ధరాత్రి ఘోష పరిశుద్ధాత్మయొక్క కుమ్మరింపుని ప్రత్యక్షీకరణయై యుండెను. ఒక ఆత్మ "పురాతన మార్గములకు" తిరిగి వచ్చి, మార్గమునకు ఆరంభముగా, పునాది స్థలముగా స్థాపింపబడిన "ప్రకాశవంతమైన వెలుగు"ను కనుగొన్నప్పుడు, అతడు అర్ధరాత్రి ఘోషను కనుగొనును; దానినే యిర్మియా "విశ్రాంతి"యని పేర్కొనుచున్నాడు.</w:t>
      </w:r>
    </w:p>
    <w:p>
      <w:pPr>
        <w:pStyle w:val="ArticleScripture"/>
        <w:jc w:val="left"/>
      </w:pPr>
      <w:r>
        <w:rPr>
          <w:rFonts w:ascii="Nirmala UI" w:hAnsi="Nirmala UI" w:eastAsia="Nirmala UI" w:cs="Nirmala UI"/>
        </w:rPr>
        <w:t>మార్గపు ఆరంభమున వారి వెనుక ఒక దీప్తిమంతమైన కాంతి స్థాపించబడెను; దానిని ఒక దూత నాకు ‘మధ్యరాత్రి కేక’యని తెలియజేసెను. ఆ కాంతి మార్గమంతటా ప్రకాశించెను, వారు తడబడకుండునట్లు వారి పాదములకు వెలుగును ఇచ్చెను.</w:t>
      </w:r>
    </w:p>
    <w:p>
      <w:pPr>
        <w:pStyle w:val="ArticleScripture"/>
        <w:jc w:val="left"/>
      </w:pPr>
      <w:r>
        <w:rPr>
          <w:rFonts w:ascii="Nirmala UI" w:hAnsi="Nirmala UI" w:eastAsia="Nirmala UI" w:cs="Nirmala UI"/>
        </w:rPr>
        <w:t>వారిముందే నుండీ వారిని నగరమునకు నడిపిస్తున్న యేసుపై తమ దృష్టిని స్థిరంగా ఉంచితే, వారు సురక్షితులుగానే ఉండేవారు. కానీ త్వరలోనే కొందరు అలసిపోయి, నగరం ఎంతో దూరమైందని, తాము ముందుగానే దానిలో ప్రవేశించి ఉండాలని ఆశించామని అన్నారు. అప్పుడు యేసు తన మహిమగల కుడి బాహువును ఎత్తి వారిని ధైర్యపరచేవాడు; ఆయన బాహువునుండి ఒక వెలుగు ఉద్భవించి ఆద్వెంటు సమూహమంతటిపై అలలాడెను, అప్పుడు వారు ‘అలేలూయా!’ అని ఘోషించారు. మరికొందరు అవివేకంగా తమ వెనుకనున్న వెలుగును నిరాకరించి, ఇంత దూరం వరకు తమ్మును నడిపించినది దేవుడు కాదని అన్నారు. వారి వెనుకనున్న ఆ వెలుగు ఆరిపోయి, వారి పాదాల చుట్టూ పరిపూర్ణ అంధకారం వ్యాపించింది; వారు తడబడిపోయి, లక్ష్యమును గానీ యేసును గానీ దృష్టిలోనుండి కోల్పోయి, మార్గములోనుండి జారి క్రిందనున్న చీకటి, దుష్ట లోకములో పడిపోయారు. ఎలెన్ జి. వైట్ యొక్క క్రైస్తవ అనుభవము మరియు బోధనలు, 57.</w:t>
      </w:r>
    </w:p>
    <w:p>
      <w:pPr>
        <w:pStyle w:val="ArticleBody"/>
        <w:jc w:val="left"/>
      </w:pPr>
      <w:r>
        <w:rPr>
          <w:rFonts w:ascii="Nirmala UI" w:hAnsi="Nirmala UI" w:eastAsia="Nirmala UI" w:cs="Nirmala UI"/>
        </w:rPr>
        <w:t>మిల్లర్ ఉద్యమ చరిత్రయొక్క శిరోశిల, నూట నలభై నాలుగు వేలమందియొక్క చరిత్రకు పునాదిశిల అయియున్నది. 1798లో మూడు దూతల సందేశముల ఆరంభమునుండి, ఆదివార చట్ట సమయమున పరిశుద్ధస్థల శుద్ధీకరణము నెరవేర్పుగా విజయవంతమైన సంఘము లేవనెత్తబడువరకు, ఆ మార్గము అర్ధరాత్రి మొర యొక్క సందేశముచేత ప్రకాశింపబడియున్నది; ఏలయనగా ఆ దృశ్టాంతము అడ్వెంటిజమును గూర్చియే ఉండి, ఆదివార చట్ట సంకటకాలమందు మానవజాతికి అనుగ్రహకాలము మూసికొనుచుండగా, దేవుడు తన స్వభావమును సంపూర్ణంగా ప్రతిబింబింపజేసే ప్రజలను ఎట్లు లేవనెత్తునో దాని గూర్చియున్నది.</w:t>
      </w:r>
    </w:p>
    <w:p>
      <w:pPr>
        <w:pStyle w:val="ArticleBody"/>
        <w:jc w:val="left"/>
      </w:pPr>
      <w:r>
        <w:rPr>
          <w:rFonts w:ascii="Nirmala UI" w:hAnsi="Nirmala UI" w:eastAsia="Nirmala UI" w:cs="Nirmala UI"/>
        </w:rPr>
        <w:t>మార్గములో యేసు ముందుండి నడిపిస్తున్నాడు; తన మహిమాన్విత కుడి హస్తాన్ని ఎత్తి ఆ మార్గాన్ని నిరంతరం ప్రకాశింపజేస్తున్నాడు. అందుచేత మార్గారంభమున ఒక ప్రకాశవంతమైన వెలుగు ఉంది, అలాగే మార్గాంతమునకు నడిపించే ఒక ప్రకాశవంతమైన వెలుగు కూడ ఉంది. యేసు ఆల్ఫా మరియు ఓమెగాగా ఆరంభముచేత అంత్యాన్ని స్పష్టపరచుచున్నందున, మార్గపు ఇరువైపులనున్న ఆ వెలుగు మధ్యరాత్రి అరుపు అనే సందేశమే.</w:t>
      </w:r>
    </w:p>
    <w:p>
      <w:pPr>
        <w:pStyle w:val="ArticleBody"/>
        <w:jc w:val="left"/>
      </w:pPr>
      <w:r>
        <w:rPr>
          <w:rFonts w:ascii="Nirmala UI" w:hAnsi="Nirmala UI" w:eastAsia="Nirmala UI" w:cs="Nirmala UI"/>
        </w:rPr>
        <w:t>1798 లో తొలి దూత వచ్చి, “ఇట్లనుచు ... అతని తీర్పు సమయము వచ్చియున్నది” అని ప్రకటించెను. తీర్పు సమయము 1798 లో వచ్చెను; అది ఆరంభమైనప్పుడు క్రీస్తు మరియు ఆయన కొత్త వధువు—ఫిలడెల్ఫియన్ మిల్లరైట్ అడ్వెంటిజం—మధ్య వివాహము ఆరంభమాయెను. క్రీస్తు వివాహము 1844 అక్టోబరు 22 న జరగవలసియుండెను; 1798 నుండి 1844 వరకు వధువు సిద్ధపరచబడెను. ఆ వధువు ఫిలడెల్ఫియన్ యైయుండెను; ఏలయనగా క్రీస్తు వధువుపై దండన తీర్పు ఏదియు లేదు, ఎందుకనగా ఆమె తన్నుతాను సిద్ధము చేసికొనెను—ఆమె పరిశుద్ధురాలు. తీర్పు ప్రకటన అనేది 1798 ఆరంభములోనే చేసిన వివాహ ప్రకటనయే; అది చివరికి 1844 లో చేరెను.</w:t>
      </w:r>
    </w:p>
    <w:p>
      <w:pPr>
        <w:pStyle w:val="ArticleBody"/>
        <w:jc w:val="left"/>
      </w:pPr>
      <w:r>
        <w:rPr>
          <w:rFonts w:ascii="Nirmala UI" w:hAnsi="Nirmala UI" w:eastAsia="Nirmala UI" w:cs="Nirmala UI"/>
        </w:rPr>
        <w:t>మిల్లరైట్ ఉద్యమానికి ఆధార ప్రకాశమూ, శిఖర ప్రకాశమూ, వివాహాన్ని ప్రకటించిన సందేశమే—అదే అర్థరాత్రి మోర యొక్క సందేశం. అర్థరాత్రి మోర మొదటి మరియు రెండవ దూతల చరిత్రకు, అలాగే మిల్లరైట్ చరిత్రకూ, పునాది కూడా, తలశిల కూడా అయింది; మరియు మిల్లరైట్ చరిత్రలోని తలశిల, నూట నలభై నాలుగు వేల వారి చరిత్రకు పునాది శిలగానూ, తలశిలగానూ ఉంటుంది. తలశిల ఉంచబడినప్పుడు ఆలయ నిర్మాణం పూర్తవుతుంది, మరియు ఆ తుద ‘అద్భుతమైన’ శిలను స్థాపించే కార్యం 2023 జూలైలో ఆరంభమైంది.</w:t>
      </w:r>
    </w:p>
    <w:p>
      <w:pPr>
        <w:pStyle w:val="ArticleBody"/>
        <w:jc w:val="left"/>
      </w:pPr>
      <w:r>
        <w:rPr>
          <w:rFonts w:ascii="Nirmala UI" w:hAnsi="Nirmala UI" w:eastAsia="Nirmala UI" w:cs="Nirmala UI"/>
        </w:rPr>
        <w:t>శిఖరశిలను రూపొందించు వివిధ ప్రవచన నెరవేర్పులు ఉన్నాయి; అయితే ఆ శిఖరశిల ఒక సందేశపు పరాకాష్ఠను కూడా సూచిస్తుంది. పెంతెకోస్తు కాలపు సందేశమునకు పెంతెకోస్తు శిఖరశిలగా నిలిచెను; అలాగే, 1856లో హైరమ్ ఎడ్సన్ కలముచేత వచ్చిన ‘ఏడు సార్లు’ అనే వెలుగు, మిల్లర్ సందేశమునకు ఉద్దేశింపబడిన శిఖరశిలయై యుండెను; ఎందుకనగా మిల్లర్ ఆవిష్కరించిన ప్రథమ పునాది సత్యము ‘ఏడు సార్లు’యే. 1856లో, శిఖరశిల సత్యమునకు సంబంధించిన నూతన వెలుగును తిరస్కరించుట, ప్రాచీన ఇశ్రాయేలు నలభై ఏళ్ల కాలమున చేసినట్లే, లవోదిక్యా అరణ్యమందు మరణించుటను ఎంచుకొనుటతో సమానమై యుండెను. దీనివలన 2023 జూలైను 1856తో సమానమని గుర్తించబడుచున్నది—అది మిల్లరైట్ చరిత్రలో ఫిలడెల్ఫియానుండి లవోదిక్యాకు మార్పు జరిగిన మలుపుకాలమై యుండెను, అలాగే ఒక లక్ష నలభై నాలుగు వేల వారి చరిత్రలో లవోదిక్యానుండి ఫిలడెల్ఫియాకి జరిగే విపరివర్తనము యొక్క సంధిబిందువుగా నిలుస్తుంది. 1844లో క్రీస్తు అపవిత్ర స్త్రీని వివాహమాడలేదు; ఎందుకనగా ఆమె ఫిలడెల్ఫియాకు చెందినది, మరియు ఆదివారపు చట్ట సమయమందు ఆయన ఫిలడెల్ఫియాలోనుండి ఒక వధువును వివాహమాడును. కానీ ముందుగా ఆమె తన్నుతాను సిద్ధపరచుకొనవలెను. మీరు సిద్ధమా?</w:t>
      </w:r>
    </w:p>
    <w:p>
      <w:pPr>
        <w:pStyle w:val="ArticleScripture"/>
        <w:jc w:val="left"/>
      </w:pPr>
      <w:r>
        <w:rPr>
          <w:rFonts w:ascii="Nirmala UI" w:hAnsi="Nirmala UI" w:eastAsia="Nirmala UI" w:cs="Nirmala UI"/>
        </w:rPr>
        <w:t>భయపడవద్దు, చిన్న మందలారా; ఎందుకనగా మీ తండ్రి మీకు రాజ్యమిచ్చుటకు ప్రసన్నుడై యున్నాడు. లూకా 12:32.</w:t>
      </w:r>
    </w:p>
    <w:p>
      <w:pPr>
        <w:pStyle w:val="ArticleBody"/>
        <w:jc w:val="left"/>
      </w:pPr>
      <w:r>
        <w:rPr>
          <w:rFonts w:ascii="Nirmala UI" w:hAnsi="Nirmala UI" w:eastAsia="Nirmala UI" w:cs="Nirmala UI"/>
        </w:rPr>
        <w:t>1844 అక్టోబరు 22న ప్రభువు, తాను సిద్ధపరచి, తనను అనుసరించి మూడవ దూతయొక్క చరిత్రలోకియు, మూడవ దూత సూచించు సమస్త విషయాలలోకియు ప్రవేశింపజేయదలచిన వధువుతో వివాహబంధములో ప్రవేశించాడు; అయితే 1863 నాటికి మూడవ దూతయొక్క చరిత్ర లవోదిక్యా అరణ్యములోకికి మళ్లించబడింది. 1844 నుండి 1863 వరకు ఉన్న చరిత్ర మూడవ దూతయొక్క కాలాన్ని సూచిస్తుంది; అందువలన అది ఒక లక్ష నలభై నాలుగు వేలమంది ముద్రింపబడుచున్న కాలములోని మూర్ఖ కన్యల యొక్క దృష్టాంతమై నిలుస్తుంది. ఆ కన్యలు గోధుమలును కలుపు మొక్కలునై యున్నారు; దూతలచే ప్రతిరూపింపబడిన సందేశములచే వారు వేరు చేయబడుచున్నారు—ఏలయనగా వేర్పు కార్యమును చేయునది దూతలే.</w:t>
      </w:r>
    </w:p>
    <w:p>
      <w:pPr>
        <w:pStyle w:val="ArticleScripture"/>
        <w:jc w:val="left"/>
      </w:pPr>
      <w:r>
        <w:rPr>
          <w:rFonts w:ascii="Nirmala UI" w:hAnsi="Nirmala UI" w:eastAsia="Nirmala UI" w:cs="Nirmala UI"/>
        </w:rPr>
        <w:t>అప్పుడు నేను మూడవ దూతను చూచితిని. నాతోకూడనుండిన నా దూత ఈలాగు చెప్పెను: 'భయంకరమైనది అతని కార్యము. భయానకమైనది అతని దౌత్యము. అతడు కలుపులోనుండి గోధుమలను ఎంపిక చేయుటకై, మరియు స్వర్గీయ ధాన్యాగారమునకై గోధుమలను ముద్రించుటకు లేదా కట్టబెట్టుటకు నియమింపబడిన దూత. ఈ సంగతులు సమస్త మనస్సును, సమస్త శ్రద్ధను ఆక్రమించవలెను.' Early Writings, 119.</w:t>
      </w:r>
    </w:p>
    <w:p>
      <w:pPr>
        <w:pStyle w:val="ArticleBody"/>
        <w:jc w:val="left"/>
      </w:pPr>
      <w:r>
        <w:rPr>
          <w:rFonts w:ascii="Nirmala UI" w:hAnsi="Nirmala UI" w:eastAsia="Nirmala UI" w:cs="Nirmala UI"/>
        </w:rPr>
        <w:t>ప్రకటన గ్రంథము పద్నాలుగవ అధ్యాయంలోని మూడు దేవదూతల సందేశములు, రెండు వర్గములను విభజించి బంధించు అనంతర వర్షమునకు చెందిన సందేశమే.</w:t>
      </w:r>
    </w:p>
    <w:p>
      <w:pPr>
        <w:pStyle w:val="ArticleScripture"/>
        <w:jc w:val="left"/>
      </w:pPr>
      <w:r>
        <w:rPr>
          <w:rFonts w:ascii="Nirmala UI" w:hAnsi="Nirmala UI" w:eastAsia="Nirmala UI" w:cs="Nirmala UI"/>
        </w:rPr>
        <w:t>"యోహానుకు సంఘపు అనుభవంలోనివి లోతైన, హృదయాన్ని కదిలించు దృశ్యాలు తెరచబడ్డాయి. అతడు దేవుని ప్రజల స్థితి, ప్రమాదములు, సంఘర్షణలు, మరియు తుద విమోచనను చూచెను. భూమి పంటను పక్వానికి చేర్చు చివరి సందేశములను అతడు లేఖనబద్ధం చేసెను; వాటివలన ఆ పంట స్వర్గీయ గాదెకు ధాన్యపు కట్టలుగా గానీ, లేక విధ్వంసాగ్నికి ఇంధనమగు కట్టెల కట్టలుగా గానీ సిద్ధమగును. విపులమైన ప్రాముఖ్యతగల విషయములు అతనికి ప్రత్యక్షపరచబడ్డాయి, ముఖ్యంగా చివరి సంఘము కొరకు, దోషము నుండి సత్యమునకు తిరుగువారికి తమ ముందున్న అపాయములు, సంఘర్షణల విషయమై బోధింపబడునట్లుగా. భూమిమీద ఏది సంభవించబోవుచున్నదో దాని విషయమై ఎవ్వరికీ చీకటిలో ఉండవలసిన అవసరం లేదు." ది గ్రేట్ కాంట్రవర్సీ, 341.</w:t>
      </w:r>
    </w:p>
    <w:p>
      <w:pPr>
        <w:pStyle w:val="ArticleBody"/>
        <w:jc w:val="left"/>
      </w:pPr>
      <w:r>
        <w:rPr>
          <w:rFonts w:ascii="Nirmala UI" w:hAnsi="Nirmala UI" w:eastAsia="Nirmala UI" w:cs="Nirmala UI"/>
        </w:rPr>
        <w:t>ఈ తరములో "పంటను పక్వతకు తెచ్చే ముగింపు సందేశాలు"గాను, రెండు వర్గాలను వేర్పరచునవిగాను ఉన్నవి "సత్య వాక్యములే". ఆ కార్యము కూడా మిల్లర్ స్వప్నములోని "dirt brush man" యొక్క కార్యమే.</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1844లోని మహా నిరీక్షాభంగం నుండి ప్రారంభించి, 1863 వరకు ఉన్న మార్గచిహ్నాలు మరియు పరిణామాలు, 9/11 నుండి ఆదివారం చట్టం వరకు ఉన్న చరిత్రను ప్రతినిధ్యం వహిస్తాయి. 1844ను 9/11గా ఎందుకు పేర్కొంటారు అని మీరు అడుగుతారు?</w:t>
      </w:r>
    </w:p>
    <w:p>
      <w:pPr>
        <w:pStyle w:val="ArticleBody"/>
        <w:jc w:val="left"/>
      </w:pPr>
      <w:r>
        <w:rPr>
          <w:rFonts w:ascii="Nirmala UI" w:hAnsi="Nirmala UI" w:eastAsia="Nirmala UI" w:cs="Nirmala UI"/>
        </w:rPr>
        <w:t>సోదరి వైట్ గారి రచనలు మూడవ దూత అక్టోబరు 22, 1844 న వచ్చెనని స్పష్టముగా తెలుపుచున్నవి; అదేవిధంగా 1888 లోను వచ్చెనని, ఆ సంవత్సరం 9/11 కు రూపకముగా నిలుస్తుందని సూచించుచున్నవి. అంతకన్నా ముఖ్యమైది ఏమనగా, ప్రవక్తలందరూ 9/11 నుండి ఆదివారపు చట్టం వరకు గల ఆ చరిత్రను ప్రత్యేకపరచి చూపుచున్నారు; కాబట్టి, అది ఇద్దరు లేదా ముగ్గురి సాక్ష్యమే కాదు, దేవుని వాక్యములోని ప్రతి సాక్షి యొక్క ఏకీకృత సాక్ష్యమే, అనగా 9/11 నుండి ఆదివారపు చట్టం వరకు గల సమయమే “ప్రతి దర్శనపు ప్రభావం” నెరవేర్చబడే కాలము.</w:t>
      </w:r>
    </w:p>
    <w:p>
      <w:pPr>
        <w:pStyle w:val="ArticleBody"/>
        <w:jc w:val="left"/>
      </w:pPr>
      <w:r>
        <w:rPr>
          <w:rFonts w:ascii="Nirmala UI" w:hAnsi="Nirmala UI" w:eastAsia="Nirmala UI" w:cs="Nirmala UI"/>
        </w:rPr>
        <w:t>మూడవ దూత యొక్క ఆగమనము మరియు సమాప్తి గల చరిత్ర 1844 నుండి 1863 వరకు విస్తరించింది, మరియు అది 9/11 నుండి ఆదివారపు చట్టము వరకు దేవుని అద్భుత కార్యముల కాలమును ప్రతినిధీకరించుచున్నది. ఆ చరిత్ర 1840 నుండి 1844 వరకు గల కాలముచే కూడా ప్రతినిధీకరించబడుచున్నది, మరియు ఆ రేఖలో 1840 అల్ఫా, 1844 ఓమెగా. 1844 నుండి 1863 వరకు గల రేఖలో, 1844 అల్ఫా, 1863 ఓమెగా. 1844 అల్ఫా గానూ, ఓమెగా గానూ ఉంది.</w:t>
      </w:r>
    </w:p>
    <w:p>
      <w:pPr>
        <w:pStyle w:val="ArticleBody"/>
        <w:jc w:val="left"/>
      </w:pPr>
      <w:r>
        <w:rPr>
          <w:rFonts w:ascii="Nirmala UI" w:hAnsi="Nirmala UI" w:eastAsia="Nirmala UI" w:cs="Nirmala UI"/>
        </w:rPr>
        <w:t>సిలువ 1844తో అన్వయిస్తుంది, మరియు ఆల్ఫా మరియు ఒమేగా అయిన ఆయన సిలువపైన తన రక్తము చిందించెను. 9/11 (1840) నుండి, ప్రకటన గ్రంథము పదవ అధ్యాయం 1840లో యోహాను చిన్న గ్రంథమును తినుటతో ఆరంభమయ్యే చరిత్రను ప్రతిపాదించి, ఆపై 1844లో అతని ఉదరములో నిరాశను ప్రస్తావించుచున్నదని మనము కనుగొనుచున్నాము. ఆ తినుటయే ఆరంభము; ఉదరమే అంత్యమును సూచించును. పదవ అధ్యాయములోని చివరి వచనం, ఒక లక్ష నలభై నాలుగు వేలమందియొక్క చరిత్రలో ఆ చరిత్ర పునరావృతమగుటను ప్రతిబింబించుచున్నది.</w:t>
      </w:r>
    </w:p>
    <w:p>
      <w:pPr>
        <w:pStyle w:val="ArticleScripture"/>
        <w:jc w:val="left"/>
      </w:pPr>
      <w:r>
        <w:rPr>
          <w:rFonts w:ascii="Nirmala UI" w:hAnsi="Nirmala UI" w:eastAsia="Nirmala UI" w:cs="Nirmala UI"/>
        </w:rPr>
        <w:t>నేను దూత చేతిలో నుండిన చిన్న పుస్తకమును తీసికొని దానిని తిన్నాను; అది నా నోటి యందు తేనెవలె తియ్యగా నుండెను; దానిని తినిన వెంటనే నా కడుపులో అది చేదుగా మారెను. అప్పుడు అతడు నాతో ఇట్లనెను, నీవు అనేక జనములయెదుటను, జాతులయెదుటను, భాషలయెదుటను, రాజులయెదుటను మరల ప్రవచింపవలెనని. ప్రకటన గ్రంథము 10:10, 11.</w:t>
      </w:r>
    </w:p>
    <w:p>
      <w:pPr>
        <w:pStyle w:val="ArticleBody"/>
        <w:jc w:val="left"/>
      </w:pPr>
      <w:r>
        <w:rPr>
          <w:rFonts w:ascii="Nirmala UI" w:hAnsi="Nirmala UI" w:eastAsia="Nirmala UI" w:cs="Nirmala UI"/>
        </w:rPr>
        <w:t>ప్రకటన గ్రంథము పదవ అధ్యాయం మరియు హబక్కూకు గ్రంథము రెండవ అధ్యాయం, 1840 నుండి 1844 వరకు గల ప్రవచన కాలమునకు సాక్ష్యమిచ్చు రెండు అధ్యాయములై నిలిచియున్నవి. 1844 నుండి 1863 వరకున్న చరిత్ర, నిరాశ అనే ఒక మార్గసూచిక వద్ద ఆరంభమై, దాని తరువాత చెదరగొట్టబడుట, ఆపై కూడబెట్టబడుట సంభవించెను. ఆ కాలములో, హబక్కూకు యొక్క రెండు పట్టికల ప్రవచన చరిత్ర, రెండవ పట్టిక 1849లో ముద్రింపబడి 1850లో దేశాంతరమున ప్రచురింపబడినప్పుడు సమాప్తమయ్యెను. హబక్కూకు పట్టికల యుగము 1842 మే నెలలో 1843 పట్టిక ప్రచురింపబడినప్పటి నుండి ప్రారంభమై, ప్రవచన కాలము ఆరంభమైనచోటనే, హబక్కూకు యొక్క రెండు పట్టికలలో ఒకటి ప్రచురింపబడుటతో, ముగిసెను. 1843 పట్టిక ఆల్ఫా, 1850 పట్టిక ఒమేగా.</w:t>
      </w:r>
    </w:p>
    <w:p>
      <w:pPr>
        <w:pStyle w:val="ArticleBody"/>
        <w:jc w:val="left"/>
      </w:pPr>
      <w:r>
        <w:rPr>
          <w:rFonts w:ascii="Nirmala UI" w:hAnsi="Nirmala UI" w:eastAsia="Nirmala UI" w:cs="Nirmala UI"/>
        </w:rPr>
        <w:t>1856లో హైరమ్ ఎడ్సన్, విలియం మిల్లర్ యొక్క “ఏడు కాలములు” గురించిన అవగాహనను ఒక నూతన స్థాయికి చేర్చిన వ్యాసాల శ్రేణిని రచించాడు. ఎడ్సన్ యొక్క కృతి, మిల్లర్ కృతికి ఓమెగాగా నిలిచి, మిల్లర్ యొక్క పునాది సత్యాన్ని దేవుని ప్రజలను శక్తివంతం చేయుటకై ఉద్దేశితమైన శిరశ్శిల స్థితికి చేర్చింది. “ఏడు కాలములు” విషయమై మిల్లర్‌కు లభించిన వెలుగు ఆల్ఫా కాగా, అదే విషయమై ఎడ్సన్‌కు లభించిన వెలుగు ఓమెగా.</w:t>
      </w:r>
    </w:p>
    <w:p>
      <w:pPr>
        <w:pStyle w:val="ArticleBody"/>
        <w:jc w:val="left"/>
      </w:pPr>
      <w:r>
        <w:rPr>
          <w:rFonts w:ascii="Nirmala UI" w:hAnsi="Nirmala UI" w:eastAsia="Nirmala UI" w:cs="Nirmala UI"/>
        </w:rPr>
        <w:t>1863లో ఆ ఉద్యమం, తుదకు తన స్వశరీరములోనుండే మరొక ఉద్యమాన్ని పుట్టించబోయే సంఘముగా మారింది; ఎలాగైతే మిల్లరైటులు ప్రొటెస్టాంట్లలోనుండి ఉద్భవించినట్లే, అలాగే శిష్యులు యూదీయ మతం నుండీ బయలుదేరి క్రైస్తవమతములోనికి వచ్చినట్లే, అలాగే అరణ్యములో మరణించవలసినవారిగా నిర్ణయింపబడిన మునుపటి నిబంధనకు చెందిన ప్రజలలోనుండి యెహోషువునూ, కాలేబునూ వెలువడినట్లే.</w:t>
      </w:r>
    </w:p>
    <w:p>
      <w:pPr>
        <w:pStyle w:val="ArticleBody"/>
        <w:jc w:val="left"/>
      </w:pPr>
      <w:r>
        <w:rPr>
          <w:rFonts w:ascii="Nirmala UI" w:hAnsi="Nirmala UI" w:eastAsia="Nirmala UI" w:cs="Nirmala UI"/>
        </w:rPr>
        <w:t>అదే చరిత్రలో (1844 నుండి 1863 వరకు) భూమి మృగముని రిపబ్లికన్ శృంగము, తుదకు పౌరయుద్ధముగా విస్ఫోటితమయ్యే ఒక సమాంతర సంఘర్షణను అనుభవించుచున్నది; ఆ పౌరయుద్ధము 1863లో లింకన్ యొక్క ఎమాన్సిపేషన్ ప్రోక్లమేషన్‌తో తన మధ్యబిందువును చేరినదని సమస్త చరిత్రకారులు అంగీకరిస్తారు. లింకన్ తొలి రిపబ్లికన్ అధ్యక్షునిగా నిలుస్తాడు; అప్పటివరకు చరిత్రలో అత్యంత దుష్కీర్తి గాంచిన డెమోక్రాటిక్ అధ్యక్షుని అనంతరం అతడు అధ్యక్ష పదవికి ప్రమాణ స్వీకారం చేశాడు. తరువాత అతడు హత్యకు గురయ్యాడు. ఈ ప్రవచన సంబంధిత లక్షణములన్నియు, మరియు ఇతర మరికొన్నియు, చివరి రిపబ్లికన్ అధ్యక్షునియందు పునరావృతమగుచున్నవి.</w:t>
      </w:r>
    </w:p>
    <w:p>
      <w:pPr>
        <w:pStyle w:val="ArticleBody"/>
        <w:jc w:val="left"/>
      </w:pPr>
      <w:r>
        <w:rPr>
          <w:rFonts w:ascii="Nirmala UI" w:hAnsi="Nirmala UI" w:eastAsia="Nirmala UI" w:cs="Nirmala UI"/>
        </w:rPr>
        <w:t>1844 నుండి 1863 వరకు జరిగిన కాలం చెదరగొట్టింపును మరియు సమాహరణను కలిగి ఉంది. 1863 ఆదివార చట్టాన్ని సూచించుచున్నది; కావున, 1863లో లవోదిక్య స్థితిగల సెవెన్త్-డే అడ్వెంటిస్టులు లవోదిక్యా అరణ్యములోకి చెదరగొట్టబడిన దాకా, 1844లో జరిగిన చెదరగొట్టింపే ఏకైక చెదరగొట్టింపు. 1844 ఒక చెదరగొట్టింపును ఉత్పత్తి చేసింది, 1863 కూడ ఒక చెదరగొట్టింపును ఉత్పత్తి చేసింది; అట్లుగా ఆ చరిత్ర ఒక గుర్తింపబడిన ప్రవచన చిహ్నమని సాక్ష్యమిస్తుంది, ఏలయనగా అది 1844లో ఆల్ఫా చెదరగొట్టింపుతో ఆరంభమై, 1863లో ఓమెగా చెదరగొట్టింపుతో సమాప్తమవుతుంది. మొదటి చెదరగొట్టింపు 2020 జూలై 18న సంభవించింది, మరియు అంతిమ ఓమెగా చెదరగొట్టింపు ఆదివార చట్ట సమయంలో నెరవేరుతుంది.</w:t>
      </w:r>
    </w:p>
    <w:p>
      <w:pPr>
        <w:pStyle w:val="ArticleScripture"/>
        <w:jc w:val="left"/>
      </w:pPr>
      <w:r>
        <w:rPr>
          <w:rFonts w:ascii="Nirmala UI" w:hAnsi="Nirmala UI" w:eastAsia="Nirmala UI" w:cs="Nirmala UI"/>
        </w:rPr>
        <w:t>మనము విడిపోయి చెల్లాచెదురుకాబోయే సమయం సమీపిస్తోంది; సమానమైన అమూల్య విశ్వాసము గలవారితో సహవాసమనే విశేషావకాశము లేకుండనే మనలో ప్రతివాడూ తనంతట తాను నిలువవలసి వచ్చును; దేవుడు నీ పక్కన ఉండకపోతే, మరియు ఆయన నిన్ను నడిపించి మార్గనిర్దేశం చేయుచున్నాడని నీకెరిగికొననియెడల, నీవు ఎలా నిలువగలవు? రివ్యూ అండ్ హెరాల్డ్, మార్చి 25, 1890.</w:t>
      </w:r>
    </w:p>
    <w:p>
      <w:pPr>
        <w:pStyle w:val="ArticleBody"/>
        <w:jc w:val="left"/>
      </w:pPr>
      <w:r>
        <w:rPr>
          <w:rFonts w:ascii="Nirmala UI" w:hAnsi="Nirmala UI" w:eastAsia="Nirmala UI" w:cs="Nirmala UI"/>
        </w:rPr>
        <w:t>దేవుడు ‘నీ పక్కన నిలుచుట’ మాత్రమేగాను చాలదు; ‘ఆయన నిన్ను నడిపించి మార్గనిర్దేశించుచున్నాడని’ నీవు కూడా తెలిసికొనవలెను. ఈ సత్యము ప్రవచనవిషయమై నిలిచియున్నది; ‘మీరు ప్రభువును తెలిసికొందురు’ అనబడిన కాలసూచనను ఆధారంగా చేసుకున్న నానా వాక్యప్రకటనలచేత అది సూచింపబడుచున్నది.</w:t>
      </w:r>
    </w:p>
    <w:p>
      <w:pPr>
        <w:pStyle w:val="ArticleScripture"/>
        <w:jc w:val="left"/>
      </w:pPr>
      <w:r>
        <w:rPr>
          <w:rFonts w:ascii="Nirmala UI" w:hAnsi="Nirmala UI" w:eastAsia="Nirmala UI" w:cs="Nirmala UI"/>
        </w:rPr>
        <w:t>మీరు పుష్కలముగా భుజించి తృప్తి పొందెదరు, మీతో అద్భుతముగా ప్రవర్తించిన మీ దేవుడగు యెహోవా నామమును స్తుతించెదరు; నా ప్రజలు ఎప్పటికియు సిగ్గుపడరు. నేను ఇశ్రాయేలు మధ్యననున్నానని, నేనే మీ దేవుడగు యెహోవానని, మరొకడు లేడని మీరు తెలిసికొందురు; నా ప్రజలు ఎప్పటికియు సిగ్గుపడరు. ... అప్పుడు మీరు సీయోనులో, నా పరిశుద్ధ పర్వతములో నివసించువాడనైన మీ దేవుడగు యెహోవాను నేనేనని తెలిసికొందురు; అప్పుడు యెరూషలేము పరిశుద్ధమగును, ఇకమీదట పరదేశులు ఆమెలోనుగా దాటిపోరు. యోవేలు 2:26, 27, 3:17.</w:t>
      </w:r>
    </w:p>
    <w:p>
      <w:pPr>
        <w:pStyle w:val="ArticleBody"/>
        <w:jc w:val="left"/>
      </w:pPr>
      <w:r>
        <w:rPr>
          <w:rFonts w:ascii="Nirmala UI" w:hAnsi="Nirmala UI" w:eastAsia="Nirmala UI" w:cs="Nirmala UI"/>
        </w:rPr>
        <w:t>యెరూషలేము పరిశుద్ధమైనప్పుడు, ఆమె విజయవంతమైన సంఘమై యుండును; ఎందుకనగా యుద్ధస్థితిలో ఉన్న సంఘము గోధుమలతోను కలుపుతోను కూడిన సంఘముగా నిర్వచించబడుతుంది; మరియు "యెరూషలేము"లో "ఇకపై" "పరదేశులు దాటిపోరు" యెప్పుడు, దేవుని ప్రజలు "ఆయనే నడిపించి మార్గనిర్దేశము చేయుచున్నాడని" "తెలుసుకొనెదరు." వారు ఎరుగుదురు; ఏలయనగా వారు "ఏడు సార్లు" అనే ప్రార్థనను నెరవేర్చిన వారై యున్నారు; దీనిలో నీవు లవోదిక్యునిగా ఉన్నప్పుడు దేవుడు నిన్ను నడిపించలేదని ఒప్పుకొనుట కూడ అంతర్భూతమై యున్నది; అయితే నీవు ఫిలదెల్ఫీయునిగా మారినప్పుడు, "ఆయనే నడిపించి మార్గనిర్దేశము చేయుచున్నాడని"ను, దేవుడు "ఇశ్రాయేలు మధ్యలో ఉన్నాడని"ను తెలిసికొనెదవు.</w:t>
      </w:r>
    </w:p>
    <w:p>
      <w:pPr>
        <w:pStyle w:val="ArticleBody"/>
        <w:jc w:val="left"/>
      </w:pPr>
      <w:r>
        <w:rPr>
          <w:rFonts w:ascii="Nirmala UI" w:hAnsi="Nirmala UI" w:eastAsia="Nirmala UI" w:cs="Nirmala UI"/>
        </w:rPr>
        <w:t>ఏప్రిల్ 19 యొక్క ఆల్ఫా చెదరగొట్టింపు (నిరాశ) మరియు అక్టోబర్ 22 యొక్క ఓమెగా చెదరగొట్టింపు (నిరాశ) అనేవి, అక్టోబర్ 22 యొక్క మహా నిరాశ అనంతరం వెలువడిన మొదటి అధికారిక ప్రచురణ ద్వారా సూచితమవుతాయి. ప్రచురణ మిల్లరైట్ చరిత్రలోను అమెరికా సంయుక్త రాష్ట్రాల ప్రవచనాత్మక చరిత్రలోను ఒక ప్రవచనాత్మక సూచకం గనుక, 1844 తర్వాత అధికారికంగా ప్రచురింపబడిన మొదటి విషయం ఆ చరిత్రకు ఒక మార్గసూచకం, మరియు ఆ మార్గసూచకం ఒక చెదరగొట్టింపును నిర్దేశిస్తుంది.</w:t>
      </w:r>
    </w:p>
    <w:p>
      <w:pPr>
        <w:pStyle w:val="ArticleHeading"/>
        <w:jc w:val="left"/>
      </w:pPr>
      <w:r>
        <w:rPr>
          <w:rFonts w:ascii="Nirmala UI" w:hAnsi="Nirmala UI" w:eastAsia="Nirmala UI" w:cs="Nirmala UI"/>
        </w:rPr>
        <w:t>1847-దేశాంతరములలో చెల్లాచెదురైన శేషగణము</w:t>
      </w:r>
    </w:p>
    <w:p>
      <w:pPr>
        <w:pStyle w:val="ArticleScripture"/>
        <w:jc w:val="left"/>
      </w:pPr>
      <w:r>
        <w:rPr>
          <w:rFonts w:ascii="Nirmala UI" w:hAnsi="Nirmala UI" w:eastAsia="Nirmala UI" w:cs="Nirmala UI"/>
        </w:rPr>
        <w:t>'చిన్న మంద'కు ఒక మాట.</w:t>
      </w:r>
    </w:p>
    <w:p>
      <w:pPr>
        <w:pStyle w:val="ArticleScripture"/>
        <w:jc w:val="left"/>
      </w:pPr>
      <w:r>
        <w:rPr>
          <w:rFonts w:ascii="Nirmala UI" w:hAnsi="Nirmala UI" w:eastAsia="Nirmala UI" w:cs="Nirmala UI"/>
        </w:rPr>
        <w:t>క్రింది వ్యాసాలు ‘ది డే-డాన్’ అనే పత్రిక కొరకు రచింపబడ్డవి; ఆ పత్రికను న్యూయార్క్ రాష్ట్రంలోని కానాండైగ్వా పట్టణంలో ఓ. ఆర్. ఎల్. క్రోసియర్ ప్రచురించెను. అయితే ఆ పత్రిక ప్రస్తుతము ప్రచురింపబడుటలేదనీ, అది మరల ప్రచురింపబడునో లేదో మాకు తెలియకపోవుననీ, మెయిన్‌లోనున్న మాలో కొందరికి ఉత్తమమని తోచిన ప్రకారము, అవి ఈ విధముగా సమర్పింపవలెనని భావించబడెను. ఈ భూమిమీద అత్యంత త్వరలో సంభవించబోవు విషయములయందు ‘చిన్న మంద’ యొక్క దృష్టిని ఆకర్షించుటకై నేను ఆకాంక్షించుచున్నాను. . . .</w:t>
      </w:r>
    </w:p>
    <w:p>
      <w:pPr>
        <w:pStyle w:val="ArticleScripture"/>
        <w:jc w:val="left"/>
      </w:pPr>
      <w:r>
        <w:rPr>
          <w:rFonts w:ascii="Nirmala UI" w:hAnsi="Nirmala UI" w:eastAsia="Nirmala UI" w:cs="Nirmala UI"/>
        </w:rPr>
        <w:t>పాఠకుడు గమనించి ఉంటాడు, శ్రీమతి E. G. వైట్ వారి కలం నుండి వెలువడిన మూడు రచనలు A Word to the 'Little Flock.' లో చేర్చబడ్డాయని . . .</w:t>
      </w:r>
    </w:p>
    <w:p>
      <w:pPr>
        <w:pStyle w:val="ArticleScripture"/>
        <w:jc w:val="left"/>
      </w:pPr>
      <w:r>
        <w:rPr>
          <w:rFonts w:ascii="Nirmala UI" w:hAnsi="Nirmala UI" w:eastAsia="Nirmala UI" w:cs="Nirmala UI"/>
        </w:rPr>
        <w:t>"శ్రీమతి వైట్ గారి నుండి వచ్చిన రెండవ సమాచారం, పుటలు 14-18లో పొందుపరచబడినది, To the Remnant Scattered Abroad అనే శీర్షిక కింద ఆమె తొలి దర్శన వృత్తాంతమై యున్నది. ఇది 20 డిసెంబరు, 1845 న ఈనాక్ జేకబ్స్ గారికి వ్యక్తిగత లేఖగా వ్రాయబడింది; మరియు గ్రహీతయైన ఆయన ద్వారానే 24 జనవరి, 1846 నాటి The Day-Star లో ప్రథమంగా ప్రచురింపబడింది. తరువాత 6 ఏప్రిల్, 1846 న జేమ్స్ వైట్ మరియు హెచ్. ఎస్. గర్నీ గారిచే ఇది బ్రాడ్‌సైడ్ రూపంలో పునఃముద్రింపబడింది. A Word to the 'Little Flock' లో కనిపించే ఆ ప్రకటన, స్వల్ప సంపాదకీయ మార్పులు మరియు జోడించిన శాస్త్రవచన సూచనలను మినహా, మొదట ముద్రింపబడిన దర్శన సమగ్ర వృత్తాంతముతో సరిసమానమై యున్నది." జేమ్స్ వైట్, A Word to the 'Little Flock', 25.</w:t>
      </w:r>
    </w:p>
    <w:p>
      <w:pPr>
        <w:pStyle w:val="ArticleBody"/>
        <w:jc w:val="left"/>
      </w:pPr>
      <w:r>
        <w:rPr>
          <w:rFonts w:ascii="Nirmala UI" w:hAnsi="Nirmala UI" w:eastAsia="Nirmala UI" w:cs="Nirmala UI"/>
        </w:rPr>
        <w:t>1844 ఒక దూత రాకను మరియు ఒక నిరాశను సూచిస్తుంది. 1845లో మొదటి దర్శనం లిఖించబడింది; 1846లో అది ప్రచురించబడింది. మొదటి దర్శనం ‘చెల్లాచెదురుగా పరివ్యాప్తులైన అవశేషులకు’ సంబోధించబడింది. తన మొదటి దర్శనాన్ని లిఖించినప్పుడు, అవివాహిత కిశోర ప్రవక్తకు, ‘అవశేషం’ యొక్క ఒక ప్రవచన లక్షణం, అనగా ఆ అవశేషము ప్రవచనావశ్యకతవల్ల ‘చెల్లాచెదురుగా పరివ్యాప్తులై’ యుండవలసినదనెదీ, ఇది నూట నలభై నాలుగు వేల వారి లక్షణాలలో ఒకటనెదీ, తెలిసియుండెనని నేను అనుమానిస్తున్నాను. 1846లో వైట్‌లు వివాహబంధంలో ఏకమయ్యారు; దాంతో ఎలెన్ యొక్క ఇంటిపేరు ‘వైట్’గా మారింది. అదే సంవత్సరంలో వైట్‌లు ఏడవ దిన శబ్బతును ఆచరించడం ఆరంభించారు. 1846లో ఆ ఒడంబడిక తుదిరూపు దాల్చినదిగా గుర్తించబడింది; 1844లో ప్రారంభమైన ప్రవచనాత్మక వివాహం 1846లో సంపూర్ణమైంది; 1847లో మొదటి అధికారిక ప్రచురణ ముద్రించబడి తపాలా ద్వారా పంపబడింది.</w:t>
      </w:r>
    </w:p>
    <w:p>
      <w:pPr>
        <w:pStyle w:val="ArticleHeading"/>
        <w:jc w:val="left"/>
      </w:pPr>
      <w:r>
        <w:rPr>
          <w:rFonts w:ascii="Nirmala UI" w:hAnsi="Nirmala UI" w:eastAsia="Nirmala UI" w:cs="Nirmala UI"/>
        </w:rPr>
        <w:t>మే, 1850</w:t>
      </w:r>
    </w:p>
    <w:p>
      <w:pPr>
        <w:pStyle w:val="ArticleScripture"/>
        <w:jc w:val="left"/>
      </w:pPr>
      <w:r>
        <w:rPr>
          <w:rFonts w:ascii="Nirmala UI" w:hAnsi="Nirmala UI" w:eastAsia="Nirmala UI" w:cs="Nirmala UI"/>
        </w:rPr>
        <w:t>ప్రియ పాఠకుడా—ఈ సమీక్షయందు నా ఉద్దేశ్యము పవిత్ర సత్యప్రકાશముచేత దోషమును వెలికితీయుటయే. . . .</w:t>
      </w:r>
    </w:p>
    <w:p>
      <w:pPr>
        <w:pStyle w:val="ArticleScripture"/>
        <w:jc w:val="left"/>
      </w:pPr>
      <w:r>
        <w:rPr>
          <w:rFonts w:ascii="Nirmala UI" w:hAnsi="Nirmala UI" w:eastAsia="Nirmala UI" w:cs="Nirmala UI"/>
        </w:rPr>
        <w:t>“చెదరిపోయిన మందకు ఈ చిన్న రచనను సమర్పించుటలో, ఈ విషయములో వారియెడల నాపై ఉన్న కర్తవ్యమును నేను నిర్వర్తించితిని; దేవుడు దీనిమీద తన ఆశీర్వాదమును చేర్చునుగాక. ఆమెన్.” జేమ్స్ వైట్, ఏడవ దిన సబ్బతు రద్దు చేయబడలేదు, 2.</w:t>
      </w:r>
    </w:p>
    <w:p>
      <w:pPr>
        <w:pStyle w:val="ArticleBody"/>
        <w:jc w:val="left"/>
      </w:pPr>
      <w:r>
        <w:rPr>
          <w:rFonts w:ascii="Nirmala UI" w:hAnsi="Nirmala UI" w:eastAsia="Nirmala UI" w:cs="Nirmala UI"/>
        </w:rPr>
        <w:t>జేమ్స్ వైట్ చేసిన ఆ ప్రచురణ, తన శ్రోతలు ఇంకా చెల్లాచెదురైన మందగానే ఉన్నారని గుర్తించుచున్నది; అలాగే అది సప్తమ దిన శబ్బత్‌కు రక్షణగా నిలుచున్నది. ఇది శబ్బత్ మరియు మూడవ దూత గురించి మిల్లరైట్ అడ్వెంటిజం కలిగిన అవగాహన దృష్టికోణంలో, మూడవ దూత సందేశం యొక్క తొలిదశ. ఇది 1850 చార్ట్ ప్రచురితమైన అదే సంవత్సరంలో వెలువడింది; ఇవి రెండూ కలిసి సమీపిస్తున్న ఆదివార చట్ట సంకటానికి ముందుగా ప్రభువుయొక్క సేన లేపబడుటను ప్రతినిధానించుచున్నవి. యేసు ఎల్లప్పుడూ ఆరంభముచేత అంత్యాన్ని చిత్రీకరించును; మరియు 1843 చార్ట్‌ను ఉపయోగించి 1844లో సందేశాన్ని ప్రకటించినవారు, 1850 చార్ట్‌ను ఉపయోగించి సందేశాన్ని ప్రకటించబోవువారికి ప్రతిరూపమయ్యారు. హబక్కూకు యొక్క రెండు పలకల కాలపు ప్రారంభంలో, హబక్కూకు యొక్క పలకతో అనుసంధానముగా సమయసందేశాన్ని జనులు ప్రకటించారు; అలాగే 1850లో జేమ్స్ వైట్ 1850 చార్ట్‌తో కూడి మూడవ దూత సందేశాన్ని సమర్పించాడు. ఆ చార్ట్ 1849 కాలంలో సోదరుడు నికల్స్ చేత రూపొందించబడింది; ఆ కాలంలోనే జేమ్స్ మరియు ఎల్లెన్ వైట్ సోదరుడు నికల్స్‌తో కలిసి నివసించారు. జేమ్స్ వైట్ 1850 చార్ట్ తయారీకి నేరుగా సంబంధించి యుండెను, ఆ సంవత్సరంలోనే ఆయన మూడవ దూత సందేశాన్ని ప్రకటించడం ప్రారంభించాడు.</w:t>
      </w:r>
    </w:p>
    <w:p>
      <w:pPr>
        <w:pStyle w:val="ArticleScripture"/>
        <w:jc w:val="left"/>
      </w:pPr>
      <w:r>
        <w:rPr>
          <w:rFonts w:ascii="Nirmala UI" w:hAnsi="Nirmala UI" w:eastAsia="Nirmala UI" w:cs="Nirmala UI"/>
        </w:rPr>
        <w:t>సెప్టెంబరు 23వ తేదీ, [1850], ప్రభువు నాకు ప్రత్యక్షపరచినది ఏమనగా, తన ప్రజల శేషభాగాన్ని తిరిగి సమాహరించుటకై ఆయన ద్వితీయవారంగా తన చేయి చాచియున్నాడనీ, ఈ సమాహరణకాలమున ప్రయత్నములను ద్విగుణీకృతం చేయవలెననీ. చెల్లాచెదరింపుల కాలమున ఇశ్రాయేలు దెబ్బతిని చీల్చబడియుండెను; అయితే ఇప్పుడు సమాహరణకాలమున దేవుడు తన ప్రజలను స్వస్థపరచి కట్టుకట్టును. చెల్లాచెదరింపులలో సత్యాన్ని వ్యాప్తి చేయుటకు చేసిన ప్రయత్నాలు స్వల్ప ప్రభావమాత్రమే కలిగించెను; అతి తక్కువగాని లేక దాదాపు ఏమీ కాని ఫలితమును మాత్రమే సాధించెను; కానీ సమాహరణలో దేవుడు తన ప్రజలను సమకూర్చుటకై తన చేతిని చాచినప్పుడు, సత్యాన్ని వ్యాప్తి చేయుటకు చేసిన ప్రయత్నాలు తాము ఉద్దేశించిన ఫలితాన్ని కలిగించును. ఈ కార్యములో అందరు ఏకమై ఉత్సాహవంతులై యుండవలెను. ఇప్పుడు సమాహరణలో మనకు మార్గదర్శకమైన ఉదాహరణల కొరకై చెల్లాచెదరింపుల కాలాన్ని ఎవడైనను ఆశ్రయించుట సిగ్గుచేటని నేను చూచితిని; ఎందుకనగా దేవుడు అప్పటిలో చేసిన దానికన్నా ఇప్పుడు మనకొరకు మరేమియు చేయకపోతే, ఇశ్రాయేలు ఎన్నటికిని సమాహరింపబడడు. సత్యము బోధింపబడుట ఎంత అవసరమో, పత్రికలో ప్రచురింపబడుట కూడ అంతే అవసరం. రివ్యూ అండ్ హెరాల్డ్, నవంబరు 1, 1850.</w:t>
      </w:r>
    </w:p>
    <w:p>
      <w:pPr>
        <w:pStyle w:val="ArticleScripture"/>
        <w:jc w:val="left"/>
      </w:pPr>
      <w:r>
        <w:rPr>
          <w:rFonts w:ascii="Nirmala UI" w:hAnsi="Nirmala UI" w:eastAsia="Nirmala UI" w:cs="Nirmala UI"/>
        </w:rPr>
        <w:t>74వ పుటలో పొందుపరచబడిన, ప్రభువు ‘తన ప్రజలలో మిగిలినవారిని తిరిగి తెచ్చుకొనుటకై రెండవసారి తన చేతిని చాపెను’ అని ఉన్న దృశ్యం, క్రీస్తును నిరీక్షించువారి మధ్య ఒకప్పుడు ఉన్న ఐక్యతయును బలమునకే, మరియు ఆయన తన ప్రజలను మరల ఏకీకరించి లేవనెత్తుటను ఆరంభించియున్నాడనే విషయమునకే సంబంధించినది. Early Writings, 86.</w:t>
      </w:r>
    </w:p>
    <w:p>
      <w:pPr>
        <w:pStyle w:val="ArticleBody"/>
        <w:jc w:val="left"/>
      </w:pPr>
      <w:r>
        <w:rPr>
          <w:rFonts w:ascii="Nirmala UI" w:hAnsi="Nirmala UI" w:eastAsia="Nirmala UI" w:cs="Nirmala UI"/>
        </w:rPr>
        <w:t>ప్రారంభ రచనలలో సహోదరి వైట్, ప్రవక్త యెషయా వాక్యాలను తాను ఉపయోగించిన సందర్భముతో సంబంధించి, రివ్యూ అండ్ హెరాల్డ్‌లోని ఆ వాక్యభాగంపై వ్యాఖ్యానించుచూ, “ప్రభువు నాకు చూపించెను—తన ప్రజల శేషమును తిరిగి సంపాదించుటకై ఆయన తన చేయి రెండవ సారిగా చాచియున్నాడని” అని చెప్పెను. ఆయన 1850లో తన చేయి చాపెను. 1844 అక్టోబర్ 22న ఆయన ఆ జనులను సర్వపరిశుద్ధ స్థలములోనికి కూడదీసుకొనినప్పుడు, క్రి.పూ. 677 నుండి 1844 అక్టోబర్ 22వరకు సాగిన చెల్లాచెదురు తన ముగింపునకు చేరెను. క్రి.పూ. 677లో ఆరంభమై, లేవీయకాండము ఇరవై ఆరు లోని “ఏడు సార్లు” ప్రకారము, యథార్థ మహిమాన్విత దేశములో నివసించిన యథార్థ యూదా 2520 సంవత్సరములు చెల్లాచెదురయ్యిరి. ఆ 2520 సంవత్సరముల ముగింపున 1844 అక్టోబర్ 22న ఆత్మీయ ఇశ్రాయేలు కూడబెట్టబడెను; వారు తక్షణమే చెల్లాచెదురయ్యిరి; ప్రభువు తన చేయి రెండవసారిగా చాపినప్పుడు ఆ చెల్లాచెదురు ముగిసెను. ఆ వాక్యభాగములో ఆయన వారిని రెండవసారిగా కూడదీసుకొనుట ఈ రెండు కార్యములను నెరవేర్చుటకై—“తన ప్రజలను కట్టుకొనుట” మరియు “తన ప్రజలను లేపుట”.</w:t>
      </w:r>
    </w:p>
    <w:p>
      <w:pPr>
        <w:pStyle w:val="ArticleScripture"/>
        <w:jc w:val="left"/>
      </w:pPr>
      <w:r>
        <w:rPr>
          <w:rFonts w:ascii="Nirmala UI" w:hAnsi="Nirmala UI" w:eastAsia="Nirmala UI" w:cs="Nirmala UI"/>
        </w:rPr>
        <w:t>ఆ తరువాత నేను మూడవ దూతను చూచితిని. నాకు తోడుగా ఉన్న దూత చెప్పెను, ‘భయంకరమాయెను ఆయన వాక్యం; భయానకమాయెను ఆయన కార్యము. ఆయనే కలుపులోనుండి గోధుమలను ఎంపిక చేయుటకై, పరలోక గోదాం కొరకు గోధుమలను ముద్రించుటకైనను గాని బంధించుటకైనను గాని నియమింపబడిన దూత.’ ఈ సంగతులు సమస్త మనస్సును, సమస్త శ్రద్ధను ఆక్రమించవలెను. మరల నాకు ఈ అవసరము చూపబడెను: కరుణ యొక్క ఆఖరి సందేశమును మేము పొందుచున్నామని విశ్వసించువారు, దినదినము కొత్త తప్పుడు ఉపదేశములను స్వీకరించుచు గాని పుచ్చుకొనుచు గాని ఉండువారితో వేరుపడి ఉండవలెనని. నేను చూచితిని—యౌవనులైన వారునైనా వృద్ధులైన వారునైనా, తప్పులోను చీకటిలోను నుండువారి సమాగమములకు హాజరుకాకూడదని. దూత చెప్పెను, ‘లాభములేని విషయములలో మనస్సు నిలిచి ఉండుటను మానవలెను.’ మానుస్క్రిప్ట్ రిలీసెస్, సంపుటం 5, 425.</w:t>
      </w:r>
    </w:p>
    <w:p>
      <w:pPr>
        <w:pStyle w:val="ArticleBody"/>
        <w:jc w:val="left"/>
      </w:pPr>
      <w:r>
        <w:rPr>
          <w:rFonts w:ascii="Nirmala UI" w:hAnsi="Nirmala UI" w:eastAsia="Nirmala UI" w:cs="Nirmala UI"/>
        </w:rPr>
        <w:t>1850లో ఆరంభమైన రెండవ సమాహారం, దేవుని ప్రజలు నిశానముగా ‘ఎత్తి నిలుపబడుచున్నప్పుడు’ జరుగు ముద్రణ (బంధము)కు ప్రతిరూపమై నిలిచెను. ప్రభువు లక్ష నలుబది నాలుగు వేలవారిని సమకూర్చు కాలమును 1850 సూచించుచున్నది. ప్రవచనపరమైన అవసరముచేత, సమకూర్చబడుటకు మునుపే వారు తప్పనిసరిగా చెదరబడియుండవలెను. అందువలన, ప్రకటన గ్రంథము 11:11లోని ‘మూడున్నర దినములు’ 1260ను ప్రతీకీకరించుచున్నవి; అది 2520లో సగము; మరియు అవి 2020 జూలై 18 తరువాత జరిగిన చెదరగొట్టుటను సూచించుచున్నవి. ప్రకటన గ్రంథము 11:11యే లక్ష నలుబది నాలుగు వేలై యుండబోవు వారి రెండవ సమాహారమును, మరియు యెషయా 11:11లో పేర్కొనబడిన ప్రకారము జాతులకు ఎత్తి చూపబడిన నిశానమును ప్రతినిధ్యం చేయుచున్నది!</w:t>
      </w:r>
    </w:p>
    <w:p>
      <w:pPr>
        <w:pStyle w:val="ArticleScripture"/>
        <w:jc w:val="left"/>
      </w:pPr>
      <w:r>
        <w:rPr>
          <w:rFonts w:ascii="Nirmala UI" w:hAnsi="Nirmala UI" w:eastAsia="Nirmala UI" w:cs="Nirmala UI"/>
        </w:rPr>
        <w:t>ఆ దినమున యెస్సయి వేరు జనములకు పతాకముగా నిలుచును; దానిని అన్యజనులు అన్వేషింతురు; అతని విశ్రాంతి మహిమాన్వితముగా నుండును.</w:t>
      </w:r>
    </w:p>
    <w:p>
      <w:pPr>
        <w:pStyle w:val="ArticleScripture"/>
        <w:jc w:val="left"/>
      </w:pPr>
      <w:r>
        <w:rPr>
          <w:rFonts w:ascii="Nirmala UI" w:hAnsi="Nirmala UI" w:eastAsia="Nirmala UI" w:cs="Nirmala UI"/>
        </w:rPr>
        <w:t>ఆ దినమున జరుగును యనగా, ప్రభువు మరల రెండవసారి తన చేయి చాచించి, అశ్షూరు నుండియు, ఐగుప్తు నుండియు, పత్రోసు నుండియు, కూషు నుండియు, ఏలాం నుండియు, శినారు నుండియు, హమాతు నుండియు, సముద్రపు దీవుల నుండియు మిగిలియున్న తన ప్రజల అవశేషులను తిరిగి స్వాధీనపరచుకొనును.</w:t>
      </w:r>
    </w:p>
    <w:p>
      <w:pPr>
        <w:pStyle w:val="ArticleScripture"/>
        <w:jc w:val="left"/>
      </w:pPr>
      <w:r>
        <w:rPr>
          <w:rFonts w:ascii="Nirmala UI" w:hAnsi="Nirmala UI" w:eastAsia="Nirmala UI" w:cs="Nirmala UI"/>
        </w:rPr>
        <w:t>ఆయన జాతుల కొరకు ఒక సంకేతధ్వజాన్ని ఎత్తి నిలుపును; ఇశ్రాయేలు యొక్క బహిష్కృతులను సమకూర్చును, భూమి నాలుగు మూలల నుండి యూదా చెదరిపోయిన వారిని కూడదీసుకొనును. యెషయా 11:10, 11, 12.</w:t>
      </w:r>
    </w:p>
    <w:p>
      <w:pPr>
        <w:pStyle w:val="ArticleBody"/>
        <w:jc w:val="left"/>
      </w:pPr>
      <w:r>
        <w:rPr>
          <w:rFonts w:ascii="Nirmala UI" w:hAnsi="Nirmala UI" w:eastAsia="Nirmala UI" w:cs="Nirmala UI"/>
        </w:rPr>
        <w:t>1850 సంవత్సరములో ప్రభువు తన హస్తమును రెండోసారి చాచెను, హబక్కూకు యొక్క రెండు పట్టికలు సూచించిన ప్రకారము అర్ధరాత్రి కేక సందేశముతో సంయుక్తముగా మూడవ దూత సందేశమును ప్రకటిస్తున్న ప్రజలను సమకూర్చుటకై. 2023 జూలైలోను ప్రభువు తన హస్తమును రెండోసారి చాచెను, హబక్కూకు యొక్క రెండు పట్టికలు సూచించిన ప్రకారము అర్ధరాత్రి కేక సందేశముతో సంయుక్తముగా మూడవ దూత సందేశమును ప్రకటిస్తున్న ప్రజలను సమకూర్చుటకై. యెషయా గ్రంథము పదకొండవ అధ్యాయము పదకొండవ వచనములో పేర్కొన్నట్లుగా, 1850 సంవత్సరమును గాను 2023 జూలైను గాను రెండూ “తన ప్రజల శేషము” యొక్క సమాహరణమును సూచించుచున్నవి. ఆ పదకొండవ వచనం పది మరియు పన్నెండు వచనముల మధ్యన యుండి, ఆ రెండు వచనములు లోకమునకు పతాకమును ఎత్తి యుంచుటను సూచించుచున్నవి.</w:t>
      </w:r>
    </w:p>
    <w:p>
      <w:pPr>
        <w:pStyle w:val="ArticleBody"/>
        <w:jc w:val="left"/>
      </w:pPr>
      <w:r>
        <w:rPr>
          <w:rFonts w:ascii="Nirmala UI" w:hAnsi="Nirmala UI" w:eastAsia="Nirmala UI" w:cs="Nirmala UI"/>
        </w:rPr>
        <w:t>మూడు వచనాలలో ప్రతి వచనము పతాకమును గుర్తించుచున్నది; అయితే మధ్య వచనము వారిని "అవశేషము"గా గుర్తించుచున్నది. అక్కడి అవశేషము రెండవ సారిగా సమకూర్చబడుచున్నది, మరియు వారిని ఏఏ గోత్రములలోనుండి సమకూర్చుచున్నారో వాటి సంఖ్య ఎనిమిది. "8" అనే సంఖ్య మరణమును చూడకుండనే పాత లోకమునుండి కొత్త లోకమునకు వెళ్లిన నోహు నౌకలోనున్నవారిని మాత్రమే సూచించుట కాక, "8" అనేది ఏడు సంఘములకున్న ఎనిమిదవ సంఘమై యుండువారిని కూడ సూచించుచున్నది. ప్రకటన గ్రంథము 11:11 లోని ఇద్దరు సాక్షులు పునరుత్థానము పొందినవారే. "8" అనే సంఖ్య పునరుత్థానమునకు సంకేతము, ఒక లక్ష నలభై నాలుగు వేలవారికి సంకేతము, బాప్తిస్మమునకు సంకేతము, మరియు లవోదిక్యా నుండి ఫిలదెల్పియాకి పరివర్తన చెంది జాతులకు యెషయా యొక్క పతాకముగా అగుచుండువారికి సంకేతము. ప్రభువు తన చేతిని రెండవ సారిగా 1850 నుండి 1865 మధ్య విస్తరించెను; మరల 2023 జూలైలోను విస్తరించెను.</w:t>
      </w:r>
    </w:p>
    <w:p>
      <w:pPr>
        <w:pStyle w:val="ArticleBody"/>
        <w:jc w:val="left"/>
      </w:pPr>
      <w:r>
        <w:rPr>
          <w:rFonts w:ascii="Nirmala UI" w:hAnsi="Nirmala UI" w:eastAsia="Nirmala UI" w:cs="Nirmala UI"/>
        </w:rPr>
        <w:t>1856 నాటివలెనే, 2023 లోను సప్తసమయముల విషయమై నూతన ప్రకాశము ప్రాప్తమైంది. 1856 నుండి 1863 వరకు గల కాలము, ప్రభువు తన శేషజనులను సైన్యముగా లేపు సమయంలో నూట నలభై నాలుగు వేలమందియొక్క చరిత్రను ప్రాతినిధ్యం చేస్తుంది.</w:t>
      </w:r>
    </w:p>
    <w:p>
      <w:pPr>
        <w:pStyle w:val="ArticleBody"/>
        <w:jc w:val="left"/>
      </w:pPr>
      <w:r>
        <w:rPr>
          <w:rFonts w:ascii="Nirmala UI" w:hAnsi="Nirmala UI" w:eastAsia="Nirmala UI" w:cs="Nirmala UI"/>
        </w:rPr>
        <w:t>యెషయా 11:11 ప్రకటన గ్రంథము 11:11తో సరిగ్గా సరిపోలుచున్నది; అలాగే ప్రకటన గ్రంథము 11:11 దానియేలు 11:11తో సరిగ్గా సరిపోలుచున్నది. యెషయా మరియు యోహాను అంతర్గత చరిత్రను వర్ణించుచున్నారు; దానియేలు బాహ్య చరిత్రను. దానియేలు 11:11 యొక్క బాహ్య రేఖ యోహాను 11:11 యొక్క అంతర్గత రేఖతో సమాంతరంగా నడుస్తున్నది, మరియు యెషయా 11:11 బాహ్య రేఖనుండి దేవుని ఇతర గొఱ్ఱెల మందను పిలుచు అంతర్గత రేఖ యొక్క పతాకమును ప్రదర్శిస్తుంది. పల్మోని ఈ వచనములను సుందర సముచ్చయముగా సంకలించి పరస్పరబంధముచేశాడు; అట్టి కార్యము సమస్తవస్తువుల సృష్టికర్తయైన ఒక్కడివల్ల మాత్రమె సాధ్యము.</w:t>
      </w:r>
    </w:p>
    <w:p>
      <w:pPr>
        <w:pStyle w:val="ArticleBody"/>
        <w:jc w:val="left"/>
      </w:pPr>
      <w:r>
        <w:rPr>
          <w:rFonts w:ascii="Nirmala UI" w:hAnsi="Nirmala UI" w:eastAsia="Nirmala UI" w:cs="Nirmala UI"/>
        </w:rPr>
        <w:t>ఈ విషయాలను తదుపరి వ్యాసంలో కొనసాగిస్తాము.</w:t>
      </w:r>
    </w:p>
    <w:p>
      <w:pPr>
        <w:pStyle w:val="ArticleHeading"/>
        <w:jc w:val="left"/>
      </w:pPr>
      <w:r>
        <w:rPr>
          <w:rFonts w:ascii="Nirmala UI" w:hAnsi="Nirmala UI" w:eastAsia="Nirmala UI" w:cs="Nirmala UI"/>
        </w:rPr>
        <w:t>కృత్రిమ సమాచారముతో సంవాదము:</w:t>
      </w:r>
    </w:p>
    <w:p>
      <w:pPr>
        <w:pStyle w:val="ArticleBody"/>
        <w:jc w:val="left"/>
      </w:pPr>
      <w:r>
        <w:rPr>
          <w:rFonts w:ascii="Nirmala UI" w:hAnsi="Nirmala UI" w:eastAsia="Nirmala UI" w:cs="Nirmala UI"/>
        </w:rPr>
        <w:t>గణితశాస్త్ర ప్రపంచం "11" అనే సంఖ్యకు ఏదైనా ప్రత్యేక ప్రాధాన్యాన్ని ఆపాదిస్తుందా?</w:t>
      </w:r>
    </w:p>
    <w:p>
      <w:pPr>
        <w:pStyle w:val="ArticleBody"/>
        <w:jc w:val="left"/>
      </w:pPr>
      <w:r>
        <w:rPr>
          <w:rFonts w:ascii="Nirmala UI" w:hAnsi="Nirmala UI" w:eastAsia="Nirmala UI" w:cs="Nirmala UI"/>
        </w:rPr>
        <w:t>అవును, 11 అనే సంఖ్యలో గణితపరంగా నిజమైన ఆసక్తి మరియు ప్రాముఖ్యత కలిగిన అనేక అంశాలు ఉన్నాయి (కేవలం అభాజ్య సంఖ్య కావడాన్ని మించి). గణిత శాస్త్రవేత్తలు మరియు గణితాభిమానులు తరచుగా ప్రస్తావించే ప్రధాన అంశాలు ఇవి:</w:t>
      </w:r>
    </w:p>
    <w:p>
      <w:pPr>
        <w:pStyle w:val="ArticleBody"/>
        <w:jc w:val="left"/>
      </w:pPr>
      <w:r>
        <w:rPr>
          <w:rFonts w:ascii="Nirmala UI" w:hAnsi="Nirmala UI" w:eastAsia="Nirmala UI" w:cs="Nirmala UI"/>
        </w:rPr>
        <w:t>"11" ఐదవ అభాజ్య సంఖ్య; అదే అతి చిన్న రెండంకెల అభాజ్యమూ, దశమాధారంలో పాలిండ్రోమ్‌గా ఉండే తొలి అభాజ్యమూ. "11" అతి చిన్న రెప్యునిట్—అంటే కేవలం "1" అంకెల పునరావృత్తితో ఏర్పడే సంఖ్యలలో అభాజ్యమైన అతి చిన్నది. రెండు అంకెలు సమానంగా ఉండే ఏకైక రెండంకెల అభాజ్యమిది. 11, 22, 33, 44, ఇత్యాదిలో ఈ లక్షణం "11"కే వర్తిస్తుంది. "11" ఒక మెర్సేన్ అభాజ్య ఘాతాంకం. 1/11 = 0.090909... యొక్క దశాంశ విస్తరణకు పునరావృత కాలం కేవలం 2 మాత్రమే; అయితే 1/11 మరొక విధంగా ప్రసిద్ధి చెందింది: 11, 101, 1009, 10007, 100003, ఇత్యాది వంటి అభాజ్యాల శ్రేణి సమాంతర శ్రేణిలోని అభాజ్యాలపై చర్చల్లో ప్రత్యక్షమవుతుంది. క్రమం 22 గల డైహీడ్రల్ సమూహం (సమాన భుజ సమకోణ 11-భుజం యొక్క సమ్మితులు) గమనార్హం; ఎందుకంటే డైహీడ్రల్ సమూహం సమూహ సిద్ధాంతంలో ఆసక్తిదాయకమైన కేంద్రశూన్య అబేలీయేతర నిర్మాణాన్ని పొందే అతి చిన్న అభాజ్యం "11". సిద్ధాంత భౌతికశాస్త్రంలో (స్ట్రింగ్ సిద్ధాంతం/ఎం-సిద్ధాంతం) విశ్వాన్ని తరచుగా 11 స్థలకాల పరిమాణాలలో నమూనీకరిస్తారు; ఆ రంగంలో పనిచేసే భౌతికశాస్త్రవేత్తలూ గణితశాస్త్రవేత్తలూ 11 ఆవిర్భావాన్ని తరచుగా ప్రస్తావిస్తారు. సమ అంకెల సంఖ్య కలిగిన పాలిండ్రోమిక్ అభాజ్యాలలో "11" ఒక్కటే ఉంది (2 కంటే పెద్ద సమ అంకెలతో కూడిన మిగిలిన అన్నీ 11తో భాగించబడతాయి; అందువల్ల సంయుక్తాలే). ఇది వినోదాత్మక సంఖ్యా సిద్ధాంతంలోని ఒక సిద్ధాంతం.</w:t>
      </w:r>
    </w:p>
    <w:p>
      <w:pPr>
        <w:pStyle w:val="ArticleBody"/>
        <w:jc w:val="left"/>
      </w:pPr>
      <w:r>
        <w:rPr>
          <w:rFonts w:ascii="Nirmala UI" w:hAnsi="Nirmala UI" w:eastAsia="Nirmala UI" w:cs="Nirmala UI"/>
        </w:rPr>
        <w:t>సారబిందువు:</w:t>
      </w:r>
    </w:p>
    <w:p>
      <w:pPr>
        <w:pStyle w:val="ArticleBody"/>
        <w:jc w:val="left"/>
      </w:pPr>
      <w:r>
        <w:rPr>
          <w:rFonts w:ascii="Times New Roman" w:hAnsi="Times New Roman" w:eastAsia="Times New Roman" w:cs="Times New Roman"/>
        </w:rPr>
        <w:t>π</w:t>
      </w:r>
      <w:r>
        <w:rPr>
          <w:rFonts w:ascii="Nirmala UI" w:hAnsi="Nirmala UI" w:eastAsia="Nirmala UI" w:cs="Nirmala UI"/>
        </w:rPr>
        <w:t>, e, లేదా సువర్ణానుపాతం పొందినంత అగ్రప్రతిష్ఠ 11కు లేకపోయినా, అది అనేక ఘటనలలో అతి చిన్నదిగా గాని మొదటి ఉదాహరణగా గాని పునఃపునః ప్రత్యక్షమవుతుంది (మొదటి రిప్యూనిట్ అభాజ్య సంఖ్య, సమ అంకెలు కలిగిన ఏకైక పలింద్రమ్ అభాజ్య సంఖ్య, అనేక నిరూపణలు మరియు వ్యతిరేకోదాహరణలలో తొందరగానే ప్రత్యక్షమవడం, ఎం-సిద్ధాంతంలో 11 ఆయామాలు, ఇత్యాది). కాబట్టి, అవును—గణిత లోకం 11ను ఒక ప్రాధాన్యమైన సంఖ్యగా పరిగణిస్తుంది.</w:t>
      </w:r>
    </w:p>
    <w:p>
      <w:pPr>
        <w:pStyle w:val="ArticleScripture"/>
        <w:jc w:val="left"/>
      </w:pPr>
      <w:r>
        <w:rPr>
          <w:rFonts w:ascii="Nirmala UI" w:hAnsi="Nirmala UI" w:eastAsia="Nirmala UI" w:cs="Nirmala UI"/>
        </w:rPr>
        <w:t>వాక్యాన్ని ప్రేరేపించినవాడే ఆ వాక్యానికి సత్యవ్యాఖ్యాత. క్రీస్తు ప్రకృతియొక్క సరళమైన నియమములపట్లకును, తాము దినదినము చూచి చేతబట్టుచు నుండిన పరిచిత వస్తువులపట్లకును తన శ్రోతల దృష్టిని ఆకర్షించి, తన బోధలను ఉదాహరణలతో స్పష్టపరచెను. అట్లు ఆయన వారి మనస్సులను సహజమైనవి నుండి ఆధ్యాత్మికమైనవైపుకు దారితీసెను. ఆయన ఉపమానముల భావార్థాన్ని తక్షణమే గ్రహింప లేక అనేకులు విఫలమయ్యిరి; అయితే మహాశిక్షకుడు ఆధ్యాత్మిక సత్యములను అనుసంధానించిన ఆ వస్తువులతో వారు దినదినమును సన్నిహితమవుచుండగా, ఆయన ముద్రింపజేయదలచిన దైవసత్య బోధలను కొందరు వివేచించి గ్రహించిరి; వీరు ఆయన దౌత్యసత్యమునుగూర్చి నిశ్చయింపబడి సువార్తకు పరివర్తితులయ్యిరి. సబ్బాత్ స్కూల్ వర్కర్, డిసెంబరు 1, 1909.</w:t>
      </w:r>
    </w:p>
    <w:p>
      <w:pPr>
        <w:pStyle w:val="ArticleScripture"/>
        <w:jc w:val="left"/>
      </w:pPr>
      <w:r>
        <w:rPr>
          <w:rFonts w:ascii="Nirmala UI" w:hAnsi="Nirmala UI" w:eastAsia="Nirmala UI" w:cs="Nirmala UI"/>
        </w:rPr>
        <w:t>"ఈ విధంగా సహజ లోకమునుండి ఆధ్యాత్మిక రాజ్యమునకు నడిపించుచు, క్రీస్తు యొక్క ఉపమానములు మనుష్యుని దేవునితోను, భూమిని స్వర్గముతోను ఏకపరచు సత్యశృంఖలలోని కడియాలు." క్రీస్తు యొక్క నిదర్శన పాఠాలు,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 స్థితిలోనున్న సెవెన్త్-డే అడ్వెంటిస్ట్ సంఘము - సంఖ్య తొమ్మిది</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