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యోయేలు గ్రంథము మరియు లయొదికయపు సెవెన్త్-డే అడ్వెంటిస్ట్ సంఘము - సంఖ్య పది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2025-12-14</w:t>
      </w:r>
    </w:p>
    <w:p>
      <w:pPr>
        <w:pStyle w:val="ArticleHeading"/>
        <w:jc w:val="left"/>
      </w:pPr>
      <w:r>
        <w:rPr>
          <w:rFonts w:ascii="Nirmala UI" w:hAnsi="Nirmala UI" w:eastAsia="Nirmala UI" w:cs="Nirmala UI"/>
        </w:rPr>
        <w:t>సంఖ్య పది</w:t>
      </w:r>
    </w:p>
    <w:p>
      <w:pPr>
        <w:pStyle w:val="ArticleBody"/>
        <w:jc w:val="left"/>
      </w:pPr>
      <w:r>
        <w:rPr>
          <w:rFonts w:ascii="Nirmala UI" w:hAnsi="Nirmala UI" w:eastAsia="Nirmala UI" w:cs="Nirmala UI"/>
        </w:rPr>
        <w:t>మేము యెషయా దర్శనంలోని ఒక భాగాన్ని పరిశీలిస్తున్నాము; అది ఏడవ అధ్యాయంలో ప్రారంభమై పన్నెండవ అధ్యాయం ముగింపు వరకు కొనసాగుతుంది. మేము ఇలా చేయుచున్నాము; ఎందుకనగా 1850లో ప్రభువు తన శేషజనాన్ని సమాహరించుటకై “తన చేతిని రెండవసారి చాపెను”. మేము 1844 నుంచి 1863 వరకు ఉన్న మార్గచిహ్నాలను తమ స్థానాలలో స్థాపిస్తున్నాము. ‘1850’—అంటే రెండవ సమాహరణ—అనేది ఆ మార్గచిహ్నాలలో ఒకటి.</w:t>
      </w:r>
    </w:p>
    <w:p>
      <w:pPr>
        <w:pStyle w:val="ArticleBody"/>
        <w:jc w:val="left"/>
      </w:pPr>
      <w:r>
        <w:rPr>
          <w:rFonts w:ascii="Nirmala UI" w:hAnsi="Nirmala UI" w:eastAsia="Nirmala UI" w:cs="Nirmala UI"/>
        </w:rPr>
        <w:t>యెషయా దర్శనం ఏడవ అధ్యాయం మొదటి వచనంతో ప్రారంభమైనాక, ‘ఆ దినములో’ వంటి అభివ్యక్తి సూచనగా ఉన్న ప్రతిసారి, దానిని ఏడవ అధ్యాయమునకు స్థాపితమైన ప్రవచన నేపథ్యములోనే స్థానపరచవలెను. దర్శనాన్ని సరియుగా విభజించుటకు కీలకం ఏమనగా, ప్రవచనం ‘పునరుక్తి’ మరియు ‘విస్తరణ’ అనే సూత్రాలపై నడుచును; ఈ నియమము ఆ దర్శనములో క్రియాశీలంగా అమలులో ఉన్నది.</w:t>
      </w:r>
    </w:p>
    <w:p>
      <w:pPr>
        <w:pStyle w:val="ArticleBody"/>
        <w:jc w:val="left"/>
      </w:pPr>
      <w:r>
        <w:rPr>
          <w:rFonts w:ascii="Nirmala UI" w:hAnsi="Nirmala UI" w:eastAsia="Nirmala UI" w:cs="Nirmala UI"/>
        </w:rPr>
        <w:t>యెషయా దర్శనములో, ఆరవ అధ్యాయము మొదలుకొని గుర్తింపబడిన వివిధ భవిష్యద్వాణి సత్యములను, "సర్వప్రధమంగా" అనే దృష్టికోణము నుండి పరిశీలించవలెను; అనగా, 9/11 న అంత్య వర్షము వచ్చియున్నదని ప్రకటించుటకు అభిషేకింపబడిన ఒక ఆత్మను యెషయా ప్రతినిధ్యం వహిస్తున్నాడు. ఆ పరిశుద్ధీకృత సందర్భములో, యెషయా గ్రంథములోని ఏడవ అధ్యాయము, ఆరవ అధ్యాయములో ప్రవక్త వ్యక్తపరచిన అదే భయమునుचित्रీకరిస్తుంది; అనగా, 'కళ్లుండి చూడుటకు నిరాకరించి, చెవులుండి వినుటకు నిరాకరించిన' ఒక భ్రష్టమైన సంఘమునకు 9/11 సందేశమును తాను "ఎంతకాలము" ప్రకటించవలెనని అతడు అడిగిన ప్రశ్నలో వ్యక్తమైన ఆ భయమును?</w:t>
      </w:r>
    </w:p>
    <w:p>
      <w:pPr>
        <w:pStyle w:val="ArticleBody"/>
        <w:jc w:val="left"/>
      </w:pPr>
      <w:r>
        <w:rPr>
          <w:rFonts w:ascii="Nirmala UI" w:hAnsi="Nirmala UI" w:eastAsia="Nirmala UI" w:cs="Nirmala UI"/>
        </w:rPr>
        <w:t>దర్శనములో, దుర్మార్గుడును మూర్ఖుడునైన రాజు ఆహాజు, యెషయా మరియు అతని కుమారులచేత ప్రతినిధీకరించబడిన కాపలాదారులు దుర్మార్గమూ మూర్ఖమునైన ఆహాజును ఎదురించి ప్రకటించే అంత్య వర్ష సందేశపు హెచ్చరికను స్వీకరింపనివాడైన ఒక లవోదికేయునికి ప్రతీకగా నిలుస్తాడు.</w:t>
      </w:r>
    </w:p>
    <w:p>
      <w:pPr>
        <w:pStyle w:val="ArticleBody"/>
        <w:jc w:val="left"/>
      </w:pPr>
      <w:r>
        <w:rPr>
          <w:rFonts w:ascii="Nirmala UI" w:hAnsi="Nirmala UI" w:eastAsia="Nirmala UI" w:cs="Nirmala UI"/>
        </w:rPr>
        <w:t>దానియేలు పదకొండవ అధ్యాయం నలభై వచనము యొక్క ప్రవచనా చరిత్రలోకి 9/11 ప్రవేశించింది; అందువలన యెషయా ఆరవ అధ్యాయములో 9/11 వద్ద స్థాపింపబడినప్పుడు, అతడు ప్రవచనపరంగా దానియేలు పదకొండవ అధ్యాయం నలభై వచనపు పరిధిలోనే ఉంచబడుతున్నాడు; అయితే ఇంకా ముఖ్యముగా, అతడు ‘నలభై వచనపు దాగిన చరిత్ర’లోనే ఉంచబడ్డాడు. నలభై వచనపు ఆ దాగిన చరిత్ర, ఆ వచనం 1989లో సోవియట్ యూనియన్ పతనంతో నెరవేరినప్పుడు ఆరంభమైంది. 1989 నుండి నలభై ఒకటవ వచనంలోని ఆదివారపు చట్టము వరకు ఉన్నదే ‘నలభై వచనపు దాగిన చరిత్ర’; ఆ దాగిన చరిత్రయందే యూదా గోత్ర సింహము దానిని ముద్రలు విప్పి అవిష్కరించుచున్నాడు. కాబట్టి, 9/11 తరువాత యెషయాను ఒక చివరి వర్ష సందేశదూతగా మనము పరిగణించుచున్న సందర్భంలో, ఇది సూచించునది ఏననగా—యెషయా ప్రకటించుచున్న చివరి వర్ష సందేశంలోని ఒక భాగము దానియేలు పదకొండవ అధ్యాయము, నలభై ఒకటవ వచనము నుండి నలభై ఐదవ వచనము వరకునున్నదని.</w:t>
      </w:r>
    </w:p>
    <w:p>
      <w:pPr>
        <w:pStyle w:val="ArticleBody"/>
        <w:jc w:val="left"/>
      </w:pPr>
      <w:r>
        <w:rPr>
          <w:rFonts w:ascii="Nirmala UI" w:hAnsi="Nirmala UI" w:eastAsia="Nirmala UI" w:cs="Nirmala UI"/>
        </w:rPr>
        <w:t>ప్రవచనాత్మకంగా 9/11 వద్ద నిలిచి, యెషయా పదవ అధ్యాయములో, తర్వలో సంభవించబోయే తదుపరి సంఘటన ‘అన్యాయ ఆజ్ఞ’—అదే ఆదివార చట్టము—అని, అది దానియేలు పదకొండవ అధ్యాయము నలభై ఒకటవ వచనములో ప్రతినిధిత్వం పొందినదని ఒక హెచ్చరికను ప్రవేశపెడుతున్నాడు. యెషయా యొక్క అనంతర వాన సందేశపు చిత్రణ, నలభై వచనము—9/11 అనంతరం—లోని ‘రహస్య చరిత్ర’లో స్థాపితమై యున్నది. 1989లో దానియేలు పదకొండవ అధ్యాయములోని నలభై వచనమునకు నెరవేర్పు సంభవించుట, యెషయాను 1989 తరువాత 9/11 వద్ద ఉంచుచున్నది; అక్కడ అతడు బలిపీఠముపై నుండి తీసిన దహన బొగ్గిచేత అభిషేకము పొందుతున్నాడు. యెషయా, తన సందేశము దానియేలు పదకొండవ అధ్యాయములోని ఆఖరి ఆరు వచనములను అంతర్భూతం చేసుకొన్న దూతకు ప్రతినిధిగా నిలుస్తున్నాడు.</w:t>
      </w:r>
    </w:p>
    <w:p>
      <w:pPr>
        <w:pStyle w:val="ArticleBody"/>
        <w:jc w:val="left"/>
      </w:pPr>
      <w:r>
        <w:rPr>
          <w:rFonts w:ascii="Nirmala UI" w:hAnsi="Nirmala UI" w:eastAsia="Nirmala UI" w:cs="Nirmala UI"/>
        </w:rPr>
        <w:t>తాను తన సంతానముతోకూడ సూచకములకును అద్భుతములకును నియమింపబడియున్నామని యెషయా నేరుగా ప్రకటించుచున్నాడు. యెషయా గ్రంథము ఏడవ అధ్యాయమున మూడవ వచనమందు, అరిగెవాని పొలముదగ్గరనున్న మహామార్గముపై ఉన్న ఉన్నత కుంటయొక్క జలవాహినియొద్ద యెషయా తన కుమారునితోకూడ ఉన్నారని పేర్కొనబడింది. ఆరవ అధ్యాయమందు ప్రకటించుటకై అభిషేకింపబడియున్న అనంతర వర్షమున సందేశమును యెషయా ప్రకటించుచున్నాడు; అదేవిధంగా తన కుమారుడైన షేయార్-యాషూబుతో కలసి, అనంతర వర్షమునకు సంబంధించిన మూడు ప్రతీకలయొద్ద నిలిచియున్నాడు. ఉన్నత కుంటయొక్క ఆ జలవాహిని, స్వర్ణ తైలముతో నిండిన రెండు నాళములను జెకర్యా గుర్తించి సహోదరి వైట్ తరచుగా వ్యాఖ్యానించిన వాటికి ప్రవచనాత్మక సూచన; ఆ రెండూను, అనంతర వర్షమున సందేశములో, ఉన్నత కుంటయొక్క జలవాహినినుండి వచ్చు సందేశాన్ని గుర్తించుచున్నవి.</w:t>
      </w:r>
    </w:p>
    <w:p>
      <w:pPr>
        <w:pStyle w:val="ArticleBody"/>
        <w:jc w:val="left"/>
      </w:pPr>
      <w:r>
        <w:rPr>
          <w:rFonts w:ascii="Nirmala UI" w:hAnsi="Nirmala UI" w:eastAsia="Nirmala UI" w:cs="Nirmala UI"/>
        </w:rPr>
        <w:t>యెషయా గ్రంథంలోని కాలువ జెకర్యా గ్రంథంలోని రెండు గొట్టాలతో అనుసంధానమవుతుంది; మరియు ఎలెన్ వైట్ గారి వ్యాఖ్యానం జెకర్యాను పది కన్యల ఉపమానంతో అనుసంధానిస్తుంది. ఆరవ అధ్యాయంలో ప్రభువుయొక్క మహిమను దర్శించినప్పుడు యెషయా ధూళిలోనికి వినమ్రీకృతుడగును. దేవుని మహిమచేత భూమిని ప్రకాశింపజేయు సందేశముగా మూడవ వచనంలో ప్రతినిధీకరించబడిన ఆ సందేశాన్ని మోయుటకు అతడు సమ్మతించును. బలిపీఠము నుండి తీసుకున్న అంగారముచేత అతడు శుద్ధీకరింపబడి, తరువాత ఎగువ కుంట జలముచేత ఏర్పడిన కుంటయొద్ద నిలుచియున్నాడు. ఇరవై ఎనిమిదవ అధ్యాయంలో యెషయా అంత్య వర్షపు సందేశాన్ని “వరుస మీద వరుస”గా నిర్వచించును; మరియు మూడవ వచనంలో ఎగువ కుంట అనేక ప్రవచన రేఖలను ప్రతినిధీకరించును.</w:t>
      </w:r>
    </w:p>
    <w:p>
      <w:pPr>
        <w:pStyle w:val="ArticleBody"/>
        <w:jc w:val="left"/>
      </w:pPr>
      <w:r>
        <w:rPr>
          <w:rFonts w:ascii="Nirmala UI" w:hAnsi="Nirmala UI" w:eastAsia="Nirmala UI" w:cs="Nirmala UI"/>
        </w:rPr>
        <w:t>9/11 సమయమున ఒక ఆత్మను ప్రతినిధించే యెషయా, ఆ ఆత్మ యిర్మియా చెప్పిన పాత మార్గమునకు దారితీసే మంచిమార్గమును అడిగినయెడల మాత్రమేగాని, పై కుంట నుండి బంగారు తైలం దిగివచ్చుచున్న స్థలమందు నిలిచి ఉండును; ఆ పాత మార్గమే యెషయా చెప్పిన “ఉతికే వారి మైదానము పక్కననున్న మహామార్గము (పథము)”, అక్కడ యిర్మియా చెప్పిన “విశ్రాంతి” లభించును. యెషయా యొక్క అంత్యవర్ష సందేశము పది కన్యల రేఖపైనను, జెకర్యా చెప్పిన రెండు బంగారు గొట్టాల రేఖపైనను, యిర్మియా చెప్పిన పాత మార్గపు రేఖపైనను మాత్రమేగాక, అతడు “ఉతికే వారి మైదానము”యందును నిలిచి ఉన్నాడు; అక్కడ నిబంధనదూతుడు లేవీయుల కుమారులను వెండి బంగారంవలె శోధించి శుద్ధి పరచుచున్నాడు.</w:t>
      </w:r>
    </w:p>
    <w:p>
      <w:pPr>
        <w:pStyle w:val="ArticleBody"/>
        <w:jc w:val="left"/>
      </w:pPr>
      <w:r>
        <w:rPr>
          <w:rFonts w:ascii="Nirmala UI" w:hAnsi="Nirmala UI" w:eastAsia="Nirmala UI" w:cs="Nirmala UI"/>
        </w:rPr>
        <w:t>ఇతర రేఖలను ఏడవ అధ్యాయంలోని మూడవ వచనంలోకి తీసుకురావడం అత్యంత సులభమైన ప్రవచనాత్మక కార్యం. జెకర్యా గ్రంథంలోని నూనె, పది కన్యలు, యాకోబు మెట్లతోను ప్రకటన గ్రంథపు మొదటి రెండు వచనాలతోను అనుసంధానమై ఉన్నాయి; ఎందుకంటే అవన్నీ దేవుని మరియు మనిషి మధ్యనున్న సంభాషణ ప్రక్రియను ఉద్దేశించి మాట్లాడుతున్నాయి. యిర్మీయా పేర్కొన్న ప్రాచీన మార్గంలో దుష్టుడును మూర్ఖుడును అయిన రాజు ఆహాజు వినుటకు నిరాకరించే బూరను ఊదే “కావలివాడు” కూడ ఉన్నాడు. ఆ బూర ప్రవచనంలోని సమస్త బూరలనూ, అలాగే ప్రవచనాత్మక కావలివారినీ, లవొదికయ నాయకునికి ఒక సందేశాన్ని తెలియజేయుటకై యెషయా మరియు అతని కుమారుడు నిలుచున్న యెషయా యొక్క “రాజమార్గము”లోనికి లాగుతుంది.</w:t>
      </w:r>
    </w:p>
    <w:p>
      <w:pPr>
        <w:pStyle w:val="ArticleBody"/>
        <w:jc w:val="left"/>
      </w:pPr>
      <w:r>
        <w:rPr>
          <w:rFonts w:ascii="Nirmala UI" w:hAnsi="Nirmala UI" w:eastAsia="Nirmala UI" w:cs="Nirmala UI"/>
        </w:rPr>
        <w:t>యెషయా మరియు అతని కుమారుడు శెయార్-యాషూబు, అంటే "శేషము తిరిగి వచ్చును," కలసి నిలిచి ఉన్నారు; వారు 9/11 న ఆగమించిన అంత్య వర్ష సందేశపు ప్రఖ్యాపనను ప్రతిబింబుతున్నారు. వారు దుర్మార్గుడైన రాజు ఆహాజును కలిసేందుకు వెళుతున్నారు; మరియు తండ్రి-కొడుకులుగా, వారు "లైన్ అపాన్ లైన్" పద్ధతిలోని ప్రధాన నియమానికి సూచనైన ఆల్ఫా మరియు ఓమెగా అనే ప్రతీకగా నిలుస్తున్నారు. "లైన్ అపాన్ లైన్" అనేది మిల్లరైట్ "దిన-వత్సర సూత్రము" ద్వారా దృష్టాంతీకృతమైన నియమము.</w:t>
      </w:r>
    </w:p>
    <w:p>
      <w:pPr>
        <w:pStyle w:val="ArticleBody"/>
        <w:jc w:val="left"/>
      </w:pPr>
      <w:r>
        <w:rPr>
          <w:rFonts w:ascii="Nirmala UI" w:hAnsi="Nirmala UI" w:eastAsia="Nirmala UI" w:cs="Nirmala UI"/>
        </w:rPr>
        <w:t>1840 ఆగస్టు 11న ప్రకటన గ్రంథము తొమ్మిదవ అధ్యాయములోని రెండవ ‘హాయ్’కు సంబంధించిన ఇస్లాం గురించిన ఒక ప్రవచనం నెరవేరి, మిల్లరైట్ ‘దినము/సంవత్సరము’ సూత్రం ధృవీకరింపబడెను; తద్వారా, అదే సూత్రంపై ఆధారపడి ఉన్న మిల్లర్ గారి 1843 విషయక అంచనా బలపడెను. 2001 సెప్టెంబరు 11న ప్రకటన గ్రంథము తొమ్మిదవ, పదవ, పదకొండవ అధ్యాయములలోని మూడవ ‘హాయ్’కు సంబంధించిన ఇస్లాం గురించిన ప్రవచనం నెరవేరెను; మరియు న్యూయార్క్ మహా భవనాలు కూలినప్పుడు ప్రకటన గ్రంథము పద్ధెనిమిదవ అధ్యాయములోని బలవంతుడైన దూత దిగివచ్చిననిబట్టి, ఆల్ఫా (8-11-1840) మరియు ఓమెగా (9/11) యొక్క సూత్రం ధృవీకరింపబడెను—ఎలాగైతే, ఓమెగాకు ప్రతిరూపమైన ఆ ఆల్ఫా నెరవేరిన 1840 ఆగస్టు 11న ప్రకటన గ్రంథము పదవ అధ్యాయములోని బలవంతుడైన దూత దిగివచ్చెనో అట్లే.</w:t>
      </w:r>
    </w:p>
    <w:p>
      <w:pPr>
        <w:pStyle w:val="ArticleBody"/>
        <w:jc w:val="left"/>
      </w:pPr>
      <w:r>
        <w:rPr>
          <w:rFonts w:ascii="Nirmala UI" w:hAnsi="Nirmala UI" w:eastAsia="Nirmala UI" w:cs="Nirmala UI"/>
        </w:rPr>
        <w:t>యెషయా మరియు అతని కుమారుడు “వరుస మీద వరుస” అనే మూల సూత్రాన్ని మాత్రమే ప్రతిబింబించరు; తండ్రి మరియు అతని పిల్లల సంబంధముగా ఆవిష్కృతమయ్యే ఏలీయా సందేశాన్నికూడా వారు ప్రతినిధీకరిస్తారు. ప్రభువుయొక్క గొప్పయు భయంకరమైన దినమునకు కాస్త మునుపు ప్రఖ్యాపింపబడే ఏలీయా సందేశము, దేవుని అమలు తీర్పు ప్రారంభమగుటకు క్షణమాత్రం ముందే వచ్చుచున్న సందేశమని సూచిస్తుంది. దేవుని అమలు తీర్పులు “ప్రభువుయొక్క గొప్పయు భయంకరమైన దినము” అనే ఒక కాలాన్ని సూచిస్తాయి. ఆ కాలం ఆదివారం చట్టముతో ప్రారంభమై ఏడు చివరి మహమ్మారుల వరకు కొనసాగుతుంది. ఆ కాలం ఆదివారం చట్టముతో మొదలై ఏడు చివరి మహమ్మారులతో ముగుస్తుంది. అందువలన ఏలీయా సందేశము ఆల్ఫా మరియు ఓమెగా సూత్రముపై ఆధారపడినదై, కృపాకాలము ముగింపు సమీపిస్తున్నదన్న హెచ్చరికతో కూడియున్నది. ఏలీయా సందేశముతోపాటు, ఏలీయాపై ఆధారపడిన అనేక ప్రవచన రేఖలుకూడా ఉన్నాయి; ఎందుకనగా యేసు ప్రకారం ఏలీయా బాప్తిస్మదాయకుడైన యోహానును సూచిస్తాడు, మరియు సహోదరి వైట్ ప్రకారం ఏలీయా మరియు యోహాను ఇద్దరూ విలియం మిల్లర్‌ను సూచిస్తారు, అలాగే ఏలీయా మరియు బాప్తిస్మదాయకుడైన యోహాను కలిసి నూట నలభై నాలుగు వేలు (ఏలీయా), మరియు ప్రకటన గ్రంథము ఏడు అధ్యాయంలోని గొప్ప సమూహము (యోహాను) రెండింటినీ ప్రతినిధీకరిస్తారు.</w:t>
      </w:r>
    </w:p>
    <w:p>
      <w:pPr>
        <w:pStyle w:val="ArticleBody"/>
        <w:jc w:val="left"/>
      </w:pPr>
      <w:r>
        <w:rPr>
          <w:rFonts w:ascii="Nirmala UI" w:hAnsi="Nirmala UI" w:eastAsia="Nirmala UI" w:cs="Nirmala UI"/>
        </w:rPr>
        <w:t>యెషయా తన కుమారునితో కూడ, పునాదులైన ఆ ప్రాచీన మార్గములయందు నిలిచి, సువర్ణ తైలం గ్రహిస్తున్నారు; ఎందుకంటే వారు అక్టోబర్ 22, 1844 న నెరవేరి, ఆదివారపు చట్టానికి ప్రతిరూపమైన ధోవి యొక్క శుద్ధీకరణ ప్రక్రియలో గడుపుతున్న బుద్ధిమంతులైన కన్యకలు. యెషయా మరియు తిరిగి వచ్చే శేషబాగము (ఎందుకంటే ఆయన కుమారుని షెయార్‌యాషూబ్ అనే పేరుకు ‘శేషము తిరిగి వచ్చును’ అనే అర్థము) 9/11 న ప్రాచీన మార్గములవద్దకు ‘తిరిగి’ వచ్చే శేషబాగమును సూచిస్తున్నారు. తండ్రి–శేషము సంబంధము, అదేవిధంగా ఆల్ఫా–ఓమేగా సంబంధము, అదేవిధంగా ఎలీయా యొక్క ‘తండ్రుల హృదయములను కుమారులవైపు, కుమారుల హృదయములను తండ్రులవైపు త్రిప్పు’ అన్న సంబంధము, ఫాదర్ మిల్లర్ మరియు ప్రథమ దూతకు సంబంధించిన శేషబాగము ఉద్యమముతో ఆయనకున్న సంబంధము ఫిలడెల్ఫియాలోని ఆల్ఫా ఉద్యమమని నిర్ధారిస్తుంది. ఆ ఆల్ఫా ఉద్యమములో ఫాదర్ మిల్లర్ ఎలీయాగా, యేసు నిబంధన దూతకు మార్గము సిద్ధపరచిన దూతగా గుర్తించిన యోహాను బాప్తిస్మమిచ్చువాడిగా గుర్తింపబడ్డాడు. మొదటి మరియు రెండవ దూతల ఆల్ఫా చరిత్రలోని ఆ ప్రవచన నెరవేర్పులన్నియు మూడవ దూత యొక్క ఓమేగా చరిత్రలో పునరావృతమవుతున్నాయి.</w:t>
      </w:r>
    </w:p>
    <w:p>
      <w:pPr>
        <w:pStyle w:val="ArticleBody"/>
        <w:jc w:val="left"/>
      </w:pPr>
      <w:r>
        <w:rPr>
          <w:rFonts w:ascii="Nirmala UI" w:hAnsi="Nirmala UI" w:eastAsia="Nirmala UI" w:cs="Nirmala UI"/>
        </w:rPr>
        <w:t>దర్శనములో యెషయా చేసిన చిత్రణకు సంబంధించి మరింత ముఖ్యమైన వాస్తవాలు ఉన్నప్పటికీ, ఇక్కడ మనము కేవలం 9/11 యొక్క అంతిమ వర్షము సందేశముని హృదయాన్ని నిర్మించు వివిధ సత్యములను యెషయా స్పష్టముగా నిర్ధిష్టపరచుచున్నాడని తెలుపుచున్నాము. మనము ఇప్పుడే చర్చించిన ఈ సమస్త రేఖలు, నిస్సందేహముగా మరెన్నింటితో కూడి, ఏడు అధ్యాయములోని మూడవ వచనములో ఉన్నాయి.</w:t>
      </w:r>
    </w:p>
    <w:p>
      <w:pPr>
        <w:pStyle w:val="ArticleBody"/>
        <w:jc w:val="left"/>
      </w:pPr>
      <w:r>
        <w:rPr>
          <w:rFonts w:ascii="Nirmala UI" w:hAnsi="Nirmala UI" w:eastAsia="Nirmala UI" w:cs="Nirmala UI"/>
        </w:rPr>
        <w:t>ఎనిమిదవ వచనములో, నలభైవ వచనపు "నిగూఢ చరిత్రను" తెరిచే తాళంచెవిని అది గుర్తించుచున్నందున ప్రవచన సత్యము మరింత తీవ్రతను సంతరించుకొనుచున్నది; మరియు ఆశ్చర్యకరమేమనగా, రెండు 2520-సంవత్సరాల కాలప్రవచనాల ప్రారంభాలు సూచింపబడిన అదే వచనములోనే ఆ తాళంచెవి గుర్తించబడింది.</w:t>
      </w:r>
    </w:p>
    <w:p>
      <w:pPr>
        <w:pStyle w:val="ArticleScripture"/>
        <w:jc w:val="left"/>
      </w:pPr>
      <w:r>
        <w:rPr>
          <w:rFonts w:ascii="Nirmala UI" w:hAnsi="Nirmala UI" w:eastAsia="Nirmala UI" w:cs="Nirmala UI"/>
        </w:rPr>
        <w:t>ఏలయనగా సిరియాకు శిరస్సు దమస్కు, దమస్కుకు శిరస్సు రెసీను; అరవై ఐదు సంవత్సరములలోపల ఎఫ్రాయిము భగ్నమగి, అది జనముగా ఉండకపోవునట్లు. ఎఫ్రాయిముకు శిరస్సు సమార్యా, సమార్యకు శిరస్సు రెమల్యా కుమారుడు.</w:t>
      </w:r>
    </w:p>
    <w:p>
      <w:pPr>
        <w:pStyle w:val="ArticleScripture"/>
        <w:jc w:val="left"/>
      </w:pPr>
      <w:r>
        <w:rPr>
          <w:rFonts w:ascii="Nirmala UI" w:hAnsi="Nirmala UI" w:eastAsia="Nirmala UI" w:cs="Nirmala UI"/>
        </w:rPr>
        <w:t>మీరు విశ్వసించనియెడల నిశ్చయముగా స్థిరపడరు. యెషయా 7:8, 9.</w:t>
      </w:r>
    </w:p>
    <w:p>
      <w:pPr>
        <w:pStyle w:val="ArticleBody"/>
        <w:jc w:val="left"/>
      </w:pPr>
      <w:r>
        <w:rPr>
          <w:rFonts w:ascii="Nirmala UI" w:hAnsi="Nirmala UI" w:eastAsia="Nirmala UI" w:cs="Nirmala UI"/>
        </w:rPr>
        <w:t>యెషయా యొక్క పిదప వర్ష సందేశపు చిత్రణలో మోషే చెప్పిన "ఏడు సార్లు" కూడ ఉన్నాయి; ఎందుకంటే ఎనిమిదవ వచనంలోని అరవై ఐదు ఏళ్ల ప్రవచనం, ఇశ్రాయేలులోని ఉత్తర రాజ్యమునకును దక్షిణ రాజ్యమునకును కలిగిన 2520 సంవత్సరాల చెదరగొట్టబడుటకు ఆరంభబిందువును నిర్ధారిస్తుంది. అదే వచనములో, 1989లో సోవియట్ యూనియన్ పతనమును సూచించే దానియేలు 11:40తో పాటు, దానియేలు 11:10ను, యెషయా 8:8ను కలుపుకొని ఉన్న మూడు ప్రవచనా రేఖలను తాళం తిప్పించే తాళంచెవి కలదు. ఈ మూడు రేఖలే యెషయా 8:8, దానియేలు 11:10, 40. ఆ తాళంచెవి అంటే ఎనిమిదవ, తొమ్మిదవ వచనాల "శిరస్సులు". ఆ "శిరస్సుల" తాళంచెవిని ఆ మూడు సమాంతర వచనాలకు అన్వయించినప్పుడు, ఉక్రెయిన్ యుద్ధ చరిత్రకూ, అలాగే త్వరలో రాబోవు మూడవ ప్రపంచ యుద్ధానికి ద్వారం తెరచబడుతుంది. ఆ ప్రవచనా ద్వారం తెరుచుకున్నప్పుడు, దానియేలు 11:11 నుండి 16 వరకు వచనాలు, 1989లో సోవియట్ యూనియన్ పతనానంతర దశలోని దానియేలు 11:40కు సమాంతర చరిత్రగా కనబడతాయి. "నలభైవ వచనపు గూఢ చరిత్ర" విప్పబడుట అనేది, కృపాకాలము ముగియుటకు ముందు, యేసుక్రీస్తు ప్రకటన ముద్రలు విప్పబడుటతో అనుబంధముగా ముద్రలు విప్పబడినవిగా గుర్తించబడిన ఎంపికైన కొద్దిపాటి సత్యాలలో ఒక సత్యము.</w:t>
      </w:r>
    </w:p>
    <w:p>
      <w:pPr>
        <w:pStyle w:val="ArticleBody"/>
        <w:jc w:val="left"/>
      </w:pPr>
      <w:r>
        <w:rPr>
          <w:rFonts w:ascii="Nirmala UI" w:hAnsi="Nirmala UI" w:eastAsia="Nirmala UI" w:cs="Nirmala UI"/>
        </w:rPr>
        <w:t>యెషయా గ్రంథము ఎనిమిదవ అధ్యాయం మొదటి వచనం “అంతేకాక” అనే పదముతో ఆరంభమగుచున్నది; దానిబట్టి, ఎనిమిదవ అధ్యాయం, ఏడవ అధ్యాయంపై మేళవించబడవలసినదని సూచించబడుతోంది. ఆ మొదటి పదము “అంతేకాక” అన్నదానికతీతముగా, ఎనిమిదవ అధ్యాయం మూడవ వచనం, ఏడవ అధ్యాయం మూడవ వచనముతో అనుసంధానింపబడి, ఆ రెండు అధ్యాయములను రేఖ మీద రేఖగా అన్వయింపవలసినదని రెండవ సాక్ష్యమై నిలుస్తోంది. ఆ రెండు “మూడవ వచనాలు” యెషయా కుమారులలో ఒక్కొక్కరిని తెలుపుచున్నవి; వారి పేర్లు కథలో అంతర్భూతమైన ప్రవచనా సందేశాన్ని ప్రతిధ్వనింపజేయుచున్నవి. “శెఆర్-యాషూబ్” అంటే “ఒక అవశేషము తిరిగి వచ్చును” అనియు, “మహేరు-శలాల్-హష్‌బజ్” అంటే “లూటికి శీఘ్రుడు” అనియు అర్థము. ముందుగా శెఆర్-యాషూబ్ ప్రస్తావించబడెను; ఆ తరువాత మహేరు-శలాల్-హష్‌బజ్ (బైబిలులో అతి దీర్ఘమైన పేరు) ప్రస్తావించబడెను. “1” చేత సూచింపబడిన ఆల్ఫా చిన్నది; ఈ సందర్భములో అది “అవశేషము”గాను వర్ణించబడింది. “22” చేత సూచింపబడిన ఒమెగా పెద్దది; అది బైబిలులోని అతి దీర్ఘ నామముచేత ప్రతినిధీకరింపబడి, ఆదివారపు చట్టమునకు సంబంధించిన వేగవంతమైన కదలికలను సూచించుచున్నది.</w:t>
      </w:r>
    </w:p>
    <w:p>
      <w:pPr>
        <w:pStyle w:val="ArticleBody"/>
        <w:jc w:val="left"/>
      </w:pPr>
      <w:r>
        <w:rPr>
          <w:rFonts w:ascii="Nirmala UI" w:hAnsi="Nirmala UI" w:eastAsia="Nirmala UI" w:cs="Nirmala UI"/>
        </w:rPr>
        <w:t>మూడవ వచనములో, ఆల్ఫా శేషమునకు ప్రతినిధిగా నిలిచిన షెయార్-యాషూబు తన తండ్రియైన యెషయాతో కూడ ఉన్నాడు. వారిరువురు కలిసి ఆల్ఫా మరియు ఓమెగాగా ఉన్నారు; అంత్యవర్షమునకు సంబంధించిన మూడు స్పష్టమైన సూచనలతో రూపుదిద్దుకున్న ఒక స్థలములో వారు నిలిచియున్నారు.</w:t>
      </w:r>
    </w:p>
    <w:p>
      <w:pPr>
        <w:pStyle w:val="ArticleScripture"/>
        <w:jc w:val="left"/>
      </w:pPr>
      <w:r>
        <w:rPr>
          <w:rFonts w:ascii="Nirmala UI" w:hAnsi="Nirmala UI" w:eastAsia="Nirmala UI" w:cs="Nirmala UI"/>
        </w:rPr>
        <w:t>అప్పుడు ప్రభువు యెషయాతో ఇట్లనెను: నీవు నీ కుమారుడైన షెఆర్యాషూబుతో కూడ ఇప్పుడే బయలుదేరి, బట్టలు కడిగేవాడి పొలమార్గములోనున్న పైనున్న కుంట కాలువయొక్క అంత్యమున ఆహాజును కలుసుకొనుము. యెషయా 7:3.</w:t>
      </w:r>
    </w:p>
    <w:p>
      <w:pPr>
        <w:pStyle w:val="ArticleBody"/>
        <w:jc w:val="left"/>
      </w:pPr>
      <w:r>
        <w:rPr>
          <w:rFonts w:ascii="Nirmala UI" w:hAnsi="Nirmala UI" w:eastAsia="Nirmala UI" w:cs="Nirmala UI"/>
        </w:rPr>
        <w:t>యెషయా ఒక లక్ష నలభై నాలుగు వేలమందికి చిహ్నము; 9/11 యొక్క పిలుపును ప్రతినిధ్యం చేయుచుండగా, యెషయా జూలై 2023 యొక్క పిలుపునూ ప్రతినిధ్యం చేయుచున్నాడు. 9/11 సమయమున యెషయా, స్థానపహారకుడైన యాకోబుతో ప్రతినిధింపబడిన లయొదిక్యుడై యున్నాడు, ఈశావు యొక్క జ్యేష్ఠాధికారాన్ని తీసుకొనబోవుచున్నవాడై; అప్పుడు ప్రభువు నోటినుండి ఆడ్వెంటిజం ఉమ్మివేయబడుచున్నది. 2023లో యెషయా జయించినవాడైన ఇశ్రాయేలకు ప్రతినిధ్యం చేయుచున్నాడు. యెషయా దేవుని సందేశాన్ని ప్రకటించుచున్న వాడిని ప్రతినిధ్యం చేయుచున్నాడు; తాను లయొదిక్యుడని వాస్తవమునకు మేల్కొని, తరువాత ఒక అంగారముచేత శుద్ధి చేయబడి ఫిలడెల్ఫియుడగును.</w:t>
      </w:r>
    </w:p>
    <w:p>
      <w:pPr>
        <w:pStyle w:val="ArticleScripture"/>
        <w:jc w:val="left"/>
      </w:pPr>
      <w:r>
        <w:rPr>
          <w:rFonts w:ascii="Nirmala UI" w:hAnsi="Nirmala UI" w:eastAsia="Nirmala UI" w:cs="Nirmala UI"/>
        </w:rPr>
        <w:t>"యెషయాకు దేవుని మహిమయొక్క అద్భుత దర్శనం కలిగింది. ఆయన దేవుని శక్తియొక్క ప్రకటనను చూచెను; ఆయన మహాత్మ్యాన్ని దర్శించిన తరువాత, ఒక నిర్దిష్ట కార్యమును చేయుటకు పోవుమని ఒక సందేశము ఆయనకు వచ్చెను. ఆ కార్యమునకు తాను సంపూర్ణముగా అసమర్హుడనని ఆయన భావించాడు. తన్ను అసమర్హుడిగా లెక్కించుకొనుటకు ఆయనకు కారణమైందేమి? దేవుని మహిమను దర్శించుటకు ముందే తన్ను అసమర్హుడనిగా ఆయన భావించెనా? — లేదు; దేవుని సన్నిధిలో తాను నీతిస్థితిలోనున్నానని ఆయన అనుకొనెను; అయితే సైన్యముల ప్రభువుయొక్క మహిమ ఆయనకు వెల్లడింపబడినప్పుడు, దేవుని వర్ణనాతీత మహిమను ఆయన దర్శించినప్పుడు, ఆయన ఇలా అన్నాడు, 'అయ్యో, నేను నాశనుడనైపోయాను; ఎందుకనగా నేను అపవిత్రమైన పెదవుల మనుష్యుడను, అపవిత్రమైన పెదవుల జనుల మధ్య నివసించుచున్నాను; ఏలయనగా నా కన్నులు రాజును, సైన్యముల ప్రభువును చూచెను.' అప్పుడు సెరాఫీములలో ఒకడు బలిపీఠము మీదనుండి పిడికిళ్లతో తీసుకున్న దహించుచున్న అంగారమును తన చేతిలో పట్టుకొని నా యొద్దకు ఎగిరి వచ్చెను; దానిని నా నోటిమీద ఉంచి, 'ఇదిగో, ఇది నీ పెదవులను స్పృశించెను; కాబట్టి నీ అధర్మము తొలగింపబడెను, నీ పాపము శుద్ధింపబడెను' అని చెప్పెను. వ్యక్తులుగా మనకొరకు జరిగింపబడవలసిన కార్యము ఇదే. బలిపీఠము మీదనుండి తీసిన దహించుచున్న అంగారము మన పెదవులపై ఉంచబడుటను మనము కోరుచున్నాము. 'నీ అధర్మము తొలగింపబడెను, నీ పాపము శుద్ధింపబడెను' అని పలుకబడిన వాక్యమును మనము వినదలచుచున్నాము." రివ్యూ అండ్ హెరాల్డ్, జూన్ 4, 1889.</w:t>
      </w:r>
    </w:p>
    <w:p>
      <w:pPr>
        <w:pStyle w:val="ArticleBody"/>
        <w:jc w:val="left"/>
      </w:pPr>
      <w:r>
        <w:rPr>
          <w:rFonts w:ascii="Nirmala UI" w:hAnsi="Nirmala UI" w:eastAsia="Nirmala UI" w:cs="Nirmala UI"/>
        </w:rPr>
        <w:t>యెషయా ఆరవ అధ్యాయంలోని ‘ఎంతకాలము?’ అనే ప్రశ్న 9/11 నుండి ఆదివార చట్టము వరకు విస్తరించే కాలానికి చిహ్నము; అలాగే ఆరవ అధ్యాయం 9/11 యొక్క ప్రతిరూపము. ఏడవ నుండి తొమ్మిదవ అధ్యాయాలు యూదా యొక్క అపస్థాత నాయకత్వానికి యెషయా ఇచ్చిన సందేశమును, అలాగే ఎఫ్రాయిము యొక్క మత్తులవారు తడబడునప్పుడు లక్ష నలభై నాలుగు వేలమందికి ముద్ర వేయబడే కాలములో సంభవించే నిదర్శనమును ప్రదర్శిస్తాయి. అదే దర్శనములో యెషయా యీలాగు లిఖించెను:</w:t>
      </w:r>
    </w:p>
    <w:p>
      <w:pPr>
        <w:pStyle w:val="ArticleScripture"/>
        <w:jc w:val="left"/>
      </w:pPr>
      <w:r>
        <w:rPr>
          <w:rFonts w:ascii="Nirmala UI" w:hAnsi="Nirmala UI" w:eastAsia="Nirmala UI" w:cs="Nirmala UI"/>
        </w:rPr>
        <w:t>ఇదిగో, యెహోవా నాకు ఇచ్చిన పిల్లలతో నేనే, ఇశ్రాయేలులో సూచకములకును అద్భుతములకును ఉన్నవారమై యున్నాము; సీయోను పర్వతమందు నివసించువాడు అయిన సైన్యముల యెహోవా నుండియే. యెషయా 8:18.</w:t>
      </w:r>
    </w:p>
    <w:p>
      <w:pPr>
        <w:pStyle w:val="ArticleBody"/>
        <w:jc w:val="left"/>
      </w:pPr>
      <w:r>
        <w:rPr>
          <w:rFonts w:ascii="Nirmala UI" w:hAnsi="Nirmala UI" w:eastAsia="Nirmala UI" w:cs="Nirmala UI"/>
        </w:rPr>
        <w:t>ఏడవ నుండి తొమ్మిదవ అధ్యాయములలో ఉన్న మర్మములలో, ఇశయా మరియు అతని పిల్లలు చిహ్నములు. ‘ఆ దినము’ లేదా ‘ఆ కాలము’ అన్న ఏ ఉల్లేఖనమును దృష్ట్యా, సమస్త దర్శనమునకు ఆధారబిందువులు ఏడవ నుండి తొమ్మిదవ అధ్యాయములే. పదనెనిమిదవ వచనము ఇశయా మరియు అతని కుమారులు చిహ్నములని తెలియజేయుచున్నది; పదనెనిమిదవ వచనమును చుట్టుముట్టిన వచనములు ఆ చిహ్నములు గుర్తింపబడవలసిన కాలవ్యవధిని నిర్ధారించుచున్నవి.</w:t>
      </w:r>
    </w:p>
    <w:p>
      <w:pPr>
        <w:pStyle w:val="ArticleScripture"/>
        <w:jc w:val="left"/>
      </w:pPr>
      <w:r>
        <w:rPr>
          <w:rFonts w:ascii="Nirmala UI" w:hAnsi="Nirmala UI" w:eastAsia="Nirmala UI" w:cs="Nirmala UI"/>
        </w:rPr>
        <w:t>వారిలో అనేకులు తడబడుదురు, పడిపోదురు, ఛిన్నాభిన్నమగుదురు, వలలో చిక్కుకొందురు, పట్టుబడుదురు. సాక్ష్యమును కట్టి, ధర్మశాస్త్రమును నా శిష్యుల మధ్య ముద్రించుము. యాకోబు యింటి యెడల తన ముఖమును దాచుకొనుచున్న ప్రభువును నేను నిరీక్షింతును; ఆయనకొరకు నేను ఎదురుచూచెదను.</w:t>
      </w:r>
    </w:p>
    <w:p>
      <w:pPr>
        <w:pStyle w:val="ArticleScripture"/>
        <w:jc w:val="left"/>
      </w:pPr>
      <w:r>
        <w:rPr>
          <w:rFonts w:ascii="Nirmala UI" w:hAnsi="Nirmala UI" w:eastAsia="Nirmala UI" w:cs="Nirmala UI"/>
        </w:rPr>
        <w:t>ఇదిగో, యెహోవా నాకిచ్చిన సంతానముతో కూడ నేను, సీయోను పర్వతములో నివసించువాడు అయిన సైన్యముల యెహోవా నుండి, ఇశ్రాయేలులో సూచకములకును అద్భుతములకును మేమై యున్నాము. యెషయా 8:15-18.</w:t>
      </w:r>
    </w:p>
    <w:p>
      <w:pPr>
        <w:pStyle w:val="ArticleBody"/>
        <w:jc w:val="left"/>
      </w:pPr>
      <w:r>
        <w:rPr>
          <w:rFonts w:ascii="Nirmala UI" w:hAnsi="Nirmala UI" w:eastAsia="Nirmala UI" w:cs="Nirmala UI"/>
        </w:rPr>
        <w:t>ప్రభువును "నిరీక్షించువారు" యెషయా మరియు అతని ఇద్దరు కుమారులచే ప్రతినిధీకరించబడ్డారు. వారు, ప్రభువు తన "ముఖమును" వారియెడల దాచినవారే; ఇదే, 2023 జూలై తరువాత లేవీయకాండము ఇరవై ఆరవ అధ్యాయం ప్రార్థన యొక్క ఆవశ్యకతలకు మేల్కొనినవారికి ఉన్న లక్షణము. వారి స్వీకారములో ప్రభువు వారియెడల విరోధముగా నడచెనని—అనగా ఆయన తన ముఖమును వారియెడల దాచెనని—తప్పనిసరిగా చేర్చవలసి ఉందని వారు మేల్కొంటారు.</w:t>
      </w:r>
    </w:p>
    <w:p>
      <w:pPr>
        <w:pStyle w:val="ArticleBody"/>
        <w:jc w:val="left"/>
      </w:pPr>
      <w:r>
        <w:rPr>
          <w:rFonts w:ascii="Nirmala UI" w:hAnsi="Nirmala UI" w:eastAsia="Nirmala UI" w:cs="Nirmala UI"/>
        </w:rPr>
        <w:t>"సాక్ష్యమును కట్టివేయుము, ధర్మశాస్త్రమును ముద్రించుము" అనేది, "అనేకులు"తో విరుద్ధంగా నిలపబడిన నూట నలభై నాలుగు వేలమందియొక్క ముద్రింపే. "అనేకులు" పిలువబడినవారు గాని కొందరే ఎన్నుకోబడినవారు. "అనేకులు" యెషయా మరియు ఆయన ఇద్దరు కుమారులతో—వారు "అల్పులు"గా ప్రతినిధీకరింపబడినవారు—తారతమ్యముగా నిలపబడుదురు. "అనేకులు" ఆ ఐదు మూర్ఖ కన్యకలు; అందుచేత వారికీ ఐదు సంగతులు సంభవించును: వారు "తడబడుదురు, పడిపోవుదురు, విరగబడుదురు, పాశమునందు చిక్కుదురు, పట్టుబడుదురు." వారు అంత్య వర్ష సందేశమును తిరస్కరించినందున తడబడుదురు.</w:t>
      </w:r>
    </w:p>
    <w:p>
      <w:pPr>
        <w:pStyle w:val="ArticleScripture"/>
        <w:jc w:val="left"/>
      </w:pPr>
      <w:r>
        <w:rPr>
          <w:rFonts w:ascii="Nirmala UI" w:hAnsi="Nirmala UI" w:eastAsia="Nirmala UI" w:cs="Nirmala UI"/>
        </w:rPr>
        <w:t>యెందుకనగా తడబడే పెదవులతోను వేరొక భాషతోను ఆయన ఈ ప్రజలతో మాటలాడును. వారికాయన ఇలా చెప్పెను: మీరు అలసినవారిని విశ్రాంతింపచేయు విశ్రాంతి ఇదే; ఇదే పునరుత్తేజము; అయినను వారు వినలేదు. కానీ యెహోవా వాక్యము వారికి విధి మీద విధి, విధి మీద విధి; పంక్తి మీద పంక్తి, పంక్తి మీద పంక్తి; ఇక్కడ కొంచెము, అక్కడ కొంచెము అయెను, వారు వెళ్లి వెనుకకు పడి, విరిగి, ఉచ్చిలో చిక్కుకొని, పట్టుబడునట్లుగా. యెషయా 28:11-13.</w:t>
      </w:r>
    </w:p>
    <w:p>
      <w:pPr>
        <w:pStyle w:val="ArticleBody"/>
        <w:jc w:val="left"/>
      </w:pPr>
      <w:r>
        <w:rPr>
          <w:rFonts w:ascii="Nirmala UI" w:hAnsi="Nirmala UI" w:eastAsia="Nirmala UI" w:cs="Nirmala UI"/>
        </w:rPr>
        <w:t>ఎనిమిదవ అధ్యాయములోని ముద్రించే కాలమందు యెషయా, అహాజుచేత ప్రతిరూపింపబడిన దుష్టుల పతనమును వర్ణించుచున్నాడు; ఇదే సమూహమును ఇరవై ఎనిమిదవ అధ్యాయములోని పదమూడు వచనములోను ఆయన గుర్తించుచున్నాడు. వారు 'పడుటకు' కారణము, వారికై 'సూత్రంపై సూత్రం'గా ఉన్న తుదివాన సందేశమును, తడబడే పెదవులు కలవారిగా సూచింపబడినవారి చేత సమర్పింపబడినదానిని, వారు తిరస్కరించుటయే. పెంటెకోస్తు దినమున వాదప్రియ యూదులు, ఆ సందేశమును గ్రహించలేక, శిష్యులపై మదిరామత్తు ఆరోపణను మోపిరి. వారి భావములో అది తడబడే పెదవులచేత సమర్పింపబడుచున్నదనిపించెను.</w:t>
      </w:r>
    </w:p>
    <w:p>
      <w:pPr>
        <w:pStyle w:val="ArticleBody"/>
        <w:jc w:val="left"/>
      </w:pPr>
      <w:r>
        <w:rPr>
          <w:rFonts w:ascii="Nirmala UI" w:hAnsi="Nirmala UI" w:eastAsia="Nirmala UI" w:cs="Nirmala UI"/>
        </w:rPr>
        <w:t>ఏడవ అధ్యాయము మూడవ వచనమందు, యెషయా తన కుమారుడైన షెయార్‌యాషూబుతో సంబంధించి ప్రవచనాత్మక అల్ఫా; ఆ కుమారుడు తన తండ్రితో సంబంధించి ఓమెగాగా, తన సహోదరునితో సంబంధించి అల్ఫాగా ఉన్నాడు. అల్ఫా, ఓమెగాలకు ప్రతినిధులైన వారు స్వర్గీయ పరిశుద్ధస్థలమునుండి వచ్చుచున్న సువర్ణ రెండు నాళాలు ఒక కుంటను సృష్టించుచున్న స్థలమందు—యిర్మియా యొక్క పురాతన మార్గమనే రాజమార్గం యొద్ద, మచ్చలనుండి నిర్మల శ్వేతత్వమునకు సన్నని నారవస్త్రము మార్పు పొందు క్షేత్రమందు—నిలిచియున్నారు; అక్కడ నిబంధనదూత లేవీయుల సంతానమును శుద్ధి చేయుచున్నట్లే యెషయాను, షెయార్‌యాషూబునును కూడ శుద్ధి చేయుచున్నాడు. అక్కడికి వచ్చిన తర్వాత అతడు దుర్మార్గుడును మూర్ఖుడునైన రాజు ఆహాజునకు, లేవీయకాండము ఇరవై ఆరు అధ్యాయమందలి “ఏడు సార్లు” అను మోషేయుడి పురాతన మార్గపు సందేశమును ప్రకటించెను; అదే వచనమందు “తల” అనగా రాజు గాని, రాజుని రాజ్యము గాని, రాజ్యమునకు రాజధాని గాని అని స్థాపించుచున్నది.</w:t>
      </w:r>
    </w:p>
    <w:p>
      <w:pPr>
        <w:pStyle w:val="ArticleBody"/>
        <w:jc w:val="left"/>
      </w:pPr>
      <w:r>
        <w:rPr>
          <w:rFonts w:ascii="Nirmala UI" w:hAnsi="Nirmala UI" w:eastAsia="Nirmala UI" w:cs="Nirmala UI"/>
        </w:rPr>
        <w:t>ఆ తాళపు చెవి దేవుని వాక్యంలోని వెలుగును ఆవిష్కరిస్తుంది; అట్లు, 2014లో ఆరంభమైన ఉక్రెయిన్ యుద్ధము, ఒక లక్ష నలభై నాలుగు వేలమందికై ముద్రించబడుచున్న సమయములోను మరియు అమెరికా సంయుక్త రాష్ట్రాల చివరి ముగ్గురు అధ్యక్షుల చరిత్రలోను జరుగుచున్నదిగా ప్రతీకరింపబడిన బైబిలు ప్రవచన విషయముగా దర్శింపబడగలదు. నంతర వర్షము సందేశము యెషయా గ్రంథములో దశమో, ఏకాదశో అధ్యాయములలో ప్రతీకరించబడి, దానియేలు పదకొండవ అధ్యాయపు చివరి ఆరు వచనముల అంతర్గతమును బాహ్యమును గల చరిత్రను వివరిస్తుంది. ఆ ఆరు వచనములలో మొదటిది, అనగా నలభైవ వచనము, యెషయా గ్రంథము ఆరవ నుండి తొమ్మిదవ అధ్యాయములలో చిత్రీకరించబడింది; అనంతరం దశమో, ఏకాదశో అధ్యాయములలో 1989లో ముద్ర తొలగించబడిన సందేశమునకు సంబంధించిన అంతర్గతమరియు బాహ్య చరిత్రలు వివరింపబడుతున్నాయి. నంతర వర్షము సందేశములోని ప్రతి ప్రధాన అంశము ఆ దర్శనములో ప్రతీకరించబడియున్నది.</w:t>
      </w:r>
    </w:p>
    <w:p>
      <w:pPr>
        <w:pStyle w:val="ArticleBody"/>
        <w:jc w:val="left"/>
      </w:pPr>
      <w:r>
        <w:rPr>
          <w:rFonts w:ascii="Nirmala UI" w:hAnsi="Nirmala UI" w:eastAsia="Nirmala UI" w:cs="Nirmala UI"/>
        </w:rPr>
        <w:t>పదవ అధ్యాయపు అంత్య వచనములు, పదకొండవ అధ్యాయపు అంత్య వచనములు ప్రతినిధానం చేసే అదే ప్రవచన చరిత్రను సూచించుచున్నవి. పదవ అధ్యాయం బాహ్యము; పదకొండవ అధ్యాయం అంతర్గతము. ప్రకటన గ్రంథములో ఏడు సంఘములు అంతర్గతము, ముద్రలు బాహ్యము. పదవ అధ్యాయపు అంత్య వచనములలో యెరూషలేముపై తన చేతిని ఊపుచున్న పాపత్వాధికారము చిత్రింపబడుచున్నది; ఇది దానియేలు పదకొండవ అధ్యాయం నలభైయైదవ వచనములో ఎవరూ సహాయపడకుండ పాపత్వాధికారము తన అంత్యానికి చేరుటతో సమాంతరమైన వచనభాగము.</w:t>
      </w:r>
    </w:p>
    <w:p>
      <w:pPr>
        <w:pStyle w:val="ArticleScripture"/>
        <w:jc w:val="left"/>
      </w:pPr>
      <w:r>
        <w:rPr>
          <w:rFonts w:ascii="Nirmala UI" w:hAnsi="Nirmala UI" w:eastAsia="Nirmala UI" w:cs="Nirmala UI"/>
        </w:rPr>
        <w:t>ఆ దినమున ఇంకను అతడు నోబులోనే నిలచియుండును; సీయోను కుమార్తె పర్వతమును, యెరూషలేము కొండను విరోధముగా తన చేతిని ఊపును. ఇదిగో, ప్రభువు, సైన్యముల కర్తయైన యెహోవా, భయముతో కొమ్మను తరిగివేయును; ఎత్తులో ఉన్నవారు నరికివేయబడుదురు, గర్విష్ఠులు హీనపరచబడుదురు. అతడు ఇనుముతో అరణ్యపు దట్టములను నరికివేయును, లెబనాను బలవంతునిచేత కూలిపోవును. యెషయా 10:32-34.</w:t>
      </w:r>
    </w:p>
    <w:p>
      <w:pPr>
        <w:pStyle w:val="ArticleBody"/>
        <w:jc w:val="left"/>
      </w:pPr>
      <w:r>
        <w:rPr>
          <w:rFonts w:ascii="Nirmala UI" w:hAnsi="Nirmala UI" w:eastAsia="Nirmala UI" w:cs="Nirmala UI"/>
        </w:rPr>
        <w:t>పదో అధ్యాయాంతమే మానవుల కృపాకాలము ముగింపు; దానియేలు పదకొండవ అధ్యాయాంతమూ అక్కడే ముగుస్తుంది.</w:t>
      </w:r>
    </w:p>
    <w:p>
      <w:pPr>
        <w:pStyle w:val="ArticleScripture"/>
        <w:jc w:val="left"/>
      </w:pPr>
      <w:r>
        <w:rPr>
          <w:rFonts w:ascii="Nirmala UI" w:hAnsi="Nirmala UI" w:eastAsia="Nirmala UI" w:cs="Nirmala UI"/>
        </w:rPr>
        <w:t>అతడు సముద్రాల మధ్యనున్న మహిమగల పరిశుద్ధ పర్వతమందు తన రాజభవనపు గుడారములను నెలకొల్పును; అయినను అతడు తన అంత్యమునకు చేరును, అతనికి సహాయము చేయువాడు ఎవరును ఉండరు. ఆ కాలములో నీ ప్రజల కొరకు నిలిచియుండే గొప్ప అధిపతి మికాయేలు లేచి నిలుచును; అప్పుడు జాతి ఏర్పడిననాటి నుండి అదే కాలము వరకు ఎప్పుడూ లేనంత కష్టకాలము కలుగును; ఆ కాలములో నీ ప్రజలో పుస్తకములో వ్రాయబడి కనబడిన ప్రతివాడును విడిపించబడును. దానియేలు 11:45, 12:1.</w:t>
      </w:r>
    </w:p>
    <w:p>
      <w:pPr>
        <w:pStyle w:val="ArticleBody"/>
        <w:jc w:val="left"/>
      </w:pPr>
      <w:r>
        <w:rPr>
          <w:rFonts w:ascii="Nirmala UI" w:hAnsi="Nirmala UI" w:eastAsia="Nirmala UI" w:cs="Nirmala UI"/>
        </w:rPr>
        <w:t>పదవ అధ్యాయం తొలి వచనంలోనే ‘అధర్మమైన ఆజ్ఞ’తో ప్రారంభమౌతుంది; దానిని సిస్టర్ వైట్ ఆదివారం చట్టమని గుర్తిస్తుంది.</w:t>
      </w:r>
    </w:p>
    <w:p>
      <w:pPr>
        <w:pStyle w:val="ArticleScripture"/>
        <w:jc w:val="left"/>
      </w:pPr>
      <w:r>
        <w:rPr>
          <w:rFonts w:ascii="Nirmala UI" w:hAnsi="Nirmala UI" w:eastAsia="Nirmala UI" w:cs="Nirmala UI"/>
        </w:rPr>
        <w:t>అన్యాయమైన ఆజ్ఞలను జారీచేయువారికీ, తాము నిర్దేశించిన బాధాకరమైన ఆజ్ఞలను లిఖించువారికీ హాయో. యెషయా 10:1.</w:t>
      </w:r>
    </w:p>
    <w:p>
      <w:pPr>
        <w:pStyle w:val="ArticleBody"/>
        <w:jc w:val="left"/>
      </w:pPr>
      <w:r>
        <w:rPr>
          <w:rFonts w:ascii="Nirmala UI" w:hAnsi="Nirmala UI" w:eastAsia="Nirmala UI" w:cs="Nirmala UI"/>
        </w:rPr>
        <w:t>పదవ అధ్యాయం ఆదివారపు చట్టము వద్ద ప్రారంభమై, అది దానియేలు పదకొండవ అధ్యాయం నలభై ఒకటవ వచనంతో సరిపోలుతుంది; మరియు దానియేలు పదకొండవ అధ్యాయం నలభై ఐదవ వచనముని చరిత్రలో మీకాయేలు లేచి నిలుచుటకు సమాంతరంగా ముగుస్తుంది.</w:t>
      </w:r>
    </w:p>
    <w:p>
      <w:pPr>
        <w:pStyle w:val="ArticleScripture"/>
        <w:jc w:val="left"/>
      </w:pPr>
      <w:r>
        <w:rPr>
          <w:rFonts w:ascii="Nirmala UI" w:hAnsi="Nirmala UI" w:eastAsia="Nirmala UI" w:cs="Nirmala UI"/>
        </w:rPr>
        <w:t>దూరా మైదానములో బంగారు విగ్రహము నిలువబెట్టినట్లే, ఒక విగ్రహ సబ్బతు స్థాపించబడెను. బాబిలోను రాజైన నెబుకద్నెజరు ఈ విగ్రహమునకు వంగి ఆరాధింపని వారందరు హతులగుదురని యెట్లు ఒక ఆజ్ఞాపత్రం జారీచేసెనో, అట్లే ఆదివారపు వ్యవస్థను గౌరవింపని వారందరిని కారాగారదండనకును మరణదండనకును గురిచేయబడుదురు అనే ప్రకటన చేయబడును. అట్లుగా ప్రభువుయొక్క సబ్బతు పాదాల క్రింద త్రొక్కబడుచున్నది. కాని ప్రభువు ప్రకటించెను, ‘అన్యాయమైన ఆజ్ఞలను విధించువారికి హాయినాశము; తాము నిర్దేశించిన పీడనను వ్రాయువారికి హాయినాశము’ [యెషయా 10:1]. [సెఫన్యా 1:14-18; 2:1-3, ఉటంకించబడినవి.] మాన్యుస్క్రిప్ట్ రీలీసెస్, ఖండము 14, 91.</w:t>
      </w:r>
    </w:p>
    <w:p>
      <w:pPr>
        <w:pStyle w:val="ArticleBody"/>
        <w:jc w:val="left"/>
      </w:pPr>
      <w:r>
        <w:rPr>
          <w:rFonts w:ascii="Nirmala UI" w:hAnsi="Nirmala UI" w:eastAsia="Nirmala UI" w:cs="Nirmala UI"/>
        </w:rPr>
        <w:t>ప్రకటన పదకొండు అధ్యాయంలోని "మహా భూకంపము", ఇది పదమూడు వచనంలో ఆదివార చట్టమును ప్రతినిధించుచున్నది, డ్రాగనువలె మాటలాడునప్పుడు ప్రకటన పదమూడు అధ్యాయంలోని భూమి మృగమును కంపింపజేసే ఆ "భూకంపము"తో అనుసంధానమైన ఇస్లాం యొక్క మూడు సంకేతములను కలిగియున్నది. యెషయా పదవ అధ్యాయములో, ఆదివార చట్టము ఒక "అన్యాయ ఆజ్ఞ"గా ప్రతినిధింపబడింది; దానిమీద ఒక "శోచము" ప్రకటించబడియున్నది. ప్రకటన పదకొండు అధ్యాయంలోని "మహా భూకంపము" విషయమై, పదమూడు వచనము మొదలు పద్దెనిమిదవ వచనము వరకు, మూడవ శోచముకు సంబంధించిన ఇస్లాం, ఇస్లాం యొక్క నాలుగు సంకేతములతోను, ఆదివార చట్టమునొద్ద అమెరికా సంయుక్త రాష్ట్రాలపై అది చేసే ప్రహారముతోను గుర్తించబడుచున్నది; "ఆ సమయమునే గొప్ప భూకంపము సంభవించెను," మరియు "రెండవ శోచము గతించెను; ఇదిగో, మూడవ శోచము త్వరితముగా వచ్చుచున్నది. మరియు ఏడవ దూత బూర వాయించెను" "మరియు జాతులు కోపించెను."</w:t>
      </w:r>
    </w:p>
    <w:p>
      <w:pPr>
        <w:pStyle w:val="ArticleBody"/>
        <w:jc w:val="left"/>
      </w:pPr>
      <w:r>
        <w:rPr>
          <w:rFonts w:ascii="Nirmala UI" w:hAnsi="Nirmala UI" w:eastAsia="Nirmala UI" w:cs="Nirmala UI"/>
        </w:rPr>
        <w:t>పదవ అధ్యాయము, దానియేలు పదకొండవ అధ్యాయములోని నలభై ఒకటవ వచనము నుండి—పాపసత్వము తన అంత్యమునకు చేరు నలభై ఐదవ వచనము వరకూ—పాపసత్వ అధికారమును చిత్రీకరిస్తున్నది. నలభైవ వచనము పదవ అధ్యాయంలోని వర్ణనలో భాగము కాదు; ఎందుకనగా, ఆహాజు ద్వారా ప్రతినిధీకరింపబడిన అపస్థాస్య సంఘమునకు తుదివాన సందేశము సమర్పింపబడినప్పుడు, నలభైవ వచనమునకు సంబంధించిన ‘గోప్య చరిత్ర’ను యెషయా చిత్రీకరిస్తున్నాడు. అదే చరిత్రలో పాపసత్వ అధికారమునుండి విమోచనను పదకొండవ అధ్యాయముయొక్క ఉపసంహారం చూపుచున్నది.</w:t>
      </w:r>
    </w:p>
    <w:p>
      <w:pPr>
        <w:pStyle w:val="ArticleScripture"/>
        <w:jc w:val="left"/>
      </w:pPr>
      <w:r>
        <w:rPr>
          <w:rFonts w:ascii="Nirmala UI" w:hAnsi="Nirmala UI" w:eastAsia="Nirmala UI" w:cs="Nirmala UI"/>
        </w:rPr>
        <w:t>ప్రభువు ఈగుప్తు సముద్రపు నాలుకను సంపూర్ణముగా నశింపజేయును; తన బలమైన గాలితో నదిమీద తన చేతిని ఊపును, దానిని ఏడు ప్రవాహములుగా కొట్టును, మరియు మనుషులు పొడి నేలమీదుగా నడచి దాటునట్లు చేయును. అస్సూరు దేశమునుండి మిగిలి యుండిన తన ప్రజలకు ఒక మహారహదారి ఉండును; ఇశ్రాయేలు ఈగుప్తు దేశములోనుండి పైకి వచ్చిన దినమందు ఉన్నట్లుగా. యెషయా 11:15, 16.</w:t>
      </w:r>
    </w:p>
    <w:p>
      <w:pPr>
        <w:pStyle w:val="ArticleBody"/>
        <w:jc w:val="left"/>
      </w:pPr>
      <w:r>
        <w:rPr>
          <w:rFonts w:ascii="Nirmala UI" w:hAnsi="Nirmala UI" w:eastAsia="Nirmala UI" w:cs="Nirmala UI"/>
        </w:rPr>
        <w:t>యెషయా గ్రంథము పదవ అధ్యాయము అదే చరిత్రకు బాహ్య పార్శ్వము, పదకొండవ అధ్యాయము ఆంతర్య పార్శ్వము. దేవుని వాక్యంలో బాహ్య–ఆంతర్య సమాంతరాలు సమృద్ధిగా ఉన్నాయి; ఈ రెండు సమాంతర అధ్యాయాలు యెషయా ద్వారా ప్రతినిధింపబడిన మూడవ దూత యొక్క హెచ్చరికను ప్రతినిధ్యం చేయుచున్నవి. మూడవ దూత యొక్క హెచ్చరిక దేవప్రేరణ ద్వారా అనేక విధాలుగా సంగ్రహింపబడినదైనను, ఆ హెచ్చరికకు అత్యంత సహాయకమైన విభజన ఏమనగా, అది కృపాకాలము ముగింపుతో సంబంధించిన సంఘటనలను ప్రతినిధ్యం చేయుటతో పాటు, వ్యక్తిగత సిద్ధత యొక్క అవసరాన్ని కూడ బలంగా ఉద్ఘాటించుచున్నది. యెషయా పదవ అధ్యాయము సంఘటనలను సూచించుచున్నది; పదకొండవ అధ్యాయము సిద్ధతను సూచించుచున్నది.</w:t>
      </w:r>
    </w:p>
    <w:p>
      <w:pPr>
        <w:pStyle w:val="ArticleScripture"/>
        <w:jc w:val="left"/>
      </w:pPr>
      <w:r>
        <w:rPr>
          <w:rFonts w:ascii="Nirmala UI" w:hAnsi="Nirmala UI" w:eastAsia="Nirmala UI" w:cs="Nirmala UI"/>
        </w:rPr>
        <w:t>దయకాలముయొక్క ముగింపుతో సంబంధమున్న సంఘటనలు, అలాగే సంకటకాలమునకు సిద్ధతకై చేయవలసిన కార్యము స్పష్టముగా ప్రతిపాదించబడియున్నవి. అయినప్పటికీ, ఈ ముఖ్య సత్యములను గూర్చి అనేకులకున్న అవగాహన, అవి ఎప్పుడూ బహిర్గతం కాలేదనుకొంటే ఉండునటువంటిదే. వారిని రక్షణకై జ్ఞానులనుగా చేయు ప్రతి ప్రభావమును అపహరించుటకు సాతాను పొంచి కాచుచున్నాడు; మరియు సంకటకాలము వారిని అసిద్ధులుగా కనుగొనును.</w:t>
      </w:r>
    </w:p>
    <w:p>
      <w:pPr>
        <w:pStyle w:val="ArticleScripture"/>
        <w:jc w:val="left"/>
      </w:pPr>
      <w:r>
        <w:rPr>
          <w:rFonts w:ascii="Nirmala UI" w:hAnsi="Nirmala UI" w:eastAsia="Nirmala UI" w:cs="Nirmala UI"/>
        </w:rPr>
        <w:t>దేవుడు మనుష్యులకు ఇచ్చు హెచ్చరికలు ఆకాశమధ్యమున ఎగిరి ప్రకటించుచున్న పరిశుద్ధ దూతలచేత ప్రఖ్యాపితమైనట్లుగా చిత్రింపబడినంత ప్రాముఖ్యమైనవై యున్నప్పుడు, వివేచనశక్తి నొసగబడిన ప్రతి వ్యక్తి ఆ సందేశాన్ని ఆలకింపవలెనని ఆయన ఆజ్ఞాపించుచున్నాడు. మృగమును దాని ప్రతిరూపమును ఆరాధించుటనుబట్టి ప్రకటింపబడియున్న భయానక తీర్పులు (ప్రకటన 14:9-11) ప్రతిొక్కరిని ప్రవచనముల శ్రద్ధాపూర్వక అధ్యయనమునకు ప్రేరేపించి, మృగముయొక్క ముద్ర ఏమిటో, దానిని తాము పొందకుండ ఎట్లా ఉండవలెనో నేర్చికొనునట్లు చేయవలెను. అయితే జనసమూహాలు సత్యమును వినుటకు తమ చెవులను తిప్పుకొని, కల్పిత కథలవైపు త్రిప్పబడుచున్నారు. అంత్యదినములను దృష్టిలో ఉంచుకొని అపొస్తలుడైన పౌలు ఇట్లు ప్రకటించెను: ‘వారు సన్మార్గోపదేశమును సహింపని కాలము వచ్చును.’ 2 తిమోతికి 4:3. ఆ కాలము సంపూర్ణముగా వచ్చినది. పాపమును ప్రేమించి లోకాసక్తి గల హృదయపు వాంఛలకు అది అడ్డయగుచుండుటవలన జనసమూహాలు పవిత్రగ్రంథ సత్యమును కోరుటలేదు; వారు ప్రేమించు మోసములను సాతాను సమకూర్చుచున్నాడు.</w:t>
      </w:r>
    </w:p>
    <w:p>
      <w:pPr>
        <w:pStyle w:val="ArticleScripture"/>
        <w:jc w:val="left"/>
      </w:pPr>
      <w:r>
        <w:rPr>
          <w:rFonts w:ascii="Nirmala UI" w:hAnsi="Nirmala UI" w:eastAsia="Nirmala UI" w:cs="Nirmala UI"/>
        </w:rPr>
        <w:t>కానీ దేవుడు భూమిమీద ఒక ప్రజలను కలిగించును; వారు సర్వ సిద్ధాంతాలకు ప్రమాణముగా, సమస్త సంస్కరణల పునాదిగా, బైబిలును—బైబిలును మాత్రమునే—నిలబెట్టుదురు. పండితుల అభిప్రాయాలు, విజ్ఞానశాస్త్ర నిగమనాలు, చర్చి మహాసభల విశ్వాసప్రకటనలు లేదా తీర్మానాలు—వాటికి ప్రాతినిధ్యం వహించే సంఘాలు యెంతో అనేకమై పరస్పర విరుద్ధతతో ఉన్నట్లే అవి కూడాను విస్తారమై వివిధత్వముతో ఉన్నప్పటికీ—బహుళుల స్వరం కూడా—ఇవన్నిటిలో ఒక్కటీ గాని అన్నీ గాని, మతవిశ్వాస సంబంధిత ఏ అంశమునకైన అనుకూలముగానో ప్రతికూలముగానో సాక్ష్యముగా పరిగణింపబడకూడదు. ఏ సిద్ధాంతమును గాని ఉపదేశమును గాని అంగీకరించుటకు మునుపు, దానికి మద్దతుగా స్పష్టమైన 'ప్రభువు ఇటులనుచున్నాడు' అని మేము కోరవలెను.</w:t>
      </w:r>
    </w:p>
    <w:p>
      <w:pPr>
        <w:pStyle w:val="ArticleScripture"/>
        <w:jc w:val="left"/>
      </w:pPr>
      <w:r>
        <w:rPr>
          <w:rFonts w:ascii="Nirmala UI" w:hAnsi="Nirmala UI" w:eastAsia="Nirmala UI" w:cs="Nirmala UI"/>
        </w:rPr>
        <w:t>దేవునికీ బదులుగా మనుష్యునిపై దృష్టి కేంద్రీకరింపజేయాలని సాతాను నిరంతరం యత్నించుచున్నాడు. తమ కర్తవ్యమును తాము తెలిసికొనుటకై పవిత్ర గ్రంథములను పరిశోధించుటకు బదులుగా, బిషప్పులు, పాస్టర్లు, దైవతత్వశాస్త్ర ప్రాధ్యాపకులను తమ మార్గదర్శకులుగా ఆశ్రయించునట్లుగా ప్రజలను అతడు నడిపించుచున్నాడు. ఆ తరువాత, ఈ నాయకుల మనస్సులను నియంత్రించుటద్వారా, తన చిత్తప్రకారము అతడు విశాల జనసమూహాలను ప్రభావితం చేయగలడు. మహా వివాదము, 594, 595.</w:t>
      </w:r>
    </w:p>
    <w:p>
      <w:pPr>
        <w:pStyle w:val="ArticleBody"/>
        <w:jc w:val="left"/>
      </w:pPr>
      <w:r>
        <w:rPr>
          <w:rFonts w:ascii="Nirmala UI" w:hAnsi="Nirmala UI" w:eastAsia="Nirmala UI" w:cs="Nirmala UI"/>
        </w:rPr>
        <w:t>మేము ఈ అధ్యయనాన్ని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యోయేలు గ్రంథము మరియు లయొదికయపు సెవెన్త్-డే అడ్వెంటిస్ట్ సంఘము - సంఖ్య పది</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