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లవోదిక్యా-స్వభావముగల సెవెన్త్-డే అడ్వెంటిస్టు సంఘము — క్రమాంకము పదకొండు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సంఖ్య పదకొండు</w:t>
      </w:r>
    </w:p>
    <w:p>
      <w:pPr>
        <w:pStyle w:val="ArticleBody"/>
        <w:jc w:val="left"/>
      </w:pPr>
      <w:r>
        <w:rPr>
          <w:rFonts w:ascii="Nirmala UI" w:hAnsi="Nirmala UI" w:eastAsia="Nirmala UI" w:cs="Nirmala UI"/>
        </w:rPr>
        <w:t>పిమ్మటివర్షపు సందేశం వ్యక్తిగత సిద్ధతకు పిలుపుతో కూడి, సమీపిస్తున్న కృపాకాలము ముగింపును హెచ్చరిస్తుంది. ఆ రెండు భావాలు యెషయా దర్శనంలోని పదవ మరియు పదొకటవ అధ్యాయాలలో ప్రతినిధింపబడి ఉన్నాయి; మరియు అవి 1989లో ముద్ర విప్పబడిన దానియేలు పదొకటవ అధ్యాయ సందేశం యొక్క నేపథ్యంలో ప్రతిపాదించబడ్డాయి; దాని గుప్త చరిత్ర లక్ష నలభై నాలుగు వేలమందికి ముద్ర వేయబడే కాలములో ముద్ర విప్పబడుతుంది—ఆ వేలమంది ఆ దర్శనములో యెషయా మరియు అతని కుమారులచేత ప్రతినిధింపబడినవారు. ఈ రెండు రేఖలు కలసి ఆహాజుకు ఒక హెచ్చరికగా నిలుస్తాయి; అతడు బైబిలు ప్రవచనమంతటా వ్యాపించిన ఈ అంతర్గత మరియు బాహ్య రెండు రేఖల విషయమై "అర్థజ్ఞానం" లేని లవోదికీయులను ప్రతినిధ్యం చేస్తాడు.</w:t>
      </w:r>
    </w:p>
    <w:p>
      <w:pPr>
        <w:pStyle w:val="ArticleBody"/>
        <w:jc w:val="left"/>
      </w:pPr>
      <w:r>
        <w:rPr>
          <w:rFonts w:ascii="Nirmala UI" w:hAnsi="Nirmala UI" w:eastAsia="Nirmala UI" w:cs="Nirmala UI"/>
        </w:rPr>
        <w:t>దానియేలు 11:11 మరియు ప్రకటన గ్రంథము 11:11 అదే అంతర్గత మరియు బాహ్య ప్రతినిధిత్వాన్ని ప్రదర్శిస్తాయి; ఇందులో దానియేలు బాహ్యాన్ని, ప్రకటన గ్రంథము అంతర్గతాన్ని ప్రతినిధీకరిస్తుంది. ఈ రెండు అంతర్గత, బాహ్య "అధ్యాయము-వచనములు" పదో మరియు పదకొండో అధ్యాయముల బాహ్య, అంతర్గత సందేశాలతో ప్రత్యక్షంగా అనుసంధానమవుతాయి, మరియు ఆ అనుసంధానం యెషయా 11:11లో జరుగుతుంది.</w:t>
      </w:r>
    </w:p>
    <w:p>
      <w:pPr>
        <w:pStyle w:val="ArticleBody"/>
        <w:jc w:val="left"/>
      </w:pPr>
      <w:r>
        <w:rPr>
          <w:rFonts w:ascii="Nirmala UI" w:hAnsi="Nirmala UI" w:eastAsia="Nirmala UI" w:cs="Nirmala UI"/>
        </w:rPr>
        <w:t>యెషయా ఆరో అధ్యాయం 9/11కు తుల్యం; అది 9/11 నాడు యెషయా సందేశవాహకునిగా శుద్ధీకరణమును మరియు అభిషేకమును పొందిన విషయాన్ని గుర్తిస్తుంది. ఏడవ అధ్యాయం మొదలుకొని తరువాతి అధ్యాయములు, 9/11 నాడు వచ్చిన సందేశమునకు ఒక రూపరేఖ. పదవ అధ్యాయం దానియేలు పదకొండవ అధ్యాయంలోని చివరి ఆరు వచనముల పాత్రను నిర్దేశిస్తుంది; ఏలయనగా 1989లో అంత్యకాలమున ముద్రాభంగము చేయబడిన సందేశము అదే.</w:t>
      </w:r>
    </w:p>
    <w:p>
      <w:pPr>
        <w:pStyle w:val="ArticleBody"/>
        <w:jc w:val="left"/>
      </w:pPr>
      <w:r>
        <w:rPr>
          <w:rFonts w:ascii="Nirmala UI" w:hAnsi="Nirmala UI" w:eastAsia="Nirmala UI" w:cs="Nirmala UI"/>
        </w:rPr>
        <w:t>యెషయా గ్రంథములోని పదకొండవ అధ్యాయం 9/11నూ, యెషయా యొక్క అభిషేకమునూ ఆయన సందేశమునూ ప్రతీకీకరిస్తుంది. మొదటి వచనం “యెస్సయి” ద్వారా పదవ వచనంతో అనుసంధానించబడియున్నది; మరియు పదవ వచనం “ఆ దినమున” అని చెప్పుచున్నది; పదకొండవ వచనం దీనిని కొనసాగిస్తూ, “ఆ దినమున జరిగునది యేమనగా, ప్రభువు తన ప్రజలయందలి శేషమును తిరిగి రప్పించుటకై తన చేతిని మరల రెండవసారిగా చాపును” అని చెప్పుచున్నది.</w:t>
      </w:r>
    </w:p>
    <w:p>
      <w:pPr>
        <w:pStyle w:val="ArticleBody"/>
        <w:jc w:val="left"/>
      </w:pPr>
      <w:r>
        <w:rPr>
          <w:rFonts w:ascii="Nirmala UI" w:hAnsi="Nirmala UI" w:eastAsia="Nirmala UI" w:cs="Nirmala UI"/>
        </w:rPr>
        <w:t>ఆ దినము 1850లోనిది.</w:t>
      </w:r>
    </w:p>
    <w:p>
      <w:pPr>
        <w:pStyle w:val="ArticleScripture"/>
        <w:jc w:val="left"/>
      </w:pPr>
      <w:r>
        <w:rPr>
          <w:rFonts w:ascii="Nirmala UI" w:hAnsi="Nirmala UI" w:eastAsia="Nirmala UI" w:cs="Nirmala UI"/>
        </w:rPr>
        <w:t>యెస్సయి కండె నుండియు ఒక చిగురు మొలకెత్తును; అతని వేరులనుండి ఒక కొమ్మ పెరుగును. యెహోవా ఆత్మ అతనిమీద నిలిచియుందును; జ్ఞానమును వివేకమును గల ఆత్మయు, సలహా మరియు శక్తి గల ఆత్మయు, పరిజ్ఞానము మరియు యెహోవా భయము గల ఆత్మయు. అతనికి యెహోవా భయమందు త్వరితగ్రాహిత్వమును కలుగజేయును; తన కన్నుల చూచుటచొప్పున అతడు తీర్పు తీర్చడు, తన చెవుల వినుటచొప్పున శాసింపడు. కాని నీతితో అతడు బీదలకు న్యాయము తీర్చును, భూమి యొక్క వినమ్రుల కొరకు సమత్వముతో శాసించును; తన నోటిదండతో భూమిని కొట్టును, తన పెదవుల ఊపిరితో దుష్టుని హతము చేయును. నీతియే అతని నడుమును బిగించు కట్టైయుండును, నిజనిష్ఠయే అతని నాభిని బిగించు కట్టైయుండును. తోడేలు గొఱ్ఱెపిల్లతో కూడ నివసించును, చిరుత మేకపిల్లతో కూడ ఒదిగి పడును; దూడ, సింహపు పిల్ల, దున్నబెట్టిన దూడ కలిసియుండును; చిన్న బాలుడు వాటిని నడిపించును. ఆవు మరియు ఎలుగుబంటి మేపుకొనును; వాటి పిల్లలు కలసి ఒదిగి పడును; సింహము ఎద్దువలె పరకను తినును. పాలు పుచ్చు శిశువు విషసర్పపు బిలముమీద ఆడుకొనును, పాలు విడిచిన బాలుడు నాగుపాము బిలముమీద తన చెయ్యి చాచును. నా పరిశుద్ధ పర్వతమంతట వారు నొప్పించరు గాని నాశనము చేయరు; ఏలయనగా జలములు సముద్రమును కప్పినట్లుగా భూమి యెహోవా పరిజ్ఞానముతో నిండియుండును.</w:t>
      </w:r>
    </w:p>
    <w:p>
      <w:pPr>
        <w:pStyle w:val="ArticleScripture"/>
        <w:jc w:val="left"/>
      </w:pPr>
      <w:r>
        <w:rPr>
          <w:rFonts w:ascii="Nirmala UI" w:hAnsi="Nirmala UI" w:eastAsia="Nirmala UI" w:cs="Nirmala UI"/>
        </w:rPr>
        <w:t>11:10 ఆ దినమున జనములకు పతాకముగా నిలిచే యెస్సయి వేరు ఉండును; దాని యొద్ద అన్యజనులు విచారింతురు; అతని విశ్రాంతి మహిమైనదై యుండును.</w:t>
      </w:r>
    </w:p>
    <w:p>
      <w:pPr>
        <w:pStyle w:val="ArticleScripture"/>
        <w:jc w:val="left"/>
      </w:pPr>
      <w:r>
        <w:rPr>
          <w:rFonts w:ascii="Nirmala UI" w:hAnsi="Nirmala UI" w:eastAsia="Nirmala UI" w:cs="Nirmala UI"/>
        </w:rPr>
        <w:t>ఆ దినమున యిలా జరుగును: అష్షూరు నుండియు ఐగుప్తు నుండియు పత్రోసు నుండియు కూషు నుండియు ఏలాము నుండియు షినారు నుండియు హమాతు నుండియు సముద్రద్వీపముల నుండియు మిగిలియున్న తన ప్రజల శేషమును తిరిగి పొందుటకై ప్రభువు తన చేతిని మరల రెండవసారిగా చాచును.</w:t>
      </w:r>
    </w:p>
    <w:p>
      <w:pPr>
        <w:pStyle w:val="ArticleScripture"/>
        <w:jc w:val="left"/>
      </w:pPr>
      <w:r>
        <w:rPr>
          <w:rFonts w:ascii="Nirmala UI" w:hAnsi="Nirmala UI" w:eastAsia="Nirmala UI" w:cs="Nirmala UI"/>
        </w:rPr>
        <w:t>ఆయన జాతుల కొరకు ఒక నిశానమును స్థాపించును, ఇశ్రాయేలుయొక్క వెలివేయబడినవారిని సమకూర్చును, భూమి నాలుగు మూలలనుండి యూదాయొక్క చెల్లాచెదురైనవారిని కూడదీసును.</w:t>
      </w:r>
    </w:p>
    <w:p>
      <w:pPr>
        <w:pStyle w:val="ArticleScripture"/>
        <w:jc w:val="left"/>
      </w:pPr>
      <w:r>
        <w:rPr>
          <w:rFonts w:ascii="Nirmala UI" w:hAnsi="Nirmala UI" w:eastAsia="Nirmala UI" w:cs="Nirmala UI"/>
        </w:rPr>
        <w:t>ఎఫ్రాయిము యొక్క అసూయ తొలగిపోవును, యూదాకు విరోధులైయున్నవారు తొలగింపబడుదురు; ఎఫ్రాయిము యూదాను అసూయపడడు, యూదా ఎఫ్రాయిమును బాధింపడు. అయితే వారు పడమి వైపుననున్న ఫిలిష్తీయుల భుజాలమీదికి ఎగిసి పడుదురు; కలసికట్టుగా తూర్పువారిని దోచుకొందురు; ఏదోము మీదను మోవాబు మీదను తమ చేయి ఉంచుదురు; అమ్మోను సంతానము వారికి లోబడుదురు.</w:t>
      </w:r>
    </w:p>
    <w:p>
      <w:pPr>
        <w:pStyle w:val="ArticleScripture"/>
        <w:jc w:val="left"/>
      </w:pPr>
      <w:r>
        <w:rPr>
          <w:rFonts w:ascii="Nirmala UI" w:hAnsi="Nirmala UI" w:eastAsia="Nirmala UI" w:cs="Nirmala UI"/>
        </w:rPr>
        <w:t>యెహోవా మిస్రయీముదేశ సముద్రము నాలుకను సర్వసమూలముగా నశింపజేయును; తన శక్తిమంతమైన గాలితో నదిమీద తన చేయి ఊపి, దానిని ఏడు ప్రవాహములుగా కొట్టి, మనుష్యులు పాదములకు తడి తగలకుండ దానిని దాటునట్లు చేయును. అస్సూరు నుండి మిగిలి ఉండే తన ప్రజల శేషమునకు ఒక మహామార్గము కలుగును; ఇశ్రాయేలుకు మిస్రయీముదేశమునుండి ఎగసి వచ్చిన దినమున ఉన్నట్లే. యెషయా 11:1-16.</w:t>
      </w:r>
    </w:p>
    <w:p>
      <w:pPr>
        <w:pStyle w:val="ArticleBody"/>
        <w:jc w:val="left"/>
      </w:pPr>
      <w:r>
        <w:rPr>
          <w:rFonts w:ascii="Nirmala UI" w:hAnsi="Nirmala UI" w:eastAsia="Nirmala UI" w:cs="Nirmala UI"/>
        </w:rPr>
        <w:t>మొదటి వచనం ఇలా పేర్కొనుచున్నది, “యెస్సయి తుండు నుండి ఒక దండము వెలువడును, అతని వేరులనుండి ఒక శాఖ మొలిచును; మరియు ప్రభువియొక్క ఆత్మ అతనిమీద నిలిచియుండును.” క్రీస్తును గూర్చిన ఈ శక్తిమంతమైన వర్ణన కొనసాగుచున్నదిగాని, ఆ వర్ణన యెషయా దినాలకన్నా, అంతేకాక మనుష్యుల మధ్య క్రీస్తు సంచరించిన దినాలకన్నా, అంత్యదినాలకు ఎక్కువగా వర్తించును.</w:t>
      </w:r>
    </w:p>
    <w:p>
      <w:pPr>
        <w:pStyle w:val="ArticleBody"/>
        <w:jc w:val="left"/>
      </w:pPr>
      <w:r>
        <w:rPr>
          <w:rFonts w:ascii="Nirmala UI" w:hAnsi="Nirmala UI" w:eastAsia="Nirmala UI" w:cs="Nirmala UI"/>
        </w:rPr>
        <w:t>శ్రద్ధతో చదివినయెడల, ఒకటి నుండి తొమ్మిదివరకు ఉన్న వచనాలన్నీ క్రీస్తు గురించిన గుర్తింపు లక్షణాలనే చూపుచున్నవని కనబడును; మరియు పది వచనములో, “ఒక కొమ్మ బయలుదేరును” అని చెప్పబడెను. మొదటి వచనము నుండి పది వచనము వరకూ ఆలోచన ప్రవాహమునందు ఎటువంటి విరామమూ లేదు. పది వచనము “ఆ దినమున” అని చెప్పుచున్నది; ఇది మొదటి వచనములోని దినమునకే సంభవించవలసినదే. పది వచనమును గాను మొదటి వచనమును గాను “వేరు”ను గుర్తించుచున్నవి; అట్లుండగా అవి వరుస మీద వరుసగా ఆ రెండు వచనములను పరస్పరంగా కలుపుచున్నవి.</w:t>
      </w:r>
    </w:p>
    <w:p>
      <w:pPr>
        <w:pStyle w:val="ArticleBody"/>
        <w:jc w:val="left"/>
      </w:pPr>
      <w:r>
        <w:rPr>
          <w:rFonts w:ascii="Nirmala UI" w:hAnsi="Nirmala UI" w:eastAsia="Nirmala UI" w:cs="Nirmala UI"/>
        </w:rPr>
        <w:t>మొదటి వచనము మరియు పదవ వచనము కలిపి ఇలా ప్రకటించుచున్నవి, "యెస్సయి కండము నుండి ఒక చిగురు వెలువడును, అతని వేరుల నుండి ఒక కొమ్మ పెరుగును: ఆ దినమున యెస్సయి వేరు ప్రజలకై పతాకముగా నిలుచును; దానికి అన్యజనులు వెదకుదురు: అతని విశ్రాంతి మహిమామయముగా ఉండును."</w:t>
      </w:r>
    </w:p>
    <w:p>
      <w:pPr>
        <w:pStyle w:val="ArticleBody"/>
        <w:jc w:val="left"/>
      </w:pPr>
      <w:r>
        <w:rPr>
          <w:rFonts w:ascii="Nirmala UI" w:hAnsi="Nirmala UI" w:eastAsia="Nirmala UI" w:cs="Nirmala UI"/>
        </w:rPr>
        <w:t>"దండము" అధికారమునకు ఒక ప్రతీకము.</w:t>
      </w:r>
    </w:p>
    <w:p>
      <w:pPr>
        <w:pStyle w:val="ArticleScripture"/>
        <w:jc w:val="left"/>
      </w:pPr>
      <w:r>
        <w:rPr>
          <w:rFonts w:ascii="Nirmala UI" w:hAnsi="Nirmala UI" w:eastAsia="Nirmala UI" w:cs="Nirmala UI"/>
        </w:rPr>
        <w:t>ఆమె పురుష శిశువును ప్రసవించింది; అతడు ఇనుప దండముతో సమస్త జనములపై పరిపాలించవలసినవాడు; ఆమె శిశువు దేవునియొద్దకును ఆయన సింహాసనమునొద్దకును ఎత్తికొనిపోబడెను. ప్రకటన గ్రంథము 12:5.</w:t>
      </w:r>
    </w:p>
    <w:p>
      <w:pPr>
        <w:pStyle w:val="ArticleBody"/>
        <w:jc w:val="left"/>
      </w:pPr>
      <w:r>
        <w:rPr>
          <w:rFonts w:ascii="Nirmala UI" w:hAnsi="Nirmala UI" w:eastAsia="Nirmala UI" w:cs="Nirmala UI"/>
        </w:rPr>
        <w:t>"దండము" అనేది ఎంపిక, విభజన మరియు వేర్పాటు యొక్క ప్రతీకము.</w:t>
      </w:r>
    </w:p>
    <w:p>
      <w:pPr>
        <w:pStyle w:val="ArticleScripture"/>
        <w:jc w:val="left"/>
      </w:pPr>
      <w:r>
        <w:rPr>
          <w:rFonts w:ascii="Nirmala UI" w:hAnsi="Nirmala UI" w:eastAsia="Nirmala UI" w:cs="Nirmala UI"/>
        </w:rPr>
        <w:t>మోషే కఱ్ఱలను సాక్ష్యపు గుడారమందు యెహోవా సన్నిధిలో ఉంచెను. తరువాతి దినమున మోషే సాక్ష్యపు గుడారములోనికి ప్రవేశించెను; చూడగా, లేవీ యింటిమిత్తమై యారోను కఱ్ఱ మొలకెత్తి, మొగ్గలు పొదిగి, పుష్పించి, బాదాములను కాయించెను. మోషే యెహోవా సన్నిధి నుండి సమస్త కఱ్ఱలను తేగొని ఇశ్రాయేలు సంతానమంతటివద్దకు వచ్చెను; వారు చూచి, ప్రతి మనుష్యుడు తన తన కఱ్ఱను తీసికొనెను. యెహోవా మోషేతో చెప్పెను: తిరిగి యారోను కఱ్ఱను సాక్ష్యము ముందరికి తీసికొని రా; తిరుగుబాటుదారులయెడల చిహ్నముగా దానిని భద్రపరచుటకు; వారు మరణింపకుండునట్లు వారి గొణుగుడును నాయొద్దనుండి నీవు పూర్తిగా తొలగించెదవు. మోషే అట్లే చేసెను; యెహోవా అతనికి ఆజ్ఞాపించిన ప్రకారమే అతడు చేసెను. సంఖ్యాకాండము 17:7-11.</w:t>
      </w:r>
    </w:p>
    <w:p>
      <w:pPr>
        <w:pStyle w:val="ArticleBody"/>
        <w:jc w:val="left"/>
      </w:pPr>
      <w:r>
        <w:rPr>
          <w:rFonts w:ascii="Nirmala UI" w:hAnsi="Nirmala UI" w:eastAsia="Nirmala UI" w:cs="Nirmala UI"/>
        </w:rPr>
        <w:t>మొలకెత్తిన అహరోను యొక్క "దండము" తరువాతి వర్షపు సమయకాలములోనున్న ఒక "దండము"ను గుర్తింపజేయుచున్నది; యెందుకనగా పదమూడు "దండముల"లో మొలకెత్తినది ఒక్కటే అహరోను యొక్క "దండము". ఈ మొలకెత్తుట అనేది, తరువాతి వర్షపు సమయకాలములో, తరువాతి వర్షసందేశము తమవద్దనున్నదని దావి చేసే పన్నెండు తిరుగుబాటు "దండముల" మధ్య దేవుడు ప్రదర్శించబోవు భేదమునకు ప్రతీక; ఇదే భేదము సత్యముతో అసత్యమున మధ్యనున్నదని అగ్నిద్వారా ఎలీయా చేసిన నిరూపణచేతను కూడా చూపబడినది. ఒక "దండము" కొలతకును న్యాయతీర్పుకును కూడ ప్రతీక.</w:t>
      </w:r>
    </w:p>
    <w:p>
      <w:pPr>
        <w:pStyle w:val="ArticleScripture"/>
        <w:jc w:val="left"/>
      </w:pPr>
      <w:r>
        <w:rPr>
          <w:rFonts w:ascii="Nirmala UI" w:hAnsi="Nirmala UI" w:eastAsia="Nirmala UI" w:cs="Nirmala UI"/>
        </w:rPr>
        <w:t>అప్పుడు దండవలె గల ఒక గడ్డె నాకు ఇచ్చబడెను; దూత నిలిచియుండి ఇట్లనెను, లేచి, దేవుని మందిరమును, బలిపీఠమును, దానిలో ఆరాధన చేయువారిని కొలచుము. ప్రకటన గ్రంథము 11:1.</w:t>
      </w:r>
    </w:p>
    <w:p>
      <w:pPr>
        <w:pStyle w:val="ArticleBody"/>
        <w:jc w:val="left"/>
      </w:pPr>
      <w:r>
        <w:rPr>
          <w:rFonts w:ascii="Nirmala UI" w:hAnsi="Nirmala UI" w:eastAsia="Nirmala UI" w:cs="Nirmala UI"/>
        </w:rPr>
        <w:t>"దండము" జెస్సీ యొక్క కాండమునుండి వెలువడును; మరియు "జెస్సీ" అనే పేరు, బైబిల్ ప్రవచనములలో మార్గసూచికలు చేయునట్లుగా, 'ప్రస్ఫుటముగా నిలుచుట' అని అర్థము. ఫారెజ్ వాస్తవముగా జెస్సీ యొక్క "మూలము"; అలాగే "ఫారెజ్" అనే పేరు "ఒక చీలిక, పెల్లుబికిపోవుట లేదా చెల్లాచెదరవుట" అను అర్థములు కలిగియున్నది. ఫారెజ్ జెస్సీ రక్తపరంపర యొక్క మూలమూ ఆరంభమూ. అందుచేత "జెస్సీ యొక్క మూలము" అనేది ఆల్ఫా అయిన ఫారెజ్‌కు చిహ్నము; మరియు ఓమెగా జెస్సీ—ఆదియు అంతమును. జెస్సీ యొక్క మూలము చెల్లాచెదరవుటతో (ఫారెజ్) ఆరంభమై, ఒక మనిషి నిలుచుటను సూచించే మార్గసూచిక వద్ద ముగియును. పురుషులు నిలబడుట ప్రవచనాత్మకముగా ఒక రాజ్యమును సూచించును. బైబిలులో ఫారెజ్, తన పరిచయానికి పూర్వంగా ఏ అనుసంధానమును చూపకుండనే, ఒక రక్తపరంపరను ఆరంభించుచున్నాడు; మరియు అతని పేరు ఒక చీలికను సూచించుచున్నది. కాబట్టి అతని వంశావళి వృత్తాంతమును, అతని పేరుతో కూడ, పరిగణించినపుడు ఫారెజ్ ఆరంభమని ప్రమాణించబడుచున్నది; దాంతో జెస్సీ అంతముగా నిలుపబడుచున్నాడు. మెల్కీసెదెక్ కూడ, ఫారెజ్ విషయములోనటులే, పూర్వ వంశపరంపరలేనివాడిగా గుర్తింపబడిన బైబిలు వ్యక్తి. ఫారెజ్ యొక్క మూలములో, అబ్రాహాము దశమాంశములు సమర్పించిన ఆ మెల్కీసెదెక్ యొక్క యాజకత్వమును అతడు ప్రతినిధీకరించుచున్నాడనే సత్యము అంతర్భూతమై యున్నది.</w:t>
      </w:r>
    </w:p>
    <w:p>
      <w:pPr>
        <w:pStyle w:val="ArticleBody"/>
        <w:jc w:val="left"/>
      </w:pPr>
      <w:r>
        <w:rPr>
          <w:rFonts w:ascii="Nirmala UI" w:hAnsi="Nirmala UI" w:eastAsia="Nirmala UI" w:cs="Nirmala UI"/>
        </w:rPr>
        <w:t>మెల్కీసెదెక్ క్రమము క్రీస్తుయొక్క యాజకత్వ క్రమము.</w:t>
      </w:r>
    </w:p>
    <w:p>
      <w:pPr>
        <w:pStyle w:val="ArticleScripture"/>
        <w:jc w:val="left"/>
      </w:pPr>
      <w:r>
        <w:rPr>
          <w:rFonts w:ascii="Nirmala UI" w:hAnsi="Nirmala UI" w:eastAsia="Nirmala UI" w:cs="Nirmala UI"/>
        </w:rPr>
        <w:t>అక్కడికి మనకొరకు ముందరగామిగా ప్రవేశించినవాడు యేసు, మెల్కీసెదెక్ క్రమము చొప్పున నిత్యకాలమునకై మహాయాజకుడుగా నియమింపబడెను. హెబ్రీయులకు 6:20.</w:t>
      </w:r>
    </w:p>
    <w:p>
      <w:pPr>
        <w:pStyle w:val="ArticleBody"/>
        <w:jc w:val="left"/>
      </w:pPr>
      <w:r>
        <w:rPr>
          <w:rFonts w:ascii="Nirmala UI" w:hAnsi="Nirmala UI" w:eastAsia="Nirmala UI" w:cs="Nirmala UI"/>
        </w:rPr>
        <w:t>జెస్సీ యొక్క మూలము మెల్కీసెదెక్ పౌరోహిత్యమే యైయుండెను, మరియు ఆరంభము అంత్యాన్ని ప్రతిబింబించవలెను. ఎదిగి నిలబడబోవు మెల్కీసెదెక్ పౌరోహిత్యపు చివరి సమూహానికి జెస్సీ ప్రతీకము; యెషయా ప్రకారం వారు జనములకు పతాకమై యుంటారు.</w:t>
      </w:r>
    </w:p>
    <w:p>
      <w:pPr>
        <w:pStyle w:val="ArticleBody"/>
        <w:jc w:val="left"/>
      </w:pPr>
      <w:r>
        <w:rPr>
          <w:rFonts w:ascii="Nirmala UI" w:hAnsi="Nirmala UI" w:eastAsia="Nirmala UI" w:cs="Nirmala UI"/>
        </w:rPr>
        <w:t>"stem" అనే పదము ‘చెట్లను నరికివేయుట; (నరికివేయబడి యున్నా గాని నాటబడియున్నా గాని) చెట్టు యొక్క కాండము లేదా నేలమట్టమున మిగిలిన మూలకాండము’ అని అర్థం. అలాగే, "stem" అనేది దానియేలు గ్రంథము నాల్గవ అధ్యాయములో నెబుకద్నెజరుకు జరిగినట్లే, ఇప్పటికే గతించిన ఒక రాజ్యము నుండే మొలకెత్తును. ప్రవచనార్థకముగా చెట్టు అనగా రాజ్యము; రాజ్యము ముగిసినప్పుడు ఆ చెట్టు నరికివేయబడినదై యుండును.</w:t>
      </w:r>
    </w:p>
    <w:p>
      <w:pPr>
        <w:pStyle w:val="ArticleBody"/>
        <w:jc w:val="left"/>
      </w:pPr>
      <w:r>
        <w:rPr>
          <w:rFonts w:ascii="Nirmala UI" w:hAnsi="Nirmala UI" w:eastAsia="Nirmala UI" w:cs="Nirmala UI"/>
        </w:rPr>
        <w:t>ఆ వాక్యభాగములోని "కాండము" ఒక మొండెం నుండే వెలువడుతుంది — ఎగువ కొమ్మ నుండికాదు. ఆ మొండెం సూచించు పూర్వ రాజ్యమునుండి ఒక "దండము" — అధికారమునకు చిహ్నము — ఉద్భవించుచున్నది; మరియు ఆ అధికారము, ఆ "దండము" "పిమ్మటి వర్షము" సందేశమునకు చెందిన "మొగ్గలు మరియు పుష్పములు"ను వహించుచున్నదా అనే విషయంపై ఆధారపడియున్నది. ఆ అధికారము, కోసివేయబడియున్న పూర్వ రాజ్యమునుండి ఉత్పన్నమైనదే.</w:t>
      </w:r>
    </w:p>
    <w:p>
      <w:pPr>
        <w:pStyle w:val="ArticleBody"/>
        <w:jc w:val="left"/>
      </w:pPr>
      <w:r>
        <w:rPr>
          <w:rFonts w:ascii="Nirmala UI" w:hAnsi="Nirmala UI" w:eastAsia="Nirmala UI" w:cs="Nirmala UI"/>
        </w:rPr>
        <w:t>"వేరు" అనేది "జెస్సీ యొక్క వేరు", మరియు "దుంగ" నుండి వచ్చు "కాండము" అనేది, వేరులు "జెస్సీ యొక్క వేరు"యైన ఆ "దుంగ" నుండే ఉద్భవిస్తుంది. అధికారమును ఉత్పత్తి చేసే కాండము దుంగ నుండి ఉద్భవిస్తుంది, కాని కొమ్మ మాత్రం వేరు నుండి ఉద్భవిస్తుంది—మరియు ఆ వేరు నిశానము. వేరు ఆరంభము, మరియు అంతము కొమ్మ.</w:t>
      </w:r>
    </w:p>
    <w:p>
      <w:pPr>
        <w:pStyle w:val="ArticleBody"/>
        <w:jc w:val="left"/>
      </w:pPr>
      <w:r>
        <w:rPr>
          <w:rFonts w:ascii="Nirmala UI" w:hAnsi="Nirmala UI" w:eastAsia="Nirmala UI" w:cs="Nirmala UI"/>
        </w:rPr>
        <w:t>‘కొమ్మ’ అనే పదము ‘కావలుదారుడు’ లేదా ‘దారిచిహ్నము’ అని అర్థము కలిగియున్నది. యెషయా తెలియజేయును ఏమనగా, ఆదివారపు చట్టము సమయమున ఆ కొమ్మ వచ్చును.</w:t>
      </w:r>
    </w:p>
    <w:p>
      <w:pPr>
        <w:pStyle w:val="ArticleScripture"/>
        <w:jc w:val="left"/>
      </w:pPr>
      <w:r>
        <w:rPr>
          <w:rFonts w:ascii="Nirmala UI" w:hAnsi="Nirmala UI" w:eastAsia="Nirmala UI" w:cs="Nirmala UI"/>
        </w:rPr>
        <w:t>ఆ దినమున ఏడు స్త్రీలు ఒక మనుష్యుని పట్టుకొని ఇలా చెప్పుదురు: మేమే మా ఆహారమును తినుదుము, మా వస్త్రములను మేమే ధరింతుము; కేవలం నీ నామముచేత మమ్మును పిలువబడనియ్యుము, మా నింద తొలగింపబడునట్లు. ఆ దినమున యెహోవాయొక్క మొలక సుందరముగాను మహిమగానూ ఉండును; మరియు భూమి ఫలము ఇశ్రాయేలు నుండీ తప్పించుకొనిన వారికి అత్యుత్తమమై శోభనమై యుండును. సీయోనులో మిగిలిన వాడును, యెరూషలేములో నిలిచిన వాడును—అంటే యెరూషలేములో జీవించువారిలో లిఖితులైన ప్రతి వాడును— ప్రభువు సీయోను కుమార్తెల మలినమును కడిగి, యెరూషలేము రక్తమును దాని మధ్యనుండి న్యాయవిచారణయొక్క ఆత్మచేతను, దహనయొక్క ఆత్మచేతనూ శుద్ధి చేసినప్పుడు, పవిత్రుడని పిలువబడును. యెషయా 4:1-4.</w:t>
      </w:r>
    </w:p>
    <w:p>
      <w:pPr>
        <w:pStyle w:val="ArticleBody"/>
        <w:jc w:val="left"/>
      </w:pPr>
      <w:r>
        <w:rPr>
          <w:rFonts w:ascii="Nirmala UI" w:hAnsi="Nirmala UI" w:eastAsia="Nirmala UI" w:cs="Nirmala UI"/>
        </w:rPr>
        <w:t>ఏడు స్త్రీలు పట్టుకొనే “ఒక పురుషుడు” పోప్; ఆదివారం చట్టము సమయమున అతడు “ఏడుగులకు చెందినవాడైన ఎనిమిదవవాడిగా” అవుతాడు; నోవహు నౌకపై ఉన్న ఎనిమిది ప్రాణములను కపటంగా ప్రతిరూపించుచున్నట్లుగా. ఆదివారం చట్టము సమయమున, “ఆ దినమున” “యెహోవా యొక్క కొమ్మ సుందరముగాను మహిమగాను ఉండును,” “యెహోవా సీయోను కుమార్తెల మలినతను తుడిచివేసి, తీర్పు ఆత్మచేతను దహన ఆత్మచేతను యెరూషలేము యొక్క రక్తదోషమును దాని మధ్యనుండి శుద్ధి చేయునప్పుడు.” తీర్పు ఆత్మచేతను దహన ఆత్మచేతను జరిగే ఆ శుద్ధీకరణము, మలాకీ మూడవ అధ్యాయములోని నిబంధనదూతచేత ఆదివారం చట్టము సమయమున నెరవేర్చబడును. ఆ “సుందరమైన కొమ్మ” “నూట నలభై నాలుగు వేలమంది”యే; వారు కండి నుండి కాక, యిశయి వేరు నుండి వచ్చువారు; ఆ వేరు ధ్వజము.</w:t>
      </w:r>
    </w:p>
    <w:p>
      <w:pPr>
        <w:pStyle w:val="ArticleBody"/>
        <w:jc w:val="left"/>
      </w:pPr>
      <w:r>
        <w:rPr>
          <w:rFonts w:ascii="Nirmala UI" w:hAnsi="Nirmala UI" w:eastAsia="Nirmala UI" w:cs="Nirmala UI"/>
        </w:rPr>
        <w:t>పతనమైన రాజ్యమునకు చెందిన ఒక శాఖనుండి ఉద్భవించిన దండముచేత వారి అధికారం ప్రతినిధిత్వించబడుతుంది. ఫిలడెల్ఫియా రాజ్యం 1856 నుండి 1863 వరకు పతనమైంది; ఆ పతనమైన రాజ్యంలో స్థాపించబడిన అధికారం ఆదివారపు చట్టమునందు పునఃస్థాపించబడుతుంది. నిశానముగా ఉన్న ఆ శాఖ ఎత్తి నిలుపబడినప్పుడు, ఒకలక్ష నలభై నాలుగు వేలైన వారి లవొదిక్యా ఉద్యమము, ఒకలక్ష నలభై నాలుగు వేలైన వారి ఫిలడెల్ఫియా ఉద్యమములోకి పరివర్తనము పొందుతుంది. అప్పుడు, మిల్లరైట్ గాని ఫిలడెల్ఫియా గాని రాజ్యమునుండి వచ్చిన అధికారం, అనగా దండము, యెషయా 22:22లో ఎల్యాకీముమీద ఉంచబడిన తాళముచేత ప్రతినిధిత్వించబడుతుంది.</w:t>
      </w:r>
    </w:p>
    <w:p>
      <w:pPr>
        <w:pStyle w:val="ArticleScripture"/>
        <w:jc w:val="left"/>
      </w:pPr>
      <w:r>
        <w:rPr>
          <w:rFonts w:ascii="Nirmala UI" w:hAnsi="Nirmala UI" w:eastAsia="Nirmala UI" w:cs="Nirmala UI"/>
        </w:rPr>
        <w:t>దావీదు యింటి తాళమును నేను అతని భుజముమీద ఉంచెదను; కాబట్టి అతడు తెరచును, ఎవరును మూయలేరు; అతడు మూయును, ఎవరును తెరచలేరు. యెషయా 22:22.</w:t>
      </w:r>
    </w:p>
    <w:p>
      <w:pPr>
        <w:pStyle w:val="ArticleBody"/>
        <w:jc w:val="left"/>
      </w:pPr>
      <w:r>
        <w:rPr>
          <w:rFonts w:ascii="Nirmala UI" w:hAnsi="Nirmala UI" w:eastAsia="Nirmala UI" w:cs="Nirmala UI"/>
        </w:rPr>
        <w:t>ఆ వచనం 1844 అక్టోబర్ 22 తేదీని సూచించి, “తాళపు చెవి”ను స్వీకరించినవాడిగా ఎల్యాకీమును గుర్తించుచున్నది. మునుపటి రెండు వచనములలో, లవొదిక్యా యొక్క అధికారము శెబ్నా యొద్దనుండి తీసివేయబడి ఎల్యాకీమునకు అప్పగింపబడినది. ఆదివార చట్టమునప్పుడు, ఒకప్పుడు ఎంపికైన నిబంధన ప్రజలకు ఇచ్చిన అధికారము లవొదిక్యా సెవెన్త్-డే అడ్వెంటిజం యొక్క రాజ్యమునుండి తీసివేయబడి, ఒక లక్ష నలభై నాలుగు వేలమంది ఫిలడెల్ఫియా ఉద్యమపు రాజ్యమునకు అప్పగింపబడును; అది మహిమా రాజ్యము.</w:t>
      </w:r>
    </w:p>
    <w:p>
      <w:pPr>
        <w:pStyle w:val="ArticleScripture"/>
        <w:jc w:val="left"/>
      </w:pPr>
      <w:r>
        <w:rPr>
          <w:rFonts w:ascii="Nirmala UI" w:hAnsi="Nirmala UI" w:eastAsia="Nirmala UI" w:cs="Nirmala UI"/>
        </w:rPr>
        <w:t>అతడు వారితో చెప్పెను, మరి మీరు నన్ను ఎవరని చెప్పుచున్నారు? అప్పుడు శీమోను పేతురు ప్రత్యుత్తరమిచ్చి చెప్పెను, నీవే క్రీస్తు, సజీవదేవుని కుమారుడు. యేసు అతనితో ప్రత్యుత్తరమిచ్చి చెప్పెను, ధన్యుడవు నీవు, యోనాకు కుమారుడైన శీమోనూ; దీనిని నీకు ప్రత్యక్షపరచినది మాంసమును రక్తమును కానే కాదు, గాని పరలోకమందున్న నా తండ్రియే. నేను కూడ నీతో చెప్పుచున్నాను, నీవే పేతురు; ఈ శిలమీద నేను నా సంఘమును నిర్మించెదను; మరణలోకపు గవాక్షములు దానిమీద గెలుపొందవు. పరలోకరాజ్యపు తాళపుచెవులను నీకిచ్చెదను; నీవు భూమిమీద ఏదైతే బంధించుదువో అది పరలోకమందు బంధింపబడును; నీవు భూమిమీద ఏదైతే విడువుదువో అది పరలోకమందు విడువబడును. మత్తయి 16:16-19.</w:t>
      </w:r>
    </w:p>
    <w:p>
      <w:pPr>
        <w:pStyle w:val="ArticleBody"/>
        <w:jc w:val="left"/>
      </w:pPr>
      <w:r>
        <w:rPr>
          <w:rFonts w:ascii="Nirmala UI" w:hAnsi="Nirmala UI" w:eastAsia="Nirmala UI" w:cs="Nirmala UI"/>
        </w:rPr>
        <w:t>పేతురుకు ఇచ్చిన తాళముగా ప్రతీకరించబడిన అధికార దండము యెషయా 22:22లో ఎల్యాకీముని భుజంపై ఉంచబడింది. పేతురు, ఆదివార చట్టానికి కొద్దికాలం ముందు క్రీస్తుతో నిబంధనలో ప్రవేశించే ఒక లక్ష నలభై నాలుగు వేల వారిలోని ఒక శాఖను ప్రతినిధ్యం చేస్తాడు. ఆ పరిచ్ఛేదంలో పేతురు కైసరియా ఫిలిప్పిలో ఉన్నాడు; అది దానియేలు పదకొండవ అధ్యాయము పదమూడు నుండి పదిహేనవ వచనాలయందలి పానియము. అతని పేరు మార్చబడుతుంది; అది నిబంధన సంబంధాన్ని సూచిస్తుంది; అలాగే ప్రతి అక్షరానికి నిర్ణయింపబడిన స్థాన సంఖ్యలను పరస్పరం గుణించే విధానంలో పరిశీలించినపుడు “Peter” అనే పేరు ఒక లక్ష నలభై నాలుగు వేలకి సమానమవుతుంది. శెబ్నాను బంతిలాగా పొలములోకి విసిరివేయబడినప్పుడు ఎల్యాకీముపై ఉంచబడే ఆ అధికారము, దండము, లేదా తాళము, 1856 నుండి 1863 వరకు నరికివేయబడిన ఫిలడెల్ఫియన్ మిల్లరైట్ అడ్వెంటిజము యొక్క తుంటి నుండి వెలువడిన “దండము”యే.</w:t>
      </w:r>
    </w:p>
    <w:p>
      <w:pPr>
        <w:pStyle w:val="ArticleBody"/>
        <w:jc w:val="left"/>
      </w:pPr>
      <w:r>
        <w:rPr>
          <w:rFonts w:ascii="Nirmala UI" w:hAnsi="Nirmala UI" w:eastAsia="Nirmala UI" w:cs="Nirmala UI"/>
        </w:rPr>
        <w:t>గోధుమలు మరియు కలుపు వేరు చేయబడుచున్న సందర్భములో, దేవుని నిబంధన ప్రజల అధికారము పేతురుకు కలుగుచున్నది; ఏలయనగా గోధుమలు పెంటెకొస్తు దినపు ఆలలింపు రొట్టెల అర్పణమువలె ఎత్తిపట్టబడవలసియున్నవి. మొదట కలుపే వేరుపరచబడును; ఇది పెంటెకొస్తు ఆలలింపు రొట్టెలలోనున్న పులియ కాల్చుట ప్రక్రియలో తొలగింపబడియుండుటచేత ప్రతీకీకరించబడినది. దండము గాని తాళపు చెవి గాని యొక్క అధికారము పతనమైన రాజ్యమునకు మిగిలిన మొక్కతొర్రనుండి ఉద్భవించును; పతాకమగు కొమ్మ యెస్సయి మూలమునుండి వచ్చుచు యెస్సయి మూలమే అయి యుండును, ఎందుకనగా యేసు ఒక విషయమునకు అంతమును దాని ఆరంభముచేత ప్రతిపాదించును. మూలము ఆరంభము, కొమ్మ అంత్యము. ఈ ప్రవచనాత్మక ప్రయోగము క్రీస్తు కాలమందలి గాని నేటి గాని వాదప్రియ యూదులకు గ్రహింపబడదు; ఏలయనగా ఇది అంత్యవర్ష విధానమునకు చెందిన ప్రాథమిక సూత్రము, మరియు ఇది దావీదు ఇంటి తాళపు చెవిగా కూడ ప్రతినిధీకరించబడినది. ఆ తాళపు చెవి మూయబడియున్న దావీదు ఇంటి ద్వారమును తెరచును. ఆ తాళపు చెవి పరలోక పరిశుద్ధస్థలమగు దావీదు ఇంటి ద్వారమును తెరచును. 1844 అక్టోబరు 22 యొక్క ఆల్ఫా, ఆదివారం చట్టమనే ఓమెగాలో పునరావృతమగును.</w:t>
      </w:r>
    </w:p>
    <w:p>
      <w:pPr>
        <w:pStyle w:val="ArticleBody"/>
        <w:jc w:val="left"/>
      </w:pPr>
      <w:r>
        <w:rPr>
          <w:rFonts w:ascii="Nirmala UI" w:hAnsi="Nirmala UI" w:eastAsia="Nirmala UI" w:cs="Nirmala UI"/>
        </w:rPr>
        <w:t>దావీదు, యెస్సయి కుమారుడు, క్రీస్తు కాలములో కుతర్కప్రియులైన యూదులతో ఏ మరింత చర్చకయినా ముగింపును ముద్రపెట్టిన ఒక గూడోక్తిని లిఖించాడు; ఈ విధంగా యూదులకు ఆయన సాక్ష్యమునకు ముగింపు సూచితమైంది.</w:t>
      </w:r>
    </w:p>
    <w:p>
      <w:pPr>
        <w:pStyle w:val="ArticleScripture"/>
        <w:jc w:val="left"/>
      </w:pPr>
      <w:r>
        <w:rPr>
          <w:rFonts w:ascii="Nirmala UI" w:hAnsi="Nirmala UI" w:eastAsia="Nirmala UI" w:cs="Nirmala UI"/>
        </w:rPr>
        <w:t>దావీదు కీర్తన. ప్రభువు నా ప్రభువుతో ఇలా సెలవిచ్చాడు: నేను నీ శత్రువులను నీ పాదపీఠముగా చేయువరకు, నీవు నా కుడిపక్కన కూర్చుండుము. ప్రభువు నీ బలమునకు దండమును సీయోనునుండి పంపును; నీ శత్రువుల నడుమ నీవు పరిపాలించుము. నీ శక్తి దినమున నీ ప్రజలు స్వచ్ఛంద సమర్పితులై యుందురు; పరిశుద్ధత సౌందర్యములలో, ప్రాతఃకాలపు గర్భమునుండి ఉద్భవించిన మంచువలె, నీ యౌవనపు మంచు నీదే. ప్రభువు ప్రమాణము చేశాడు, ఆయన పశ్చాత్తాపపడడు: మెల్కీసేదెక్ క్రమమునుబట్టి నీవు నిత్యయాజకుడవు. కీర్తనల గ్రంథము 110:1-4.</w:t>
      </w:r>
    </w:p>
    <w:p>
      <w:pPr>
        <w:pStyle w:val="ArticleBody"/>
        <w:jc w:val="left"/>
      </w:pPr>
      <w:r>
        <w:rPr>
          <w:rFonts w:ascii="Nirmala UI" w:hAnsi="Nirmala UI" w:eastAsia="Nirmala UI" w:cs="Nirmala UI"/>
        </w:rPr>
        <w:t>ఈ భాగాన్ని కీర్తన 110లో స్థాపించుటకు పాల్మోని నిర్ణయించాడు; గణిత ప్రపంచంలో ప్రత్యేక సంఖ్యగా గుర్తింపబడిన మరొక సంఖ్య అదే. ‘220’ యొక్క సగము, ‘11’కు పది రెట్లు అన్న విషయం, ‘110’ అనే సంఖ్యకు ఏదో ప్రాధాన్యం కలదని ఒక ఆత్మ ఆశించునట్లుగా దారితీయును; మరియు అలా యే ఉన్నది—ఆ పాఠ్య భాగానికిని అదే వర్తించును. అది దావీదుని గీతము; దావీదు నూట నలభై నాలుగు వేలకున్న సంకేతము గనుక, అది ద్రాక్షతోట గీతములోని ఒక వచనం; ఆ గీతమే మోషే మరియు గొఱ్ఱెపిల్ల గీతము. ఇది ద్రాక్షతోటకు మునుపటి కౌలుదారులు పక్కనపెట్టబడి, ద్రాక్షతోట నూట నలభై నాలుగు వేలకప్పగింపబడునది ఎప్పటినో నిర్దిష్టపరచును. అప్పుడు అది ‘నీ శక్తి దినము’గా, పెంటెకోస్తీ కాలముని పరాకాష్ట వద్ద పెంటెకోస్తు శక్తితో సమన్వయమగును.</w:t>
      </w:r>
    </w:p>
    <w:p>
      <w:pPr>
        <w:pStyle w:val="ArticleBody"/>
        <w:jc w:val="left"/>
      </w:pPr>
      <w:r>
        <w:rPr>
          <w:rFonts w:ascii="Nirmala UI" w:hAnsi="Nirmala UI" w:eastAsia="Nirmala UI" w:cs="Nirmala UI"/>
        </w:rPr>
        <w:t>దేవుని ప్రజలు 'ఉదయకాలపు గర్భము'నుండి 'నీ యౌవనపు మంచు'తో కూడి వెలువడే దినమున 'స్వచ్ఛందులు'గానుండుదురు. పునర్జన్మ అనేది పరివర్తనకును జీవమునకును ఒక నిదర్శనం. నూట నలభై నాలుగు వేలమంది 2023 జూలైలో గర్భములోనుండి తీసుకోబడిరి, మరియు తమ యౌవనపు మంచుతో కూడి జన్మించిరి; ఎందుకనగా వారు 'అర్ధరాత్రి మొర' సందేశములోకే జన్మించిరి; అది ఆరంభమందు, లేక వారి 'యౌవనము'లో, మిల్లరైటులయొద్ద కూడ సంభవించినదే. అది అదే మంచు; ఎందుకనగా అది ఒమేగా చరిత్రయందలి ఆల్ఫా చరిత్రయొక్క పునరావృతమే. వారి 'సామర్థ్యప్రదానం' యొక్క "దినమున", శేబ్నా తన "స్థానము" "నుండి"ను, తన "స్థితి" "నుండి"ను తొలగింపబడి, ఎల్యాకీమును "కిందకు" లాగబడినప్పుడు, నూట నలభై నాలుగు వేలమంది ఒమేగా యాజకులుగా చేయబడుదురు; ఎందుకనగా వారు మెల్కీసిదెకు క్రమమునుబట్టి చేయబడినవారు; ఎందుకనగా నూట నలభై నాలుగు వేలమంది మరణ రుచిని రుచి చూడరు, లేదా మెల్కీసిదెకు వలె వారు యుగయుగములకు యాజకులై యున్నారు.</w:t>
      </w:r>
    </w:p>
    <w:p>
      <w:pPr>
        <w:pStyle w:val="ArticleBody"/>
        <w:jc w:val="left"/>
      </w:pPr>
      <w:r>
        <w:rPr>
          <w:rFonts w:ascii="Nirmala UI" w:hAnsi="Nirmala UI" w:eastAsia="Nirmala UI" w:cs="Nirmala UI"/>
        </w:rPr>
        <w:t>‘తన శక్తి దినమున’ ప్రభువు ‘తన బలదండమును సీయోనునుండి’ పంపును. ఆయన మహిమ కిరీటమును ధరించువారిమీద, ఆయన యొక్క రెండు రాజ్యములైన కృప (న్యాయీకరణము) మరియు మహిమ (పరిశుద్ధీకరణము) యొక్క అధికారము ఉంచబడెను; ఏలయనగా వారు ఆయన రాజ్యమును ప్రాతినిధ్యం వహించుచున్నారు. వారు సీయోనునుండి పంపబడుచున్నారు; ఎందుకనగా సీయోను అర్థము ఒక లక్ష నలుబది నాలుగు వేల మందియొక్క నిశానిని సూచించును.</w:t>
      </w:r>
    </w:p>
    <w:p>
      <w:pPr>
        <w:pStyle w:val="ArticleScripture"/>
        <w:jc w:val="left"/>
      </w:pPr>
      <w:r>
        <w:rPr>
          <w:rFonts w:ascii="Nirmala UI" w:hAnsi="Nirmala UI" w:eastAsia="Nirmala UI" w:cs="Nirmala UI"/>
        </w:rPr>
        <w:t>ఫరిసయ్యులు ఒకచోట కూడియుండగా, యేసు వారిని అడిగి యిట్లనెను: క్రీస్తు గూర్చి మీరేమనుచున్నారు? ఆయన ఎవరి కుమారుడు? వారు ఆయనకు ప్రత్యుత్తరమిచ్చి యిట్లనిరి: దావీదు కుమారుడు.</w:t>
      </w:r>
    </w:p>
    <w:p>
      <w:pPr>
        <w:pStyle w:val="ArticleScripture"/>
        <w:jc w:val="left"/>
      </w:pPr>
      <w:r>
        <w:rPr>
          <w:rFonts w:ascii="Nirmala UI" w:hAnsi="Nirmala UI" w:eastAsia="Nirmala UI" w:cs="Nirmala UI"/>
        </w:rPr>
        <w:t>ఆయన వారితో చెప్పెను: మరి దావీదు ఆత్మలో ఆయనను ప్రభువని పిలుచుచు, ‘ప్రభువు నా ప్రభువుతో ఇట్లనెను—నేను నీ శత్రువులను నీ పాదపీఠముగా చేయువరకు నీవు నా కుడిపక్కన కూర్చుండుము’ అని చెప్పినది యెల్లా? కాగా దావీదు ఆయనను ప్రభువని పిలిచినయెడల, ఆయన ఎలా అతని కుమారుడగును?</w:t>
      </w:r>
    </w:p>
    <w:p>
      <w:pPr>
        <w:pStyle w:val="ArticleScripture"/>
        <w:jc w:val="left"/>
      </w:pPr>
      <w:r>
        <w:rPr>
          <w:rFonts w:ascii="Nirmala UI" w:hAnsi="Nirmala UI" w:eastAsia="Nirmala UI" w:cs="Nirmala UI"/>
        </w:rPr>
        <w:t>మరియు ఎవడును ఆయనకు ఒక్క మాటయైన ప్రత్యుత్తరమిచ్చలేకపోయెను; ఆ దినము మొదలుకొని ఇకపై ఎవడును ఆయనను ఏ ప్రశ్నయైనను అడగుటకు సాహసింపలేదు. మత్తయి 24:41-46.</w:t>
      </w:r>
    </w:p>
    <w:p>
      <w:pPr>
        <w:pStyle w:val="ArticleBody"/>
        <w:jc w:val="left"/>
      </w:pPr>
      <w:r>
        <w:rPr>
          <w:rFonts w:ascii="Nirmala UI" w:hAnsi="Nirmala UI" w:eastAsia="Nirmala UI" w:cs="Nirmala UI"/>
        </w:rPr>
        <w:t>ఆల్ఫా మరియు ఓమేగా—ఆది మరియు అంత్యము—అనే భావనలో క్రీస్తుతో దావీదు కలిగిన ప్రవచన సంబంధమే “సూత్రముపై సూత్రము” విధానమునకు ప్రధాన నియమము; ఆ నియమమును సూక్ష్మవివాదాలనుపట్టే యూదులు ఎలా గ్రహింపలేకపోయినరో, అలానే లవోదిక్య స్థితిలోనున్న ఒక సెవెన్త్-డే అడ్వెంటిస్ట్ కూడా, అర్ధరాత్రి పిలుపు సందేశకాలములో మిల్లర్‌వాదుల చరిత్రయే అడ్వెంటవాదమున యౌవనకాలమందు స్వర్గీయ తుషారము కుమ్మరింపబడిన స్థలమని అర్థం చేసికొనలేడు. “నీ యౌవనపు తుషారము” నూట నలభై నాలుగు వేలమందిమీద ఉన్నది; అది 9/11న జల్లులై కురియుట ప్రారంభమాయెను; మరియు ఆదివారం చట్టమునే “శక్తి దినము”, ఆ దినమున శేషజనము మెల్కిసేదెక్ క్రమమునుబట్టి యాజకులుగా అభిషేకింపబడును.</w:t>
      </w:r>
    </w:p>
    <w:p>
      <w:pPr>
        <w:pStyle w:val="ArticleBody"/>
        <w:jc w:val="left"/>
      </w:pPr>
      <w:r>
        <w:rPr>
          <w:rFonts w:ascii="Nirmala UI" w:hAnsi="Nirmala UI" w:eastAsia="Nirmala UI" w:cs="Nirmala UI"/>
        </w:rPr>
        <w:t>లవోదిక్యా ఏడవ దిన ఆడ్వెంటిజము (యుద్ధమాడుచున్న సంఘము) అనే తుండు నుండి కొమ్మ (విజేత సంఘము) ఉద్భవించును; అయితే యెస్సయి వేరు నుండి నూట నలభై నాలుగు వేలమంది—ఆయన పరాక్రమ దినమున ఆందోలన అర్పణముగా ఎత్తి అర్పింపబడిన మహిమగల ఫలపు కొమ్మ—అగుదురు.</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సామెతలు మొదటి అధ్యాయం</w:t>
      </w:r>
    </w:p>
    <w:p>
      <w:pPr>
        <w:pStyle w:val="ArticleScripture"/>
        <w:jc w:val="left"/>
      </w:pPr>
      <w:r>
        <w:rPr>
          <w:rFonts w:ascii="Nirmala UI" w:hAnsi="Nirmala UI" w:eastAsia="Nirmala UI" w:cs="Nirmala UI"/>
        </w:rPr>
        <w:t>ఏప్రిల్ 1, 1850 'చిన్న మంద'కు.</w:t>
      </w:r>
    </w:p>
    <w:p>
      <w:pPr>
        <w:pStyle w:val="ArticleScripture"/>
        <w:jc w:val="left"/>
      </w:pPr>
      <w:r>
        <w:rPr>
          <w:rFonts w:ascii="Nirmala UI" w:hAnsi="Nirmala UI" w:eastAsia="Nirmala UI" w:cs="Nirmala UI"/>
        </w:rPr>
        <w:t>ప్రియ సోదరులారా.— జనవరి 26న ప్రభువు నాకు ఒక దర్శనము ఇచ్చెను; దానిని నేను వివరిస్తాను. దేవుని ప్రజలలో కొందరు మందమతులై నిద్రాణులై యుండిరని, వారు కేవలం అర్ధ మేల్కొన్న స్థితిలో నుండిరని, మనము ఇప్పుడు నివసించుచున్న కాలమును గ్రహింపలేకపోయిరని నేను చూచితిని; అలాగే, 'మలినాలను ఊడ్చే చీపురు'తో కూడిన 'మనిషి' ప్రవేశించినని, కొందరు ఊడ్చివేయబడుటకు ప్రమాదమునందు నుండిరని చూచితిని. వారిని రక్షించుమని, వారిని మరికొంతకాలం కాపాడుమని, వారి భయానకమైన ప్రమాదాన్ని వారికే కనబడునట్లు చేయుమని, తద్వారా అది శాశ్వతముగా ఆలస్యమైపోయే మునుపే వారు సిద్ధపడునట్లు చేయుమని, యేసును నేను వేడుకొనితిని. దూత అనెను: 'మహా సుడిగాలివలె విధ్వంసము వచ్చుచున్నది.' లోకమును ప్రేమించి, తమ స్వాస్థ్యములకు అనురాగముతో బంధింపబడి, వాటితో బంధమును తెంచుకొని వాటిని త్యజించి, ఆధ్యాత్మిక ఆహారము లోపమువలన నశించుచున్న ఆకలిగొన్న గొఱ్ఱెలను పోషించుటకై తమ మార్గమున బయలుదేరిన సందేశవాహకుల ప్రయాణము వేగవంతమగునట్లు అర్పించుటకు సత్సిద్ధత లేనివారిని కనికరించి రక్షింపవలెనని, దూతను నేను వేడుకొనితిని.</w:t>
      </w:r>
    </w:p>
    <w:p>
      <w:pPr>
        <w:pStyle w:val="ArticleScripture"/>
        <w:jc w:val="left"/>
      </w:pPr>
      <w:r>
        <w:rPr>
          <w:rFonts w:ascii="Nirmala UI" w:hAnsi="Nirmala UI" w:eastAsia="Nirmala UI" w:cs="Nirmala UI"/>
        </w:rPr>
        <w:t>ప్రస్తుత సత్యమునకు లేమిచేత మరణించుచున్న దౌర్భాగ్యాత్మలను, అలాగే సత్యమును విశ్వసించుచున్నమని ప్రకటించుకొనేవారిలో కొందరు దేవుని కార్యము ముందుకు సాగుటకు అవసరమైన సాధనములను నిలుపుకొని వారిని మరణింపనిచ్చుచుండుటను నేను చూచుచుండగా, ఆ దృశ్యం అత్యంత వేదనకరమై, దానిని నన్నొద్దనుండి తొలగించునట్లు దూతను నేను వేడుకొనితిని. దేవుని కార్యమునిమిత్తము వారి ఆస్తిలో కొంతను కోరబడినప్పుడు, యేసునొద్దకు వచ్చిన యువకుని వలె [మత్తయి 19:16-22.] వారు దుఃఖముతో వెళ్లిపోయిరని; త్వరలో ఉప్పొంగి దూసుకొచ్చే దండన వచ్చి వారి ఆస్తులన్నియు కొట్టివేసిపోవునని; అప్పుడు భూమ్యసంపత్తిని త్యజించి పరలోకమందు నిధిని సమకూర్చుకొనుటకు ఆలస్యమైపోవునని నేను చూచితిని.</w:t>
      </w:r>
    </w:p>
    <w:p>
      <w:pPr>
        <w:pStyle w:val="ArticleScripture"/>
        <w:jc w:val="left"/>
      </w:pPr>
      <w:r>
        <w:rPr>
          <w:rFonts w:ascii="Nirmala UI" w:hAnsi="Nirmala UI" w:eastAsia="Nirmala UI" w:cs="Nirmala UI"/>
        </w:rPr>
        <w:t>అప్పుడు నేను మహిమామయుడైన విమోచకుని—అత్యంత సుందరుడును మనోహరుడునైన ఆయనను—చూచితిని; తన మహిమా లోకములను విడిచి, ఈ అంధకారముతో నిర్జనమైన లోకమునకు వచ్చి, తన అమూల్య ప్రాణమును అర్పించి మరణించుటకై—నీతిమంతుడు అధర్ములకొరకు—ఆయన వచ్చెను. ఆయన నిర్దయమైన పరిహాసమును మరియు కొరడదెబ్బల శిక్షను భరించెను; నేసిన ముళ్ల కిరీటమును ధరించెను; తోటలో రక్తపు గొప్ప చుక్కలవలె చెమటోడ్చెను; ఇదంతయు జరుగుచుండగా సమస్త లోకపు పాపముల భారము ఆయన మీద నుండెను. దూత ప్రశ్నించెను, ‘ఎందుకు?’ ఓ, ఇది మనకొరకు అని నేను చూచి తెలిసికొన్నాను; మన పాపముల నిమిత్తమై ఆయన యీ సమస్తమును అనుభవించెను, తన అమూల్య రక్తము ద్వార మనలను దేవునికై విమోచించుటకై.</w:t>
      </w:r>
    </w:p>
    <w:p>
      <w:pPr>
        <w:pStyle w:val="ArticleScripture"/>
        <w:jc w:val="left"/>
      </w:pPr>
      <w:r>
        <w:rPr>
          <w:rFonts w:ascii="Nirmala UI" w:hAnsi="Nirmala UI" w:eastAsia="Nirmala UI" w:cs="Nirmala UI"/>
        </w:rPr>
        <w:t>తరువాత మరల నాకు ముందుంచబడినవారు, నశించుచున్న ఆత్మలను రక్షించుటకై వారికీ సత్యమును పంపుటద్వారా, ఈ లోకసంపదలను ఖర్చుపెట్టుటకు ఇష్టపడనివారే; కాగా యేసు తండ్రి సన్నిధిలో నిలిచి, వారి విషయమై తన రక్తమును, తన యాతనలను, తన మరణమును ఆధారముగా చేసుకొని ప్రాధేయపడుచుండగా; ఇంకా దేవుని సందేశకులు వారిని జీవముగల దేవుని ముద్రతో ముద్రింపబడునట్లు రక్షణకరమైన సత్యమును వారియొద్దకు తేగోరుచు సిద్ధపడి నిరీక్షించుచుండగా. ప్రస్తుత సత్యమును విశ్వసించుచున్నామని ప్రకటించిన కొందరికి, దేవుడు వారిని పరిపాలకులుగా ఉండునట్లు అప్పుగా ఇచ్చిన తన సొంత ధనమును సందేశకుల చేతికి అందించుటంత స్వల్పమైన కార్యమును కూడ చేయుట కష్టమైయుండెను.</w:t>
      </w:r>
    </w:p>
    <w:p>
      <w:pPr>
        <w:pStyle w:val="ArticleScripture"/>
        <w:jc w:val="left"/>
      </w:pPr>
      <w:r>
        <w:rPr>
          <w:rFonts w:ascii="Nirmala UI" w:hAnsi="Nirmala UI" w:eastAsia="Nirmala UI" w:cs="Nirmala UI"/>
        </w:rPr>
        <w:t>అప్పుడు పీడను భరించిన యేసు క్రీస్తు—ఆయన త్యాగము, వారికై తన ప్రాణమును అర్పించేవరకు లోతైన ఆయన ప్రేమ—మరల నా యెదుట ఉంచబడెను; ఆ తరువాత ఆయన అనుచరులమని ప్రకటించుకొనిన, ఈ లోకపు సంపదలను కలిగి యుండి, రక్షణ కార్యమునకు తోడ్పడుటను ఎంత గొప్ప విషయమని యెంచుకొనిన వారియొక్క జీవితములు నాకు ప్రదర్శింపబడినవి. దూత చెప్పెను, 'ఇట్లాటి వారు స్వర్గములోనికి ప్రవేశించగలరా?' మరియొక దూత ప్రత్యుత్తరమిచ్చెను, 'లేదు, ఎప్పటికీ కాదు, ఎప్పటికీ కాదు, ఎప్పటికీ కాదు. భూమియందు దేవుని కార్యమును గూర్చి ఆసక్తి లేని వారు పైలోకమందు విమోచన ప్రేమ గీతమును ఎప్పటికీ ఆలపింపలేరు.'</w:t>
      </w:r>
    </w:p>
    <w:p>
      <w:pPr>
        <w:pStyle w:val="ArticleScripture"/>
        <w:jc w:val="left"/>
      </w:pPr>
      <w:r>
        <w:rPr>
          <w:rFonts w:ascii="Nirmala UI" w:hAnsi="Nirmala UI" w:eastAsia="Nirmala UI" w:cs="Nirmala UI"/>
        </w:rPr>
        <w:t>నేను చూచితిని యేమనగా, భూమిపై దేవుడు చేయుచున్న త్వరితకార్యం త్వరలోనే నీతిలో సంక్షిప్తమగును; మరియు చెదరిపోయిన మందను వెదకుటకై క్షిప్ర దూతలు తమ మార్గమున వేగముగా సాగవలెను. ఒక దూత సెలవిచ్చెను, ‘అందరును దూతులునా? కాదు, కాదు; దేవుని దూతలకు ఒక సందేశమున్నది.’</w:t>
      </w:r>
    </w:p>
    <w:p>
      <w:pPr>
        <w:pStyle w:val="ArticleScripture"/>
        <w:jc w:val="left"/>
      </w:pPr>
      <w:r>
        <w:rPr>
          <w:rFonts w:ascii="Nirmala UI" w:hAnsi="Nirmala UI" w:eastAsia="Nirmala UI" w:cs="Nirmala UI"/>
        </w:rPr>
        <w:t>నేను చూచితిని యేమనగా, దేవుని కార్యము దేవుని నుండి సందేశము లేని కొందరు ప్రయాణించుచు తిరిగినవారి చేత అవరోధింపబడి, అగౌరవపరచబడెను. అటువంటి వారు తమకు పోవలసిన కర్తవ్యం కాని స్థలములకు వెళ్లుటకై చేసిన ప్రయాణములో వినియోగించిన ప్రతి డాలరును గూర్చి దేవునికి లెక్క ఇవ్వవలెను; ఎందుకనగా ఆ ధనం దేవుని కార్యమును ముందుకు పురోగమింపజేయుటకు తోడ్పడగలిగెను, మరియు అది లోపించుటవలన, ఆత్మలు ఆత్మీయ ఆహారముని కొరకు ఆకలితో అలమటించి మరణించియున్నారు; దేవునిచేత పిలువబడి ఎన్నుకోబడిన దూతలకు ఆ సాధనములు కలిగియుండినయెడల, వారిచేత వారికి అది అనుగ్రహింపబడగలిగినదై యుండెను.</w:t>
      </w:r>
    </w:p>
    <w:p>
      <w:pPr>
        <w:pStyle w:val="ArticleScripture"/>
        <w:jc w:val="left"/>
      </w:pPr>
      <w:r>
        <w:rPr>
          <w:rFonts w:ascii="Nirmala UI" w:hAnsi="Nirmala UI" w:eastAsia="Nirmala UI" w:cs="Nirmala UI"/>
        </w:rPr>
        <w:t>బలమైన వడకట్టుట ఆరంభమైయున్నది, ఇంకా కొనసాగును; సత్యమునకు గాను దృఢమైన, లొంగని స్థితిని స్వీకరించుటకును, దేవుని మరియు ఆయన కార్యమునిమిత్తము త్యాగము చేయుటకును సిద్ధపడనివారందరును వడకట్టి తొలగింపబడుదురు. దూత చెప్పెను, 'ఎవరినైనా త్యాగమునకు బలవంతపరచబడుదురు అని మీరు యోచించుచున్నారా? లేదు, లేదు. అది స్వచ్ఛంద అర్పణమైయుండవలెను. ఆ పొలమును కొనుటకు సమస్తమును వెచ్చింపవలెను.' — నేను దేవునియొద్ద ఆయన ప్రజలను కాపాడుమని మొర పెట్టితిని; వారిలో కొందరు క్షీణించి మూర్ఛించుచు, మరణించుచుండిరి.</w:t>
      </w:r>
    </w:p>
    <w:p>
      <w:pPr>
        <w:pStyle w:val="ArticleScripture"/>
        <w:jc w:val="left"/>
      </w:pPr>
      <w:r>
        <w:rPr>
          <w:rFonts w:ascii="Nirmala UI" w:hAnsi="Nirmala UI" w:eastAsia="Nirmala UI" w:cs="Nirmala UI"/>
        </w:rPr>
        <w:t>నేను చూచితిని యేమనగా, చేతులతో శ్రమించుటకు శక్తి కలిగి ఆ కార్యమును పోషించుటలో సహాయపడు అట్టి వారు, తమకు కలిగిన ఆ శక్తి విషయమై, ఇతరులు తమ ఆస్తి విషయమై ఎట్లయితే బాధ్యులై యుండిరో అట్లే బాధ్యులై యుండిరని.</w:t>
      </w:r>
    </w:p>
    <w:p>
      <w:pPr>
        <w:pStyle w:val="ArticleScripture"/>
        <w:jc w:val="left"/>
      </w:pPr>
      <w:r>
        <w:rPr>
          <w:rFonts w:ascii="Nirmala UI" w:hAnsi="Nirmala UI" w:eastAsia="Nirmala UI" w:cs="Nirmala UI"/>
        </w:rPr>
        <w:t>ఆ తరువాత నేను సర్వశక్తిమంతుడైన దేవుని తీర్పులు త్వరితంగా సమీపించుచున్నవని చూచితిని. జనులకు తన భాషలో మాటలాడమని దూతను నేను వేడుకొంటిని. అతడు చెప్పెను, 'దేవుని వాక్యములోని స్పష్టమైన సత్యములచేత కదలబడని వారిని సీనయి పర్వతమునందలి సమస్త ఉరుములు మెరుపులైనను కదిలింపజేయవు; ఒక దూతయొక్క సందేశమును కూడ వారిని మేల్కొలుపదు.' రివ్యూ అండ్ హెరాల్డ్, ఏప్రిల్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లవోదిక్యా-స్వభావముగల సెవెన్త్-డే అడ్వెంటిస్టు సంఘము — క్రమాంకము పదకొండు</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