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 దిన అడ్వెంటిస్టు సంఘము - సంఖ్య పన్నెండు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సంఖ్య ద్వాదశము</w:t>
      </w:r>
    </w:p>
    <w:p>
      <w:pPr>
        <w:pStyle w:val="ArticleBody"/>
        <w:jc w:val="left"/>
      </w:pPr>
      <w:r>
        <w:rPr>
          <w:rFonts w:ascii="Nirmala UI" w:hAnsi="Nirmala UI" w:eastAsia="Nirmala UI" w:cs="Nirmala UI"/>
        </w:rPr>
        <w:t>యోవేలు యొక్క ప్రవచన సాక్ష్యమును అట్టి విధంగా ప్రతిపాదించుటయే నా ఆశయం; అట్లయితే పెంటెకొస్తు సందర్భమందు పేతురు పలికినదానిలోను చేసినదానిలోను యోవేలు సాక్ష్యము గుర్తించబడగలదు. పెంటెకొస్తు దినమున పేతురు ఏము చేసెను, ఏము పలికెను అనే విషయములో బైబిలు స్పష్టమై యున్నదని నాకు నిశ్చయం; అయినప్పటికీ, పేతురు పెంటెకొస్తు సందేశమును యోవేలు గ్రంథము నెరవేర్పుగా ప్రతిపాదించిన సందర్భములో, ‘తరువాతి వర్షము’యొక్క చరిత్రలో ఆయన ప్రవచనాత్మకంగా ఏ ప్రతిరూపమును సూచించియున్నాడో అర్థం చేసికొనుటకై నేను పరిశోధించుచున్నాను.</w:t>
      </w:r>
    </w:p>
    <w:p>
      <w:pPr>
        <w:pStyle w:val="ArticleBody"/>
        <w:jc w:val="left"/>
      </w:pPr>
      <w:r>
        <w:rPr>
          <w:rFonts w:ascii="Nirmala UI" w:hAnsi="Nirmala UI" w:eastAsia="Nirmala UI" w:cs="Nirmala UI"/>
        </w:rPr>
        <w:t>పేతురు దేవుని శేష ప్రజల ప్రతీక. ఆయన ప్రతీకాత్మక చిత్రీకరణ పెంటెకొస్తు సందర్భంలో మాత్రమే కాదు, మత్తయి 16లోని కైసరియా ఫిలిప్పీలోను ఉంది. దానియేలు పదకొండవ అధ్యాయంలోని పదమూడు నుండి పదిహేను వచనాలలో కైసరియా ఫిలిప్పీ సూచించబడింది; ఆ మూడు వచనాలు, కైసరియా ఫిలిప్పీకి “పానియం” అనే నామం ఉన్న చారిత్రక కాలంలో ప్రథమంగా నెరవేరిన ఒక సంగ్రామాన్ని ప్రతిపాదిస్తాయి. పదమూడు నుండి పదిహేను వచనాలు, అమెరికా సంయుక్త రాష్ట్రాలలో ఆదివారపు చట్టాన్ని సూచించే పదహారవ వచనానికి ముందు వస్తాయి. పదవ వచనం 1989లో సోవియట్ సమాఖ్య పతనాన్ని సూచిస్తుంది. దానియేలు పదకొండవ అధ్యాయంలోని పదవ వచనం నుండి పదహారవ వచనం వరకు 1989 నుండి ఆదివారపు చట్టం వరకు గల కాలాన్ని సూచిస్తాయి; ఆ కాలమే అదే అధ్యాయంలోని నలభైవ వచనంలోని “మరుగు చరిత్ర”.</w:t>
      </w:r>
    </w:p>
    <w:p>
      <w:pPr>
        <w:pStyle w:val="ArticleHeading"/>
        <w:jc w:val="left"/>
      </w:pPr>
      <w:r>
        <w:rPr>
          <w:rFonts w:ascii="Nirmala UI" w:hAnsi="Nirmala UI" w:eastAsia="Nirmala UI" w:cs="Nirmala UI"/>
        </w:rPr>
        <w:t>బోల్డ్‌ఫేస్‌లోని గుప్త చరిత్ర</w:t>
      </w:r>
    </w:p>
    <w:p>
      <w:pPr>
        <w:pStyle w:val="ArticleHeading"/>
        <w:jc w:val="left"/>
      </w:pPr>
      <w:r>
        <w:rPr>
          <w:rFonts w:ascii="Nirmala UI" w:hAnsi="Nirmala UI" w:eastAsia="Nirmala UI" w:cs="Nirmala UI"/>
        </w:rPr>
        <w:t>౧౭౯౮</w:t>
      </w:r>
    </w:p>
    <w:p>
      <w:pPr>
        <w:pStyle w:val="ArticleScripture"/>
        <w:jc w:val="left"/>
      </w:pPr>
      <w:r>
        <w:rPr>
          <w:rFonts w:ascii="Nirmala UI" w:hAnsi="Nirmala UI" w:eastAsia="Nirmala UI" w:cs="Nirmala UI"/>
        </w:rPr>
        <w:t>మరియు అంత్యకాలమందు దక్షిణదిక్కు రాజు అతనిమీద దాడి చేయును:</w:t>
      </w:r>
    </w:p>
    <w:p>
      <w:pPr>
        <w:pStyle w:val="ArticleHeading"/>
        <w:jc w:val="left"/>
      </w:pPr>
      <w:r>
        <w:rPr>
          <w:rFonts w:ascii="Nirmala UI" w:hAnsi="Nirmala UI" w:eastAsia="Nirmala UI" w:cs="Nirmala UI"/>
        </w:rPr>
        <w:t>౧౯౮౯</w:t>
      </w:r>
    </w:p>
    <w:p>
      <w:pPr>
        <w:pStyle w:val="ArticleScripture"/>
        <w:jc w:val="left"/>
      </w:pPr>
      <w:r>
        <w:rPr>
          <w:rFonts w:ascii="Nirmala UI" w:hAnsi="Nirmala UI" w:eastAsia="Nirmala UI" w:cs="Nirmala UI"/>
        </w:rPr>
        <w:t>కాని అతని కుమారులు ఉత్తేజింపబడి, మహా బలగాల సమూహమును సమీకరించుదురు; మరియు ఉత్తర దిక్కుని రాజు రథములతోను, గుర్రస్వారులతోను, అనేక నౌకలతోను తుపానులవలె అతనిమీదికి వచ్చును; అతడు దేశములలో ప్రవేశించి, ప్రవాహమువలె పొంగిపొర్లి దాటి పోవును. మరియు ఒక్కడు తప్పక వచ్చి, ప్రవహించి, దాటుచు పోవును; అప్పుడు అతడు తిరిగి వచ్చి, తన కోటవరకును కూడ ఉత్తేజితుడగును.</w:t>
      </w:r>
    </w:p>
    <w:p>
      <w:pPr>
        <w:pStyle w:val="ArticleHeading"/>
        <w:jc w:val="left"/>
      </w:pPr>
      <w:r>
        <w:rPr>
          <w:rFonts w:ascii="Nirmala UI" w:hAnsi="Nirmala UI" w:eastAsia="Nirmala UI" w:cs="Nirmala UI"/>
        </w:rPr>
        <w:t>2014 రఫియా యుద్ధము</w:t>
      </w:r>
    </w:p>
    <w:p>
      <w:pPr>
        <w:pStyle w:val="ArticleScripture"/>
        <w:jc w:val="left"/>
      </w:pPr>
      <w:r>
        <w:rPr>
          <w:rFonts w:ascii="Nirmala UI" w:hAnsi="Nirmala UI" w:eastAsia="Nirmala UI" w:cs="Nirmala UI"/>
        </w:rPr>
        <w:t>దక్షిణదేశపు రాజు కోపముచేత ప్రేరేపింపబడి బయలుదేరి వచ్చి, అతనితోనే, అనగా ఉత్తరదేశపు రాజుతో, యుద్ధము చేయును; ఉత్తరదేశపు రాజు మహాసైన్యమును సమకూర్చును గాని ఆ సైన్యము దక్షిణదేశపు రాజు చేతికి అప్పగింపబడును. మరియు అతడు ఆ సైన్యమును పారద్రోలిన తరువాత, అతని హృదయం ఎత్తిపోతలుపడును; అతడు పదివేలలెన్నో మందిని పడద్రోయును, అయినను దానివలన అతడు బలపరచబడడు.</w:t>
      </w:r>
    </w:p>
    <w:p>
      <w:pPr>
        <w:pStyle w:val="ArticleHeading"/>
        <w:jc w:val="left"/>
      </w:pPr>
      <w:r>
        <w:rPr>
          <w:rFonts w:ascii="Nirmala UI" w:hAnsi="Nirmala UI" w:eastAsia="Nirmala UI" w:cs="Nirmala UI"/>
        </w:rPr>
        <w:t>పానియం యుద్ధము (కైసరియా ఫిలిప్పి)</w:t>
      </w:r>
    </w:p>
    <w:p>
      <w:pPr>
        <w:pStyle w:val="ArticleScripture"/>
        <w:jc w:val="left"/>
      </w:pPr>
      <w:r>
        <w:rPr>
          <w:rFonts w:ascii="Nirmala UI" w:hAnsi="Nirmala UI" w:eastAsia="Nirmala UI" w:cs="Nirmala UI"/>
        </w:rPr>
        <w:t>ఎందుకనగా ఉత్తరపు రాజు తిరిగి వచ్చి, మునుపటి కంటే గొప్ప సైన్యబలాన్ని సమీకరించి, కొన్ని సంవత్సరాల తరువాత మహాసేనతోను అపార ధనసంపదతోను నిశ్చయంగా వచ్చును.</w:t>
      </w:r>
    </w:p>
    <w:p>
      <w:pPr>
        <w:pStyle w:val="ArticleScripture"/>
        <w:jc w:val="left"/>
      </w:pPr>
      <w:r>
        <w:rPr>
          <w:rFonts w:ascii="Nirmala UI" w:hAnsi="Nirmala UI" w:eastAsia="Nirmala UI" w:cs="Nirmala UI"/>
        </w:rPr>
        <w:t>ఆ కాలములలో దక్షిణదేశపు రాజునకు విరోధముగా అనేకులు లేచి నిలుదురు; అలాగే, నీ ప్రజలలోని దోపిడీకారులు దర్శనమును స్థాపించుటకై తమను ఎత్తుకొందురు; అయితే వారు పడిపోవుదురు.</w:t>
      </w:r>
    </w:p>
    <w:p>
      <w:pPr>
        <w:pStyle w:val="ArticleScripture"/>
        <w:jc w:val="left"/>
      </w:pPr>
      <w:r>
        <w:rPr>
          <w:rFonts w:ascii="Nirmala UI" w:hAnsi="Nirmala UI" w:eastAsia="Nirmala UI" w:cs="Nirmala UI"/>
        </w:rPr>
        <w:t>కాబట్టి ఉత్తరదేశపు రాజు వచ్చి ముట్టడి బందమును కట్టి, అత్యంత బలమైన కోటలున్న పట్టణములను స్వాధీనపరచుకొనును; దక్షిణపు బాహువులు ఎదురు నిలువలేవు, అతని ఎన్నుకున్న ప్రజలు కూడ; ఎదురు నిలుచుటకు ఏ బలమును ఉండదు.</w:t>
      </w:r>
    </w:p>
    <w:p>
      <w:pPr>
        <w:pStyle w:val="ArticleHeading"/>
        <w:jc w:val="left"/>
      </w:pPr>
      <w:r>
        <w:rPr>
          <w:rFonts w:ascii="Nirmala UI" w:hAnsi="Nirmala UI" w:eastAsia="Nirmala UI" w:cs="Nirmala UI"/>
        </w:rPr>
        <w:t>అమెరికా సంయుక్త రాష్ట్రాలలోని ఆదివారపు చట్టం</w:t>
      </w:r>
    </w:p>
    <w:p>
      <w:pPr>
        <w:pStyle w:val="ArticleScripture"/>
        <w:jc w:val="left"/>
      </w:pPr>
      <w:r>
        <w:rPr>
          <w:rFonts w:ascii="Nirmala UI" w:hAnsi="Nirmala UI" w:eastAsia="Nirmala UI" w:cs="Nirmala UI"/>
        </w:rPr>
        <w:t>కాని అతనికి విరోధముగా వచ్చువాడు తన చిత్తప్రకారమే చేయును, మరియు అతని ఎదుట “ఎవ్వరును నిలువలేరు”; అతడు మహిమామయ దేశములో “నిలుచును”, దాని అతని చేతివల్ల నశింపబడును. అతడు మహిమామయ దేశములోకికూడ ప్రవేశించును, అనేక దేశములు కూలదోలబడును; అయితే ఇవి అతని చేతి నుండి తప్పించుకొనును: అవి ఏదోము, మోయాబు, మరియు అమ్మోను సంతానపు ప్రధానులు. అతడు దేశాలమీదకును తన చెయ్యిని చాచును; ఐగుప్తు దేశము తప్పించుకొనదు. దానియేలు 11:40, 10-16, 41, 42.</w:t>
      </w:r>
    </w:p>
    <w:p>
      <w:pPr>
        <w:pStyle w:val="ArticleBody"/>
        <w:jc w:val="left"/>
      </w:pPr>
      <w:r>
        <w:rPr>
          <w:rFonts w:ascii="Nirmala UI" w:hAnsi="Nirmala UI" w:eastAsia="Nirmala UI" w:cs="Nirmala UI"/>
        </w:rPr>
        <w:t>పేతురు ప్రవాచకపరంగా కైసరియా ఫిలిప్పి (పానియం) యందున్నప్పుడు, పెంటెకోస్తు అంత్య వర్షముయొక్క కాలము; దాని ద్వారా ఆయన నలభై వచనములోని ‘గూఢ చరిత్ర’లో స్థానపరచబడును. నేను పదకొండవ అధ్యాయములోని పదకొండవ వచనములో ప్రతినిధీకరించబడిన ప్రస్తుత ఉక్రెయిన్ యుద్ధమును, అలాగే పదమూడు నుండి పదిహేనవ వచనములలో పేర్కొనబడిన, మూడవ ప్రపంచయుద్ధమునకు దారితీసు పానియములోని రాబోయే యుద్ధమును ప్రస్తావించదలిచియున్నాను; ఇవి 1989 నుండి ఆదివారం చట్టము వరకున్న బాహ్య సంఘటనలు. అయితే ప్రస్తుతం మేము 1844 అక్టోబరు 22 నుండి 1863లో చట్టబద్ధ సంఘము స్థాపన వరకూ మూడవ దూతయొక్క చరిత్రను గుర్తిస్తున్నాము.</w:t>
      </w:r>
    </w:p>
    <w:p>
      <w:pPr>
        <w:pStyle w:val="ArticleBody"/>
        <w:jc w:val="left"/>
      </w:pPr>
      <w:r>
        <w:rPr>
          <w:rFonts w:ascii="Nirmala UI" w:hAnsi="Nirmala UI" w:eastAsia="Nirmala UI" w:cs="Nirmala UI"/>
        </w:rPr>
        <w:t>ఈ రేఖ 9/11 (1844) నాడు మూడవ దూత ఆగమనాన్ని మొదలుకొని ఆదివారం చట్టం (1863) వరకూ చిత్రిస్తుంది. స్వేచ్ఛను ప్రకటించిన విమోచన ప్రకటన ఆదివారం చట్టానికి పూర్వచ్ఛాయమై నిలిచింది; అందుచేత, స్వేచ్ఛ తొలగింపబడే ఆదివారం చట్టాన్ని అది ప్రతిరూపాత్మకంగా సూచించింది. మొదటి రిపబ్లికన్ అధ్యక్షుడు ప్రకటించిన స్వేచ్ఛ, చివరి రిపబ్లికన్ అధ్యక్షుడు—ఆదివారం చట్టం సమయంలో ఏకనాయకుడిగా మారుటకు ప్రవచనాత్మకంగా నియతుడైనవాడు—చేత తొలగింపబడబోయే స్వేచ్ఛకు పూర్వచ్ఛాయగా నిలిచింది.</w:t>
      </w:r>
    </w:p>
    <w:p>
      <w:pPr>
        <w:pStyle w:val="ArticleScripture"/>
        <w:jc w:val="left"/>
      </w:pPr>
      <w:r>
        <w:rPr>
          <w:rFonts w:ascii="Nirmala UI" w:hAnsi="Nirmala UI" w:eastAsia="Nirmala UI" w:cs="Nirmala UI"/>
        </w:rPr>
        <w:t>"మన జాతి, ఆదివారపు చట్టమును చట్టంగా ప్రకటించునంతవరకు తన పరిపాలనా సూత్రాలను అట్టి విధముగా త్యజించునపుడు, ఈ క్రియలో ప్రొటెస్టాంటిజము పాపత్వముతో చేయి కలుపును; అది దీర్ఘకాలంగా మళ్లీ క్రియాశీల నిరంకుశాధిపత్యముగా ఎగిసిపడుటకు తన అవకాశాన్ని ఆత్రుతగా కాచివున్న నిరంకుశశక్తికి పునర్జీవం కల్పించుట తప్ప మరొకటి కాదు." టెస్టిమోనీస్, వాల్యూం 5, పుట 711.</w:t>
      </w:r>
    </w:p>
    <w:p>
      <w:pPr>
        <w:pStyle w:val="ArticleBody"/>
        <w:jc w:val="left"/>
      </w:pPr>
      <w:r>
        <w:rPr>
          <w:rFonts w:ascii="Nirmala UI" w:hAnsi="Nirmala UI" w:eastAsia="Nirmala UI" w:cs="Nirmala UI"/>
        </w:rPr>
        <w:t>క్రీస్తుపూర్వము 742 సంవత్సరము యెషయా 7:8 లోని కాలప్రవచనములను ఆరంభించిన ఆల్ఫా చరిత్ర; అది 1863 లో ఓమెగా పరిపూర్తిని పొందింది. క్రీస్తుపూర్వము 742లో, దక్షిణ రాజ్యమైన యూదా రాజు ఆహాజు, ఉత్తర రాజ్యమును ఏర్పరచిన ఉత్తర పది గోత్రములతో పౌరయుద్ధంలోకి ప్రవేశించుచుండెను. క్రీస్తుపూర్వము 742 యొక్క చరిత్ర, శాస్త్రగ్రంథములలో పేర్కొనబడిన అక్షరార్థ మహిమావహ దేశమైన, అక్షరార్థ యూదులతో నిండిన యూదాలోనే ప్రతిబింబించబడెను; ఆ వచనభాగములో అది దుష్టుడును మూర్ఖుడునైన ఆహాజు రాజుచేత ప్రతినిధిత్వం పొందెను—అట్లుగా 1863 యొక్క ఓమెగా చరిత్రను ప్రతిరూపముగా నిలిచెను. 1863 యొక్క ఓమెగా చరిత్ర, అమెరికా సంయుక్త రాష్ట్రాలు భూమి నుండి బయలుదేరిన మృగముగా, బైబిలు ప్రవచనముల ఆరవ రాజ్యముగా పరిపాలించుచున్న కాలవ్యవధిలో నెరవేరినది. అమెరికా సంయుక్త రాష్ట్రాలే ఆత్మీయ మహిమావహ దేశము; అది ప్రొటెస్టాంట్ క్రైస్తవత్వముచే ఏర్పడినది, వారు బైబిలు ప్రకారం ఆత్మీయ యూదులు. ఆల్ఫా చరిత్రైన క్రీస్తుపూర్వము 742లో ఉత్తరము–దక్షిణముల మధ్య జరిగిన పౌరయుద్ధము, 1863 యొక్క ఓమెగా చరిత్రలో ఉత్తరము–దక్షిణముల మధ్య జరిగిన పౌరయుద్ధమును చిత్రీకరించెను. ఈ రెండు సాక్షులు కలసి, ఆత్మీయ మహిమావహ దేశము మరల రెండు వర్గములుగా విభజింపబడబోవు ఆదివారపు చట్టమునకు దారితీసే బాహ్య చరిత్రను చిత్రీకరించుచున్నవి.</w:t>
      </w:r>
    </w:p>
    <w:p>
      <w:pPr>
        <w:pStyle w:val="ArticleBody"/>
        <w:jc w:val="left"/>
      </w:pPr>
      <w:r>
        <w:rPr>
          <w:rFonts w:ascii="Nirmala UI" w:hAnsi="Nirmala UI" w:eastAsia="Nirmala UI" w:cs="Nirmala UI"/>
        </w:rPr>
        <w:t>క్రీ.పూ. 742లో, ఉత్తర శక్తి అనగా ఇశ్రాయేలు యొక్క ఉత్తర దశ గోత్రములు మరియు సిరియా మధ్యనున్న కూటమిని సూచించింది; అట్లు అది బాహ్య శక్తితో కూటమిని ప్రతీకాత్మకంగా సూచించింది; దాస్యానుకూల పాపాసనం తన మద్దతును పౌరయుద్ధములో దాస్యానుకూల దక్షిణ రాష్ట్రాలకు ఇచ్చినప్పుడు అది నెరవేర్చబడింది. క్రీ.పూ. 742లో సిరియాకు ఉన్న బాహ్య మిత్రుడూ, పౌరయుద్ధములో పాపాసనానికి ఉన్న బాహ్య మిత్రుడూ, ప్రపంచ గ్లోబలిస్టులు గ్లోబలిస్ట్ డెమోక్రాట్లతో కలసి MAGA-వాదానికి వ్యతిరేకంగా నడుపుతున్న వారి యుద్ధములో ఏర్పరచిన కూటమిని గుర్తించుచున్నవి; ఆ యుద్ధము 2015లో నాలుగవ మరియు అత్యంత ధనవంతుడైన అధ్యక్షుడు లేచి నిలిచినప్పుడు ప్రారంభమై, దానియేలు పుస్తకము పదకొండవ అధ్యాయం రెండవ వచనం ప్రకారం, అట్లు చేయుటవలన "Grecia" యావత్తు రాజ్యమంతటిని కలవరపరిచెను. ఆ కలకలం యోవేలు గ్రంథములో అన్యజనుల మేల్కొలుపును సూచించుచున్నది. "Grecia" మరియు "heathen" అనేవి మృగముతోను అబద్ధ ప్రవక్తతోను కూటమి కట్టి ప్రపంచాన్ని Armageddon వైపు నడిపించే డ్రాగన్ శక్తికి చిహ్నాలు.</w:t>
      </w:r>
    </w:p>
    <w:p>
      <w:pPr>
        <w:pStyle w:val="ArticleBody"/>
        <w:jc w:val="left"/>
      </w:pPr>
      <w:r>
        <w:rPr>
          <w:rFonts w:ascii="Nirmala UI" w:hAnsi="Nirmala UI" w:eastAsia="Nirmala UI" w:cs="Nirmala UI"/>
        </w:rPr>
        <w:t>2015లో, యోవేలు పేర్కొన్న యెహోషాపాత్ లోయకు—ఆయన దానిని ‘తీర్పు లోయ’యని కూడా పిలిచాడు—సంబంధించిన ప్రవచన పిలుపుకు అన్యజనులు మేల్కొనబడ్డారు. 2015లోనే డోనాల్డ్ ట్రంప్ అధ్యక్ష పదవికి తన అభ్యర్థిత్వాన్ని ప్రకటించడంతో, ‘గ్రేషియా’గా ప్రతీకీకరించబడిన గ్లోబలిస్ట్ సామ్రాజ్యం ఉద్దీపితమై, అన్యజనులు అర్మగెద్దోను వైపు తమ ప్రస్థానాన్ని ఆరంభించారు; ఇదంతయు డానియేలు పదకొండవ అధ్యాయం పదకొండవ వచన నెరవేర్పులో ఉక్రెయిన్ యుద్ధం ఆరంభమైన తరువాత కేవలం ఒక సంవత్సరానికే సంభవించింది.</w:t>
      </w:r>
    </w:p>
    <w:p>
      <w:pPr>
        <w:pStyle w:val="ArticleBody"/>
        <w:jc w:val="left"/>
      </w:pPr>
      <w:r>
        <w:rPr>
          <w:rFonts w:ascii="Nirmala UI" w:hAnsi="Nirmala UI" w:eastAsia="Nirmala UI" w:cs="Nirmala UI"/>
        </w:rPr>
        <w:t>క్రీ.పూ. 742 మరియు 1863 నాటి పౌర యుద్ధాలు, బైబిల్ ప్రవచనంలోని ఆరో రాజ్యానికి ముగింపును సూచించే ఆదివారపు చట్టపు చరిత్రను గుర్తింపజేస్తాయి. ఆ ఆరో రాజ్యం విప్లవ యుద్ధంతో ఆరంభమైంది; కాబట్టి, ఆదివారపు చట్టం వద్ద ఆరో రాజ్యం ముగియుట, పౌర యుద్ధం జరుగుతున్న అదే సమయంలో విప్లవ యుద్ధపు పునరావృతిని సూచిస్తుంది. పౌర యుద్ధమా లేదా విప్లవ యుద్ధమా అని నిర్వచించడం, అలాగే ఆ విధంగా పేరుపెట్టడం—ఇవి అన్నీ దృక్కోణంపైనే ఆధారపడినవి. ప్రస్తుతం డెమోక్రాట్లు లాఫేర్, ఎంబెజిల్‌మెంట్, మోసం, అక్రమ వలస మరియు ప్రచారం ద్వారా చేస్తున్నదానిని వారు ‘కలర్-రివల్యూషన్’ అని పిలుస్తున్నారు; అయితే వారి గ్లోబలిస్టు యత్నాలకు విరోధులైన వారు అదే క్రియలను ‘పౌర’ అశాంతి ప్రేరేపణగా పరిగణిస్తున్నారు. ఆంటిఫా నేరస్తులా, లేక వీరులా?</w:t>
      </w:r>
    </w:p>
    <w:p>
      <w:pPr>
        <w:pStyle w:val="ArticleBody"/>
        <w:jc w:val="left"/>
      </w:pPr>
      <w:r>
        <w:rPr>
          <w:rFonts w:ascii="Nirmala UI" w:hAnsi="Nirmala UI" w:eastAsia="Nirmala UI" w:cs="Nirmala UI"/>
        </w:rPr>
        <w:t>రెండు చారిత్రక యుద్ధాలు, చివరి రిపబ్లికన్ అధ్యక్షుని కాలచరిత్రలో సంభవించే ఒకే విభజనాత్మక యుద్ధాన్ని సూచిస్తాయి. మొదటి రిపబ్లికన్ అధ్యక్షుని సందర్భంలోలాగే, ఆ యుద్ధంలో విజయం చివరి రిపబ్లికన్ అధ్యక్షునిదే అవుతుంది; అతడు మొదటి అధ్యక్షునిచేత రూపకంగా ప్రతీకీకరించబడ్డాడు; ఆ మొదటి అధ్యక్షుడే క్రాంత్యుద్ధ విజేత. డెమోక్రాట్ల ప్రకారం, MAGA విప్లవమే ప్రస్తుత 'పౌర అశాంతి'ను సృష్టిస్తోంది. మీ వ్యక్తిగత రాజకీయ ధోరణిపై ఆధారపడి, ప్రస్తుత యుద్ధం విప్లవ యుద్ధమో లేక గృహయుద్ధమో అవుతుంది. ప్రవచనాత్మకంగా అది రెండూ.</w:t>
      </w:r>
    </w:p>
    <w:p>
      <w:pPr>
        <w:pStyle w:val="ArticleBody"/>
        <w:jc w:val="left"/>
      </w:pPr>
      <w:r>
        <w:rPr>
          <w:rFonts w:ascii="Nirmala UI" w:hAnsi="Nirmala UI" w:eastAsia="Nirmala UI" w:cs="Nirmala UI"/>
        </w:rPr>
        <w:t>1863 ఆదివారపు చట్టానికి సంకేతంగా నిలుస్తుంది; మూడవ దూత ఆదివారపు చట్ట సందేశంతో ఆగమించిన 1844 కూడా అలాగే నిలుస్తుంది. 1844 నుండి 1863 వరకు గల కాలం ఆది నుండి అంతము వరకు ఆదివారపు చట్టపు ముద్రను ధరించింది. 1846లో వైట్స్‌ల వివాహం, శబ్బతు ఆచరణ, మరియు పేరు హార్మెన్ నుండి వైట్‌గా మార్పు—ఇవి అన్నీ 1844 అక్టోబరు 22న కుదిరిన వైవాహిక బంధము సంపూర్ణమైందని సూచించాయి; ఆ సంపూర్ణత మూడవ దూత యొక్క పరీక్షా ప్రక్రియ ఆరంభానికి చిహ్నమైంది, ఎలాగైతే మన్నాకు సంబంధించిన త్రివిధ శబ్బతు పరీక్ష ఎర్ర సముద్రపు బాప్తిస్మము తరువాత వచ్చిన పది పరీక్షల ఆరంభాన్ని సూచించిందో అట్లానే.</w:t>
      </w:r>
    </w:p>
    <w:p>
      <w:pPr>
        <w:pStyle w:val="ArticleBody"/>
        <w:jc w:val="left"/>
      </w:pPr>
      <w:r>
        <w:rPr>
          <w:rFonts w:ascii="Nirmala UI" w:hAnsi="Nirmala UI" w:eastAsia="Nirmala UI" w:cs="Nirmala UI"/>
        </w:rPr>
        <w:t>మన్నా మొదటి పరీక్షయై, కాదేశ్‌లోని దశవ పరీక్షకు ప్రతీకగా నిలిచింది; ఏలయనగా రెండూ మూడవ దేవదూతుని సందేశమును సూచించుచు, అందుచేత ఆదివారపు చట్టమును కూడా సూచించుచున్నవి.</w:t>
      </w:r>
    </w:p>
    <w:p>
      <w:pPr>
        <w:pStyle w:val="ArticleScripture"/>
        <w:jc w:val="left"/>
      </w:pPr>
      <w:r>
        <w:rPr>
          <w:rFonts w:ascii="Nirmala UI" w:hAnsi="Nirmala UI" w:eastAsia="Nirmala UI" w:cs="Nirmala UI"/>
        </w:rPr>
        <w:t>వారి దీర్ఘ అరణ్యప్రవాసమంతటా ప్రతి వారమున, శబ్బతు యొక్క పరిశుద్ధత వారి మనస్సులలో గాఢముగా ముద్రపడునట్లు నియోజింపబడిన త్రివిధ అద్భుతమును ఇశ్రాయేలీయులు చూచిరి: ఆరవ దినమున మన్నా ద్విగుణముగా పడియెను, యేడవ దినమున ఏదియు పడలేదు, మరియు శబ్బతుదినమునకై అవసరమైన భాగము మధురముగాను నిర్మలముగాను సంరక్షింపబడెను; కాని ఇతర ఏ సమయముననైనను దానిలో ఏదైనను మిగిలివుంచినచో అది వాడుకకు అనర్హమగెను. పితామహులు మరియు ప్రవక్తలు, 296.</w:t>
      </w:r>
    </w:p>
    <w:p>
      <w:pPr>
        <w:pStyle w:val="ArticleBody"/>
        <w:jc w:val="left"/>
      </w:pPr>
      <w:r>
        <w:rPr>
          <w:rFonts w:ascii="Nirmala UI" w:hAnsi="Nirmala UI" w:eastAsia="Nirmala UI" w:cs="Nirmala UI"/>
        </w:rPr>
        <w:t>పది పరీక్షలలో మొదటిది "మన్నా" పరీక్షయై, అది ప్రకటన గ్రంథము పద్నాలుగవ అధ్యాయంలోని మూడు దూతల త్రివిధ సందేశమును ప్రతినిధ్యం చేసినది. మన్నా విషయములోనెలాగో, వారపు మొదటి దినమున ఆరాధనకు వ్యతిరేకమైన త్రివిధ హెచ్చరికను ఆ దూతలు ప్రతినిధ్యం చేస్తారు. మన్నాతో సంబంధిత ఆ త్రివిధ అద్భుతము "సబ్బత్ పరిశుద్ధతను వారి మనస్సులలో ముద్రించుటకై రూపకల్పితమైంది"; ఇది, నిస్సందేహంగా, మూడవ దూతయొక్క ఉద్దేశమే. మన్నాతో సూచింపబడిన మూడు అద్భుతాలలో మొదటిది పరలోకపు రొట్టెను "తినుట" గురించినది; మరియు "తినుట" అనేది అంత్య వర్షకాలానికి ఒక "ఆల్ఫా" ప్రతీక. రెండవ అద్భుతము, బాబిలోను రెండు పతనములచే సూచింపబడిన కాలమును గుర్తించుటకై దైవప్రేరణ "పదములను, పదబంధములను రెట్టించు" రెండవ దూతయొక్క సందేశమును ప్రతినిధ్యం చేస్తుంది; ఏలయనగా, "బాబిలోను పడిపోయెను, పడిపోయెను". రెండవ అద్భుతము ఆరవ దినమున మన్నా పరిమాణము "రెట్టించబడుట". మూడవ అద్భుతము ఏడవ దిన సబ్బత్‌కు సంబంధించిన ఆ రొట్టె చెడిపోకుండా సంరక్షింపబడుట.</w:t>
      </w:r>
    </w:p>
    <w:p>
      <w:pPr>
        <w:pStyle w:val="ArticleBody"/>
        <w:jc w:val="left"/>
      </w:pPr>
      <w:r>
        <w:rPr>
          <w:rFonts w:ascii="Nirmala UI" w:hAnsi="Nirmala UI" w:eastAsia="Nirmala UI" w:cs="Nirmala UI"/>
        </w:rPr>
        <w:t>మూడు దూతల ప్రతిరూపంగా, మన్నా మొదటి దూతయే; అందుచేత దానిలో సమగ్ర కథనం అంతయు ఉండవలెను; ప్రకటన గ్రంథము పద్నాలుగవ అధ్యాయములో ఆ కథనం ముగ్గురు దూతల సమస్త కథనమే. మొదటి దూత, ముగ్గురు దూతల సందేశాల సమష్టికి ఫ్రాక్టల్ ప్రతిరూపమవుతుంది. ఫ్రాక్టల్ అనేది సంక్లిష్ట జ్యామితీయ ఆకృతి; దానిని భాగాలుగా విభజించినపుడు, ప్రతి భాగమూ సమగ్ర ఆకృతికి పరిమాణంలో తగ్గించిన ప్రతిరూపమే అవుతుంది. ఈ గుణాన్ని స్వసాదృశ్యం అంటారు. ఎంతగా సమీపించి పరిశీలించినా, ఫ్రాక్టల్స్‌లో తరచుగా అతి జటిలమైన సూక్ష్మవివరాలు ప్రత్యక్షమవుతూనే ఉంటాయి. గణితం, జీవశాస్త్రం, భౌతికశాస్త్రం, భూగర్భశాస్త్రం, రసాయనశాస్త్రం, ఖగోళశాస్త్రం, ఇంజినీరింగ్ మరియు అనేక ఇతర జ్ఞానరంగాలలో ఫ్రాక్టల్స్ గుర్తించబడుతాయి.</w:t>
      </w:r>
    </w:p>
    <w:p>
      <w:pPr>
        <w:pStyle w:val="ArticleBody"/>
        <w:jc w:val="left"/>
      </w:pPr>
      <w:r>
        <w:rPr>
          <w:rFonts w:ascii="Nirmala UI" w:hAnsi="Nirmala UI" w:eastAsia="Nirmala UI" w:cs="Nirmala UI"/>
        </w:rPr>
        <w:t>ప్రకటన గ్రంథము పదనాలుగవ అధ్యాయం లోని మూడు దూతల యొక్క "మూడు-దశల నిర్మాణం" మొదటి దూత యొక్క సందేశంలో ప్రతిబింబించబడింది; దాంతో మొదటి దూత మూడు దూతల యొక్క ఒక "ఫ్రాక్టల్"గా నిలుస్తుంది. దానియేలు గ్రంథములోని మొదటి మూడు అధ్యాయాలు తదనుక్రమంగా మొదటి, రెండవ, మూడవ దూతల సందేశాలను ప్రతినిధ్యం వహిస్తాయి; మరియు దానియేలు గ్రంథము మొదటి అధ్యాయం, ఆ మూడు అధ్యాయాలలో ప్రతిబింబించబడిన అదే "మూడు-దశల నిర్మాణం"ను కలిగియున్నది, మొదటి దూతతో సంబంధించి మూడు దూతల విషయములో ఉన్నట్లుగా.</w:t>
      </w:r>
    </w:p>
    <w:p>
      <w:pPr>
        <w:pStyle w:val="ArticleBody"/>
        <w:jc w:val="left"/>
      </w:pPr>
      <w:r>
        <w:rPr>
          <w:rFonts w:ascii="Nirmala UI" w:hAnsi="Nirmala UI" w:eastAsia="Nirmala UI" w:cs="Nirmala UI"/>
        </w:rPr>
        <w:t>మన్నా యొక్క త్రివిధ అద్భుతము భుజించబడుటకై యే; దానియేలు మొదటి అధ్యాయం భోజనమనే విషయాన్ని గూర్చినదే. దానియేలు బాబులోనున ఆహార నియమముకంటె పప్పుదినుసులను ఎంచుకొని ఆహార పరీక్షను ఉత్తీర్ణుడయ్యాడు. అనంతరం ఆయన రూపము విషయములో పరీక్షింపబడెను, మరియు ఆయన ముఖకాంతి, బాబులోనున ఆహారము భుజించిన వారియొక్క ముఖకాంతికి మధ్య ఒక వేరుపాటును ఉత్పత్తి చేసెను. రెండవ దూతయొక్క సందేశము, రెండు వర్గాలు అభివృద్ధి చెంది తరువాత ప్రత్యక్షమయ్యే ఒక విభజనాత్మక చరిత్రలో, బాబులోనునుండి వేరుపడుమని వచ్చే పిలుపు. దానియేలుకు ఆ రెండవ పరీక్ష నెబుకద్నెజరు సంబంధించిన మూడవ పరీక్షకు దారితీసి, అది మొదటి అధ్యాయములోని మూడవ పరీక్షగాను నిలిచి, మూడవ అధ్యాయములోని బంగారు ప్రతిమ పరీక్షకు ప్రతిరూపమైయున్నది; ఆ బంగారు ప్రతిమ పరీక్షనే సోదరి వైట్ పునఃపునః ఆదివారం చట్టమని గుర్తించుచున్నారు, అది మూడవ దూతయొక్క సందేశమే. దానియేలు మొదటి అధ్యాయం, దానియేలు తొలి మూడు అధ్యాయాల యొక్క ఒక ఫ్రాక్టల్; ఆ మూడు అధ్యాయాలు ప్రకటన గ్రంథము పదనాలుగవ అధ్యాయంలోని ముగ్గురు దూతలను ప్రతినిధించును; అందులో మొదటి దూతయును దానియేలు మొదటి అధ్యాయమును రెండూను, సమస్త ముగ్గురు దూతలకును మరియు సమస్త మూడు అధ్యాయములకును ఫ్రాక్టళ్ళుగా నిలుచును.</w:t>
      </w:r>
    </w:p>
    <w:p>
      <w:pPr>
        <w:pStyle w:val="ArticleScripture"/>
        <w:jc w:val="left"/>
      </w:pPr>
      <w:r>
        <w:rPr>
          <w:rFonts w:ascii="Nirmala UI" w:hAnsi="Nirmala UI" w:eastAsia="Nirmala UI" w:cs="Nirmala UI"/>
        </w:rPr>
        <w:t>వారి దీర్ఘ అరణ్యసంచారకాలమంతట ప్రతి వారమూ, శబ్బతు దినపు పవిత్రతను వారి మనస్సులలో బలంగా ముద్రించుటకు ఉద్దేశింపబడిన త్రివిధ అద్భుతమును ఇశ్రాయేలీయులు సాక్షాత్కరించిరి: ఆరవ దినమున మన్నా రెట్టింపు పరిమాణముగా కురిసెను, ఏడవ దినమున ఏదియు కురియలేదు, మరియు శబ్బతు కొరకు అవసరమైన భాగము మధురముగాను నిర్మలముగాను కాపాడబడియుండెను, అయితే ఇతర సమయమందు ఏదైనను మిగిల్చి ఉంచినయెడల అది వాడుకకు అనర్హమైపోయెను.</w:t>
      </w:r>
    </w:p>
    <w:p>
      <w:pPr>
        <w:pStyle w:val="ArticleScripture"/>
        <w:jc w:val="left"/>
      </w:pPr>
      <w:r>
        <w:rPr>
          <w:rFonts w:ascii="Nirmala UI" w:hAnsi="Nirmala UI" w:eastAsia="Nirmala UI" w:cs="Nirmala UI"/>
        </w:rPr>
        <w:t>మన్నా అనుగ్రహించబడిన పరిస్థితులతో సంబంధించి, సీనయిలో ధర్మశాస్త్రము ఇచ్చబడినప్పుడు శబ్బతు స్థాపించబడెను అని అనేకులు చెప్పునట్లు అది స్థాపించబడలేదని మనకు నిర్వివాద సాక్ష్యము కలదు. ఇశ్రాయేలీయులు సీనయికి రాకమునుపే, శబ్బతు తమపై బద్ధకర్తవ్యమై యున్నదని వారు గ్రహించిరి. శబ్బతు నాటికి సిద్ధపరచుటకై, ఆ దినమున ఏదియు కురియకపోవునందున, ప్రతి శుక్రవారము మన్నాను రెట్టింపు మోతాదుగా ఏరితీరవలసిన దానివలన, విశ్రాంతి దినమునకు కలిగిన పవిత్ర స్వరూపము నిరంతరముగా వారిమీద ముద్రింపబడుచుండెను. మరి ప్రజలలో కొందరు శబ్బతు నాడు మన్నా ఏరుటకై బయలుదేరినప్పుడు, ప్రభువు ప్రశ్నించెను: ‘మీరు నా ఆజ్ఞలను మరియు నా ధర్మములను గైకొనుటకు ఎప్పటివరకు నిరాకరించుదురు?’ Patriarchs and Prophets, 296.</w:t>
      </w:r>
    </w:p>
    <w:p>
      <w:pPr>
        <w:pStyle w:val="ArticleBody"/>
        <w:jc w:val="left"/>
      </w:pPr>
      <w:r>
        <w:rPr>
          <w:rFonts w:ascii="Nirmala UI" w:hAnsi="Nirmala UI" w:eastAsia="Nirmala UI" w:cs="Nirmala UI"/>
        </w:rPr>
        <w:t>మన్నాను సేకరించి తినుట అనేది, ప్రకటన గ్రంథము పదవ అధ్యాయములో యోహాను దూత చేతిలోనుండి చిన్న గ్రంథికను తీసుకొని (సేకరించి) తరువాత దానిని తినుటకు రకముగా నిలుస్తుంది.</w:t>
      </w:r>
    </w:p>
    <w:p>
      <w:pPr>
        <w:pStyle w:val="ArticleScripture"/>
        <w:jc w:val="left"/>
      </w:pPr>
      <w:r>
        <w:rPr>
          <w:rFonts w:ascii="Nirmala UI" w:hAnsi="Nirmala UI" w:eastAsia="Nirmala UI" w:cs="Nirmala UI"/>
        </w:rPr>
        <w:t>అప్పుడు నేను దూతయొద్దకు వెళ్లి, అతనితో ఇట్లనితిని, ఆ చిన్న గ్రంథము నాకి యివ్వుము. అతడు నాతో చెప్పెను, దానిని తీసికొని తినివేయుము; అది నీ ఉదరమును చేదుగాచేయును గాని నీ నోటిలో తేనెవలె తియ్యనై యుండును. ప్రకటన గ్రంథము 10:9.</w:t>
      </w:r>
    </w:p>
    <w:p>
      <w:pPr>
        <w:pStyle w:val="ArticleBody"/>
        <w:jc w:val="left"/>
      </w:pPr>
      <w:r>
        <w:rPr>
          <w:rFonts w:ascii="Nirmala UI" w:hAnsi="Nirmala UI" w:eastAsia="Nirmala UI" w:cs="Nirmala UI"/>
        </w:rPr>
        <w:t>యోహాను ముందుగా దూతవద్దకు వెళ్లి అడగవలసి వచ్చింది; తరువాత అతడు ఆ చిన్న పుస్తకమును “తీసుకోవలసి”, ఆపై దానిని “తినవలసి” వచ్చింది. దూతవద్దకు వెళ్లి అడగడం ద్వారా యోహాను మొదటి దూత యొక్క మూడు దశలను ప్రతినిధీకరిస్తున్నాడు; దానికి అనుసరించి రెండవ దశ “తీసుకోవడం”, మూడవ దశ “తినడం” ఉంటాయి. సేకరించుట మరియు/లేదా తినుట అనేది మన్నాకు సంబంధించిన మూడు పరీక్షలలో మొదటిది; అయితే దానిలో మన్నా మూడు పరీక్షలన్నిటి ఫ్రాక్టల్ అంతర్లీనంగా ఉంది. మన్నాను సేకరించి తినుట యిర్మీయా యొక్క రూపముగా నిలుస్తోంది.</w:t>
      </w:r>
    </w:p>
    <w:p>
      <w:pPr>
        <w:pStyle w:val="ArticleScripture"/>
        <w:jc w:val="left"/>
      </w:pPr>
      <w:r>
        <w:rPr>
          <w:rFonts w:ascii="Nirmala UI" w:hAnsi="Nirmala UI" w:eastAsia="Nirmala UI" w:cs="Nirmala UI"/>
        </w:rPr>
        <w:t>నీ వాక్యములు కనబడినప్పుడు నేను వాటిని తినితిని; నీ వాక్యము నాకు హృదయానందమును హృదయహర్షమును కలిగించెను; ఏలయనగా, ఓ సైన్యముల అధిపతియగు యెహోవా దేవా, నేను నీ నామముచేత పిలువబడుచున్నాను. యిర్మియా 15:16.</w:t>
      </w:r>
    </w:p>
    <w:p>
      <w:pPr>
        <w:pStyle w:val="ArticleBody"/>
        <w:jc w:val="left"/>
      </w:pPr>
      <w:r>
        <w:rPr>
          <w:rFonts w:ascii="Nirmala UI" w:hAnsi="Nirmala UI" w:eastAsia="Nirmala UI" w:cs="Nirmala UI"/>
        </w:rPr>
        <w:t>యిర్మీయా వెదికి, ఆపై ఆ చిన్న గ్రంథమును అడగగా, ఆయన “వాక్యములు కనబడినవి”. మన్నాను సేకరించినప్పుడు ఆయన వాక్యము కనబడెను. మన్నాను సేకరించి భుజించుట, తనకు అప్పగించబడిన గ్రంథమును భుజించిన యెహెజ్కేలు యొక్క ప్రతిరూపము; దానివలన, ఆ గ్రంథమును భుజించుటను నిరాకరించుట తిరుగుబాటు గృహమువలె ఉండుట అని తేల్చి చూపుతుంది.</w:t>
      </w:r>
    </w:p>
    <w:p>
      <w:pPr>
        <w:pStyle w:val="ArticleScripture"/>
        <w:jc w:val="left"/>
      </w:pPr>
      <w:r>
        <w:rPr>
          <w:rFonts w:ascii="Nirmala UI" w:hAnsi="Nirmala UI" w:eastAsia="Nirmala UI" w:cs="Nirmala UI"/>
        </w:rPr>
        <w:t>కానీ నీవు, మనుష్యకుమారుడా, నేను నీతో చెప్పుచున్న మాటను శ్రవించుము; ఆ తిరుగుబాటుగల యింటివారివలె నీవు తిరుగుబాటుగలవాడై యుండకుము; నీ నోరు తెరవుము, నేను నీకిచ్చేది భుజించుము. నేను చూచితిని; ఇదిగో, ఒక చేయి నాయొద్దకు పంపబడెను; దానిలో ఒక గ్రంథచుట్ట యుండెను. అతడు దానిని నా యెదుట విప్పెను; అది లోపలయును వెలుపలయును వ్రాయబడియుండెను; దానిలో విలాపములు, దుఃఖప్రకటనలు, ఆపదసూచన వాక్యములు వ్రాయబడియుండెను. అంతకుమించి అతడు నాతో చెప్పెను: మనుష్యకుమారుడా, నీకు దొరికినదాన్ని భుజించుము; ఈ చుట్టను భుజించి, వెళ్లి ఇశ్రాయేలు గృహముతో మాటలాడుము.</w:t>
      </w:r>
    </w:p>
    <w:p>
      <w:pPr>
        <w:pStyle w:val="ArticleScripture"/>
        <w:jc w:val="left"/>
      </w:pPr>
      <w:r>
        <w:rPr>
          <w:rFonts w:ascii="Nirmala UI" w:hAnsi="Nirmala UI" w:eastAsia="Nirmala UI" w:cs="Nirmala UI"/>
        </w:rPr>
        <w:t>కాబట్టి నేను నా నోరు తెరిచితిని; ఆయన నాకు ఆ చుట్టిన పుస్తకమును తినిపించెను. అతడు నాతో చెప్పెను, మనుష్యకుమారుడా, నీ కడుపును తినబెట్టుము, నేను నీకిచ్చుచున్న ఈ చుట్టిన పుస్తకముతో నీ అంతఃకోశములను నింపుకొనుము. అప్పుడు నేను దానిని తినితిని; అది నా నోటికి తేనెవలె మధురమై యుండెను. యెహెజ్కేలు 2:8-3:3.</w:t>
      </w:r>
    </w:p>
    <w:p>
      <w:pPr>
        <w:pStyle w:val="ArticleBody"/>
        <w:jc w:val="left"/>
      </w:pPr>
      <w:r>
        <w:rPr>
          <w:rFonts w:ascii="Nirmala UI" w:hAnsi="Nirmala UI" w:eastAsia="Nirmala UI" w:cs="Nirmala UI"/>
        </w:rPr>
        <w:t>యెహెజ్కేలు ఆ "చిన్న గ్రంథము"ను తినుటకు నిరాకరించినయెడల, అతడు "విద్రోహ గృహము"లో ఉండినవాడగును; అతడు తినవలసిన ఆ "గ్రంథము" యొక్క "చుట్టుపత్రం" "విలాపములు, శోకము, మరియు 'woe'"గా ప్రతినిధీకరించబడెను, దాని ద్వారా అంత్యదినములలోని త్రివిధ సందేశమును సూచించుచున్నది. అంత్యదినముల త్రివిధ సందేశము ప్రకటన గ్రంథము పద్దెనాల్గవ అధ్యాయములోని ముగ్గురు దూతల సందేశములే; మరియు ఆ మూడు సందేశములను యెహెజ్కేలు ప్రతిపాదించుచున్న సందర్భము, ఇస్లాం మరియు మూడవ "woe" యొక్క సందర్భమే. ఆ మూడు సందేశములకు ఒక "ఆల్ఫా"యును ఒక "ఓమెగా"యును కలవు; మూడవది "woe"యై, అది ఇస్లాంనకు ప్రాధాన్య సంకేతము; కాబట్టి "ఆల్ఫా" "ఓమెగా"తో ఏకీభవించవలెను; అందుచేత "విలాపములు" అనగా, ఏడవ కాహళము మరియు మూడవ "woe" ఆగమనం జరిగిన 9/11తో ప్రారంభమైన విలాపములను సూచించుచున్నవి; అవి క్రమంగా వృద్ధిచెంది ఏడు అంతిమ మహమ్మారులవరకు సాగుదురు. ప్రకటన గ్రంథము పదకొండవ అధ్యాయములోని ఆదివారపు ధర్మశాసనపు "భూకంపము" సమయమున, మూడవ "woe" త్వరితంగా వచ్చును; మరియు ప్రేరణ మనకు యెషయా పది అధ్యాయములోని అన్యాయ తీర్మానమే ఆ ఆదివారపు ధర్మశాసనమని తెలియజేయుచున్నది. ఆ వచనము అన్యాయ తీర్మానములు చేసే వారిమీద "woe" ప్రకటించుచు ప్రారంభమగుచున్నది.</w:t>
      </w:r>
    </w:p>
    <w:p>
      <w:pPr>
        <w:pStyle w:val="ArticleBody"/>
        <w:jc w:val="left"/>
      </w:pPr>
      <w:r>
        <w:rPr>
          <w:rFonts w:ascii="Nirmala UI" w:hAnsi="Nirmala UI" w:eastAsia="Nirmala UI" w:cs="Nirmala UI"/>
        </w:rPr>
        <w:t>మన్నాను భుజించుట మూడు పరీక్షలలో ప్రథమమైనది; రెండవది సిద్ధత దినమున జరిగిన “రెట్టింపు”. అయితే, వారు దేనికి సిద్ధమయ్యారు? వారు శబ్బతు పరీక్ష కొరకు సిద్ధమయ్యారు; అదే మూడవ దేవదూత యొక్క సందేశము.</w:t>
      </w:r>
    </w:p>
    <w:p>
      <w:pPr>
        <w:pStyle w:val="ArticleBody"/>
        <w:jc w:val="left"/>
      </w:pPr>
      <w:r>
        <w:rPr>
          <w:rFonts w:ascii="Nirmala UI" w:hAnsi="Nirmala UI" w:eastAsia="Nirmala UI" w:cs="Nirmala UI"/>
        </w:rPr>
        <w:t>ఆ త్రివిధ అద్భుతం పది పరీక్షల శ్రేణిలో మొదటి లేదా ‘ఆల్ఫా’ పరీక్షగానూ నిలిచింది. మొదటి దశలో దేవుడు మన్నా ఇచ్చాడు; రెండవ దశలో ఆయన ‘ద్విగుణ’ భాగాన్ని ఇచ్చాడు; కానీ మూడవ దశలో మాత్రం ఏదీ ఇవ్వలేదు. మూడవ పరీక్ష మొదటి రెండు పరీక్షలకన్నా భిన్నమైనది, ఎందుకంటే మూడవదే లిట్మస్ పరీక్ష. ఆ మూడు పరీక్షలు మొదటి కాదేశ్‌కు దారితీసే పది-దశల పరీక్షా ప్రక్రియ యొక్క ‘ఆల్ఫా’ను ప్రతినిధ్యం చేస్తాయి.</w:t>
      </w:r>
    </w:p>
    <w:p>
      <w:pPr>
        <w:pStyle w:val="ArticleBody"/>
        <w:jc w:val="left"/>
      </w:pPr>
      <w:r>
        <w:rPr>
          <w:rFonts w:ascii="Nirmala UI" w:hAnsi="Nirmala UI" w:eastAsia="Nirmala UI" w:cs="Nirmala UI"/>
        </w:rPr>
        <w:t>వివిధ దైవశాస్త్రజ్ఞుల రచనలను పరిశీలిస్తే, మొదటి కాదేష్ వద్ద ముగిసే పది శోధనల అనేక జాబితాలు మీకు కనబడతాయి. అందులో దాదాపు అన్నీ పది శోధనలలో ఒకటిగా ఎర్ర సముద్రాన్ని చేర్చుతాయి; కొన్నివి పీడల సమయంలో ఎర్ర సముద్రానికి పూర్వంగా ఉన్న చారిత్రక మైలురాళ్లను కూడా చేర్చుతాయి. అవి అన్నీ తప్పు.</w:t>
      </w:r>
    </w:p>
    <w:p>
      <w:pPr>
        <w:pStyle w:val="ArticleBody"/>
        <w:jc w:val="left"/>
      </w:pPr>
      <w:r>
        <w:rPr>
          <w:rFonts w:ascii="Nirmala UI" w:hAnsi="Nirmala UI" w:eastAsia="Nirmala UI" w:cs="Nirmala UI"/>
        </w:rPr>
        <w:t>ప్రథమ పరీక్ష మన్నా. పౌలు ఎర్ర సముద్రమును దాటుటను బాప్తిస్మముగా పరిగణిస్తాడు.</w:t>
      </w:r>
    </w:p>
    <w:p>
      <w:pPr>
        <w:pStyle w:val="ArticleScripture"/>
        <w:jc w:val="left"/>
      </w:pPr>
      <w:r>
        <w:rPr>
          <w:rFonts w:ascii="Nirmala UI" w:hAnsi="Nirmala UI" w:eastAsia="Nirmala UI" w:cs="Nirmala UI"/>
        </w:rPr>
        <w:t>అదికాక, సహోదరులారా, మన పితరులందరును మేఘము కింద ఉండిరని, అందరును సముద్రముగుండా దాటిరని, మరియు అందరును మేఘములోను సముద్రములోను మోషేలో బాప్తిస్మము పొందిరని విషయము గూర్చి మీరు తెలియకుండుట నాకిష్టము లేదు. 1 కొరింథీయులకు 10:1, 2.</w:t>
      </w:r>
    </w:p>
    <w:p>
      <w:pPr>
        <w:pStyle w:val="ArticleBody"/>
        <w:jc w:val="left"/>
      </w:pPr>
      <w:r>
        <w:rPr>
          <w:rFonts w:ascii="Nirmala UI" w:hAnsi="Nirmala UI" w:eastAsia="Nirmala UI" w:cs="Nirmala UI"/>
        </w:rPr>
        <w:t>మోషే యేసుకు ప్రతిరూపుడుగా నిలుస్తాడు; యేసుయొక్క బాప్తిస్మము త్రివిధ స్వరూపముగల ఒక పరీక్షా ప్రక్రియను సూచిస్తుంది, అది ఆకలికి సంబంధించిన పరీక్షతో ఆరంభమై దానిపైనే ప్రాధాన్యమును ఉంచుతుంది. ఈగుప్తులోని పస్కా క్రూశుకు ప్రతిరూపమైంది. వారు ఎర్ర సముద్రపు మరొక వైపుకు వచ్చి చేరినప్పుడు, క్రీస్తు తొలి ఫలార్పణంగా పునరుత్థానమయ్యాడు. బాప్తిస్మకర్త యోహాను చేతులచేత నిర్వహింపబడిన నీటి సమాధి నుండి ఆయన బయలువచ్చినప్పుడు, తొలి ఫలార్పణమైన క్రీస్తు నలభై దినముల పరీక్షా ప్రక్రియను ఆరంభించాడు. తన బాప్తిస్మములో ప్రతిరూపింపబడిన తన పునరుత్థానానంతరం, క్రీస్తు శిష్యులతో ముఖాముఖిగా నలభై దినములు సాంగత్యమందించాడు. ఎర్ర సముద్ర దాటిక అనంతరం పరీక్షా ప్రక్రియ ప్రారంభమవుతుంది; యేసు నీటిలోనుండి బయలువెళ్లిన వెంటనే ఆత్మచేత అరణ్యములోనికి నడిపింపబడ్డాడు అన్నది ఎంత నిశ్చయమో అంతే నిశ్చయంగా.</w:t>
      </w:r>
    </w:p>
    <w:p>
      <w:pPr>
        <w:pStyle w:val="ArticleBody"/>
        <w:jc w:val="left"/>
      </w:pPr>
      <w:r>
        <w:rPr>
          <w:rFonts w:ascii="Nirmala UI" w:hAnsi="Nirmala UI" w:eastAsia="Nirmala UI" w:cs="Nirmala UI"/>
        </w:rPr>
        <w:t>క్రీస్తుకు మొదటి పరీక్ష ఆకలి; ఎందుకంటే, పరలోకపు రొట్టెయైన ఆయన ఆదాము పడిపోయిన అచ్చటనే తన అభిషిక్త కార్యమును ఆరంభించాడు. ఎర్ర సముద్రం దాటిన అనంతరం వచ్చిన తొలి పరీక్ష మన్నా విషయములోని త్రివిధ పరీక్షయే; అది పరలోకపు రొట్టెయైన క్రీస్తుమీద వచ్చిన త్రివిధ పరీక్షకు ప్రతిరూపము. జలముల నుండి బయలుపడిన తరువాతనే క్రీస్తు యొక్క పరీక్షలు ఆరంభమయ్యాయి; కాబట్టి వారు జలముల నుండి బయలుపడిన 'తర్వాత'నే ఆ పది పరీక్షలుకూడ ఆరంభమగాలి. అప్పుడు క్రీస్తు ఆకలి సందర్భంలో స్థాపింపబడిన త్రివిధ పరీక్షను ఎదుర్కొన్నాడు; ఆత్మ ప్రాచీన ఇశ్రాయేలును ఐగుప్తు నుండి బయలుదెట్టి అరణ్యములోనికి నడిపించిన తరువాత ఆరంభమైన మన్నా త్రివిధ పరీక్ష దీనికి ప్రతిరూపమై నిలిచింది.</w:t>
      </w:r>
    </w:p>
    <w:p>
      <w:pPr>
        <w:pStyle w:val="ArticleBody"/>
        <w:jc w:val="left"/>
      </w:pPr>
      <w:r>
        <w:rPr>
          <w:rFonts w:ascii="Nirmala UI" w:hAnsi="Nirmala UI" w:eastAsia="Nirmala UI" w:cs="Nirmala UI"/>
        </w:rPr>
        <w:t>కాదేశ్ వద్ద పరాకాష్టకు చేరే పది పరీక్షలు ఏ తిరుగుబాట్లకు ప్రతినిధ్యమో అని ఊహాత్మకంగా ప్రతిపాదించే ఇతర జాబితాలు, ఆ పది పరీక్షలలో ఒకటిగా అహరోనుతో సంబంధిత బంగారు దూడ తిరుగుబాటును పేర్కొంటాయి; అయితే అవి తప్పు.</w:t>
      </w:r>
    </w:p>
    <w:p>
      <w:pPr>
        <w:pStyle w:val="ArticleBody"/>
        <w:jc w:val="left"/>
      </w:pPr>
      <w:r>
        <w:rPr>
          <w:rFonts w:ascii="Nirmala UI" w:hAnsi="Nirmala UI" w:eastAsia="Nirmala UI" w:cs="Nirmala UI"/>
        </w:rPr>
        <w:t>బంగారు దూడ ద్వారా దేవుని కోపాన్ని ప్రేరేపించిన అపరాధం రెండు పరీక్షలను ప్రతినిధీకరిస్తుంది. ఇది బంగారు దూడ చిహ్నార్థంలోని అత్యావశ్యక అంశం. జనులు దేవుడు చూడరని భావించినప్పుడు ప్రకటితమైన విగ్రహారాధన తరువాత మోషే తిరిగి వచ్చాడు. ఆపై మోషే దేవుని ప్రతినిధిగా నిలిచియుండగా దేవుని సాక్షాత్ దృష్టి ఎదుటనే విగ్రహారాధకులుగానే నిలిచిపోవాలని జనులు ఎంపిక చేసుకున్నారు.</w:t>
      </w:r>
    </w:p>
    <w:p>
      <w:pPr>
        <w:pStyle w:val="ArticleBody"/>
        <w:jc w:val="left"/>
      </w:pPr>
      <w:r>
        <w:rPr>
          <w:rFonts w:ascii="Nirmala UI" w:hAnsi="Nirmala UI" w:eastAsia="Nirmala UI" w:cs="Nirmala UI"/>
        </w:rPr>
        <w:t>రెண்டு దశలుగా తీవ్రతరమవుతూ వచ్చిన తిరుగుబాటులో, లేవి గోత్రము పరిశుద్ధస్థల సేవకు మాత్రమేగాను ప్రత్యేకంగా నియమింపబడినప్పుడు, గోత్రములలో ఒక ప్రవచనాత్మక విభజనను మనము గమనిస్తాము; ఎందుకనగా ఆ తిరుగుబాటు వరకు పరిశుద్ధస్థల సేవ ప్రతి గోత్రమునకు చెందిన ప్రథమజాతులచేత నిర్వహింపబడవలసియుండెను. ఇకపై అట్లు ఉండదు. ఇప్పటి నుండి విశ్వాసవంతమైన లేవి గోత్రమే మందిరాన్ని నిర్వహించును. “విభజన” లేదా ‘రెండు’గా విడిపోవుట అనేది బంగారు దూడకు సంబంధించిన ప్రవచనాత్మక లక్షణంలోని ఒక అంశము.</w:t>
      </w:r>
    </w:p>
    <w:p>
      <w:pPr>
        <w:pStyle w:val="ArticleBody"/>
        <w:jc w:val="left"/>
      </w:pPr>
      <w:r>
        <w:rPr>
          <w:rFonts w:ascii="Nirmala UI" w:hAnsi="Nirmala UI" w:eastAsia="Nirmala UI" w:cs="Nirmala UI"/>
        </w:rPr>
        <w:t>అహరోను చేసిన తిరుగుబాటు, ఇశ్రాయేలు ఉత్తర రాజ్యమునకు మొదటి రాజైన యెరోబాము చేసిన తిరుగుబాటుకు ప్రతిరూపమై నిలిచింది. యెరోబాము బంగారు దూడలను రెండుగా చేసి, ఒకదాన్ని బేతేలు లో మరొకదాన్ని దాను లో ఉంచాడు. అహరోను మరియు యెరోబాము సమాంతర చరిత్రలను ప్రతినిధ్యం చేస్తారు; అవి మృగముని ప్రతిమ ఏర్పడుటయొక్క చరిత్ర. మృగముని ప్రతిమయొక్క చరిత్ర రెండు కాలాలలో నెరవేర్చబడుతుంది, అవి అమెరికా సంయుక్త రాష్ట్రాలలోని ఆదివారం చట్టం చేత విభజింపబడి యున్నవి. మృగముని ప్రతిమ అనగా సంఘము మరియు రాష్ట్రము యొక్క కలయికకు సూచకమైన ప్రతీక; అది మొదట అమెరికా సంయుక్త రాష్ట్రాలలో స్థాపించబడి, తరువాత లోకమంతటా స్థాపించబడుతుంది.</w:t>
      </w:r>
    </w:p>
    <w:p>
      <w:pPr>
        <w:pStyle w:val="ArticleBody"/>
        <w:jc w:val="left"/>
      </w:pPr>
      <w:r>
        <w:rPr>
          <w:rFonts w:ascii="Nirmala UI" w:hAnsi="Nirmala UI" w:eastAsia="Nirmala UI" w:cs="Nirmala UI"/>
        </w:rPr>
        <w:t>మృగముని ప్రతిమయొక్క ప్రతీకలతో అనుబంధించి ఎల్లప్పుడూ ఒక విభజన ఉంటుంది. అహరోను విషయములో అది లేవీయుల వేర్పాటు; యెరోబాము విషయములో అది పన్నెండు గోత్రములు రెండు దక్షిణ గోత్రములు, పది ఉత్తర గోత్రములుగా విభజింపబడుట.</w:t>
      </w:r>
    </w:p>
    <w:p>
      <w:pPr>
        <w:pStyle w:val="ArticleBody"/>
        <w:jc w:val="left"/>
      </w:pPr>
      <w:r>
        <w:rPr>
          <w:rFonts w:ascii="Nirmala UI" w:hAnsi="Nirmala UI" w:eastAsia="Nirmala UI" w:cs="Nirmala UI"/>
        </w:rPr>
        <w:t>ఆ సభ-రాష్ట్ర సంబంధమునకు ప్రతీకమును యోహాను ప్రకటన గ్రంథములో “మృగముని ప్రతిమ” అని పిలిచెను. అహరోను మరియు యెరోబాము చేసిన బంగారు దూడలు మృగముని ప్రతిమలే; అవి దేనిమృగముని ప్రతిరూపములయినవో, ఆ మృగము బాబిలోను; ఎందుకనగా దానియేలు గ్రంథము రెండవ అధ్యాయములో బైబిలు ప్రవచనములో తొలి రాజ్యము “బంగారం”యొక్క తలచేత ప్రతినిధీకరింపబడెను. మృగముని ప్రతిమ రెండు పరీక్షలను సూచించుచున్నది; ఎందుకనగా ఆ పరీక్ష మొదట భూమినుండి లేచిన మృగము అయిన అమెరికా సంయుక్త రాష్ట్రములమీదికి తేబడును; తరువాత ప్రకటన గ్రంథము పదమూడు అధ్యాయములో అమెరికా సంయుక్త రాష్ట్రములు ప్రపంచమును మృగమునకు ప్రతిమను ఏర్పాటు చేయించుటకు బలవంతపరచును. మొదటి పరీక్ష అమెరికా సంయుక్త రాష్ట్రములపై, తరువాత ప్రపంచముపై.</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బంగారు దూడ తిరుగుబాటు ద్విభాగమైనది; అది మొదటి కాదేశ్ వద్ద జరిగే పదవదియు అంతిమమగు పరీక్షకు దారితీసే తొలి తొమ్మిది పరీక్షలలో రెండింటిని సూచిస్తుంది. అహరోను మరియు యెరోబాము చేసిన తిరుగుబాటులను “పంక్తి మీద పంక్తి”గా ఏకీకరించినప్పుడు, మహాయాజకుడైన అహరోను సభను ప్రతినిధిగా, ఇశ్రాయేలు రాజైన యెరోబాము రాష్ట్రాన్ని ప్రతినిధిగా నిలుస్తారని గ్రహించబడుతుంది. ఈ రెండు రేఖలు కలిసి సభ-రాష్ట్ర కలయికకు ఒక చిహ్నంగా నిలుస్తాయి. యెరోబాము ఏర్పరచిన రెండు బలిపీఠాలు బేతేలు (అర్థం సభ) మరియు దాను (అర్థం తీర్పు) యందు నిలపబడ్డవి; ఇవి కలిపి సభ మరియు రాష్ట్రం యొక్క కలయికను సూచిస్తున్నవి. ఈ అంశాలు స్థిరపడ్డందున, మేము ఆ పది పరీక్షల గుర్తింపును ప్రారంభిస్తాము.</w:t>
      </w:r>
    </w:p>
    <w:p>
      <w:pPr>
        <w:pStyle w:val="ArticleBody"/>
        <w:jc w:val="left"/>
      </w:pPr>
      <w:r>
        <w:rPr>
          <w:rFonts w:ascii="Nirmala UI" w:hAnsi="Nirmala UI" w:eastAsia="Nirmala UI" w:cs="Nirmala UI"/>
        </w:rPr>
        <w:t>ఆ పది పరీక్షలు శబ్బత్ విశ్రాంతి (హెబ్రీయులకు 3–4) యొక్క సందర్భంలో స్థాపించబడ్డాయి. అవి మన్నాకు సంబంధించిన త్రివిధ అద్భుతంతో, శబ్బత్‌పై దాని బోధనతో ప్రారంభమై, పదవ పరీక్ష అయిన మొదటి కాదేశ్ వద్ద ముగుస్తాయి. శాస్త్రములలో ఆ మొదటి కాదేశ్‌నే “కోపోద్రేక దినము”గా పేర్కొంటారు; మరియు పౌలు ఆ అంతిమ తిరుగుబాటును శబ్బత్ పరీక్ష యొక్క సందర్భంలో స్థానపరుస్తాడు. మన్నా ద్వారా సూచించబడినట్లుగా ఆల్ఫా పరీక్ష శబ్బతే; అదేవిధంగా మొదటి కాదేశ్‌లోని పదవ, అనగా ఒమెగా, పరీక్ష కూడా శబ్బత్ విశ్రాంతియే. ఆల్ఫా మరియు ఒమెగా ఎల్లప్పుడూ ఆరంభముతో ముగింపును కలిపి ప్రతినిధ్యం చేస్తాయి.</w:t>
      </w:r>
    </w:p>
    <w:p>
      <w:pPr>
        <w:pStyle w:val="ArticleScripture"/>
        <w:jc w:val="left"/>
      </w:pPr>
      <w:r>
        <w:rPr>
          <w:rFonts w:ascii="Nirmala UI" w:hAnsi="Nirmala UI" w:eastAsia="Nirmala UI" w:cs="Nirmala UI"/>
        </w:rPr>
        <w:t>కాబట్టి (పరిశుద్ధాత్మ చెప్పునట్లు, నేడు మీరు ఆయన స్వరమును వినినయెడల, అరణ్యములోని పరీక్షా దినమున జరిగిన ప్రకోపములోనట్లుగా మీ హృదయములను కఠినపరచకుడి: అప్పుడు మీ పితరులు నన్ను శోధించి, నన్ను పరీక్షించి, నలభై సంవత్సరములు నా క్రియలను చూచిరి. అందుచేత ఆ తరముతో నేను విసుగుపట్టితిని, మరియు నేను చెప్పితిని, వారు ఎల్లప్పుడును తమ హృదయమందు త్రోవ తప్పుదురు; నా మార్గములను వారు ఎరుగరు. అట్లే నా కోపములో నేను ప్రమాణము చేసితిని, వారు నా విశ్రాంతిలో ప్రవేశింపరు.)</w:t>
      </w:r>
    </w:p>
    <w:p>
      <w:pPr>
        <w:pStyle w:val="ArticleScripture"/>
        <w:jc w:val="left"/>
      </w:pPr>
      <w:r>
        <w:rPr>
          <w:rFonts w:ascii="Nirmala UI" w:hAnsi="Nirmala UI" w:eastAsia="Nirmala UI" w:cs="Nirmala UI"/>
        </w:rPr>
        <w:t>సోదరులారా, సజీవుడగు దేవుని నుండి దూరమగు అపనమ్మికగల దుష్టహృదయం మీలో ఎవరిలోనైనను ఉండకుండునట్లు జాగ్రత్తపడుడి. కాని ‘ఈ రోజు’ అని పిలువబడుచున్నంతకాలము ప్రతిదినము ఒకరినొకరు హెచ్చరించుకొనుడి; మీలో ఎవడైనను పాపపు వంచనచేత కఠినపడకుండునట్లు. ఏలయనగా మేము ఆది నమ్మకమును అంతమువరకు దృఢముగా పట్టుకొనినయెడల క్రీస్తులో భాగస్థులమగుచున్నాము.</w:t>
      </w:r>
    </w:p>
    <w:p>
      <w:pPr>
        <w:pStyle w:val="ArticleScripture"/>
        <w:jc w:val="left"/>
      </w:pPr>
      <w:r>
        <w:rPr>
          <w:rFonts w:ascii="Nirmala UI" w:hAnsi="Nirmala UI" w:eastAsia="Nirmala UI" w:cs="Nirmala UI"/>
        </w:rPr>
        <w:t>ఇట్లు చెప్పబడుచున్నది: ‘ఈ దినము మీరు ఆయన స్వరము వినినయెడల, ప్రకోపకాలమందు చేసినట్లుగా, మీ హృదయములను కఠినపరచుకొనకుడి.’ ఏలయనగా, కొందరు విని తరువాత ఆయనను ప్రకోపింపజేసిరి; అయినను మోషే చేత ఐగుప్తు నుండి బయలుదేరిన వారందరును కాదు. అయితే ఆయన ఎవరిమీద నలభై సంవత్సరములు కోపించెను? అది పాపము చేసిన, వారి మృతదేహములు అరణ్యములో పడిపోయిన వారిమీద కాదా? మరి ‘తన విశ్రాంతిలో వారు ప్రవేశింపరు’ అని ఆయన ఎవరికి ప్రమాణము చేసెను? విశ్వసింపని వారికే కాదా? కాబట్టి వారు అవిశ్వాసము వలన ప్రవేశింపలేకపోయిరని మనము చూచుచున్నాము.</w:t>
      </w:r>
    </w:p>
    <w:p>
      <w:pPr>
        <w:pStyle w:val="ArticleScripture"/>
        <w:jc w:val="left"/>
      </w:pPr>
      <w:r>
        <w:rPr>
          <w:rFonts w:ascii="Nirmala UI" w:hAnsi="Nirmala UI" w:eastAsia="Nirmala UI" w:cs="Nirmala UI"/>
        </w:rPr>
        <w:t>కాబట్టి, ఆయన విశ్రాంతిలో ప్రవేశించుటకు మనకు మిగిలి ఉన్న వాగ్దానం ఉన్నందున, మీలో ఎవడైనను దానిని అందుకోక మిగిలిపోయినవాడై కనబడకుండునట్లు మనము భయపడుదము. ఎందుకనగా సువార్త మనకును వారికిని ప్రకటింపబడెను; అయితే వారు విన్న వాక్యము, వినినవారిలో విశ్వాసముతో కలిసిలేకపోవుట వలన, వారికి ప్రయోజనకరము కాలేదు.</w:t>
      </w:r>
    </w:p>
    <w:p>
      <w:pPr>
        <w:pStyle w:val="ArticleScripture"/>
        <w:jc w:val="left"/>
      </w:pPr>
      <w:r>
        <w:rPr>
          <w:rFonts w:ascii="Nirmala UI" w:hAnsi="Nirmala UI" w:eastAsia="Nirmala UI" w:cs="Nirmala UI"/>
        </w:rPr>
        <w:t>ఎందుకనగా విశ్వసించిన మనము విశ్రాంతిలో ప్రవేశించుచున్నాము; ఆయన చెప్పిన ప్రకారము, ‘నా కోపములో నేను ప్రమాణముచేసితిని, వారు నా విశ్రాంతిలో ప్రవేశిస్తే—’; యద్దియు లోకస్థాపన నుండే కార్యములు సమాప్తమైనయి. ఎందుకనగా ఏడవ దినమును గురించి ఆయన ఒక స్థలములో ఇలా చెప్పెను, ‘దేవుడు తన సమస్త కార్యములనుండి ఏడవ దినమున విశ్రాంతి పొందెను.’ మరియు ఈ స్థలములోను మరల, ‘వారు నా విశ్రాంతిలో ప్రవేశిస్తే—’.</w:t>
      </w:r>
    </w:p>
    <w:p>
      <w:pPr>
        <w:pStyle w:val="ArticleScripture"/>
        <w:jc w:val="left"/>
      </w:pPr>
      <w:r>
        <w:rPr>
          <w:rFonts w:ascii="Nirmala UI" w:hAnsi="Nirmala UI" w:eastAsia="Nirmala UI" w:cs="Nirmala UI"/>
        </w:rPr>
        <w:t>అందువలన కొందరు అందులో ప్రవేశించవలెనని మిగిలియున్నందున, మొదట వారికి సువార్త ప్రకటింపబడినవారు అవిశ్వాసముచేత లోనికి ప్రవేశింపలేదు; మరల ఆయన ఒక నిర్దిష్ట దినమును నియమించి, దావీదుచేత ఇలా చెప్పుచున్నాడు: ‘ఈనాడు, ఇంతకాలము తరువాత; చెప్పబడిన ప్రకారముగా — ఈనాడు మీరు ఆయన స్వరము వినినయెడల, మీ హృదయములను కఠినపరచకుడి.’</w:t>
      </w:r>
    </w:p>
    <w:p>
      <w:pPr>
        <w:pStyle w:val="ArticleScripture"/>
        <w:jc w:val="left"/>
      </w:pPr>
      <w:r>
        <w:rPr>
          <w:rFonts w:ascii="Nirmala UI" w:hAnsi="Nirmala UI" w:eastAsia="Nirmala UI" w:cs="Nirmala UI"/>
        </w:rPr>
        <w:t>ఏలయనగా, యేసు వారికి విశ్రాంతి నిచ్చినయెడల, ఆ తరువాత ఆయన మరియొక దినమును గూర్చి చెప్పియుండడు.</w:t>
      </w:r>
    </w:p>
    <w:p>
      <w:pPr>
        <w:pStyle w:val="ArticleScripture"/>
        <w:jc w:val="left"/>
      </w:pPr>
      <w:r>
        <w:rPr>
          <w:rFonts w:ascii="Nirmala UI" w:hAnsi="Nirmala UI" w:eastAsia="Nirmala UI" w:cs="Nirmala UI"/>
        </w:rPr>
        <w:t>కాబట్టి దేవుని ప్రజలకు ఒక విశ్రాంతి మిగిలియున్నది. ఏలయనగా దేవుని విశ్రాంతిలో ప్రవేశించిన వాడు, దేవుడు తన క్రియలనుండి విశ్రాంతి పొందినట్లే, తన స్వకృత్యములనుండి అతడును విరమించెను. కాబట్టి ఆ విశ్రాంతిలో ప్రవేశించుటకు మనము శ్రమపడుదము, అదేవిధమైన అవిశ్వాసపు ఉదాహరణను అనుసరించి ఎవరైనను పడిపోకుండునట్లు. హెబ్రీయులకు 3:8-4:11.</w:t>
      </w:r>
    </w:p>
    <w:p>
      <w:pPr>
        <w:pStyle w:val="ArticleBody"/>
        <w:jc w:val="left"/>
      </w:pPr>
      <w:r>
        <w:rPr>
          <w:rFonts w:ascii="Nirmala UI" w:hAnsi="Nirmala UI" w:eastAsia="Nirmala UI" w:cs="Nirmala UI"/>
        </w:rPr>
        <w:t>‘విద్రోహదినమున’ యెహోషువుడు మరియు కాలేబు ప్రకటించిన సందేశము నిరాకరించబడెను. విన్న సందేశమునందలి అవిశ్వాసముచేత లోనికి ప్రవేశింపకపోవు వర్గమును ఆధారంగా చేసికొని ఆ వాక్యభాగము నిలిచియున్నది. ఆ సందేశము ‘విశ్రాంతి’గా సూచించబడెను.</w:t>
      </w:r>
    </w:p>
    <w:p>
      <w:pPr>
        <w:pStyle w:val="ArticleScripture"/>
        <w:jc w:val="left"/>
      </w:pPr>
      <w:r>
        <w:rPr>
          <w:rFonts w:ascii="Nirmala UI" w:hAnsi="Nirmala UI" w:eastAsia="Nirmala UI" w:cs="Nirmala UI"/>
        </w:rPr>
        <w:t>ప్రభువుకు విశ్వాసపాత్రమైన, దీక్షతో కూడిన, ప్రేమపూర్వకమైన సేవను అర్పించుటకు మనస్సు లేని వారు, ఈ జీవములో గాని రాబోవు జీవములో గాని ఆధ్యాత్మిక విశ్రాంతిని పొందరు. ‘కాబట్టి దేవుని ప్రజలకు ఒక విశ్రాంతి మిగిలియున్నది. . . . కాబట్టి ఆ విశ్రాంతిలో ప్రవేశించుటకై మనము శ్రమించుదము, ఎవడైనను అవిశ్వాసమనే అదే ఉదాహరణను అనుసరించి తప్పిపోకుండునట్లు.’ ఇక్కడ ప్రస్తావింపబడిన విశ్రాంతి కృప యొక్క విశ్రాంతి; నిర్దేశాన్ని అనుసరించుటవలన లభించును. ‘దీక్షగా శ్రమించుడి.’ పసిఫిక్ యూనియన్ రికార్డర్, నవంబరు 7, 1901.</w:t>
      </w:r>
    </w:p>
    <w:p>
      <w:pPr>
        <w:pStyle w:val="ArticleBody"/>
        <w:jc w:val="left"/>
      </w:pPr>
      <w:r>
        <w:rPr>
          <w:rFonts w:ascii="Nirmala UI" w:hAnsi="Nirmala UI" w:eastAsia="Nirmala UI" w:cs="Nirmala UI"/>
        </w:rPr>
        <w:t>'విశ్రాంతి' అనేది యెహోషువూ కాలేబూ ప్రకటించిన సందేశం ద్వారా ప్రతినిధీకరింపబడిన సందేశమే. అరణ్యంలో మరణించుటకు విధించబడ్డవారు తిరస్కరించిన ఆ 'విశ్రాంతి' సందేశానికి ప్రతీకగా, పౌలు ఏడవ దిన సబ్బత్‌కు సంబంధించిన సత్యములను ఉపయోగిస్తాడు.</w:t>
      </w:r>
    </w:p>
    <w:p>
      <w:pPr>
        <w:pStyle w:val="ArticleBody"/>
        <w:jc w:val="left"/>
      </w:pPr>
      <w:r>
        <w:rPr>
          <w:rFonts w:ascii="Nirmala UI" w:hAnsi="Nirmala UI" w:eastAsia="Nirmala UI" w:cs="Nirmala UI"/>
        </w:rPr>
        <w:t>‘ఈ దినమున మీరు ఆయన స్వరాన్ని ఆలకించినయెడల’ అనే వ్యక్తీకరణ, ఆత్మ స్వరాన్ని వినువారెవరనైనను గూర్చి ప్రకటన గ్రంథము ఉంచిన ప్రాధాన్యతతో సమానమయినదే; అదేనగా, ఆత్మ యొక్క సందేశాన్ని వినుటయే, అది అంత్య వర్షమునకు సంబంధించిన సందేశమే, అదే ‘విశ్రాంతి’యొక్క సందేశము. కాదేశులో ఆ స్వరం వినిపించగా, తిరుగుబాటుదారులు తమ్మును ఐగుప్తుకు తిరిగి తీసికొనిపోవునట్లు ఒక నూతన నాయకుడిని ఎంపిక చేసుకొనిరి. ఈ ప్రకోపణకు సంబంధించిన చరిత్ర కీర్తన 95లోను హెబ్రీయుల పత్రికలోను పౌలు ద్వారా ప్రస్తావించబడింది. ఆ చరిత్ర, ప్రాచీన ఇశ్రాయేలు తమ పదవ పరీక్షలో విఫలమైయిన సంగతిని స్పష్టపరచుచున్నది. ఆ పది పరీక్షలలోని ఆల్ఫా పరీక్ష మన్నా యొక్క త్రివిధ అద్భుతంతో ఆరంభమైంది; అది మూడు దూతల సందేశములను, దేవుని ధర్మశాస్త్రమును, శబ్బత్ విశ్రాంతిని, స్వర్గపు రొట్టెను, విధేయతను మరియు తీర్పును సూచించెను—మరియు ఆ పది పరీక్షలలో చివరినది ‘విశ్రాంతి’యొక్క పరీక్షయే. సోదరి వైట్ తెలియజేసిన ప్రకారము, కృప యొక్క ‘విశ్రాంతి’ అంత్య వర్షమునకు సంకేతము. ‘వరుసపై వరుస’గా సమర్పింపబడే అంత్య వర్ష సందేశాన్ని స్వీకరించుటా, తిరస్కరించుటా అన్న పరీక్షకు కాదేశు చిహ్నము.</w:t>
      </w:r>
    </w:p>
    <w:p>
      <w:pPr>
        <w:pStyle w:val="ArticleBody"/>
        <w:jc w:val="left"/>
      </w:pPr>
      <w:r>
        <w:rPr>
          <w:rFonts w:ascii="Nirmala UI" w:hAnsi="Nirmala UI" w:eastAsia="Nirmala UI" w:cs="Nirmala UI"/>
        </w:rPr>
        <w:t>వరుస మీద వరుసగా, "విశ్రాంతి" అనేది చివరి వర్షముగా ప్రతినిధింపబడిన పరిశుద్ధాత్మయొక్క కుమ్మరింపబడుట. "విశ్రాంతి" అనేది ఏడవ దిన శబ్బతు కూడాను; అదే చివరి వర్షకాలంలో నమ్మకస్తులపై ఉంచబడే ముద్ర. "విశ్రాంతి" అనేది వారి పాపములు శాశ్వతముగా తుడిచివేయబడునపుడు నూట నలభై నాలుగు వేలమందికి ప్రసాదింపబడే శక్తిని ప్రతినిధించు కృప. ఆ కృప పరిశుద్ధీకరణను ప్రతినిధించు ప్రసాదిత శక్తి మాత్రమేగాదు; పశ్చాత్తాపపడ్డ ఆత్మయొక్క పాపములను తొలగించుటకు క్రీస్తు రక్తము వర్తింపబడునప్పుడు న్యాయపరచడమును సమకూర్చు కృప కూడాను. కృపయొక్క ఆ "విశ్రాంతి" అనేది క్రీస్తు నీతి గురించిన సందేశము; ఆ నీతి పాపముచేయకుండ జీవించుటకు కావలసిన కృప (శక్తి)ను సమకూర్చును, అలాగే ఒక లయొదికేయుని ఫిలదెల్ఫీయునిగా మార్పు చేయు కృపయే. న్యాయపరచడమనే కృపచేత మార్పు పొందిన తరువాత, మునుపటి లయొదికేయుడు, ఫిలదెల్ఫీయునిగా, కృప శక్తిద్వారా, మహిమీకరణమునకు దారితీసే పరిశుద్ధీకరించబడిన మార్గములో నడచును. "విశ్రాంతి" అనేది మూడవ దూతయొక్క సందేశమే; అది "నిజముగా విశ్వాసద్వారా న్యాయపరచడము"గా ప్రతినిధింపబడినది. ఇది అట్లైనందున, కాదేశు 1888ను సూచించెను.</w:t>
      </w:r>
    </w:p>
    <w:p>
      <w:pPr>
        <w:pStyle w:val="ArticleBody"/>
        <w:jc w:val="left"/>
      </w:pPr>
      <w:r>
        <w:rPr>
          <w:rFonts w:ascii="Nirmala UI" w:hAnsi="Nirmala UI" w:eastAsia="Nirmala UI" w:cs="Nirmala UI"/>
        </w:rPr>
        <w:t>మొదటి కాదేశ్, 'సువార్త'యైన 'విశ్రాంతి' సందేశాన్ని గుర్తిస్తుంది. నిత్యసువార్త అనేది: 'ఆరాధకుల రెండు వర్గాలను అభివృద్ధి పరచి, ఆపై వాటిని ప్రత్యక్షపరచునట్లుగా చేయు త్రివిధ పరీక్షా ప్రక్రియను ప్రవేశపెట్టుటలో క్రీస్తు యొక్క కార్యము.' మొదటి కాదేశులోని 'విశ్రాంతి' విషయమైన నిత్యసువార్త సందేశం, పాపము, నీతి, తీర్పు విషయములలో గద్దించువాడు అయిన పరిశుద్ధాత్ముని త్రివిధ కార్యముచే పరిపాలింపబడే నిత్యసువార్త యొక్క త్రివిధ సందేశాన్ని సూచిస్తుంది. ఆ మూడు దశలే, మన్నా యొక్క పరీక్షలో యథాతథంగా ఉన్న మూడు పరీక్షా దశలు!</w:t>
      </w:r>
    </w:p>
    <w:p>
      <w:pPr>
        <w:pStyle w:val="ArticleBody"/>
        <w:jc w:val="left"/>
      </w:pPr>
      <w:r>
        <w:rPr>
          <w:rFonts w:ascii="Nirmala UI" w:hAnsi="Nirmala UI" w:eastAsia="Nirmala UI" w:cs="Nirmala UI"/>
        </w:rPr>
        <w:t>పది పరీక్షలు దేవుని ధర్మశాస్త్రం, శబతుదినము, మరియు దేవుని సందేశాన్ని భుజించి జీర్ణించుకొనవలసిన మనుష్యజాతి యొక్క బాధ్యతను ప్రధానంగా ఉంచిన త్రివిధ పరీక్షా ప్రక్రియతో ప్రారంభమవుతాయి. పది పరీక్షలలో మొదటిదీ త్రివిధమే; పదవిదికూడా అలాగే. మొదటి పరీక్ష మన్నాను, ఏడవ దిన శబతుదినమును మహిమపరచు స్వర్గీయ రొట్టెకు చిహ్నముగా నియోగిస్తుంది. చివరి పరీక్ష “విశ్రాంతి”ని, ఆదివారపు చట్టమునందు పరాకాష్ఠకు చేరుకొను అంత్య వర్షమునకు సంబంధించిన అంతిమ పరీక్షా ప్రక్రియ యొక్క చిహ్నముగా నియోగిస్తుంది; అక్కడ స్వర్గీయ రొట్టెను ప్రతినిధించువారు శబతుదినపు పతాకముగా ఎత్తి నిలుపబడుదురు.</w:t>
      </w:r>
    </w:p>
    <w:p>
      <w:pPr>
        <w:pStyle w:val="ArticleBody"/>
        <w:jc w:val="left"/>
      </w:pPr>
      <w:r>
        <w:rPr>
          <w:rFonts w:ascii="Nirmala UI" w:hAnsi="Nirmala UI" w:eastAsia="Nirmala UI" w:cs="Nirmala UI"/>
        </w:rPr>
        <w:t>పది పరీక్షల ఆరంభమునూ అంత్యమునూ రెండూ సబ్బత్‌కు ప్రాధాన్యతనిచ్చి, సబ్బత్‌తో సంబంధమున్న సువార్తా సందేశమును, అది మూడవ దూత యొక్క శాశ్వత సువార్తయే, ఎత్తిచూపుతున్నాయి. మొదటి కాదేశ్ పది పరీక్షల ఓమెగా; కాబట్టి పది పరీక్షల ఆల్ఫాలోను అదే లక్షణాలు ఉండవలెను. కాదేశ్ 1863ను సూచించింది; అప్పుడు ప్రభువు తన కార్యమును సమాప్తంచేసి తన ప్రజలను గృహమునకు తీసికొనిపోవలెనని సంకల్పించాడు, అయితే వాగ్దానదేశములోనికి ప్రవేశము ఆలస్యమాయెను.</w:t>
      </w:r>
    </w:p>
    <w:p>
      <w:pPr>
        <w:pStyle w:val="ArticleScripture"/>
        <w:jc w:val="left"/>
      </w:pPr>
      <w:r>
        <w:rPr>
          <w:rFonts w:ascii="Nirmala UI" w:hAnsi="Nirmala UI" w:eastAsia="Nirmala UI" w:cs="Nirmala UI"/>
        </w:rPr>
        <w:t>క్రింది శాస్త్రవచనాలను చదివినచో, దేవుడు ప్రాచీన ఇశ్రాయేలును ఎలా పరిగణించెనో మనము చూచెదము:</w:t>
      </w:r>
    </w:p>
    <w:p>
      <w:pPr>
        <w:pStyle w:val="ArticleScripture"/>
        <w:jc w:val="left"/>
      </w:pPr>
      <w:r>
        <w:rPr>
          <w:rFonts w:ascii="Nirmala UI" w:hAnsi="Nirmala UI" w:eastAsia="Nirmala UI" w:cs="Nirmala UI"/>
        </w:rPr>
        <w:t>'యేలనగా ప్రభువు యాకోబును తనకై ఎంచుకొనెను, ఇశ్రాయేలును తన విశేష స్వాస్థ్యముగా చేసుకొనెను.' కీర్తన 135:4.</w:t>
      </w:r>
    </w:p>
    <w:p>
      <w:pPr>
        <w:pStyle w:val="ArticleScripture"/>
        <w:jc w:val="left"/>
      </w:pPr>
      <w:r>
        <w:rPr>
          <w:rFonts w:ascii="Nirmala UI" w:hAnsi="Nirmala UI" w:eastAsia="Nirmala UI" w:cs="Nirmala UI"/>
        </w:rPr>
        <w:t>"ఏలయనగా నీవు నీ దేవుడైన యెహోవాకు పరిశుద్ధజనము; భూమిమీదనున్న సమస్త జాతులకంటె తనకు ప్రత్యేక ప్రజలై యుండునట్లు యెహోవా నిన్ను ఎంచుకొనెను." ద్వితీయోపదేశకాండము 14:2.</w:t>
      </w:r>
    </w:p>
    <w:p>
      <w:pPr>
        <w:pStyle w:val="ArticleScripture"/>
        <w:jc w:val="left"/>
      </w:pPr>
      <w:r>
        <w:rPr>
          <w:rFonts w:ascii="Nirmala UI" w:hAnsi="Nirmala UI" w:eastAsia="Nirmala UI" w:cs="Nirmala UI"/>
        </w:rPr>
        <w:t>'ఎందుకనగా నీవు నీ దేవుడైన యెహోవాకి పరిశుద్ధ జనమువై ఉన్నావు; భూమి ముఖముమీదనున్న సమస్త ప్రజలన్నిటికంటే పైగా, తనకే విశేష జనముగా నుండునట్లు నీ దేవుడైన యెహోవా నిన్ను ఎంచుకున్నాడు. యెహోవా మీ మీద తన ప్రేమను ఉంచి, మిమ్మును ఎంచుకొనెను గాని, అది మీరు ఏ ప్రజలకన్నా సంఖ్యలో అధికులై యుండినందున కాదు; ఏలయనగా మీరు సమస్త ప్రజలలో అతి స్వల్పులై యుండిరి.' ద్వితీయోపదేశకాండము 7:6, 7.</w:t>
      </w:r>
    </w:p>
    <w:p>
      <w:pPr>
        <w:pStyle w:val="ArticleScripture"/>
        <w:jc w:val="left"/>
      </w:pPr>
      <w:r>
        <w:rPr>
          <w:rFonts w:ascii="Nirmala UI" w:hAnsi="Nirmala UI" w:eastAsia="Nirmala UI" w:cs="Nirmala UI"/>
        </w:rPr>
        <w:t>'ఇక్కడనే నేను, నీ ప్రజలు, నీ దృష్టిలో కృప పొందితిమని యెద్వారా తెలిసికొనబడును? నీవు మాతోకూడ సాగుటవలన కాదా? అప్పుడు భూమి ముఖముమీదనున్న సమస్త ప్రజలలోనుండి నేను, నీ ప్రజలు, ప్రత్యేకింపబడుదుము.' నిర్గమకాండము 33:16.</w:t>
      </w:r>
    </w:p>
    <w:p>
      <w:pPr>
        <w:pStyle w:val="ArticleScripture"/>
        <w:jc w:val="left"/>
      </w:pPr>
      <w:r>
        <w:rPr>
          <w:rFonts w:ascii="Nirmala UI" w:hAnsi="Nirmala UI" w:eastAsia="Nirmala UI" w:cs="Nirmala UI"/>
        </w:rPr>
        <w:t>పురాతన ఇశ్రాయేలు ఎన్ని సార్లు తిరుగుబాటు చేసిందో! తమను ఎన్నుకున్న దేవుని ఆజ్ఞలను ఆలకింపకపోవుటచేత, వారిమీద ఎన్ని సార్లు తీర్పులు వచ్చెనో, వేలాదిమంది హతులైనారో! ఈ చివరి దినములలో దేవుని ఇశ్రాయేలు, లోకముతో మమేకమై, దేవుని ఎన్నికిత ప్రజలై యున్నారనే సమస్త లక్షణాలను కోల్పోవు నిరంతర ప్రమాదములో ఉంది. తీతుకు వ్రాయబడిన పత్రిక 2:13-15ను మరల చదువుడి. ఇక్కడ మనము అంత్యదినముల విషయానికి తీసికొనివచ్చబడియున్నాము; ఆ దినములలో దేవుడు తనకై ప్రత్యేకమైన ప్రజలను శుద్ధిపరచుచున్నాడు. పురాతన ఇశ్రాయేలువలె మనము ఆయనను ప్రకోపింపజేయుదుమా? ఆయనను విడిచి లోకముతో మమేకమై, మన చుట్టు ఉన్న జాతుల అరుచక కృత్యములను అనుసరించి, ఆయన కోపమును మనమీదకు రప్పించుదుమా? సాక్ష్యములు, సంపుటము 1, పుటలు 282, 283.</w:t>
      </w:r>
    </w:p>
    <w:p>
      <w:pPr>
        <w:pStyle w:val="ArticleBody"/>
        <w:jc w:val="left"/>
      </w:pPr>
      <w:r>
        <w:rPr>
          <w:rFonts w:ascii="Nirmala UI" w:hAnsi="Nirmala UI" w:eastAsia="Nirmala UI" w:cs="Nirmala UI"/>
        </w:rPr>
        <w:t>సహోదరి వైట్ ప్రశ్నిస్తుంది: “ప్రాచీన ఇశ్రాయేలు చేసినట్లే మనము ఆయనను ఆగ్రహింపజేయవలెనా?” లోకముతో మేళవించుటద్వారా మనము ఆయనను ఆగ్రహింపజేస్తాము; ఆ లోకానికి ప్రతీక ఐగుప్తే—కాదేశులోని విద్రోహులు తమను తిరిగి అక్కడికి నడిపించుటకు ఒక నాయకుని కోరిన అదే స్థలం. 1863లో, ఐగుప్తుకు తిరిగి పోవాలనే ఆకాంక్షయూ, క్రొత్త నాయకుని ఎంపికయూ, దైవప్రేరణచే, లోకముతో అనుబంధం ఏర్పరచుకొనాలనే వాంఛగా ప్రతినిధీకరించబడ్డాయి.</w:t>
      </w:r>
    </w:p>
    <w:p>
      <w:pPr>
        <w:pStyle w:val="ArticleBody"/>
        <w:jc w:val="left"/>
      </w:pPr>
      <w:r>
        <w:rPr>
          <w:rFonts w:ascii="Nirmala UI" w:hAnsi="Nirmala UI" w:eastAsia="Nirmala UI" w:cs="Nirmala UI"/>
        </w:rPr>
        <w:t>మనము ఇప్పుడు పరిశీలిస్తున్న భాగమునకు పూర్వంగా, ప్రాచీన ఇశ్రాయేలు విశ్రాంతిలోనికి ప్రవేశించకపోవుటగూర్చి సిస్టర్ వైట్ చేసిన వ్యాఖ్యానం ఉంది. వారి నిరంతర తిరుగుబాటు అనే సందర్భంలో, దేవుడు తన వధువుతో ఎలా సంబంధించదలచెనో తెలియజేసే వచనాలను ఆమె ఉదహరించింది; అయితే ఆయన వధువు నిరాకరించింది. తదుపరి భాగము మనము ఇప్పుడే చదివిన దానిలోకి దారితీస్తుంది.</w:t>
      </w:r>
    </w:p>
    <w:p>
      <w:pPr>
        <w:pStyle w:val="ArticleBody"/>
        <w:jc w:val="left"/>
      </w:pPr>
      <w:r>
        <w:rPr>
          <w:rFonts w:ascii="Nirmala UI" w:hAnsi="Nirmala UI" w:eastAsia="Nirmala UI" w:cs="Nirmala UI"/>
        </w:rPr>
        <w:t>ఆమె లేఖనంలోని ఒక భాగంలో ఆమె ఇలా లిఖించింది: "దేవుడు తన ప్రజలు తానొక్కడిలోనే విశ్వాసము ఉంచవలెనని ఆజ్ఞాపించాడు. తనకు సేవ చేయని వారినుండి వారు సహాయము స్వీకరించుటను ఆయన ఇష్టించలేదు." 1863లో, లవొదిక్యా మిల్లరైట్ అడ్వెంటిజం, అమెరికా చరిత్రలో అత్యంత ప్రాణాంతకమైన యుద్ధంలో బలవంతపు సైనిక నియామకంలో తమ యువకులు చేర్చబడకుండా నిరోధించుటకు చేసిన తమ యత్నాలకు తోడ్పాటునందించుటకై, సంయుక్త రాష్ట్రాల ప్రభుత్వంతో ఒక సంధి కుదుర్చుకుంది.</w:t>
      </w:r>
    </w:p>
    <w:p>
      <w:pPr>
        <w:pStyle w:val="ArticleScripture"/>
        <w:jc w:val="left"/>
      </w:pPr>
      <w:r>
        <w:rPr>
          <w:rFonts w:ascii="Nirmala UI" w:hAnsi="Nirmala UI" w:eastAsia="Nirmala UI" w:cs="Nirmala UI"/>
        </w:rPr>
        <w:t>ఇక్కడ దేవుడు ప్రాచీన ఇశ్రాయేలకు ఇచ్చిన హెచ్చరికలను మనము చదువుచున్నాము. అరణ్యంలో ఇంతకాలం వారు సంచరించుట ఆయన సంతోషమైన చిత్తము కాదు; వారు ఆయనకు లోబడియు, ఆయన చేత నడిపింపబడుటను ప్రేమించియుండినయెడల, వారిని తక్షణమే వాగ్దాన భూమికి ఆయన తీసికొనిపోయేవాడు; అయితే అరణ్యంలో వారు ఆయనను తరచుగా దుఃఖపెట్టినందున, తన కోపములో ఆయన ప్రమాణముచేసి—ఆయనను సంపూర్ణముగా అనుసరించిన ఇద్దరిని తప్ప—వారు ఆయన విశ్రాంతిలోనికి ప్రవేశింపరని ప్రకటించెను. దేవుడు తన ప్రజలు ఆయన ఒక్కడినందే భరోసా ఉంచవలెనని ఆజ్ఞాపించాడు. తనను సేవించని వారివద్దనుండి సహాయము స్వీకరించుటను వారికి ఆయన కోరలేదు.</w:t>
      </w:r>
    </w:p>
    <w:p>
      <w:pPr>
        <w:pStyle w:val="ArticleScripture"/>
        <w:jc w:val="left"/>
      </w:pPr>
      <w:r>
        <w:rPr>
          <w:rFonts w:ascii="Nirmala UI" w:hAnsi="Nirmala UI" w:eastAsia="Nirmala UI" w:cs="Nirmala UI"/>
        </w:rPr>
        <w:t>దయచేసి ఎజ్రా 4:1-5 చదవండి: 'బంధింపబడి వచ్చిన వారి సంతానం ఇశ్రాయేలు దేవుడైన యెహోవాకు ఆలయము కట్టుచున్నారని యూదా, బెన్యామీను గోత్రాల శత్రువులు విని, వారు జెరుబ్బాబేలు యొద్దకును పితృప్రధానుల యొద్దకును వచ్చి వారికి ఇట్లనిరి: మేమును మీతోకూడ కలిసి కట్టుటకు అనుమతించుడి; ఏలయనగా మేమును మీరు చేయునట్లే మీ దేవునిని అన్వేషించుచున్నాము; అష్షూరు రాజైన ఏసర్హద్దోను మనలను ఇక్కడికి రప్పించిన దినాలనుండి ఆయనకు బలులు అర్పించుచున్నాము. కాని జెరుబ్బాబేలు, యేషువా, ఇశ్రాయేలు పితృప్రధానులలో మిగిలినవారు వారికి ఇట్లు చెప్పిరి: మన దేవునికి ఇల్లు కట్టుటలో మీకుమాతో సంబంధమేమియు లేదు; పర్ష్యా రాజైన కోరెషు రాజు మాకు ఆజ్ఞాపించిన ప్రకారము మేమే కలిసి ఇశ్రాయేలు దేవుడైన యెహోవాకు కట్టుదుము. అప్పుడు దేశప్రజలు యూదా ప్రజల చేతులను బలహీనపరచి, కట్టడమునందు వారిని కలతపరచి, వారి యత్నము భంగమగునట్లు వారిమీద సలహాదారులను అద్దెకు పెట్టిరి.'</w:t>
      </w:r>
    </w:p>
    <w:p>
      <w:pPr>
        <w:pStyle w:val="ArticleScripture"/>
        <w:jc w:val="left"/>
      </w:pPr>
      <w:r>
        <w:rPr>
          <w:rFonts w:ascii="Nirmala UI" w:hAnsi="Nirmala UI" w:eastAsia="Nirmala UI" w:cs="Nirmala UI"/>
        </w:rPr>
        <w:t>ఎజ్రా 8:21-23: 'ఆ తరువాత నేను అహవా నది యొద్ద ఉపవాసమును ప్రకటించితిని; మన దేవుని సన్నిధిలో మనలను వినయపరచుకొనుటకై, మనకును, మన చిన్నపిల్లలకును, మన సమస్త ఆస్తి సంపత్తికొరకు సరియైన మార్గమును ఆయనయొద్ద కోరుటకై. ఎందుకనగా ప్రయాణములో శత్రువుకయెడల మాకు సహాయము చేయుటకు సైనికుల దండును అశ్వారోహకులను రాజువద్ద అభ్యర్థించుటకు నాకు సిగ్గు వేసెను; ఏలయనగా, ఆయనను వెదకువారందరిమీద మేలుకోరకు మన దేవుని చేయి ఉండునని, కానీ ఆయనను త్యజించువారందరిమీద ఆయన బలమును ఆయన కోపమును విరోధముగా నుండునని మేము రాజుతో చెప్పితిమి. కాబట్టి ఈ విషయమునుగూర్చి మేము ఉపవాసముండి మన దేవుని వేడుకొంటిమి; ఆయన మన విన్నపమును గ్రహించెను.'</w:t>
      </w:r>
    </w:p>
    <w:p>
      <w:pPr>
        <w:pStyle w:val="ArticleScripture"/>
        <w:jc w:val="left"/>
      </w:pPr>
      <w:r>
        <w:rPr>
          <w:rFonts w:ascii="Nirmala UI" w:hAnsi="Nirmala UI" w:eastAsia="Nirmala UI" w:cs="Nirmala UI"/>
        </w:rPr>
        <w:t>ప్రవక్తయును ఈ పితరులును ఆ దేశపు ప్రజలను సత్యదేవుని ఆరాధకులని పరిగణించలేదు; ఇవే స్నేహమును ప్రకటించి తమకు సహాయపడదలచినను, ఆయన ఆరాధనకు సంబంధించిన ఏ విషయములోనైనను వారితో ఐక్యమగుటకు తాము ధైర్యపరచలేదు. దేవుని ఆలయమును కట్టుటకును ఆయన ఆరాధనను పునరుద్ధరించుటకును యెరూషలేమునకు పైకెళ్లుచున్నప్పుడు, మార్గమున తమకు తోడ్పాటు కల్పించుటకై రాజు సహాయమును వారు అభ్యర్థింపలేదు; అయితే ఉపవాసముచేతను ప్రార్థనచేతను సహాయార్థం ప్రభువును ఆశ్రయించారు. ఆయనను సేవించుటలో తాము చేయు యత్నములయందు దేవుడు తన సేవకులను కాపాడి సఫలపరచునని వారు నమ్మారు. సమస్త వస్తువుల సృష్టికర్త తన ఆరాధనను స్థాపించుటకు తన శత్రువుల సహాయమును అవసరపడడు. దుష్టతయొక్క బలిని ఆయన కోరడు; ప్రభువుకంటే ఇతర దేవతలను ముందుంచువారి సమర్పణలను ఆయన అంగీకరించడు.</w:t>
      </w:r>
    </w:p>
    <w:p>
      <w:pPr>
        <w:pStyle w:val="ArticleScripture"/>
        <w:jc w:val="left"/>
      </w:pPr>
      <w:r>
        <w:rPr>
          <w:rFonts w:ascii="Nirmala UI" w:hAnsi="Nirmala UI" w:eastAsia="Nirmala UI" w:cs="Nirmala UI"/>
        </w:rPr>
        <w:t>మేము తరచుగా ఈ వ్యాఖ్యను వింటాము: ‘మీరు అతిగా వేరుపడినవారు.’ జనముగా మేము ఆత్మలను రక్షించుటకై గాని, వారిని సత్యమునకు నడిపించుటకై గాని, ఏ త్యాగమునకైన సిద్ధమై యుంటిము. అయితే వారితో ఏకమగుటకు, వారు ప్రేమించు విషయములను ప్రేమించుటకు, లోకముతో స్నేహము కలిగియుండుటకు మేము ధైర్యపడము; ఏలయనగా అట్లయితే మేము దేవునితో శత్రుత్వములో నుండెదము. సాక్ష్యములు, సంపుటము 1, 281, 282.</w:t>
      </w:r>
    </w:p>
    <w:p>
      <w:pPr>
        <w:pStyle w:val="ArticleBody"/>
        <w:jc w:val="left"/>
      </w:pPr>
      <w:r>
        <w:rPr>
          <w:rFonts w:ascii="Nirmala UI" w:hAnsi="Nirmala UI" w:eastAsia="Nirmala UI" w:cs="Nirmala UI"/>
        </w:rPr>
        <w:t>కాదేశు తిరుగుబాటుపై తన వ్యాఖ్యానంతో అనుసంధానంగా సహోదరి వైట్ ఇలా పేర్కొంటారు: “సర్వవస్తువుల సృష్టికర్త తన ఆరాధనను స్థాపించుటకు తన శత్రువుల సహాయాన్ని అవసరపడడు. దుర్మార్గపు బలిని ఆయన కోరడు; ప్రభువు ముందర ఇతర దేవతలను ఉంచినవారి సమర్పణలను ఆయన స్వీకరించడు.” 1863లో, లయోదిక్య మిల్లరైట్ అడ్వెంటిజము ఉద్యమం సంఘముగా స్థాపితమై, ఆ జాతిపై, తరువాత లోకమంతటిపై ఆదివారం ఆరాధనను బలవంతపరచబోవు అధికారంతో కూటమి కుదుర్చుకుంది.</w:t>
      </w:r>
    </w:p>
    <w:p>
      <w:pPr>
        <w:pStyle w:val="ArticleBody"/>
        <w:jc w:val="left"/>
      </w:pPr>
      <w:r>
        <w:rPr>
          <w:rFonts w:ascii="Nirmala UI" w:hAnsi="Nirmala UI" w:eastAsia="Nirmala UI" w:cs="Nirmala UI"/>
        </w:rPr>
        <w:t>తదుపరి వ్యాసంలో, 1844 నుండి 1863 వరకు ఉన్న ప్రవచన కాలపు శిఖరమణియైన 1863కు దోహదమిచ్చే ప్రవచన రేఖలపై మా పరిశీలనలను కొనసాగిస్తాము.</w:t>
      </w:r>
    </w:p>
    <w:p>
      <w:pPr>
        <w:pStyle w:val="ArticleScripture"/>
        <w:jc w:val="left"/>
      </w:pPr>
      <w:r>
        <w:rPr>
          <w:rFonts w:ascii="Nirmala UI" w:hAnsi="Nirmala UI" w:eastAsia="Nirmala UI" w:cs="Nirmala UI"/>
        </w:rPr>
        <w:t>యేదైతే జరిగినదో అదే జరగబోవును; యేదైతే చేయబడినదో అదే చేయబడబోవును; సూర్యుని క్రింద కొత్తదేమియు లేదు. ఇదిగో, ఇది కొత్తదని చెప్పగలది ఏదైన ఉన్నదా? అది మనకు ముందుగా నుండిన ప్రాచీన కాలమునుండే ఇప్పటికే ఉన్నది. దేవుడు చేయు యేదైన పనియుగాని అది నిత్యముగా నుండునని నేను తెలిసికొంటిని; దానికి ఏదియు జోడింపబడజాలదు, దాని నుండి ఏదియు తీసివేయబడజాలదు; మనుష్యులు ఆయన సన్నిధిని భయపడునట్లు దేవుడు అట్లు చేయును. యేదైతే జరిగినదో అదే ఇప్పుడున్నది; యేదైతే కలుగబోవునో అదే ఇప్పటికే జరిగినదే; గతించినదానిని దేవుడు తిరిగి కోరును. ప్రసంగి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 దిన అడ్వెంటిస్టు సంఘము - సంఖ్య పన్నెండు</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