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యోవేలు గ్రంథము మరియు లవోదిక్యా సప్తమ దిన అడ్వెంటిస్టు సంఘము - సంఖ్య పదమూడు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2025-12-18</w:t>
      </w:r>
    </w:p>
    <w:p>
      <w:pPr>
        <w:pStyle w:val="ArticleHeading"/>
        <w:jc w:val="left"/>
      </w:pPr>
      <w:r>
        <w:rPr>
          <w:rFonts w:ascii="Nirmala UI" w:hAnsi="Nirmala UI" w:eastAsia="Nirmala UI" w:cs="Nirmala UI"/>
        </w:rPr>
        <w:t>సంఖ్య పదమూడు</w:t>
      </w:r>
    </w:p>
    <w:p>
      <w:pPr>
        <w:pStyle w:val="ArticleBody"/>
        <w:jc w:val="left"/>
      </w:pPr>
      <w:r>
        <w:rPr>
          <w:rFonts w:ascii="Nirmala UI" w:hAnsi="Nirmala UI" w:eastAsia="Nirmala UI" w:cs="Nirmala UI"/>
        </w:rPr>
        <w:t>ప్రస్తుతం మేము 1863 సంవత్సరపు ప్రవచన చిహ్నాన్ని పరిశీలిస్తున్నాము. బైబిలులోని కాదేశును ప్రాచీన ఇశ్రాయేలు "విశ్రాంతి"కు వ్యతిరేకంగా చేసిన తిరుగుబాటుకు చిహ్నంగా మన దృష్టి కేంద్రీకరించాము; ఆ తిరుగుబాటు ఒక కాలవ్యవధి పొడవున వారి మరణమునకు దారితీసి, కాదేశు వద్ద పరాకాష్టకు చేరింది. అట్లు, 1863లో లేవీయకాండము ఇరవై ఆరవ అధ్యాయంలోని "ఏడు సార్లు"ను తిరస్కరించినప్పుడు యిర్మియా ప్రవక్త యొక్క "పురాతన మార్గములు"ను త్రోసికొట్టినదనేది దీనివలన నిదర్శనమవుతోంది.</w:t>
      </w:r>
    </w:p>
    <w:p>
      <w:pPr>
        <w:pStyle w:val="ArticleBody"/>
        <w:jc w:val="left"/>
      </w:pPr>
      <w:r>
        <w:rPr>
          <w:rFonts w:ascii="Nirmala UI" w:hAnsi="Nirmala UI" w:eastAsia="Nirmala UI" w:cs="Nirmala UI"/>
        </w:rPr>
        <w:t>కాదేశ్ మరియు 1863కు సంబంధించిన వెలుగును అనుసరించుచూ, కాదేశ్ వరకు కొనసాగిన పది పరీక్షలను మేము గుర్తించుచున్నాము. మొదటి మూడు పరీక్షలను మన్నా పరీక్షగా మేము గుర్తించియున్నాము. ఆ మూడు దశలను అద్భుతాలుగానీ, పరీక్షలుగానీ ప్రతీకరించవచ్చు, మరియు పది పరీక్షలలో మొదటిదైన శబ్బతు విశ్రాంతి, పదవ పరీక్షతో సరిపోలుచున్నది; ఆ పదవ పరీక్షను హెబ్రీయులకు లేఖలో పౌలు అత్యంత స్పష్టంగా "విశ్రాంతి"గా గుర్తించెను. ఆ పది పరీక్షలు ఒక ఆల్ఫా విశ్రాంతిని మరియు ఒక ఓమెగా విశ్రాంతిని కలిగియున్నవి.</w:t>
      </w:r>
    </w:p>
    <w:p>
      <w:pPr>
        <w:pStyle w:val="ArticleBody"/>
        <w:jc w:val="left"/>
      </w:pPr>
      <w:r>
        <w:rPr>
          <w:rFonts w:ascii="Nirmala UI" w:hAnsi="Nirmala UI" w:eastAsia="Nirmala UI" w:cs="Nirmala UI"/>
        </w:rPr>
        <w:t>కాదేశు వద్ద హెబ్రీయులు తిరస్కరించిన ‘విశ్రాంతి’ను ప్రవచన విద్యార్థి ఎలాగైన నిర్వచించాలని అనుకున్నా అది ముఖ్యము కాదు—ఎందుకంటే ప్రవచనార్థంగా ప్రతి ‘విశ్రాంతి’ (వరుసపై వరుసగా) పిదప వర్షమై యున్న ‘విశ్రాంతి మరియు సేదతీరుదల’ను సూచించుచున్నది. కాదేశు పిదప వర్ష సందేశము యొక్క తిరస్కారానికి, అలాగే పిదప వర్ష అనుభవము యొక్క తిరస్కారానికి, ప్రధాన ప్రతీకము; ఏలయనగా కాదేశు వద్ద నూట నలభై నాలుగు వేల మందిమీద నెరవేర్చబడే ముద్రస్థాపన అనేది సత్యములో ‘బౌద్ధికంగాను ఆధ్యాత్మికంగాను’ స్థిరపరచబడుటే.</w:t>
      </w:r>
    </w:p>
    <w:p>
      <w:pPr>
        <w:pStyle w:val="ArticleScripture"/>
        <w:jc w:val="left"/>
      </w:pPr>
      <w:r>
        <w:rPr>
          <w:rFonts w:ascii="Nirmala UI" w:hAnsi="Nirmala UI" w:eastAsia="Nirmala UI" w:cs="Nirmala UI"/>
        </w:rPr>
        <w:t>దేవుని ప్రజలు తమ నుదుటులయందు ముద్రింపబడిన వెంటనే—అది కంటికి కనిపించగల ఏ ముద్రగాని గురుతుగాని కాదు; గాని బౌద్ధికముగాను ఆత్మీయముగాను సత్యములో స్థిరపడుట, అందువలన వారు కదిలింపబడలేరు—దేవుని ప్రజలు ముద్రింపబడి ఆ కంపనమునకు సిద్ధపరచబడిన వెంటనే, అది వచ్చును. నిజముగా, అది ఇప్పటికే ఆరంభమైయున్నది; దేవుని తీర్పులు ఇప్పుడు దేశముమీద గలవు, మనకు హెచ్చరికనిచ్చుటకై, ఏమి వచ్చుచున్నదో మనము తెలిసికొనునట్లు. ది సెవెన్త్-డే అడ్వెంటిస్ట్ బైబిల్ కామెంటరీ, సంపుటం 4, 1161.</w:t>
      </w:r>
    </w:p>
    <w:p>
      <w:pPr>
        <w:pStyle w:val="ArticleBody"/>
        <w:jc w:val="left"/>
      </w:pPr>
      <w:r>
        <w:rPr>
          <w:rFonts w:ascii="Nirmala UI" w:hAnsi="Nirmala UI" w:eastAsia="Nirmala UI" w:cs="Nirmala UI"/>
        </w:rPr>
        <w:t>బౌద్ధికముగా “సత్యములో” స్థిరపడుట అనేది దేవుని వాక్యముని అధ్యయనములో “లైన్ అపాన్ లైన్” అనే పద్ధతినే ఏకైక పరిశుద్ధీకృత విధానముగా అంగీకరించుటను సూచించును. ఈ సంకుచిత విధానము 1840 ఆగస్టులో సరియైన విధానమని ధృవీకరింపబడెను; ఆ సమయమున, “మిల్లర్ మరియు ఆయన సహచరులు స్వీకరించిన ప్రవచనవ్యాఖ్యాన సూత్రాలు సరియైనవని అనేకులు నిశ్చయమయ్యి, అడ్వెంట్ ఉద్యమానికి అద్భుతమైన ఉద్దీపన లభించింది.” ఆ “అద్భుతమైన ఉద్దీపన” అనగా 1840లో ప్రథమ దూతసందేశాన్ని లోకమంతటికి పంపించిన పరిశుద్ధాత్ముని శక్తి యొక్క ప్రత్యక్షతను సూచించును.</w:t>
      </w:r>
    </w:p>
    <w:p>
      <w:pPr>
        <w:pStyle w:val="ArticleBody"/>
        <w:jc w:val="left"/>
      </w:pPr>
      <w:r>
        <w:rPr>
          <w:rFonts w:ascii="Nirmala UI" w:hAnsi="Nirmala UI" w:eastAsia="Nirmala UI" w:cs="Nirmala UI"/>
        </w:rPr>
        <w:t>"అద్భుత ప్రేరణ"ను ప్రతీకరించే కార్యములో పాల్గొన్నవారు, ఆ కార్యమునే నిర్వర్తించుటకు పరిశుద్ధాత్మయొక్క శక్తిద్వారా సశక్తులుగా చేయబడ్డారు. కేవలం పవిత్ర విధానమును స్వీకరించిన వారి మధ్యలోనే పరిశుద్ధాత్మ తన శక్తిని ప్రత్యక్షపరచాడు. కేవలం పవిత్ర విధానమును స్వీకరించిన వారిలోనే పరిశుద్ధాత్మ తన శక్తిని ప్రత్యక్షపరచాడు.</w:t>
      </w:r>
    </w:p>
    <w:p>
      <w:pPr>
        <w:pStyle w:val="ArticleBody"/>
        <w:jc w:val="left"/>
      </w:pPr>
      <w:r>
        <w:rPr>
          <w:rFonts w:ascii="Nirmala UI" w:hAnsi="Nirmala UI" w:eastAsia="Nirmala UI" w:cs="Nirmala UI"/>
        </w:rPr>
        <w:t>మేధోపరంగా సత్యములో స్థిరపడుట అనేది “గీతపై గీత” విధానమును స్వీకరించుటయే. ఈ “గీతపై గీత” విధానమునకు కలిగే ‘స్వీకరణ’ను, లవోదిక్యునికి, పరిశుద్ధాత్ముని వ్యక్తిత్వములో లవోదిక్యకు వచ్చిన దూత ప్రవేశించుటకై హృదయద్వారము తెరవబడుటగా ప్రతినిధీకరించబడుతుంది. ఆ పవిత్ర విధానమునకు స్వీకరణ కలగుట మేధోపరంగా సత్యములో స్థిరపడుచున్న వారి మనస్సులో పరిశుద్ధాత్ముని శక్తిని ఆహ్వానిస్తుంది. ఆ విధానమునకు స్వీకరణ వలన, దైవత్వము మరియు మానవత్వము యొక్క సంయోగముగా చిత్రింపబడెడు ఆధ్యాత్మికత ఉత్పన్నమగును. విశ్వాసముతో సమ్మిళితమైనప్పుడు, “గీతపై గీత” అనే బైబిలీయ విధానముని అన్వయించుటను మేధోపరంగా సత్యములో స్థిరపడుటగా ప్రతినిధీకరించుదురు; మరియు ఆ విధానముచేత ఉత్పన్నమగు సత్యము (సందేశము) వాక్యుడైన యేసువలన విభక్తము చేయబడలేనిది. ఆయన వాక్యసందేశమును స్వీకరించుట అనగా పరిశుద్ధాత్ముని మీ మనస్సులోనికి స్వీకరించుటయే. కాబట్టి, మేధోపరంగా సత్యములో స్థిరపడుట దేవుని ముద్రతో ఆమోదింపబడే ఆధ్యాత్మిక అనుభవమును ఉత్పత్తి చేస్తుంది.</w:t>
      </w:r>
    </w:p>
    <w:p>
      <w:pPr>
        <w:pStyle w:val="ArticleBody"/>
        <w:jc w:val="left"/>
      </w:pPr>
      <w:r>
        <w:rPr>
          <w:rFonts w:ascii="Nirmala UI" w:hAnsi="Nirmala UI" w:eastAsia="Nirmala UI" w:cs="Nirmala UI"/>
        </w:rPr>
        <w:t>కాదేశ్ ప్రాచీన ఇశ్రాయేలుకు అంతిమ పరీక్ష అయింది. యోవేలు గ్రంథములో పేర్కొన్న ద్రాక్షారస పానుల రెండు వర్గాలు, యోవేలు ‘కొత్త ద్రాక్షారసం’గా గుర్తించిన అంత్య వర్షపు సందేశమును అంగీకరించుటయా తిరస్కరించుటయా అనునది ఆధారంగా పరస్పరం వేరు చేయబడి భేదింపబడును; ఆ ‘కొత్త ద్రాక్షారసం’కు విరుద్ధముగా మరియొక వర్గము త్రాగుచున్నది పులియబెట్టిన ద్రాక్షారసమే. యోవేలు చెప్పిన ‘కొత్త ద్రాక్షారసం’యే, హెబ్రీయులకు లేఖ మూడవ, నాలుగవ అధ్యాయములలో పౌలు ప్రకటించిన ‘విశ్రాంతి’. అదే విషయము, యెషయా చెప్పిన ‘ఎఫ్రయీమీయుల మత్తెక్కినవారు’ ‘వినుటకు’ నిరాకరించినదియు—‘ఇదే విశ్రాంతి; మీరు అలసినవారిని విశ్రాంతి పొందుచేయునట్లు; ఇదే సేదతీరుట’ అని ఆయన వారితో చెప్పెను; అయినను వారు వినలేదు. కాని ప్రభువుని వాక్యము వారికి నియమము మీద నియమము, నియమము మీద నియమము; పంక్తిపైన పంక్తి, పంక్తిపైన పంక్తి; కొంచెం ఇక్కడ, కొంచెం అక్కడ—వారు వెళ్లి, వెనుకకు పడిపోయి, విరిగి, ఉచ్చులో చిక్కబడి, పట్టుబడునట్లు అయింది.</w:t>
      </w:r>
    </w:p>
    <w:p>
      <w:pPr>
        <w:pStyle w:val="ArticleBody"/>
        <w:jc w:val="left"/>
      </w:pPr>
      <w:r>
        <w:rPr>
          <w:rFonts w:ascii="Nirmala UI" w:hAnsi="Nirmala UI" w:eastAsia="Nirmala UI" w:cs="Nirmala UI"/>
        </w:rPr>
        <w:t>మేము గుర్తించియున్నదేమనగా, అహరోను పాల్పడిన బంగారు దూడకు సంబంధించిన విద్రోహం, కాదేశ్ వద్ద ముగిసే పది పరీక్షలలో 'రెండు' పరీక్షలను ప్రతినిధ్యం చేస్తుంది. ఆ పరీక్షను రెండు పరీక్షలుగా విభజించుట, 'మృగపు ప్రతిమ పరీక్ష' చేత సూచింపబడిన అంత్య వర్షపు పరీక్షా కాలముతో అనుగుణంగా ఉన్నది; ఆ పరీక్షయే దేవుని ప్రజల గతిని నిర్ణయిస్తుంది. ప్రకటన గ్రంథము పదమూడు అధ్యాయం 'విద్రోహం'ను గుర్తించుచున్నది; ఎందుకనగా 'పదమూడు' అను సంఖ్య విద్రోహాన్ని ప్రతినిధ్యం చేస్తుంది.</w:t>
      </w:r>
    </w:p>
    <w:p>
      <w:pPr>
        <w:pStyle w:val="ArticleBody"/>
        <w:jc w:val="left"/>
      </w:pPr>
      <w:r>
        <w:rPr>
          <w:rFonts w:ascii="Nirmala UI" w:hAnsi="Nirmala UI" w:eastAsia="Nirmala UI" w:cs="Nirmala UI"/>
        </w:rPr>
        <w:t>ఆ అధ్యాయం వేటికన్‌ సంబంధిత సముద్ర మృగముతో ప్రారంభమగును; దానియేలు దానిని పరమోన్నతునిమీదికి గొప్ప మాటలు పలికెడు అధికారమని గుర్తించిన ప్రకారమే, అది భూమి మీద తిరుగుబాటుకు ప్రధాన ప్రతీక. ఆ తిరుగుబాటు తరువాత భూమి మృగమయిన అమెరికా సంయుక్త రాష్ట్రాల తిరుగుబాటు ఉద్భవించి, వారు తమ తిరుగుబాటు ఆదర్శాన్ని లోకమంతటికీ అనుసరింపజేయునట్లు బలవంతపరచును. ఆ అధ్యాయములోని మూడవ తిరుగుబాటుకు నమూనా, మూడు తిరుగుబాట్లలో మొదటిదానిలోనే కనబడును; అది సముద్ర మృగముగా, వేటికన్‌ యొక్క ప్రతీకగా ప్రతినిధించబడినది. పదకొండవ వచనములో అమెరికా సంయుక్త రాష్ట్రాలు డ్రాగనువలె మాటలాడి, దాంతో మృగమునకు బింబమును, అంటే వేటికన్‌ బింబమును, స్థాపించును. పన్నెండవ వచనము మొదలుకొని అమెరికా సంయుక్త రాష్ట్రాలు లోకమంతటిని అదే చేయునట్లు బలవంతపరచును. అహరోను చేసిన తిరుగుబాటు ద్వివిధమై యుండి, ముందుగా అమెరికా సంయుక్త రాష్ట్రాల తిరుగుబాటును, తరువాత వేటికన్‌ యొక్క ప్రపంచ బింబము అమలులోనికి తెచ్చినప్పుడు సర్వలోక తిరుగుబాటును ప్రతినిధించుచున్నది.</w:t>
      </w:r>
    </w:p>
    <w:p>
      <w:pPr>
        <w:pStyle w:val="ArticleBody"/>
        <w:jc w:val="left"/>
      </w:pPr>
      <w:r>
        <w:rPr>
          <w:rFonts w:ascii="Nirmala UI" w:hAnsi="Nirmala UI" w:eastAsia="Nirmala UI" w:cs="Nirmala UI"/>
        </w:rPr>
        <w:t>అహరోనుని విద్రోహం రెండు కాలాలను సూచిస్తుంది: మోషే లేనప్పుడు జరిగిన విగ్రహారాధన, తరువాత మోషే ఉన్నప్పుడు జరిగిన విగ్రహారాధన. మోషే ధర్మశాస్త్రాన్ని స్వీకరిస్తూ ఉన్నాడు; అందువలన ఆ విద్రోహంలో విభజన బిందువుగా నిలిచింది దేవుని ధర్మశాస్త్రమే, దానికి మోషే ప్రతినిధి. అహరోను నిర్మించిన దూడమృగ రూపంలోని బంగారు ప్రతిమ ద్వారా సూచింపబడిన పరీక్ష అదే 1863 సంవత్సరపు పరీక్ష.</w:t>
      </w:r>
    </w:p>
    <w:p>
      <w:pPr>
        <w:pStyle w:val="ArticleBody"/>
        <w:jc w:val="left"/>
      </w:pPr>
      <w:r>
        <w:rPr>
          <w:rFonts w:ascii="Nirmala UI" w:hAnsi="Nirmala UI" w:eastAsia="Nirmala UI" w:cs="Nirmala UI"/>
        </w:rPr>
        <w:t>అది జీవమునకును మరణమునకును మధ్యనున్న విభజన రేఖను సూచించే ఆదివారపు చట్టపు పరీక్ష. అది వాగ్దాన దేశము మరియు అరణ్యములో మరణము మధ్యనున్న విభజన రేఖ, మృగముని గురుతు మరియు దేవుని ముద్ర మధ్యనున్న విభజన రేఖ, లవోదిక్యవాడైన శెబ్నా యొక్క విధి మరియు ఫిలదెల్ఫీయుడైన ఎల్యాకీము యొక్క విధి మధ్యనున్న విభజన రేఖ. మన్నాతో సూచింపబడిన మొదటి మూడు పరీక్షలు శబ్బతుదినము లేదా ఆదివారము విషయమై ఉన్న వివాదాన్ని సూచించును; అట్లే పదవ పరీక్షయు కూడా అదే విషయాన్ని సూచించును. అహరోనుని బంగారు దూడ తిరుగుబాటులో ప్రత్యక్షమయ్యే విభజన రేఖ అయిదవ మరియు ఆరవ పరీక్షల రెండింటినీ ప్రతినిధిత్వం చేయుచున్నది; అదే ఆదివారపు చట్టము.</w:t>
      </w:r>
    </w:p>
    <w:p>
      <w:pPr>
        <w:pStyle w:val="ArticleBody"/>
        <w:jc w:val="left"/>
      </w:pPr>
      <w:r>
        <w:rPr>
          <w:rFonts w:ascii="Nirmala UI" w:hAnsi="Nirmala UI" w:eastAsia="Nirmala UI" w:cs="Nirmala UI"/>
        </w:rPr>
        <w:t>నాల్గవ పరీక్ష మస్సాలోని నీరు; ‘మస్సా’ అనగా ‘పరీక్ష’, ‘మెరిబా’ అనగా “యెహోవా యొక్క పతాకము”. ఇది నిర్గమకాండము 17:1-7 లో ఉంది; అక్కడ దానిని ప్రత్యక్షంగా ‘ప్రభువును పరీక్షించుట’గా పేర్కొనబడింది.</w:t>
      </w:r>
    </w:p>
    <w:p>
      <w:pPr>
        <w:pStyle w:val="ArticleScripture"/>
        <w:jc w:val="left"/>
      </w:pPr>
      <w:r>
        <w:rPr>
          <w:rFonts w:ascii="Nirmala UI" w:hAnsi="Nirmala UI" w:eastAsia="Nirmala UI" w:cs="Nirmala UI"/>
        </w:rPr>
        <w:t>ఇశ్రాయేలీయుల సమాజమంతయు తమ తమ యాత్రలచొప్పున యెహోవా ఆజ్ఞ ప్రకారము సీను అరణ్యమునుండి ప్రయాణమై రేఫిదీమునందు దిగిరి; అక్కడ ప్రజలకు త్రాగుటకై నీరు లేకపోయెను. అందుచేత ప్రజలు మోషేతో కలహించి, మేము త్రాగునట్లుగా మాకు నీరు ఇమ్మని చెప్పిరి. మోషే వారితో, నాతో మీరెందుకు కలహించుచున్నారు? యెహోవాను మీరెందుకు శోధించుచున్నారు? అని చెప్పెను. అక్కడ ప్రజలు నీరు కొరకు దాహమొందిరి; కాబట్టి వారు మోషేపై గొణగి, మమ్మును, మా పిల్లలను, మా పశువులను దాహముచేత చంపుటకై నీవు మమ్మును ఐగుప్తుదేశమునుండి ఎందుకు తీసికొనివచ్చితివి? అని చెప్పిరి.</w:t>
      </w:r>
    </w:p>
    <w:p>
      <w:pPr>
        <w:pStyle w:val="ArticleScripture"/>
        <w:jc w:val="left"/>
      </w:pPr>
      <w:r>
        <w:rPr>
          <w:rFonts w:ascii="Nirmala UI" w:hAnsi="Nirmala UI" w:eastAsia="Nirmala UI" w:cs="Nirmala UI"/>
        </w:rPr>
        <w:t>మోషే యెహోవాను మొరపెట్టుకొని చెప్పెను, ఈ ప్రజలతో నేను ఏమి చేయుదును? వారు నన్ను రాళ్లతో కొట్టుటకు దాదాపు సిద్ధమైయున్నారు.</w:t>
      </w:r>
    </w:p>
    <w:p>
      <w:pPr>
        <w:pStyle w:val="ArticleScripture"/>
        <w:jc w:val="left"/>
      </w:pPr>
      <w:r>
        <w:rPr>
          <w:rFonts w:ascii="Nirmala UI" w:hAnsi="Nirmala UI" w:eastAsia="Nirmala UI" w:cs="Nirmala UI"/>
        </w:rPr>
        <w:t>యెహోవా మోషేతో ఇట్లనెను: ప్రజలకంటే ముందుగా వెళ్లి, ఇశ్రాయేలు పెద్దలలో కొందరిని నీతోకూడ తీసికొనుము; నీవు నదిని కొట్టిన నీ దండను నీ చేతిలో తీసుకొని బయలుదేరుము. ఇదిగో, హోరేబులోని శిలపైన నేను అక్కడ నీ ఎదుట నిలుచెదను; నీవు ఆ శిలను కొట్టుము, దాని నుండి జలము వెలువడును, ప్రజలు త్రాగునట్లు. ఇశ్రాయేలు పెద్దలు చూచుచుండగా మోషే అట్లనే చేసెను.</w:t>
      </w:r>
    </w:p>
    <w:p>
      <w:pPr>
        <w:pStyle w:val="ArticleScripture"/>
        <w:jc w:val="left"/>
      </w:pPr>
      <w:r>
        <w:rPr>
          <w:rFonts w:ascii="Nirmala UI" w:hAnsi="Nirmala UI" w:eastAsia="Nirmala UI" w:cs="Nirmala UI"/>
        </w:rPr>
        <w:t>ఆ స్థలమునకు అతడు మస్సా మరియు మెరిబా అని పేరు పెట్టెను; ఇశ్రాయేలు సంతానపు కలహము నిమిత్తమును, మరియు వారు 'ప్రభువు మన మధ్య ఉన్నాడా, లేదా?' అని చెప్పి ప్రభువును శోధించినందునను. నిర్గమకాండము 17:1-7.</w:t>
      </w:r>
    </w:p>
    <w:p>
      <w:pPr>
        <w:pStyle w:val="ArticleBody"/>
        <w:jc w:val="left"/>
      </w:pPr>
      <w:r>
        <w:rPr>
          <w:rFonts w:ascii="Nirmala UI" w:hAnsi="Nirmala UI" w:eastAsia="Nirmala UI" w:cs="Nirmala UI"/>
        </w:rPr>
        <w:t>“మస్సా” సూచించే పరీక్ష, “మెరిబా” సూచించే నిశానము—ఇవి కలసి ఒక ప్రవచనాత్మక ‘ఆల్ఫా’; మోషే అదే శిలను రెండవసారి కొట్టినప్పుడు అది తన ప్రవచనాత్మక ‘ఒమెగాను’ కలుసుకుంటుంది. దాని అర్థం, పది రెచ్చగొట్టింపులలో నాల్గవది కాదేశులో ప్రతీకీకరించబడినదని; ఎందుకంటే రెండవ కాదేశులోనే మోషే విద్రోహములో శిలను కొట్టాడు. దీని ద్వారా కాదేశు అనే ప్రతీకలో, నిశానమును ఉద్భవింపజేసే జలపరీక్ష అంతర్భాగమై ఉందని ఇది సూచిస్తుంది.</w:t>
      </w:r>
    </w:p>
    <w:p>
      <w:pPr>
        <w:pStyle w:val="ArticleBody"/>
        <w:jc w:val="left"/>
      </w:pPr>
      <w:r>
        <w:rPr>
          <w:rFonts w:ascii="Nirmala UI" w:hAnsi="Nirmala UI" w:eastAsia="Nirmala UI" w:cs="Nirmala UI"/>
        </w:rPr>
        <w:t>పతాకమును ఉత్పత్తి చేయు నీటి పరీక్షయే అంత్యవర్ష సందేశపు పరీక్ష. 1863లో పతాకము ఎత్తబడవలసియున్నది; కాని దురదృష్టవశాత్తు, 1863 మొదటి కాదేశు మాత్రమే; రెండవ కాదేశు త్వరలో రానున్న ఆదివారపు చట్టమునందు యున్నది. మస్సా మరియు మెరిబా, ఆదివారపు చట్టకాలమందు వారు పతాకముగా ఎత్తబడుటకు సమీపముగానే, నూట నలభై నాలుగు వేలకున్న అంతిమ పరీక్షయై నిలుస్తాయి. క్రీస్తుయొక్క మరణమును ఏర్పరచింది రోము అధికారముగాని యూదుల అధికారముగాని కాదు. ఆ అధికారము సిలువకు అతి యుగాల పూర్వమే పరలోక సలహామండలిలో ఆమోదించబడెను. మోషే తన దండమును, దేవుడే స్వయంగా అభిషేకించిన ఆ దండమును, శిలను కొట్టుటకు ఉపయోగించెను; అయితే ఒక్క సారే. ఆ శిలను, దేవప్రేరణచొప్పున, 1840 నుండి 1844 వరకైన సందేశములు ప్రతినిధ్యం చేయుచున్నవి; అవి నీతిమంతుని మార్గమును సూచించు పురాతన మౌలిక సత్యములు. మస్సా సూచించు పరీక్షలో రక్షించు నీరు అనగా, ఆ ప్రాచీన మార్గముల శిలనుండి వెలువడే నీరే. ఆ నీరు పరీక్షించి రెండు వర్గములను ఉత్పత్తి చేస్తుంది: ఒకటి మృగముని ముద్ర కొరకు, మరొకటి దేవుని ముద్ర కొరకు; మెరిబా సూచించిన ప్రకారము, పతాకముగా ఎత్తబడిన వారిమీదనున్న దేవుని ముద్రచేత యిది సూచింపబడుచున్నది.</w:t>
      </w:r>
    </w:p>
    <w:p>
      <w:pPr>
        <w:pStyle w:val="ArticleBody"/>
        <w:jc w:val="left"/>
      </w:pPr>
      <w:r>
        <w:rPr>
          <w:rFonts w:ascii="Nirmala UI" w:hAnsi="Nirmala UI" w:eastAsia="Nirmala UI" w:cs="Nirmala UI"/>
        </w:rPr>
        <w:t>అర్తక్షస్త్రుని మూడవ ఫర్మానముకన్నా ముందే ఆలయం సమాప్తమాయెను; దీనివలన, క్రీస్తు 1798 నుండి 1844 వరకు నలభై ఆరు సంవత్సరములలో లేపి నిలబెట్టిన మిల్లరైటు ఆలయం, మూడవ ఫర్మానము ఆగమనముచేత ప్రతినిధీకరింపబడిన మూడవ దూత రాకమునకు ముందే సమాప్తమై యుండెనని స్థాపించుచున్నది. నూట నలభై నాలుగు వేల మంది ఆదివారం చట్టమునకు కాస్త ముందే ముద్రింపబడుదురు; అప్పుడు వారు, పూర్వ దినములలో నాటివలె, పెంటెకొస్తు ప్రథమఫలముల అర్పణగా నిశానముగా లేపబడుదురు. మస్సా, మెరిబా, మధ్యరాత్రి కేక సందేశముచే ప్రతినిధీకరింపబడిన జలపరీక్షను మొదటి మరియు మూడవ దూతల చరిత్రలో గుర్తింపజేయుచున్నవి.</w:t>
      </w:r>
    </w:p>
    <w:p>
      <w:pPr>
        <w:pStyle w:val="ArticleBody"/>
        <w:jc w:val="left"/>
      </w:pPr>
      <w:r>
        <w:rPr>
          <w:rFonts w:ascii="Nirmala UI" w:hAnsi="Nirmala UI" w:eastAsia="Nirmala UI" w:cs="Nirmala UI"/>
        </w:rPr>
        <w:t>దైవత్వమును మానవత్వముతో ఏకం చేయుటయనే కార్యము రెండు ఆలయముల ఏకీకరణముగా కూడ ప్రతీకరించబడెను. అదియు, పురుషుడును స్త్రీయును—లేక స్త్రీ ఆలయమును పురుష ఆలయమును—కలసి ఏకమై ఒక్క శరీరమగు వివాహముగా కూడ ప్రతీకరించబడెను. వారిని తన పరలోకీయ ఆలయములోనికి నడిపించుటకై క్రీస్తు మిల్లరైట్ ఆలయమును స్థాపించెను; అక్కడ వారు "విశ్రాంతి"ని పొందుదురు, అది 1844 చరిత్రలో ఏడవదిన విశ్రాంతిదినముచేత ప్రతీకరించబడెను.</w:t>
      </w:r>
    </w:p>
    <w:p>
      <w:pPr>
        <w:pStyle w:val="ArticleBody"/>
        <w:jc w:val="left"/>
      </w:pPr>
      <w:r>
        <w:rPr>
          <w:rFonts w:ascii="Nirmala UI" w:hAnsi="Nirmala UI" w:eastAsia="Nirmala UI" w:cs="Nirmala UI"/>
        </w:rPr>
        <w:t>మస్సా మరియు మెరిబాను నాలుగవ పరీక్షగా గ్రహించిన ఈ అవగాహనను, మూడు పరీక్షలను కూడా ప్రతినిధీకరించే ఒక ఆరంభ పరీక్షకు, తదనంతరం వచ్చే ఐదవ మరియు ఆరవ పరీక్షల ఆదివారం చట్టమునకు మధ్య వర్తింపజేసినప్పుడు, మీరు అప్పుడే గ్రహించగలరు—కానీ చూడాలనే సిద్ధత ఉన్నపుడే—త్రివిధ మన్నా-పరీక్షే మొదటి పరీక్ష అని; ఆ తరువాత, ఆహరోను యొక్క బంగారు దూడకు సంబంధించిన మూడవ ద్విగుణ పరీక్షకు ముందుగా జరిగే ఒక పరీక్ష ఉండునని. మస్సా మరియు మెరిబా కలిపి ప్రతినిధీకరించబడ్డాయి, ఎందుకంటే ప్రవచనాత్మక ‘ద్విగుణీకరణ’ రెండవ దూతుని సందేశములోనే స్థితిచెందినది. మన్నాకు సంబంధించిన మొదటి మూడు పరీక్షలే మొదటి దూతుని సందేశము. మస్సా మరియు మెరిబా యొక్క పరీక్ష రెండవ దూతుని సందేశము, మరియు ఆహరోను యొక్క తిరుగుబాటు మూడవ దూతుని సందేశము.</w:t>
      </w:r>
    </w:p>
    <w:p>
      <w:pPr>
        <w:pStyle w:val="ArticleBody"/>
        <w:jc w:val="left"/>
      </w:pPr>
      <w:r>
        <w:rPr>
          <w:rFonts w:ascii="Nirmala UI" w:hAnsi="Nirmala UI" w:eastAsia="Nirmala UI" w:cs="Nirmala UI"/>
        </w:rPr>
        <w:t>ఐదవ శోధన అహరోను చేసిన బంగారు దూడకు సంబంధించిన శోధనే; విద్రోహులు తమ బట్టబయలైన విద్రోహం దేవునికి దాచబడిందని అనుకున్నప్పుడు విగ్రహారాధన యొక్క ఆవిర్భావంతో అది ఆరంభమవుతుంది.</w:t>
      </w:r>
    </w:p>
    <w:p>
      <w:pPr>
        <w:pStyle w:val="ArticleScripture"/>
        <w:jc w:val="left"/>
      </w:pPr>
      <w:r>
        <w:rPr>
          <w:rFonts w:ascii="Nirmala UI" w:hAnsi="Nirmala UI" w:eastAsia="Nirmala UI" w:cs="Nirmala UI"/>
        </w:rPr>
        <w:t>మోషే పర్వతమునుండి దిగుటలో ఆలస్యమైయున్నాడని ప్రజలు చూచినప్పుడు, వారు అహరోనియొద్దకు సమకూరి అతనితో ఇట్లనిరి: లేచి, మా ముందర నడచుచు పోవునట్లు మాకు దేవతలను చేయుము; యెందుకనగా ఈ మోషే, మమ్ములను ఐగుప్తు దేశమునుండి వెలుపలికి తేచిన మనిషి, అతనికి ఏమైందో మాకు తెలియదు. అప్పుడు అహరోను వారితో ఇట్లన్నాడు: మీ భార్యల, మీ కుమారుల, మీ కుమార్తెల చెవులలోనున్న బంగారు చెవిపోగులను తీసివేసి, వాటిని నాయొద్దకు తెచ్చుడి. అప్పుడు సమస్త ప్రజలు తమ చెవులలోనున్న బంగారు చెవిపోగులను తీసివేసి, అవి అహరోనియొద్దకు తెచ్చిరి. అతడు వాటిని వారిచేతి నుండి స్వీకరించి, కరిగించి పోసి ఒక దూడవిగ్రహమును చేసికొని, తరువాత చెక్కుపరికరముతో దానిని మలచెను; అప్పుడు వారు చెప్పిరి: ఓ ఇశ్రాయేలూ, ఇవే నిన్ను ఐగుప్తు దేశమునుండి వెలుపలికి తీసికొనివచ్చిన నీ దేవతలు. అహరోను దానిని చూచి, దాని ముందర ఒక బలిపీఠమును కట్టెను; అహరోను ప్రకటన చేసి చెప్పెను: రేపు ప్రభువుకై ఉత్సవము.</w:t>
      </w:r>
    </w:p>
    <w:p>
      <w:pPr>
        <w:pStyle w:val="ArticleScripture"/>
        <w:jc w:val="left"/>
      </w:pPr>
      <w:r>
        <w:rPr>
          <w:rFonts w:ascii="Nirmala UI" w:hAnsi="Nirmala UI" w:eastAsia="Nirmala UI" w:cs="Nirmala UI"/>
        </w:rPr>
        <w:t>మరుసటి ఉదయమున తెల్లవారునే వారు లేచి హోమబలులను అర్పించి, సమాధానబలులను తెచ్చిరి; ప్రజలు తినుటకును త్రాగుటకును కూర్చుండి, క్రీడించుటకు లేచిరి. నిర్గమకాండము 32:1-6.</w:t>
      </w:r>
    </w:p>
    <w:p>
      <w:pPr>
        <w:pStyle w:val="ArticleBody"/>
        <w:jc w:val="left"/>
      </w:pPr>
      <w:r>
        <w:rPr>
          <w:rFonts w:ascii="Nirmala UI" w:hAnsi="Nirmala UI" w:eastAsia="Nirmala UI" w:cs="Nirmala UI"/>
        </w:rPr>
        <w:t>ఆరవ పరీక్ష బంగారు దూడ తిరుగుబాటు యొక్క ద్వితీయ భాగం; మోషే పది ఆజ్ఞలను స్వీకరించి తిరిగివచ్చినప్పుడు అది సంభవించింది. మోషే, “ప్రభువు పక్షములో ఎవరు ఉన్నారు?” అని అడిగాడు. బహుళులు నిష్క్రియులుగానే మిగిలారు లేదా విగ్రహారాధకుల పక్షాన చేరిపోయారు; మధ్యవర్తి సమక్షంలోనే అదే తిరుగుబాటును బహిరంగంగా వ్యక్తం చేశారు.</w:t>
      </w:r>
    </w:p>
    <w:p>
      <w:pPr>
        <w:pStyle w:val="ArticleBody"/>
        <w:jc w:val="left"/>
      </w:pPr>
      <w:r>
        <w:rPr>
          <w:rFonts w:ascii="Nirmala UI" w:hAnsi="Nirmala UI" w:eastAsia="Nirmala UI" w:cs="Nirmala UI"/>
        </w:rPr>
        <w:t>ఐదవ మరియు ఆరవ పరీక్షలు స్పష్టముగా ఆదివార చట్టమునకు ప్రతిరూపమై, దానితో సరిపోలుచున్నవి. కర్మేలు పర్వతముమీద ఏలీయా, మోషే అడిగినదానితో సమానమైన ప్రశ్నను అడుగును. ఈ దినమున మీరు ఎవరికిని సేవచేయుదురో ఎంచుకొనుడి అని చెప్పుట, ఆదివార చట్టమునాటి పరీక్షను సూచించుచున్నది. మృగముని బింబమును గూర్చిన పరీక్షయొక్క ప్రతీకాత్మకత ఆదివార చట్టమును సూచించుచున్నది. అహరోనుతో సంబంధించిన వృత్తాంతములో లేవీయుల విభజనయు, యెరోబాము యొక్క రెండు బంగారపు దూడల వృత్తాంతములో పన్నెండు గోత్రాల విభజనయు, ఆదివార చట్టమునప్పుడు జ్ఞానస్థులు, మూర్ఖులు అనే విభజనను గుర్తింపజేయుచున్నవి. సోదరి వైట్ సాక్ష్యమిచ్చిన ప్రకారము లవోదికీయులే మూర్ఖ కన్యలు; కాబట్టి ఆదివార చట్టమునందు కన్యల విభజన అనగా లవోదికీయులు మరియు ఫిలదెల్ఫీయులు అనే విభాగమే. ఒక ద్వివిధమైన పరీక్షగానున్న ఆ ఐదవ, ఆరవ పరీక్షలు ఆదివార చట్టముతో సరిపోలుచున్నవి; దాని అర్థమేమనగా, అవి 1863 సంవత్సరముతోను, కాదేశుతోను సరిపోలుచున్నవి.</w:t>
      </w:r>
    </w:p>
    <w:p>
      <w:pPr>
        <w:pStyle w:val="ArticleBody"/>
        <w:jc w:val="left"/>
      </w:pPr>
      <w:r>
        <w:rPr>
          <w:rFonts w:ascii="Nirmala UI" w:hAnsi="Nirmala UI" w:eastAsia="Nirmala UI" w:cs="Nirmala UI"/>
        </w:rPr>
        <w:t>నిర్గమకాండములోని ముప్పై రెండవ, ముప్పై మూడవ అధ్యాయములు అదే దినమునే, కొద్దిగంటల వ్యత్యాసముతో, నెరవేరినవి; ఆ దినము 1863 సంవత్సరానికిని కాదేశునకిని ప్రతిరూపమై నిలుచును. ముప్పై మూడవ అధ్యాయములో మోషే దేవుని మహిమను చూడుటకై వేడుకొనెను. కాబట్టి పంచమ, షష్ఠ ప్రకోపముల సందర్భములలో మోషే నూట నలభై నాలుగు వేలుగా రూపాంతరమగుచున్నాడని మనము చూచుచున్నాము. అదే మోషే కాదేశునందు శిలను రెండవసారి కొట్టుచున్నాడు; అట్లుచేయుటవలన, ఆ శిలమీద పడుటకు నిరాకరించి ఫలితముగా ఆ శిలచేత నలగించబడే వర్గమును అతడు ప్రతినిధానించుచున్నాడు. ఆ శిల ఒక సందేశము; అందువలన కాదేశునందు మోషేకు సంబంధించి రెండు ప్రతీకలు ఉన్నాయి, ఒకటి దేవుని మహిమను వ్యక్తపరచువది, మరొకటి ఆ శిలను నిరాకరించువది.</w:t>
      </w:r>
    </w:p>
    <w:p>
      <w:pPr>
        <w:pStyle w:val="ArticleScripture"/>
        <w:jc w:val="left"/>
      </w:pPr>
      <w:r>
        <w:rPr>
          <w:rFonts w:ascii="Nirmala UI" w:hAnsi="Nirmala UI" w:eastAsia="Nirmala UI" w:cs="Nirmala UI"/>
        </w:rPr>
        <w:t>సీయోను ప్రాకారాలమీద దేవుని కాపలాదారులై నిలిచినవారు, ప్రజల ఎదుటనున్న అపాయములను చూచగలవారై, సత్యమును భ్రమనుండి, నీతిని అధర్మమునుండి వివేచించగల పురుషులై యుండవలెను.</w:t>
      </w:r>
    </w:p>
    <w:p>
      <w:pPr>
        <w:pStyle w:val="ArticleScripture"/>
        <w:jc w:val="left"/>
      </w:pPr>
      <w:r>
        <w:rPr>
          <w:rFonts w:ascii="Nirmala UI" w:hAnsi="Nirmala UI" w:eastAsia="Nirmala UI" w:cs="Nirmala UI"/>
        </w:rPr>
        <w:t>హెచ్చరిక వచ్చియున్నది: 1842, 1843, 1844 లలో సందేశము వచ్చినప్పటి నుండి మనము ఆధారముగా చేసికొని నిర్మించుచు వచ్చుచున్న విశ్వాసపు పునాదిని కలతపరచునట్లుగా ఏదియు లోనికి ప్రవేశింపనీయకూడదు. నేను ఈ సందేశములోనే ఉండి, అప్పటి నుండి దేవుడు మనకు అనుగ్రహించిన వెలుగుకు నిష్ఠగా లోకసమక్షంలో నిలిచియున్నాను. ప్రతిదినము శ్రద్ధయుత ప్రార్థనతో ప్రభువును ఆశ్రయించి, వెలుగును వెదకుచు ఉండగా మా పాదములు ఉంచబడిన ఆ వేదికపై నుండి మా పాదములను తొలగించుదమని మేము ఉద్దేశించము. దేవుడు నాకు అనుగ్రహించిన ఆ వెలుగును నేను విడిచిపెట్టగలనని మీరు అనుకొనుచున్నారా? అది యుగయుగాల శిలవలె ఉండవలెను. అది అనుగ్రహింపబడిన నాటి నుండే నన్ను దారిచూపుచున్నది. రివ్యూ అండ్ హెరాల్డ్, ఏప్రిల్ 14, 1903.</w:t>
      </w:r>
    </w:p>
    <w:p>
      <w:pPr>
        <w:pStyle w:val="ArticleBody"/>
        <w:jc w:val="left"/>
      </w:pPr>
      <w:r>
        <w:rPr>
          <w:rFonts w:ascii="Nirmala UI" w:hAnsi="Nirmala UI" w:eastAsia="Nirmala UI" w:cs="Nirmala UI"/>
        </w:rPr>
        <w:t>‘కాదేశు వద్ద మోషే’కు సంబంధించిన చిహ్నాలలో ఒకటి, అధికారానికి ప్రతీకయైన దండంతో శిలను కొట్టుట. మొదటి సారి అది దేవుని అధికారము; రెండవ సారి అది మనுஷ్యాధికారము. ద్వితీయ కాదేశులో మోషే ప్రతినిధిచేసిన వర్గము ఎఫ్రాయిము మత్తువారిగా చిత్రింపబడుతుంది; వారు తమ దైవశాస్త్రీయ అధికారము (దండము)ను అంత్యవర్షపు సందేశంపై, అది 1840 నుండి 1844 వరకు ఉన్న పాత దారుల సందేశమే, దాడి చేయుటకు ఉపయోగించుదురు.</w:t>
      </w:r>
    </w:p>
    <w:p>
      <w:pPr>
        <w:pStyle w:val="ArticleScripture"/>
        <w:jc w:val="left"/>
      </w:pPr>
      <w:r>
        <w:rPr>
          <w:rFonts w:ascii="Nirmala UI" w:hAnsi="Nirmala UI" w:eastAsia="Nirmala UI" w:cs="Nirmala UI"/>
        </w:rPr>
        <w:t>1840 నుండి 1844 వరకు ఇచ్చిన సమస్త సందేశాలు ఇప్పుడు శక్తివంతంగా ప్రకటించబడవలెను, ఎందుకనగా తమ దిశాజ్ఞానాన్ని కోల్పోయినవారు అనేకమంది ఉన్నారు. ఆ సందేశాలు సమస్త సంఘములకు చేరవలెను.</w:t>
      </w:r>
    </w:p>
    <w:p>
      <w:pPr>
        <w:pStyle w:val="ArticleScripture"/>
        <w:jc w:val="left"/>
      </w:pPr>
      <w:r>
        <w:rPr>
          <w:rFonts w:ascii="Nirmala UI" w:hAnsi="Nirmala UI" w:eastAsia="Nirmala UI" w:cs="Nirmala UI"/>
        </w:rPr>
        <w:t>క్రీస్తు సెలవిచ్చెను: 'మీ కన్నులు ధన్యములు, అవి చూచుచున్నవి గనుక; మీ చెవులు ధన్యములు, అవి వినుచున్నవి గనుక. నిజముగా నేను మీతో చెప్పుచున్నాను: మీరు చూడుచున్న వాటిని చూచుటకు అనేక ప్రవక్తలును నీతిమంతులును కోరి చూచలేదు; మీరు వినుచున్న వాటిని వినుటకు కోరి వినలేదు' [మత్తయి 13:16, 17]. 1843 మరియు 1844లో దర్శింపబడిన వాటిని చూచిన కన్నులు ధన్యములు.</w:t>
      </w:r>
    </w:p>
    <w:p>
      <w:pPr>
        <w:pStyle w:val="ArticleScripture"/>
        <w:jc w:val="left"/>
      </w:pPr>
      <w:r>
        <w:rPr>
          <w:rFonts w:ascii="Nirmala UI" w:hAnsi="Nirmala UI" w:eastAsia="Nirmala UI" w:cs="Nirmala UI"/>
        </w:rPr>
        <w:t>"సందేశము ఇవ్వబడెను. ఆ సందేశమును పునరుద్ఘాటించుటలో ఆలస్యం ఉండకూడదు, ఎందుకనగా కాల సూచకాలు నెరవేరుచున్నవి; ముగింపు కార్యము చేయబడవలెను. స్వల్ప కాలంలో మహత్తర కార్యము చేయబడును. దేవుని నియామకముచేత త్వరలో ఒక సందేశము ఇవ్వబడును; అది బలమైన ఘోషగా వృద్ధిచెందును. అప్పుడు దానియేలు తన సాక్ష్యమును ఇవ్వుటకై తన భాగములో నిలుచును." మాన్యుస్క్రిప్ట్ రిలీసెస్, సంపుటము 21, 437.</w:t>
      </w:r>
    </w:p>
    <w:p>
      <w:pPr>
        <w:pStyle w:val="ArticleBody"/>
        <w:jc w:val="left"/>
      </w:pPr>
      <w:r>
        <w:rPr>
          <w:rFonts w:ascii="Nirmala UI" w:hAnsi="Nirmala UI" w:eastAsia="Nirmala UI" w:cs="Nirmala UI"/>
        </w:rPr>
        <w:t>మన్నా యొక్క మొదటి పరీక్ష మూడు పరీక్షలుగా ఉంది. పది పరీక్షలలో చివరిదైయున్నది మూడవ దూతకు సంబంధించిన పరీక్ష. మొదటిదీ చివరిదీ పరీక్ష యొక్క ప్రతీకగా 'విశ్రాంతి'ను ప్రతినిధ్యం వహిస్తాయి. మొదటి పరీక్ష మూడు పరీక్షలుగా ఉంది; అవి మొదటి దూతను ప్రతినిధ్యం చేస్తాయి, తదనంతరం రెండవ దూత అనుసరిస్తుంది. అయితే, ముద్రింపబడుట మరియు నిశానముగా ఎత్తి నిలపబడుట కలిగిన నాలుగవ పరీక్షను మస్సా మరియు మెరిబా ప్రతినిధ్యం చేస్తాయి. ఐదవ మరియు ఆరో పరీక్షలు ప్రతినిధ్యం చేసే మూడవ దూత మూడవ పరీక్షయే; అది మస్సా మరియు మెరిబా యొక్క రెండవ పరీక్షను, అలాగే మన్నా యొక్క మొదటి పరీక్షను అనుసరించింది.</w:t>
      </w:r>
    </w:p>
    <w:p>
      <w:pPr>
        <w:pStyle w:val="ArticleBody"/>
        <w:jc w:val="left"/>
      </w:pPr>
      <w:r>
        <w:rPr>
          <w:rFonts w:ascii="Nirmala UI" w:hAnsi="Nirmala UI" w:eastAsia="Nirmala UI" w:cs="Nirmala UI"/>
        </w:rPr>
        <w:t>సంఖ్యాకాండము 11:1–3లో ప్రస్తావించబడిన తబేరా వద్ద దేవుని కోపాన్ని రేపిన ఘటన ఏడవ పరీక్ష. 'దహనస్థలం' అని అర్థముగల "తబేరా" అనే నామముతో ప్రతినిధీకరించబడిన విశ్వాసంలోని అగ్నిపరీక్షను పరిచయం చేసే వచనాలకు ముందు, దేవుని ప్రజలు అరణ్యంలో చేసిన ప్రయాణాన్ని గుర్తించు వచనాలు ఉంచబడ్డాయి. పదవ అధ్యాయంలో వ్యక్తమైన అసహనం, గొఱ్ఱెపిల్ల ఎక్కడికి వెళితే అక్కడికి దానిని అనుసరించు ఒక లక్ష నలభై నాలుగు వేలమందితో విరుద్ధంగా నిలుస్తుంది. వీరే పరిశుద్ధుల సహనమును కలిగినవారు; అయితే ప్రాచీన ఇశ్రాయేలు పదవ అధ్యాయంలో అసహనాన్ని ప్రదర్శించింది; అది పదకొండవ అధ్యాయంలో వారి అగ్నికష్టానికి దారితీసింది.</w:t>
      </w:r>
    </w:p>
    <w:p>
      <w:pPr>
        <w:pStyle w:val="ArticleScripture"/>
        <w:jc w:val="left"/>
      </w:pPr>
      <w:r>
        <w:rPr>
          <w:rFonts w:ascii="Nirmala UI" w:hAnsi="Nirmala UI" w:eastAsia="Nirmala UI" w:cs="Nirmala UI"/>
        </w:rPr>
        <w:t>వారు యెహోవా పర్వతము నుండి మూడుదినముల ప్రయాణమై బయలుదేరిరి; వారికోసము విశ్రాంతి స్థలమును వెదకుటకై యెహోవా నిబంధన మందసము ఆ మూడుదినముల ప్రయాణములో వారి ముందర నడచుచు పోయెను. వారు శిబిరమునుండి బయలుదేరినప్పుడు పగలు వారిమీద యెహోవా మేఘముండెను. మందసము ముందుకు సాగునప్పుడు మోషే చెప్పెను: లేచుము, యెహోవా; నీ శత్రువులు చెదరిపోవునుగాక; నిన్ను ద్వేషించువారు నీ ముందర పారిపోవునుగాక. అది విశ్రమించినప్పుడు అతడు చెప్పెను: యెహోవా, ఇశ్రాయేలుయొక్క అనేక సహస్రములయొద్దకు తిరిగి రమ్ము. సంఖ్యాకాండము 10:33-36.</w:t>
      </w:r>
    </w:p>
    <w:p>
      <w:pPr>
        <w:pStyle w:val="ArticleBody"/>
        <w:jc w:val="left"/>
      </w:pPr>
      <w:r>
        <w:rPr>
          <w:rFonts w:ascii="Nirmala UI" w:hAnsi="Nirmala UI" w:eastAsia="Nirmala UI" w:cs="Nirmala UI"/>
        </w:rPr>
        <w:t>తదుపరి వచనం తబేరా తిరుగుబాటును పరిచయపరుస్తుంది.</w:t>
      </w:r>
    </w:p>
    <w:p>
      <w:pPr>
        <w:pStyle w:val="ArticleScripture"/>
        <w:jc w:val="left"/>
      </w:pPr>
      <w:r>
        <w:rPr>
          <w:rFonts w:ascii="Nirmala UI" w:hAnsi="Nirmala UI" w:eastAsia="Nirmala UI" w:cs="Nirmala UI"/>
        </w:rPr>
        <w:t>జనులు మురమాడినప్పుడు, అది యెహోవాకు చెడుగా తోచెను; యెహోవా దానిని వినెను; ఆయన కోపము రగులెను; యెహోవా అగ్ని వారి మధ్య రగులి, శిబిరపు అంచులయందున్న వారిని అది దహించెను. జనులు మోషేయొద్దకు మొరపెట్టుకొనిరి; మోషే యెహోవాను ప్రార్థించగా, ఆ అగ్ని ఆరిపోయెను. యెహోవా అగ్ని వారి మధ్య దహించెను గనుక, ఆయన ఆ స్థలమునకు తబేరా అను పేరు పెట్టెను. సంఖ్యాకాండము 11:1-3.</w:t>
      </w:r>
    </w:p>
    <w:p>
      <w:pPr>
        <w:pStyle w:val="ArticleBody"/>
        <w:jc w:val="left"/>
      </w:pPr>
      <w:r>
        <w:rPr>
          <w:rFonts w:ascii="Nirmala UI" w:hAnsi="Nirmala UI" w:eastAsia="Nirmala UI" w:cs="Nirmala UI"/>
        </w:rPr>
        <w:t>అగ్ని ప్రత్యక్షతకు అనువర్తించిన ప్రచోదన మాంసాహారమునిగూర్చిన ఆకాంక్షయై, అది ఎనిమిదవ పరీక్ష. ఇది సంఖ్యాకాండము 11:4–34లో వర్ణించబడినది. తబేరాలోని గొణుకు భ్రష్టపడ్డ ఉన్నత స్వభావమును, అనగా సహనలేమిని, ప్రతిబింబించుచున్నది; కాగా ఈగుప్తుదేశపు మాంసపు పాత్రలపట్ల కలిగిన కామవాంచయొక్క తిరుగుబాటు అధమ స్వభావమును సూచించుచున్నది. ఆ అగ్ని, మలాకీ మూడవ అధ్యాయములో చెప్పబడిన ఒడంబడికదూతుని అగ్నిద్వారా శుద్ధీకరణను సూచించుచున్నది; ఎందుకనగా ప్రవచనాత్మకముగా ‘తబేరా’ అంటే ‘దహనస్థలం’, మరియు దేవుని ప్రవచనా వాక్యంలో ఆ దహనస్థలం మలాకీ మూడవ అధ్యాయములోనే ఉన్నది, అక్కడ అగ్ని శోధింపబడి తొలగింపబడుటకు విధించబడిన అసహన వర్గమును, అలాగే ఎత్తి అర్పించబడే నైవేద్యముగా శుద్ధింపబడిన సహన వర్గమును ఉత్పత్తి చేయుచున్నది.</w:t>
      </w:r>
    </w:p>
    <w:p>
      <w:pPr>
        <w:pStyle w:val="ArticleBody"/>
        <w:jc w:val="left"/>
      </w:pPr>
      <w:r>
        <w:rPr>
          <w:rFonts w:ascii="Nirmala UI" w:hAnsi="Nirmala UI" w:eastAsia="Nirmala UI" w:cs="Nirmala UI"/>
        </w:rPr>
        <w:t>తబేరాలో జరిగిన ఉన్నత, తక్కువ స్వభావాల ద్విగుణ పరీక్షలో మోషే చేత ప్రాతినిధ్యం పొందిన వారు, మేధోపరంగాను ఆధ్యాత్మికంగాను సత్యంలో స్థిరపడిన నూట నలభై నాలుగు వేలమందే. మేధస్సు ఉన్నత స్వభావాన్ని గుర్తించి, ఆధ్యాత్మికరీతిగా దైవత్వము మరియు మానవత్వముల సమ్మేళనాన్ని ప్రతినిధానం చేస్తుంది. తక్కువ స్వభావము సిలువేయబడి మరణించినప్పుడే దైవత్వము మానవత్వముతో ఏకీకృతమగును. మేధోపరంగాను ఆధ్యాత్మికంగాను సత్యంలో స్థిరపరచబడుట, ముద్రింపబడుట అనే అనుభవాన్ని ప్రతినిధానం చేస్తుంది. క్రీస్తు నూట నలభై నాలుగు వేలమందియైన వారి ఆలయాన్ని లేపుచున్న కార్యములో గోధుమలును కలుపును అంతిమంగా వేరుచేయుటను తబేరా అగ్నులు ప్రతినిధానం చేస్తాయి.</w:t>
      </w:r>
    </w:p>
    <w:p>
      <w:pPr>
        <w:pStyle w:val="ArticleBody"/>
        <w:jc w:val="left"/>
      </w:pPr>
      <w:r>
        <w:rPr>
          <w:rFonts w:ascii="Nirmala UI" w:hAnsi="Nirmala UI" w:eastAsia="Nirmala UI" w:cs="Nirmala UI"/>
        </w:rPr>
        <w:t>తొమ్మిదవ పరీక్ష సంఖ్యాకాండము 12వ అధ్యాయములో వివరించబడిన మిర్యాము, ఆహరోనుల తిరుగుబాటు. ఆ తిరుగుబాటుకు ఉన్న ప్రేరకం, కోరహు, దాతాను, అబీరాము ఘటనలోనిది గాని, 1888లో మిన్నియాపోలిస్‌లోనిది గాని, ఏ విధంగానూ భిన్నమైనది కాదు. సమస్య దేవుని సందేశాన్ని తిరస్కరించడం మాత్రమే కాదు; దేవుడు ఎన్నుకొన్న నాయకత్వాన్ని తిరస్కరించడమే.</w:t>
      </w:r>
    </w:p>
    <w:p>
      <w:pPr>
        <w:pStyle w:val="ArticleBody"/>
        <w:jc w:val="left"/>
      </w:pPr>
      <w:r>
        <w:rPr>
          <w:rFonts w:ascii="Nirmala UI" w:hAnsi="Nirmala UI" w:eastAsia="Nirmala UI" w:cs="Nirmala UI"/>
        </w:rPr>
        <w:t>సందేశాన్నే కాక సందేశవాహకునినీ తిరస్కరించిన నాయకులపై ఖండన, పదవ పరీక్షకు ముందుగా సంభవిస్తుంది. పదవ పరీక్షయైన ఆదివారపు చట్టానికి కాస్త ముందు, నాయకత్వం మతత్యాగులుగా వ్యక్తమవుతుంది. ఆదివారపు చట్టం సిలువతో సరిపోలుతుంది; సిలువవైపు ప్రయాణంలో—అదే ఆదివారపు చట్టం—నాయకత్వం బరబ్బాను, తప్పుడు క్రీస్తును, ఎంచుకుంది, ఎందుకనగా “బార్” అంటే ‘పుత్రుడు’, “అబ్బా” అంటే ‘తండ్రి’. సిలువ (ఆదివారపు చట్టం) లేదా కాదేశ్‌ను సమీపించుచుండగా, నాయకత్వం నకిలీ క్రీస్తును ఎంచుకోవడం ద్వారా సంపూర్ణ మతభ్రంశాన్ని వ్యక్తపరచి, తమకు సీసరు తప్ప మరే రాజు లేడని పౌర అధికారులకు నేరుగా ప్రకటిస్తుంది.</w:t>
      </w:r>
    </w:p>
    <w:p>
      <w:pPr>
        <w:pStyle w:val="ArticleBody"/>
        <w:jc w:val="left"/>
      </w:pPr>
      <w:r>
        <w:rPr>
          <w:rFonts w:ascii="Nirmala UI" w:hAnsi="Nirmala UI" w:eastAsia="Nirmala UI" w:cs="Nirmala UI"/>
        </w:rPr>
        <w:t>ఏడవ, ఎనిమిదవ, తొమ్మిదవ పరీక్షలు ముద్రింపుట ప్రక్రియను గుర్తించుచున్నవి; అయితే దాని దృష్టాంతము మూర్ఖ కన్యలది. ఆ పరీక్షలలో దశమది, 1863ను ప్రతిరూపింపుచున్న కాదేశు ప్రథమ తిరుగుబాటు. 1846 నుంచే హెబ్రీయులు ధర్మశాస్త్రమును స్వీకరించుటకై సినాయికి నడిపింపబడిరి. దశాజ్ఞల రెండు రాతి ఫలకాలు ప్రాచీన సాక్షాత్ ఇశ్రాయేలుతో దేవుని నిబంధన సంబంధమునకు చిహ్నము; హబక్కూకు యొక్క రెండు పట్టికలు ఆధునిక ఆత్మీయ ఇశ్రాయేలుతోనున్న నిబంధన సంబంధమునకు చిహ్నము. రెండవ పట్టిక 1850లో ప్రతిపాదించబడెను; ప్రాచీన ఇశ్రాయేలు ధర్మశాస్త్రమును పాటించెదమనియు ప్రమాణము చేసినట్లే, వాగ్దానభూమిని సందర్శించిన గూఢచారులచేత ప్రతిరూపింపబడినట్టు, 1856 నాటికి ఒక అంతిమ పరీక్ష ఏర్పరచబడెను. 1856 నుండి 1863 వరకు ఏడు సంవత్సరములలో బహుళులు ఏర్పరచుకున్న అభిప్రాయం ఇదే: లవోదిక్యపు అరణ్యమే తాము మరణించదలచిన స్థలమని.</w:t>
      </w:r>
    </w:p>
    <w:p>
      <w:pPr>
        <w:pStyle w:val="ArticleBody"/>
        <w:jc w:val="left"/>
      </w:pPr>
      <w:r>
        <w:rPr>
          <w:rFonts w:ascii="Nirmala UI" w:hAnsi="Nirmala UI" w:eastAsia="Nirmala UI" w:cs="Nirmala UI"/>
        </w:rPr>
        <w:t>1844 నుండి 1863 వరకైన కాలం, ఎర్ర సముద్రంలో జరిగిన బాప్తిస్మముతో ప్రారంభమై, యొర్దాను నదిలో మరొక బాప్తిస్మముతో ముగిసిన ఆ కాలదశచేత చిహ్నాత్మకంగా ప్రతిరూపింపబడుతుంది; ఆ యొర్దాను బాప్తిస్మము జరిగినది—తరువాత యోహాను చేత బాప్తిస్మము పొందినప్పుడు యేసు క్రీస్తుగా అయిన—అదే స్థలంలో. ఎర్ర సముద్రంలో జరిగిన బాప్తిస్మము ప్రాచీన ఇశ్రాయేలుతో ఉన్న నిబంధన సంబంధాన్ని గుర్తింపజేసింది. ఆ సంబంధం ఒక వివాహముతో ప్రారంభమై, ఏకకాలంలో పది దశల పరీక్షా ప్రక్రియను ఆరంభించింది. తరువాత వారిని సీనాయికి తీసికొనివచ్చి, ఆయన ధర్మశాస్త్రమును పాటించెదమని వాగ్దానం చేశారు; కాని వారు పాటించలేదు; తరువాత కాదేశ్‌లో జరిగిన మొదటి తిరుగుబాటులో, దశమమై అంతిమమగు పరీక్షలో విఫలమయ్యారు. నలభై సంవత్సరాల తరువాత, అలాగే కాదేశ్‌లో రెండవ, ఇంకా గొప్ప తిరుగుబాటు అనంతరం, వారు యొర్దాను నదిలో బాప్తిస్మము పొందుటద్వారా వాగ్దాన దేశములో ప్రవేశించారు.</w:t>
      </w:r>
    </w:p>
    <w:p>
      <w:pPr>
        <w:pStyle w:val="ArticleBody"/>
        <w:jc w:val="left"/>
      </w:pPr>
      <w:r>
        <w:rPr>
          <w:rFonts w:ascii="Nirmala UI" w:hAnsi="Nirmala UI" w:eastAsia="Nirmala UI" w:cs="Nirmala UI"/>
        </w:rPr>
        <w:t>బాప్తిస్మానికి సంబంధించిన సమస్త మైలురాళ్లు నిబంధనతో అన్యోన్యబంధితమైనవి. ఓమెగా మరియు రెండవ కాదేశ్ యొక్క చరిత్రలు, మొదటి, అనగా ఆల్ఫా, కాదేశ్ యొక్క చరిత్రతో సరిపోలుతాయి. మోషే యొక్క ఓమెగా తిరుగుబాటు, కాదేశ్‌లోని ఆల్ఫా తిరుగుబాటులో సమస్త జాతి చేసిన తిరుగుబాటికన్నా ఎంతో గొప్పది. ఓమెగా ఎల్లప్పుడును అధికమైనదే. ఈ రెండు తిరుగుబాట్లు కలిపి, అంత్య వర్ష సందేశములోని విశ్రాంతిలోనికి ప్రవేశించుటకు నిరాకరించు, యెషయా ప్రస్తావించిన విద్యావంతులును అవిద్యులును చేసిన తిరుగుబాటుకు ప్రాతినిధ్యం వహిస్తున్నవి.</w:t>
      </w:r>
    </w:p>
    <w:p>
      <w:pPr>
        <w:pStyle w:val="ArticleBody"/>
        <w:jc w:val="left"/>
      </w:pPr>
      <w:r>
        <w:rPr>
          <w:rFonts w:ascii="Nirmala UI" w:hAnsi="Nirmala UI" w:eastAsia="Nirmala UI" w:cs="Nirmala UI"/>
        </w:rPr>
        <w:t>మూడు బాప్తిస్మములు (ఎర్ర సముద్రం, యొర్దాను నది మరియు యొర్దాను నది), మొదటిది మోషేకు, చివరిది క్రీస్తుకు; అందువల్ల మోషే ఆల్ఫా, క్రీస్తు ఒమేగా. హెబ్రీ వర్ణమాలలోని మొదటి అక్షరమును మరియు ఇరవై రెండవ అక్షరమును మధ్యనున్న పదమూడవ అక్షరము, మొదటి అక్షరము తరువాత చేర్చబడి, ఆ తరువాత చివరి, అనగా ఇరవై రెండవ అక్షరముతో అనుసంధానించినపుడు, “సత్యము” అనే హెబ్రీ పదము ఏర్పడుతుంది. మధ్య బాప్తిస్మము యొర్దాను నది మరియు కాదేశు. ఎర్ర సముద్రంలోని మొదటి బాప్తిస్మము తరువాత యొర్దానులోని బాప్తిస్మము జరిగింది. అయితే యొర్దానులోని తొలి బాప్తిస్మము నలభై సంవత్సరములు వాయిదా పడింది; రెండవసారి కాదేశును సందర్శించువరకు, మరియు యొర్దానులో జరిగిన యథార్థ బాప్తిస్మము వరకూ. మూడవ బాప్తిస్మము, యూదుల సందర్శనకాలమును సూచించేది, క్రీస్తు దానియేలు తొమ్మిదవ అధ్యాయం ఇరవై ఏడు వచనము నెరవేర్చుటకై ఒక వారం కాలము పాటు నిబంధనను స్థిరపరచు తన కార్యమును ప్రారంభించినప్పుడు వచ్చి చేరెను; అది ప్రాచీన ఇశ్రాయేలుకు తీర్పు ఘడియయెను.</w:t>
      </w:r>
    </w:p>
    <w:p>
      <w:pPr>
        <w:pStyle w:val="ArticleBody"/>
        <w:jc w:val="left"/>
      </w:pPr>
      <w:r>
        <w:rPr>
          <w:rFonts w:ascii="Nirmala UI" w:hAnsi="Nirmala UI" w:eastAsia="Nirmala UI" w:cs="Nirmala UI"/>
        </w:rPr>
        <w:t>ఎర్ర సముద్రమునందలి మొదటి బాప్తిస్మము మొదటి దూత యొక్క సందేశమే, మరియు కాదేష్‌కు జరిగిన రెండు సందర్శనలు “ద్విగుణీకరణ”ను సూచిస్తాయి; ఎందుకనగా మొదటి కాదೇಶ್ సందర్శనయందు, యొర్దాను నదియొద్ద, దేవుని నిబంధన ప్రజల తిరుగుబాటు ప్రతినిధీకరించబడుతుంది, మరియు రెండవ కాదేష్‌లో అయితే నాయకత్వపు తిరుగుబాటు ప్రత్యక్షమౌతుంది. కాదేష్ మరియు ఆ రెండుసార్ల సందర్శనలు రెండవ దూత యొక్క సందేశమునకు ద్విగుణీకరణను సూచిస్తాయి; అక్కడ రెండు వర్గాలు ప్రకటింపబడుతాయి, మరియు ఆ రెండు వర్గాలు ప్రజలలోను నాయకత్వములోను ప్రతినిధీకరింపబడుతాయి. క్రీస్తు యొక్క బాప్తిస్మము మూడవ దూత యొక్క సందేశము; గోధుమలు మరియు కలుపు వేరు చేయబడునప్పుడు, ప్రాచీన ఇశ్రాయేలు తీర్పు ఘడియలో క్రీస్తు వివాహమాడిన క్రైస్తవ వధువునుండి ప్రాచీన ఇశ్రాయేలు వేరుచేయబడినట్లే.</w:t>
      </w:r>
    </w:p>
    <w:p>
      <w:pPr>
        <w:pStyle w:val="ArticleBody"/>
        <w:jc w:val="left"/>
      </w:pPr>
      <w:r>
        <w:rPr>
          <w:rFonts w:ascii="Nirmala UI" w:hAnsi="Nirmala UI" w:eastAsia="Nirmala UI" w:cs="Nirmala UI"/>
        </w:rPr>
        <w:t>1844 నుండి 1863 వరకున్న కాలము, ఎర్ర సముద్రము నుండి కాదేశ్ వద్ద జరిగిన మొదటి తిరుగుబాటువరకు గల దశ. 1844 అనేది ఎర్ర సముద్ర దాటుట; 1846 అనేది మన్నా, అది విశ్రాంతిదినపు పరీక్షకు సూచకం; వైట్ దంపతులు 1846లో వారు వివాహము చేసుకొనినప్పుడు ఆ పరీక్షను ఉత్తీర్ణులయ్యారు. 1849లో ప్రభువు తన ప్రజలను సమకూర్చుటకై రెండవమారు తన చెయ్యిని చాపెను. హబక్కూకు పలకలలో మొదటిది చరిత్రలో ప్రత్యక్షమైనప్పుడు, అనగా మొదటి దూతుని సందేశకాలంలో, ఆయన వారిని సమకూర్చియున్నాడు; అదే ప్రయోజనార్థం రెండవ పలక కూడ రూపకల్పన చేయబడెను.</w:t>
      </w:r>
    </w:p>
    <w:p>
      <w:pPr>
        <w:pStyle w:val="ArticleBody"/>
        <w:jc w:val="left"/>
      </w:pPr>
      <w:r>
        <w:rPr>
          <w:rFonts w:ascii="Nirmala UI" w:hAnsi="Nirmala UI" w:eastAsia="Nirmala UI" w:cs="Nirmala UI"/>
        </w:rPr>
        <w:t>ఓమెగా 1850 పట్టిక సమీకరించుటకును పరీక్షించుటకును ఉద్దేశింపబడినది; ఎందుకనగా అదే కార్యాన్ని ఆల్ఫా 1843 పట్టిక చేసెను. మొదటి దూతకు ఒక పట్టిక యుండెను, మూడవ దూతకును ఒక పట్టిక యుండెను; ఎందుకనగా మొదటిదే ఆల్ఫా, మూడవదే ఓమెగా. "రెండు పట్టికలు" మొదటి మరియు మూడవ దూతల మార్గసూచికలు—రెండవ దూతవవి కావు. "పట్టికల" ప్రవచనా కాలం దోషమున్న ఒక పట్టికతో ఆరంభమై, దోషరహితమైన ఒక పట్టికతో ముగుస్తుంది. ఆ రెండు పట్టికల మధ్యనున్న చరిత్ర రెండవ దూత యొక్క చరిత్రయే; అందులో 1850 వరకు చార్ట్ పక్కనపెట్టబడింది.</w:t>
      </w:r>
    </w:p>
    <w:p>
      <w:pPr>
        <w:pStyle w:val="ArticleBody"/>
        <w:jc w:val="left"/>
      </w:pPr>
      <w:r>
        <w:rPr>
          <w:rFonts w:ascii="Nirmala UI" w:hAnsi="Nirmala UI" w:eastAsia="Nirmala UI" w:cs="Nirmala UI"/>
        </w:rPr>
        <w:t>1844 ఏప్రిల్ 19న 1843 సంవత్సరం ముగిసిన తరువాత, 1843 చార్ట్‌ను పక్కన పెట్టారు; ఎందుకంటే ఆ సమయానికి అది 1843 సంవత్సరాన్నే సమయంగా తప్పుగా సూచించుచుండెను. 1844 ఏప్రిల్ 19 నుండి 1850 వరకు హబక్కూకు పట్టిక లేదు. రెండవ దూతుని చరిత్రలో చార్ట్ లేకుండగా బాబిలోను పతనమైంది. అల్ఫా ఒక పట్టిక, ఒమెగా ఒక పట్టిక, మధ్యలోనున్న బాబిలోను పతనం—పట్టికలేని కాలంతో సంబంధిత తిరుగుబాటుకు ప్రతీక. హబక్కూకు పట్టికల చారిత్రక కాలం సత్యపు ముద్రను ధరించి యున్నది.</w:t>
      </w:r>
    </w:p>
    <w:p>
      <w:pPr>
        <w:pStyle w:val="ArticleBody"/>
        <w:jc w:val="left"/>
      </w:pPr>
      <w:r>
        <w:rPr>
          <w:rFonts w:ascii="Nirmala UI" w:hAnsi="Nirmala UI" w:eastAsia="Nirmala UI" w:cs="Nirmala UI"/>
        </w:rPr>
        <w:t>1850 సంవత్సరానికి సీనాయి పర్వతము మరియు ధర్మశాస్త్ర ప్రదానం ప్రతిరూపమై నిలిచినవి. ఆ సంఘటనను పెంతెకొస్తు పండుగలో స్మరించిరి; అప్పుడు రెండు తరంగార్పణ రొట్టెలను ఎత్తి ఆలలజేసిరి. ఆ తరంగార్పణ రొట్టెలను ఎత్తి ఆలలజేయు ప్రక్రియను 1842 మే నెలలో పటమును ముద్రించి ప్రచారం చేయుట, అలాగే 1849లో రెండవ పటమును సిద్ధపరచిన చరిత్ర, 1850లో అది లభ్యమైన చరిత్ర ప్రతినిధించుచున్నవి. ఆ కాలము క్రీస్తుయొక్క రేఖలో ఆయన పునరుత్థానము నుండి పెంతెకొస్తు వరకు ఉన్న యాభై దినములుగా ప్రతినిధించబడెను; ఆ అవధి మొదట నలభై దినములు, వాటి తరువాత పది దినములుగా విభజింపబడెను.</w:t>
      </w:r>
    </w:p>
    <w:p>
      <w:pPr>
        <w:pStyle w:val="ArticleBody"/>
        <w:jc w:val="left"/>
      </w:pPr>
      <w:r>
        <w:rPr>
          <w:rFonts w:ascii="Nirmala UI" w:hAnsi="Nirmala UI" w:eastAsia="Nirmala UI" w:cs="Nirmala UI"/>
        </w:rPr>
        <w:t>1849లో క్రీస్తు తన హస్తమును రెండవసారి విస్తరించుచుండెను, 1850లో హబక్కూకు యొక్క రెండవ పట్టిక లభ్యమైయుండెను, మరియు కాదేశువరకు నడిపించుచున్న పరీక్షా ప్రక్రియ పురోగమించెను. 1856లో, ఆ ఉద్యమపు పత్రికలో మిల్లర్ యొక్క ఆధారభూత ప్రవచన ప్రకటనపై నూతన వెలుగు ప్రచురింపబడినప్పుడు, ప్రాచీన ఇశ్రాయేలు యొక్క పది పరీక్షలలో చివరిదీ వచ్చి చేరెను. 2,520 ప్రవచన దినముల పాటు, 1856 నుండి 1863 వరకు, ఆ గూఢచారులు దేశమును అన్వేషించుటకై లోనికి ప్రవేశించిరి. 1863లో వారిని తిరిగి ఈగుప్తుకు తీసికొనిపోవుటకై వారు ఒక కొత్త నాయకుని ఎంచిరి.</w:t>
      </w:r>
    </w:p>
    <w:p>
      <w:pPr>
        <w:pStyle w:val="ArticleBody"/>
        <w:jc w:val="left"/>
      </w:pPr>
      <w:r>
        <w:rPr>
          <w:rFonts w:ascii="Nirmala UI" w:hAnsi="Nirmala UI" w:eastAsia="Nirmala UI" w:cs="Nirmala UI"/>
        </w:rPr>
        <w:t>ఈ సత్యములను తదుపరి వ్యాసంలో కొనసాగించెదము.</w:t>
      </w:r>
    </w:p>
    <w:p>
      <w:pPr>
        <w:pStyle w:val="ArticleScripture"/>
        <w:jc w:val="left"/>
      </w:pPr>
      <w:r>
        <w:rPr>
          <w:rFonts w:ascii="Nirmala UI" w:hAnsi="Nirmala UI" w:eastAsia="Nirmala UI" w:cs="Nirmala UI"/>
        </w:rPr>
        <w:t>"వెర్మాంట్‌లోని బోర్డోవిల్‌లో 1871 డిసెంబర్ 10న నాకు ఇచ్చబడిన ఒక దర్శనంలో, నా భర్త స్థానం అత్యంత క్లిష్టమైనదిగా ఉన్నదని నాకు చూపబడింది. బాధ్యతలూ శ్రమలూ ఆయనపై గట్టి ఒత్తిడిగా నిలిచాయి. శుష్రూషలోని ఆయన సహోదరులకు ఈ భారాలు మోసి నడవలసి రాలేదు; వారు ఆయన శ్రమలను తగినట్లు మెచ్చలేదు. ఆయనపై ఉన్న నిరంతరమైన ఒత్తిడి ఆయనను మానసికముగాను శారీరకముగాను తీవ్రంగా శ్రమింపజేసింది. దేవుని ప్రజలతో ఆయన సంబంధం, కొన్నివిషయాలలో, మోషేకు ఇశ్రాయేలుతో ఉన్న సంబంధముతో సమానమని నాకు చూపబడింది. ప్రతికూల పరిస్థితులలో ఉన్నప్పుడు మోషేపై గుసగుసలాడినవారు ఉండేవారు; అలాగే ఆయనపైను గుసగుసలాడినవారు ఉన్నారు." టెస్టిమోనీస్, సంపుటి 3, 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యోవేలు గ్రంథము మరియు లవోదిక్యా సప్తమ దిన అడ్వెంటిస్టు సంఘము - సంఖ్య పదమూడు</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