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స్థితిలోని ఏడవ దిన అడ్వెంటిస్ట్ సంఘము - సంఖ్య పంతొమ్మిది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సంఖ్య పందొమ్మిది</w:t>
      </w:r>
    </w:p>
    <w:p>
      <w:pPr>
        <w:pStyle w:val="ArticleBody"/>
        <w:jc w:val="left"/>
      </w:pPr>
      <w:r>
        <w:rPr>
          <w:rFonts w:ascii="Nirmala UI" w:hAnsi="Nirmala UI" w:eastAsia="Nirmala UI" w:cs="Nirmala UI"/>
        </w:rPr>
        <w:t>"యూదా గోత్రపు సింహము" అనేది యేసుకు కలిగిన బిరుదు; ఇది తన ప్రవచన వాక్యమును ముద్రించి, తరువాత దాని ముద్రలను విప్పిన క్రీస్తు కార్యమునకు ప్రాముఖ్యతనిస్తుంది. ప్రకటన గ్రంథము ఐదవ అధ్యాయములో, దావీదుని వేరు కూడనైన యూదా గోత్రపు సింహము, గ్రంథమును తెరవుటకు విజయం పొందెను. "దావీదుని మూలము" యెష్షయి; యెష్షయి యొక్క మూలము పెరెజు; అతని మూలము యూదా; అతని మూలము యాకోబు; అతని మూలము ఇస్సాకు; అతని మూలము అబ్రాహాము. యూదా గోత్రపు సింహముతో సంబంధముగా "దావీదుని మూలము" గాని "యెష్షయి" గాని ప్రస్తావించబడుట, ఆది మరియు అంతము అనే సూత్రాలను—అనగా ఆల్ఫా మరియు ఒమెగాను—ప్రాముఖ్యపరచుచున్నది. ప్రకటన గ్రంథము మొదటి అధ్యాయములో యేసు క్రీస్తు యొక్క ప్రకటన ముద్రలు విప్పబడినప్పుడు, ఆయన స్వభావమునకు ప్రాథమిక లక్షణము, ఆయన ఆల్ఫా మరియు ఒమెగా అయి ఉండుటే. ఆయన ఎవరో అన్న సత్యమే, యూదా గోత్రపు సింహము ముద్రించిన ప్రవచనములను—సమయమైందని ఆయన నిర్ణయించినప్పుడు—విప్పుటకు వినియోగింపబడే సూత్రము కూడాను.</w:t>
      </w:r>
    </w:p>
    <w:p>
      <w:pPr>
        <w:pStyle w:val="ArticleBody"/>
        <w:jc w:val="left"/>
      </w:pPr>
      <w:r>
        <w:rPr>
          <w:rFonts w:ascii="Nirmala UI" w:hAnsi="Nirmala UI" w:eastAsia="Nirmala UI" w:cs="Nirmala UI"/>
        </w:rPr>
        <w:t>దేవుని ప్రవచన వాక్యమునకు ముద్రలు విప్పబడుట అనేది, తన చిత్తానుసారంగా పునరుజ్జీవములను కలుగజేయుటకై తన వాక్యశక్తిని దేవుడు వినియోగించుచున్న తన విమోచన కార్యములోని ఒక అంశము. సహోదరి వైట్ ప్రకారము, దానియేలు గ్రంథము మరియు ప్రకటన గ్రంథము మెరుగుగా అవగతమగునప్పుడు, మన మధ్య ఒక గొప్ప పునరుజ్జీవము కనబడును. దేవుని ప్రవచన వాక్యపు వెలుగే, తన చిత్తానుసారముగా పునరుజ్జీవమును మరియు సంస్కరణను కలుగజేయునది.</w:t>
      </w:r>
    </w:p>
    <w:p>
      <w:pPr>
        <w:pStyle w:val="ArticleBody"/>
        <w:jc w:val="left"/>
      </w:pPr>
      <w:r>
        <w:rPr>
          <w:rFonts w:ascii="Nirmala UI" w:hAnsi="Nirmala UI" w:eastAsia="Nirmala UI" w:cs="Nirmala UI"/>
        </w:rPr>
        <w:t>సిస్టర్ వైట్ అంత్యదినాలను దృష్టిలో ఉంచుకొని, అంత్యకాలములో దేవుని ప్రజల మధ్య సంభవించబోవు ఒక మహా సంస్కరణను సూచిస్తారు. పవిత్ర చరిత్రలోని పునరుజ్జీవములు మరియు సంస్కరణలన్నియు దేవుని వాక్యమునుండే ఉద్భవించినవే; మరియు ఆ పవిత్ర కాలవ్యవధుల ప్రతిదీ, ఆదివారపు చట్టానికి కొద్ది కాలం ముందు ఆరంభమయ్యే ఆ అంతిమ మహా పునరుజ్జీవనము మరియు సంస్కరణ వైపు సూచించింది. ఆ పునరుజ్జీవములు దేవుని వాక్యమునకు ముద్రలు విప్పబడుటచేత ఉత్పన్నమగుతాయి. ఏడు ఉరుములు ముద్రించబడ్డవి, దానియేలు గ్రంథము పన్నెండవ అధ్యాయములో ముద్రింపబడినట్లుగానే.</w:t>
      </w:r>
    </w:p>
    <w:p>
      <w:pPr>
        <w:pStyle w:val="ArticleBody"/>
        <w:jc w:val="left"/>
      </w:pPr>
      <w:r>
        <w:rPr>
          <w:rFonts w:ascii="Nirmala UI" w:hAnsi="Nirmala UI" w:eastAsia="Nirmala UI" w:cs="Nirmala UI"/>
        </w:rPr>
        <w:t>1260 అనే సంకేతముకి అనుబంధితమైన చెల్లాచెదరబాటు కాలపు ప్రవచనా లక్షణాలను మనము వర్తింపజేసినప్పుడు, ప్రకటన గ్రంథము పదకొండవ అధ్యాయములో మోషే మరియు ఏలీయా మూడు అర దినములపాటు వీధిలో మృతులై పడివున్నారని కనుగొంటాము. పద్దెనిమిదవ వచనమునకు వచ్చే సరికి దేవుని కోప సమయము వచ్చియున్నది. మోషే మరియు ఏలీయా, మానవుల దయాకాలము ముగియుటకు అచ్చం ముందుగా, దేవుని ప్రజలను ప్రతినిధ్యం వహిస్తారు. యేసు సిలువ వేయబడిన సొదోము మరియు ఐగుప్తు యొక్క వీధులలో వారు 1260 సంకేతాత్మక దినములపాటు చెల్లాచెదరబడి యున్నారు.</w:t>
      </w:r>
    </w:p>
    <w:p>
      <w:pPr>
        <w:pStyle w:val="ArticleBody"/>
        <w:jc w:val="left"/>
      </w:pPr>
      <w:r>
        <w:rPr>
          <w:rFonts w:ascii="Nirmala UI" w:hAnsi="Nirmala UI" w:eastAsia="Nirmala UI" w:cs="Nirmala UI"/>
        </w:rPr>
        <w:t>మోషే, ఏలీయా మూడవ వచనము నుండి, వారు వీధిలో హతులగు ఏడవ వచనము వరకూ, తమ సాక్ష్యమును ప్రకటించుటకు అధికారము పొందిరి. రెండవ వచనములో యోహాను ఆలయమును కొలచుటను ముగించెను; ఆ తరువాత మోషే, ఏలీయా టాటను ధరించియుండి తమ సాక్ష్యమును ప్రకటించుటకు అధికారపొందిరి. ఏలీయా, మోషే సందేశము 1844లో ఫిలడెల్ఫియన్ మిల్లరైట్ అడ్వెంటిజంకు ఇచ్చబడెను; 1863 నాటికి, తరతరాలకు వారసత్వముగా సంక్రమించు ఆచారములు, సంప్రదాయముల క్రింద వారి స్వరములు పూడ్చివేయబడ్డవి. వారు మూడు అర సంవత్సరములపాటు తమ సాక్ష్యమును ప్రకటించుటకు అధికారము పొందిరి; ‘టాట’ను ధరించియుండిరి—అది 1863 నుండి ముందుకు క్రమంగా ముదురుచున్న అంధకారమునకు ఒక చిహ్నము.</w:t>
      </w:r>
    </w:p>
    <w:p>
      <w:pPr>
        <w:pStyle w:val="ArticleBody"/>
        <w:jc w:val="left"/>
      </w:pPr>
      <w:r>
        <w:rPr>
          <w:rFonts w:ascii="Nirmala UI" w:hAnsi="Nirmala UI" w:eastAsia="Nirmala UI" w:cs="Nirmala UI"/>
        </w:rPr>
        <w:t>సహోదరి వైట్ ఇచ్చిన ఏడు ఉరుముల నిర్వచనాన్ని, అవి మొదటి మరియు రెండవ దూతల సంఘటనలను సూచించునని, గీతపై గీత విధానంలో అన్వయించినపుడు, ఒక సందేశముతో దూత దిగివచ్చుటతో ప్రారంభమగు ఒక చరిత్రను మేము రూపుదిద్దుచున్నాము; అయితే గీతపై గీతగా, ఆ దూతయే మొదటి దూతగాను రెండవ దూతగాను నిలుస్తున్నాడు. వారిలో ఒకడు 1840 ఆగస్టు 11న తన ఒక కాలును భూమిమీదను మరియొక కాలును సముద్రమీదను ఉంచెను; మరియొకడు 1844 ఏప్రిల్ 19నాటి నిరాశ సమయమునకు వచ్చెను.</w:t>
      </w:r>
    </w:p>
    <w:p>
      <w:pPr>
        <w:pStyle w:val="ArticleBody"/>
        <w:jc w:val="left"/>
      </w:pPr>
      <w:r>
        <w:rPr>
          <w:rFonts w:ascii="Nirmala UI" w:hAnsi="Nirmala UI" w:eastAsia="Nirmala UI" w:cs="Nirmala UI"/>
        </w:rPr>
        <w:t>ప్రతి సమాంతర చరిత్రలోని తదుపరి మార్గసూచిక దేవుని హస్తమే; అది హబక్కూకు పలకలతో సంబంధించియున్నది. మొదటి దూతతో 1843 పటం సిద్ధపరచబడెను; అయితే కొన్ని సంఖ్యలలో ఒక తప్పిదం ఉండెను. రెండవ దూతతో, దేవుని హస్తం హబక్కూకు పలకల యొక్క మార్గసూచికగా నిలిచెను; ఆయన తన హస్తాన్ని ఆ తప్పిదము పై నుండి తొలగించినప్పుడు అది సంకేతీకరించబడెను. ఆయన తన హస్తాన్ని తొలగించగా, ఆ సందేశము క్రమక్రమంగా అభివృద్ధి పొంది, 1844 అక్టోబరు 22 నిరాశకు కాస్త ముందుగా జరిగిన ఎక్సెటర్ శిబిర సమావేశమందు తన పరాకాష్ఠిని చేరెను.</w:t>
      </w:r>
    </w:p>
    <w:p>
      <w:pPr>
        <w:pStyle w:val="ArticleBody"/>
        <w:jc w:val="left"/>
      </w:pPr>
      <w:r>
        <w:rPr>
          <w:rFonts w:ascii="Nirmala UI" w:hAnsi="Nirmala UI" w:eastAsia="Nirmala UI" w:cs="Nirmala UI"/>
        </w:rPr>
        <w:t>ఆ రెండు రేఖలు ఒక ప్రపంచవ్యాప్త సందేశమును గుర్తించుచున్నవి; ఎందుకనగా వచ్చుచున్న దూత భూమిమీద ఒక పాదమును, సముద్రమీద మరియొక పాదమును ఉంచుచున్నాడు, మరియు దివ్య ప్రేరణ ఇది ప్రపంచవ్యాప్త సందేశమని మనకు తెలియజేయుచున్నది. ఆ దూత పది కన్యల ఉపమానములోని ఆలస్యకాలము ఆరంభమును కూడ గుర్తించుచున్నాడు. ఈ ప్రథమ మార్గసూచికయందు దేవుని చేయి వలన ఒక అబద్ధము తలెత్తినదనియు మనము గమనించుచున్నాము. 1844 ఏప్రిల్ 19న, ప్రవచన పరంగా ఆ దర్శనం అబద్ధమని తేలినట్లుగా కనబడెను; కానీ సహనముగలవారు నిరీక్షించిరి, దర్శనం ఆలస్యమైనను అది అబద్ధము కాలేదు. అయితే మనము నిర్మించుచున్న రేఖ ప్రారంభమగునపుడు, ప్రథమ నిరాశయొక్క అబద్ధము ప్రథమ మార్గసూచికయొక్క లక్షణముగా గుర్తింపబడుతుంది.</w:t>
      </w:r>
    </w:p>
    <w:p>
      <w:pPr>
        <w:pStyle w:val="ArticleBody"/>
        <w:jc w:val="left"/>
      </w:pPr>
      <w:r>
        <w:rPr>
          <w:rFonts w:ascii="Nirmala UI" w:hAnsi="Nirmala UI" w:eastAsia="Nirmala UI" w:cs="Nirmala UI"/>
        </w:rPr>
        <w:t>అప్పుడు ‘దేవుని చేయి’ మరియు ‘హబక్కూకు పట్టికలు’ అనే మార్గసూచిక దేవుడు ఒక తప్పును ఆవరించి, తరువాత ఆ తప్పుపై తన చేయిని తొలగించుటను సూచిస్తుంది. మిల్లరైట్ చరిత్రలో, 1842 మేలో చార్టు ముద్రింపబడినప్పుడు ఆ తప్పును దేవుడు అనుమతించెను; ఆ తరువాత 1843 సంవత్సరం ముగిసినప్పుడు ఆ తప్పు ప్రకటితమైంది, అయితే కొంతకాలం తరువాతనే ప్రభువు సంఖ్యలలోని ఆ తప్పుపై తన చేయిని తొలగించెను. ఆ తప్పు 1842 మే నుండి మొదటి నిరాశ అనంతరం ఏదో కొంతకాలం వరకు కొనసాగింది. మొదటి దూతకు గాను, ‘దేవుని చేయి’ మరియు ‘హబక్కూకు పట్టికలు’ 1842 మేలో గుర్తించబడినవి; అయితే రెండవ దూత చరిత్రలో ఆయన చేయి తొలగించబడుట మాత్రం మొదటి నిరాశ అనంతరం స్వల్పకాలానంతరమే జరుగును.</w:t>
      </w:r>
    </w:p>
    <w:p>
      <w:pPr>
        <w:pStyle w:val="ArticleBody"/>
        <w:jc w:val="left"/>
      </w:pPr>
      <w:r>
        <w:rPr>
          <w:rFonts w:ascii="Nirmala UI" w:hAnsi="Nirmala UI" w:eastAsia="Nirmala UI" w:cs="Nirmala UI"/>
        </w:rPr>
        <w:t>ఇది ‘చేతి’ అనే మార్గసూచక చిహ్నాన్ని ఒక ప్రవచనా కాలఖండముగా గుర్తిస్తుంది. ఆ కాలఖండం ఆయన చేయి ఒక తప్పును కప్పివేయుటతో ఆరంభమై, ఆ తప్పుపై ఆయన చేయి తొలగింపబడుటతో ముగియును. ఆయన చేయి కప్పివేయుటయు, తొలగించుటయు జరిగే ఈ కాలము, యూదా గోత్రపు సింహము ప్రవచనా కాంతిని ముద్రించి, అనంతరం ఆ ముద్రను విప్పుచేయు కార్యమునకు ఒక చిత్రణగా నిలుస్తుంది. ఆయన సత్యమును కప్పివుంచెను; ఆ తరువాత, ఆ తొలి కాంతికి విరోధించని భిన్న కాంతిలో అదే సత్యమును వెల్లడించెను. మిల్లరైట్ మధ్యరాత్రి పిలుపు యొక్క పునరుజ్జీవనము మరియు సంస్కరణ కలుగజేయుటకై ఆయన అట్లు చేసెను.</w:t>
      </w:r>
    </w:p>
    <w:p>
      <w:pPr>
        <w:pStyle w:val="ArticleBody"/>
        <w:jc w:val="left"/>
      </w:pPr>
      <w:r>
        <w:rPr>
          <w:rFonts w:ascii="Nirmala UI" w:hAnsi="Nirmala UI" w:eastAsia="Nirmala UI" w:cs="Nirmala UI"/>
        </w:rPr>
        <w:t>దూత ఆగమనంతో ప్రారంభమైన వేచియుండే కాలం, ఆయన చేయి తొలగించబడినప్పుడు ముగిసింది; దానివలన ప్రవచనా వెలుగు ముద్రతొలగింపబడి, 'ఏడవ నెల ఉద్యమం'కు ఆరంభమిచ్చింది; అది ఎక్సెటర్ శిబిర సమావేశంలోని 'అర్థరాత్రి ఘోష' సందేశానికి దారి తీసింది; అక్కడ ఆ సందేశం సముద్రపు ఉద్ధృత తరంగప్రవాహమై విస్తరించుచూ, మహా నిరాశలోని 'మూసబడిన తలుపు' వరకు చేరింది. ఆయన వాక్యములోని ముద్ర తొలగింపుద్వారా దేవుని శక్తి ప్రత్యక్షమై, అభివర్ధమాన పునరుజ్జీవనమును మరియు సంస్కరణమును ఉద్భవింపజేసింది.</w:t>
      </w:r>
    </w:p>
    <w:p>
      <w:pPr>
        <w:pStyle w:val="ArticleBody"/>
        <w:jc w:val="left"/>
      </w:pPr>
      <w:r>
        <w:rPr>
          <w:rFonts w:ascii="Nirmala UI" w:hAnsi="Nirmala UI" w:eastAsia="Nirmala UI" w:cs="Nirmala UI"/>
        </w:rPr>
        <w:t>1863లో, లవోదిక్యా మిల్లరైట్ ఉద్యమానికి యొర్దాను దాటుట నిషేధింపబడి, ఏలీయా మరియు మోషేలను రాళ్లతో కొట్టిన దోషముచేత వారు అరణ్యమునకు అప్పగింపబడిరి. విలియం మిల్లర్ యొక్క సందేశము ఏలీయా యొక్క సందేశమే; మరియు మిల్లర్ యొక్క ఆధారభూత సందేశము మోషే యొక్క "ఏడు సార్లు"యే. "ఏడు సార్లు"ను తిరస్కరించుట అనగా మోషేను సంహరించుటే; మరియు మిల్లర్ ప్రతిపాదించిన స్థాపక సత్యమును తిరస్కరించుట అనగా ఏలీయాను సంహరించుటే. 1863లో దూతయును సందేశమును వీధిలోనే సంహరించిరి; ఆ సమయము నుండీ వారిని కనుగొనుటకై ఏకైక మార్గము యిర్మియా పేర్కొన్న పూర్వకాలపు మార్గములలో వారి సమాధులను అన్వేషించుట మాత్రమే. వారు వీధిలోనే మృతులైయుండిరి—అంటే వారు పునరుత్థానము పొందునటవరకు. తమ క్రమములో "వెల్లడింపబడునని" చెప్పబడిన "ఏడు గర్జనల భవిష్యత్ సంఘటనలు" నూట నలభై నాలుగు వేలమంది చరిత్రలో పునరావృతమగునప్పుడు, వారు పునరుత్థాపింపబడుదురు.</w:t>
      </w:r>
    </w:p>
    <w:p>
      <w:pPr>
        <w:pStyle w:val="ArticleBody"/>
        <w:jc w:val="left"/>
      </w:pPr>
      <w:r>
        <w:rPr>
          <w:rFonts w:ascii="Nirmala UI" w:hAnsi="Nirmala UI" w:eastAsia="Nirmala UI" w:cs="Nirmala UI"/>
        </w:rPr>
        <w:t>మొదటి దూత యొక్క చరిత్రను రెండవ దూత యొక్క చరిత్రపై ఉంచి పరిశీలించినప్పుడు, ఆ ప్రవచన నిర్మాణం క్రీస్తుయొక్క కరమును అనుసరించుటకు ఒక సూచనా బిందువును ఏర్పరుస్తుంది; ఆ కరమే అర్థరాత్రి మొఱ్ఱ యొక్క మార్గముపైనున్న వెలుగు. అర్థరాత్రి మొఱ్ఱ యొక్క మూల వెలుగు ఆ మార్గాన్ని ప్రకాశింపజేస్తుంది, మరియు ఆ మార్గంలో పైదిశగా నడిపించేది ఆయన 'మహిమాన్వితమైన కుడి భుజము' యొక్క వెలుగే.</w:t>
      </w:r>
    </w:p>
    <w:p>
      <w:pPr>
        <w:pStyle w:val="ArticleScripture"/>
        <w:jc w:val="left"/>
      </w:pPr>
      <w:r>
        <w:rPr>
          <w:rFonts w:ascii="Nirmala UI" w:hAnsi="Nirmala UI" w:eastAsia="Nirmala UI" w:cs="Nirmala UI"/>
        </w:rPr>
        <w:t>నన్ను వెలుగు చుట్టుముట్టినట్లూ, నేను భూమి నుండి మరింత మరింత ఎత్తుకు పైకేలుతున్నట్లూ అనిపించింది. ప్రపంచంలోని ఆడ్వెంట్ ప్రజలను వెదికేందుకు నేను తిరిగి చూశాను; కానీ వారు కనబడలేదు. అప్పుడు ఒక స్వరం నాతో, 'మళ్లీ చూడు, కొంచెం ఎత్తుగా చూడు' అని చెప్పింది. దీన్ని విని నేను కన్నులు పైకెత్తి చూశాను; అప్పుడు లోకమునకు ఎంతో పైగా ఎత్తి నిర్మించబడిన నిటారమైన, సంకుచితమైన ఒక మార్గం కన్పించింది. ఆ మార్గంపై ఆడ్వెంట్ ప్రజలు, ఆ మార్గపు దూరమైన చివరన ఉన్న నగరానికి ప్రయాణిస్తూ ఉన్నారు. మార్గప్రారంభంలో, వారి వెనుక, ఒక ప్రకాశవంతమైన వెలుగు స్థాపించబడి ఉంది; దానిని 'అర్ధరాత్రి పిలుపు' అని ఒక దూత నాకు చెప్పాడు. ఆ వెలుగు మార్గమంతా ప్రకాశించి, వారు తడబడకుండునట్లు వారి పాదాలకు వెలుగునిచ్చింది.</w:t>
      </w:r>
    </w:p>
    <w:p>
      <w:pPr>
        <w:pStyle w:val="ArticleScripture"/>
        <w:jc w:val="left"/>
      </w:pPr>
      <w:r>
        <w:rPr>
          <w:rFonts w:ascii="Nirmala UI" w:hAnsi="Nirmala UI" w:eastAsia="Nirmala UI" w:cs="Nirmala UI"/>
        </w:rPr>
        <w:t>వారిముందే నుండీ వారిని నగరమునకు నడిపిస్తున్న యేసుపై తమ దృష్టిని స్థిరంగా ఉంచితే, వారు సురక్షితులుగానే ఉండేవారు. కానీ త్వరలోనే కొందరు అలసిపోయి, నగరం ఎంతో దూరమైందని, తాము ముందుగానే దానిలో ప్రవేశించి ఉండాలని ఆశించామని అన్నారు. అప్పుడు యేసు తన మహిమగల కుడి బాహువును ఎత్తి వారిని ధైర్యపరచేవాడు; ఆయన బాహువునుండి ఒక వెలుగు ఉద్భవించి ఆద్వెంటు సమూహమంతటిపై అలలాడెను, అప్పుడు వారు ‘అలేలూయా!’ అని ఘోషించారు. మరికొందరు అవివేకంగా తమ వెనుకనున్న వెలుగును నిరాకరించి, ఇంత దూరం వరకు తమ్మును నడిపించినది దేవుడు కాదని అన్నారు. వారి వెనుకనున్న ఆ వెలుగు ఆరిపోయి, వారి పాదాల చుట్టూ పరిపూర్ణ అంధకారం వ్యాపించింది; వారు తడబడిపోయి, లక్ష్యమును గానీ యేసును గానీ దృష్టిలోనుండి కోల్పోయి, మార్గములోనుండి జారి క్రిందనున్న చీకటి, దుష్ట లోకములో పడిపోయారు. ఎలెన్ జి. వైట్ యొక్క క్రైస్తవ అనుభవము మరియు బోధనలు, 57.</w:t>
      </w:r>
    </w:p>
    <w:p>
      <w:pPr>
        <w:pStyle w:val="ArticleBody"/>
        <w:jc w:val="left"/>
      </w:pPr>
      <w:r>
        <w:rPr>
          <w:rFonts w:ascii="Nirmala UI" w:hAnsi="Nirmala UI" w:eastAsia="Nirmala UI" w:cs="Nirmala UI"/>
        </w:rPr>
        <w:t>క్రీస్తు తన మహిమాన్వితమైన బాహువును ఎత్తునప్పుడు, ఆయన తన "చేతి"ని తన ప్రజలను నడిపించే తన కార్యానికి ప్రతీకగా వినియోగిస్తున్నాడు. 1840 ఆగస్టు 11న దిగివచ్చిన మొదటి దూతతో రెండవ దూత రాకను కలిపి పరిగణించినప్పుడు, ఇద్దరు దూతల చేతులలోనూ సందేశము ఉన్నదని గమనిస్తాము.</w:t>
      </w:r>
    </w:p>
    <w:p>
      <w:pPr>
        <w:pStyle w:val="ArticleScripture"/>
        <w:jc w:val="left"/>
      </w:pPr>
      <w:r>
        <w:rPr>
          <w:rFonts w:ascii="Nirmala UI" w:hAnsi="Nirmala UI" w:eastAsia="Nirmala UI" w:cs="Nirmala UI"/>
        </w:rPr>
        <w:t>భూమిపై జరుగుచున్న కార్యములో సమస్త పరలోకము ప్రదర్శించిన ఆసక్తి నాకు చూపబడెను. తన ద్వితీయ ప్రత్యక్షతకు సిద్ధపడునట్లుగా భూమి నివాసులను హెచ్చరించుటకై దిగివచ్చుమని యేసు ఒక శక్తిమంతుడైన దేవదూతను నియోగించెను. ఆ దేవదూత పరలోకమందున్న యేసు సమక్షమును విడిచి బయలుదేరగా, అతనికి ముందుగా అత్యంత ప్రకాశవంతమైన మహిమామయమైన వెలుగు సాగెను. భూమిని తన మహిమచేత ప్రకాశింపజేయుటకును, వచ్చుచున్న దేవుని కోపమును గూర్చి మనుష్యులను హెచ్చరించుటకును అతని ధ్యేయమని నాకు తెలుపబడెను. ...</w:t>
      </w:r>
    </w:p>
    <w:p>
      <w:pPr>
        <w:pStyle w:val="ArticleScripture"/>
        <w:jc w:val="left"/>
      </w:pPr>
      <w:r>
        <w:rPr>
          <w:rFonts w:ascii="Nirmala UI" w:hAnsi="Nirmala UI" w:eastAsia="Nirmala UI" w:cs="Nirmala UI"/>
        </w:rPr>
        <w:t>ఇంకొక శక్తిమంత దూత భూమికి దిగివచ్చుటకు నియమించబడెను. యేసు అతని చేతిలో ఒక వ్రాతపత్రాన్ని ఉంచెను; అతడు భూమికి వచ్చినప్పుడు, ‘బాబులోను పడిపోయెను, పడిపోయెను’ అని ఘోషించెను. అప్పుడు నేను నిరాశ చెందిన వారిని మరల తమ దృష్టిని పరలోకమునకు ఎత్తి, తమ ప్రభువుయొక్క ప్రత్యక్షమునకై విశ్వాసముతోను ఆశతోను ఎదురు చూచుచున్నట్లుగా చూచితిని. కాని అనేకులు నిద్రలో ఉన్నవారిలా ఒక జడస్థితిలోనే నిలిచియున్నట్లుగా తోచెను; అయినప్పటికీ వారి ముఖములపై లోతైన శోకముని ఆనవాళ్లు నాకు కనబడెను. నిరాశ చెందిన వారు లేఖనములనుండి తాము విలంబకాలమందున్నారని, దర్శనము నెరవేరుటకై సహనముతో నిరీక్షించవలెనని గ్రహించిరి. తమ ప్రభువును 1843లో ఆశించుటకు వారిని దారితీసిన అదే సాక్ష్యం, 1844లో ఆయనను నిరీక్షించుటకు వారిని నడిపించెను. అయినప్పటికీ, 1843లో వారి విశ్వాసానికి లక్షణమైన ఆ ఉత్సాహము అధికులయందు లేదని నేను చూచితిని. వారి నిరాశ వారి విశ్వాసమును క్షీణింపజేసెను. ప్రారంభ రచనలు, 246, 247.</w:t>
      </w:r>
    </w:p>
    <w:p>
      <w:pPr>
        <w:pStyle w:val="ArticleBody"/>
        <w:jc w:val="left"/>
      </w:pPr>
      <w:r>
        <w:rPr>
          <w:rFonts w:ascii="Nirmala UI" w:hAnsi="Nirmala UI" w:eastAsia="Nirmala UI" w:cs="Nirmala UI"/>
        </w:rPr>
        <w:t>ఆ ఇద్దరు దూతలు, కలసి ఒకే చిహ్నముగా నిలిచే ముగ్గురు దూతలలో నుండివారు; అందువలన వారు ప్రతినిధానం చేసే సందేశము పరంగా పరస్పర సమన్వయంలో ఉంటారు, అయినప్పటికీ వారిలో ప్రతి దూత తనదైన విశిష్ట సందేశాన్నే ప్రతినిధానం చేస్తాడు. ఆ ఇద్దరు దూతల చేతులలోను ‘లిఖితము’ ఉన్నది; అది ఒక పరీక్షను సూచిస్తుంది. ‘మొదటి మరియు రెండవ దూతలు సమాంతరంగా సాగవలెను’ — మూడవ దూతతో.</w:t>
      </w:r>
    </w:p>
    <w:p>
      <w:pPr>
        <w:pStyle w:val="ArticleScripture"/>
        <w:jc w:val="left"/>
      </w:pPr>
      <w:r>
        <w:rPr>
          <w:rFonts w:ascii="Nirmala UI" w:hAnsi="Nirmala UI" w:eastAsia="Nirmala UI" w:cs="Nirmala UI"/>
        </w:rPr>
        <w:t>దేవుడు ప్రకటన గ్రంథము 14లోని సందేశాలకు ప్రవచన శ్రేణిలో వాటివాటి స్థానాన్ని నియమించియున్నాడు; ఈ భూమి చరిత్ర ముగింపు వరకు వాటి కార్యము ఆగరాదు. మొదటి మరియు రెండవ దూతల సందేశములు ఈ సమయమునకును సత్యమే; తరువాత వచ్చేదానితో అవి సమాంతరముగా సాగవలెను. మూడవ దూత తన హెచ్చరికను గొప్ప స్వరముతో ప్రకటించుచున్నాడు. 'ఈ సంగతుల తరువాత,' యోహాను చెప్పెను, 'నేను పరలోకములోనుండి మహా అధికారముతో మరియొక దూత దిగివచ్చుట చూచితిని; అతని మహిమచేత భూమి ప్రకాశించెను.' ఈ ప్రకాశములో మూడు సందేశములన్నిటి వెలుగు సమ్మిళితమై యున్నది." The 1888 Materials, 803, 804.</w:t>
      </w:r>
    </w:p>
    <w:p>
      <w:pPr>
        <w:pStyle w:val="ArticleBody"/>
        <w:jc w:val="left"/>
      </w:pPr>
      <w:r>
        <w:rPr>
          <w:rFonts w:ascii="Nirmala UI" w:hAnsi="Nirmala UI" w:eastAsia="Nirmala UI" w:cs="Nirmala UI"/>
        </w:rPr>
        <w:t>సోదరి వైట్ మూడవ దూతను ప్రకటన గ్రంథము పదెనిమిదవ అధ్యాయంలోని దూతగానే గుర్తించి, మొదటి మరియు రెండవ దూతలు ప్రకటన గ్రంథము పదెనిమిదవ అధ్యాయంలోని మూడవ దూత సూచించే ప్రవచనాత్మక చరిత్రతో సమాంతరంగా నడవవలసినవని నిర్ధారించుచున్నారు. అట్లు, ఆమె 1840 ఆగస్టు 11న మొదటి దూత దిగివచ్చిన విషయాన్ని 9/11 తో సమాంతరంగా నిలుపుచూ, ప్రకటన గ్రంథము పదెనిమిదవ అధ్యాయంలోని దూతనే "మూడవ దూత" అని గుర్తించుచున్నారు. మూడవ దూత ముగ్గురిలో చివరిది, మరియు అతడు మొదటి దూతచేత ప్రతిరూపింపబడినవాడు; ఈ కారణంగా, మొదటి దూత యొక్క దౌత్యము ప్రకటన గ్రంథము పదెనిమిదవ అధ్యాయంలోని దూత యొక్క దౌత్యముతో సమానమని సోదరి వైట్ మనకు తెలియజేస్తున్నారు, ఏలయనగా ఆ ఇద్దరు దూతల దౌత్యము "తన మహిమతో భూమిని ప్రకాశింపజేయుట"యే.</w:t>
      </w:r>
    </w:p>
    <w:p>
      <w:pPr>
        <w:pStyle w:val="ArticleBody"/>
        <w:jc w:val="left"/>
      </w:pPr>
      <w:r>
        <w:rPr>
          <w:rFonts w:ascii="Nirmala UI" w:hAnsi="Nirmala UI" w:eastAsia="Nirmala UI" w:cs="Nirmala UI"/>
        </w:rPr>
        <w:t>“ఏడు గర్జనలు” మొదటి మరియు రెండవ దూతల చరిత్రలోని సంఘటనల సవివర రూపరేఖను సూచిస్తాయి; అవి మూడవ దూత యొక్క చరిత్రలో పునరావృతమగును. ఈ చరిత్రలను “పంక్తిపై పంక్తి”గా అమర్చవలెనని దైవప్రేరణ ఆదేశించినది; అప్పుడు, 1840లో మొదటి దూత దిగివచ్చినది 9/11 నాడు ఆయన దిగివచ్చినదితో సరిపోలును. ఇది రెండు సాక్షులతో కూడి భుజించబడవలసిన ఒక పరీక్షా సందేశాన్ని గుర్తించి, మొదటి మార్గచిహ్నంతో ఒక నిరాశను సరిపోల్చుతుంది.</w:t>
      </w:r>
    </w:p>
    <w:p>
      <w:pPr>
        <w:pStyle w:val="ArticleBody"/>
        <w:jc w:val="left"/>
      </w:pPr>
      <w:r>
        <w:rPr>
          <w:rFonts w:ascii="Nirmala UI" w:hAnsi="Nirmala UI" w:eastAsia="Nirmala UI" w:cs="Nirmala UI"/>
        </w:rPr>
        <w:t>"ఏడు ఉరుములు" ఒక నిరాశతో ప్రారంభమై, మరింత తీవ్రమైన నిరాశతో ముగిసే ఆ ప్రవచనా కాలాన్ని సూచిస్తాయి.</w:t>
      </w:r>
    </w:p>
    <w:p>
      <w:pPr>
        <w:pStyle w:val="ArticleBody"/>
        <w:jc w:val="left"/>
      </w:pPr>
      <w:r>
        <w:rPr>
          <w:rFonts w:ascii="Nirmala UI" w:hAnsi="Nirmala UI" w:eastAsia="Nirmala UI" w:cs="Nirmala UI"/>
        </w:rPr>
        <w:t>మొదటి దూత అవతరణ యొక్క ప్రవచన రేఖను రెండవ దూత ఆగమనంతో సరిపోల్చినప్పుడు, అది "సత్య నిర్మాణం"ను ఉత్పత్తి చేస్తుంది. సత్యము మూడు దశలుగా నిర్వచించబడింది; మొదటి మరియు చివరి దశలు సమానమైనవై, మధ్య దశ తిరుగుబాటును సూచిస్తుంది. ఈ రూపకల్పనతో మొదటి రెండు దూతలను సరిపోల్చుటచే, మొదటి మరియు రెండవ దూతలతో కూడిన ఒక నిర్మాణం ఏర్పడుతుంది; అది ప్రకటన గ్రంథము పదెనిమిదవ అధ్యాయంలోని మూడవ దూతను దర్శింపజేస్తుంది, మరియు ప్రకటన గ్రంథము పదెనిమిదవ అధ్యాయంలోని ఆ మూడవ దూత మొదటి మరియు రెండవ దూతల రెండింటి సమ్మేళనమే.</w:t>
      </w:r>
    </w:p>
    <w:p>
      <w:pPr>
        <w:pStyle w:val="ArticleBody"/>
        <w:jc w:val="left"/>
      </w:pPr>
      <w:r>
        <w:rPr>
          <w:rFonts w:ascii="Nirmala UI" w:hAnsi="Nirmala UI" w:eastAsia="Nirmala UI" w:cs="Nirmala UI"/>
        </w:rPr>
        <w:t>ప్రకటన గ్రంథము పదెనిమిదవ అధ్యాయంలోని మూడవ దూత రెండు స్వరములతో కూడియున్నాడు. మొదటి స్వరం 9/11 నాడు న్యూయార్క్ భవనాలు కూలినప్పుడు నెరవేరింది; నాల్గవ వచనంలోని రెండవ స్వరం ఆదివారపు చట్టము. 9/11 నుండి ఆదివారపు చట్టము వరకున్న కాలమంతటిలో, ప్రకటన గ్రంథము పదెనిమిదవ అధ్యాయంలోని మూడవ దూత ప్రథమమును ద్వితీయదూతలను సమ్మిళితంగా ప్రతినిధించును. ఇది వాస్తవమై యుండగా, ఆ ఇద్దరు దూతల చరిత్రను ‘వరుస మీద వరుస’గా ఉపయోగించి ప్రకటన గ్రంథము పదెనిమిదవ అధ్యాయంలోని మూడవ దూతయొక్క చరిత్రను ప్రతినిధించుట—అనగా ప్రథమదూతను మరియు ద్వితీయదూతను, ప్రథమదూతతో మరియు ద్వితీయదూతతో సరిపోల్చుటయే.</w:t>
      </w:r>
    </w:p>
    <w:p>
      <w:pPr>
        <w:pStyle w:val="ArticleBody"/>
        <w:jc w:val="left"/>
      </w:pPr>
      <w:r>
        <w:rPr>
          <w:rFonts w:ascii="Nirmala UI" w:hAnsi="Nirmala UI" w:eastAsia="Nirmala UI" w:cs="Nirmala UI"/>
        </w:rPr>
        <w:t>మొదటి నిరాశ సమయానికి రెండు దూతలు వచ్చి చేరుతారు. ఆ ఇద్దరు దూతలు ప్రవచనపరంగా పరస్పరం సంబంధితులు, మరియు “దూత చేతిలో ఉన్న” పరీక్షాసంబంధిత సందేశమును ఇద్దరూ కలిగి ఉన్నారు. ఆ శ్రేణిలో తదుపరి సూచింపబడిన మార్గసూచిక హబక్కూకు పట్టికలు; అవి దేవుని హస్తంతో నేరుగా సంబంధించబడినవి. మొదటి దూత శ్రేణిలో, 1843 పటం 1842 మే నెలలో రూపొందించబడింది, మరియు రెండవ దూత శ్రేణిలో ఏ పటం లేదు. ఆ పటం రెండవ దూత రాకతోనే ముగిసిపోయింది. రెండవ దూత శ్రేణిలోని “హబక్కూకు పట్టిక” అనే మార్గసూచిక అనేది, 1843 పటం యొక్క సంఖ్యలలోని ఒక తప్పుపైనుండి దేవుని హస్తము తొలగింపబడుటే.</w:t>
      </w:r>
    </w:p>
    <w:p>
      <w:pPr>
        <w:pStyle w:val="ArticleBody"/>
        <w:jc w:val="left"/>
      </w:pPr>
      <w:r>
        <w:rPr>
          <w:rFonts w:ascii="Nirmala UI" w:hAnsi="Nirmala UI" w:eastAsia="Nirmala UI" w:cs="Nirmala UI"/>
        </w:rPr>
        <w:t>ప్రథమ దూత యొక్క మైలురాయి వద్ద ఒక తప్పిదాన్ని ఆయన చేయి ఆవరించింది; మరియు అదే మైలురాయి వద్ద, ద్వితీయ దూత యొక్క రేఖలో, ఆయన చేయి తొలగించబడింది. అట్లుగా, ప్రథమ మరియు ద్వితీయ దూతల సమాంతర రేఖలలోని హబక్కూకు పలకల మైలురాయి రెండు దశలను ప్రతినిధ్యం చేస్తుంది. మొదటి దశలో ఆయన చేయి ఒక తప్పిదాన్ని ఆవరిస్తుంది; మరియు హబక్కూకు పలకల మైలురాయి యొక్క కాలవ్యవధి ముగింపున ఆయన తన చేయిని తొలగిస్తాడు. ద్వితీయ దూత రాకతో విలంబకాలము ఆరంభమైంది, మరియు ఆ విలంబకాలము ఆయన చేయి తొలగింపుతో ప్రారంభమై క్రమక్రమంగా సమాప్తమవుతుంది. హబక్కూకు పలకల మైలురాయి, ఆరంభమున క్రీస్తు చేయి చేత గుర్తింపబడి, ముగింపున ఆయన చేయి చేతనే గుర్తింపబడిన ఒక కాలవ్యవధిని ప్రతినిధ్యం చేస్తుంది.</w:t>
      </w:r>
    </w:p>
    <w:p>
      <w:pPr>
        <w:pStyle w:val="ArticleBody"/>
        <w:jc w:val="left"/>
      </w:pPr>
      <w:r>
        <w:rPr>
          <w:rFonts w:ascii="Nirmala UI" w:hAnsi="Nirmala UI" w:eastAsia="Nirmala UI" w:cs="Nirmala UI"/>
        </w:rPr>
        <w:t>మొదటి నిరాశ సందర్భములో రెండు చేతులు గుర్తింపబడుతాయి; రెండింటికీ తీసుకొని తినవలసిన పరీక్షాత్మక సందేశం కలదు. తర్వాత మౌలిక సత్యాలను ప్రతిబింబించే ప్రవచనకాలము దేవుని చేతి కప్పివేయుటతో ఆరంభమై, ఆయన చేతి బయలుపరచుటతో ముగియును. తదుపరి మార్గసూచిక ఎక్సెటర్ శిబిరసమావేశము; అక్కడ మధ్యరాత్రి మొర, క్రీస్తు చేతిని అనుసరించి అతిపరిశుద్ధ స్థలములోనికి ప్రవేశించువారిని వేరుపరచి శుద్ధిపరచును.</w:t>
      </w:r>
    </w:p>
    <w:p>
      <w:pPr>
        <w:pStyle w:val="ArticleBody"/>
        <w:jc w:val="left"/>
      </w:pPr>
      <w:r>
        <w:rPr>
          <w:rFonts w:ascii="Nirmala UI" w:hAnsi="Nirmala UI" w:eastAsia="Nirmala UI" w:cs="Nirmala UI"/>
        </w:rPr>
        <w:t>క్రీస్తు అత్యంత పరిశుద్ధ స్థలములోనికి ప్రవేశించినప్పుడు, తన చేతిని పరలోకమునకు ఎత్తి, ఇక కాలము ఉండదని ప్రమాణము చేసెను. ఆయన ఇప్పుడే “ఏడు గర్జనలు”ను ముద్రించెను; అవి మొదటి ఇద్దరు దూతల చరిత్రను ప్రతినిధించుచు, అది మూడవ దూతయొక్క చరిత్రలో పునరావృతమగును. ఆయన దానియేలు గ్రంథము పన్నెండవ అధ్యాయమునందలి ప్రవచనములను యేలాగు ముద్రించెనో, అట్లే “ఏడు గర్జనలు”ను ముద్రించెను. దానియేలు పన్నెండవ అధ్యాయములో, మూడు చిహ్నాత్మక కాలావధులలో మొదటిదగ్గర, క్రీస్తు తన ఇద్దరు చేతులను పరలోకమునకు ఎత్తి, దేవుని ప్రజల చెల్లాచెదరపరచుట సమాప్తమగునప్పుడు, “విస్మయింపబడిన మనుష్యులు”గానుండువారు శుద్ధింపబడుదురు, అర్పణగా ఎత్తబడుదురని ప్రకటించుచున్నాడు. ప్రస్తుతం మనము పరిశీలించుచున్న మొదటి మరియు రెండవ దూతల నిర్మాణము ప్రతి దశలోను దేవుని హస్తమును చిహ్నాత్మకముగా వ్యక్తపరచుచున్నది.</w:t>
      </w:r>
    </w:p>
    <w:p>
      <w:pPr>
        <w:pStyle w:val="ArticleBody"/>
        <w:jc w:val="left"/>
      </w:pPr>
      <w:r>
        <w:rPr>
          <w:rFonts w:ascii="Nirmala UI" w:hAnsi="Nirmala UI" w:eastAsia="Nirmala UI" w:cs="Nirmala UI"/>
        </w:rPr>
        <w:t>ఆయన సత్యమును ఆవరించునప్పుడు నిరాశ ఉత్పన్నమగును; ఆయన తన హస్తమును తొలగించునప్పుడు ప్రకాశము ఉద్భవించును, ఆ ప్రకాశమే అర్థరాత్రి కేక సందేశపు కాంతి. మొదటి నిరాశ నుండి మహా నిరాశ వరకు గల పరిణామశ్రేణి ఆల్ఫా మరియు ఒమెగా యొక్క ముద్రను ధరించుచున్నది, మరియు సత్య నిర్మాణములో స్థాపింపబడినది. ఆరంభము అంత్యమును సూచించును; రెండు నిరాశల మధ్యనున్న మార్గసూచకచిహ్నము హబక్కూకు పట్టికలపై ముద్ర వేయుటయు ముద్ర విప్పుటయు కలిగించే ప్రభావమును ప్రతిబింబించును; అది యిర్మియా చెప్పిన పురాతన మార్గముల ముద్రవిప్పుటయే, మరియు ఆదివారపు చట్టమునకు పూర్వమే, పూర్తియైన ఆలయము సమస్త పర్వతములకంటె ఎత్తుగా పైకి లేపబడునప్పుడు, ఆలయము దాని మీద నిర్మింపబడునదనే ఆ పునాదిని సూచించును. సత్యవాక్యములోని మధ్యమార్గసూచకచిహ్నము తిరుగుబాటును సూచించును; గోధుమలు మరియు కలుపు తుద విభజనచేత సూచింపబడిన చరిత్రలో, మూర్ఖ కన్యల తిరుగుబాటు ప్రత్యక్షమగును.</w:t>
      </w:r>
    </w:p>
    <w:p>
      <w:pPr>
        <w:pStyle w:val="ArticleBody"/>
        <w:jc w:val="left"/>
      </w:pPr>
      <w:r>
        <w:rPr>
          <w:rFonts w:ascii="Nirmala UI" w:hAnsi="Nirmala UI" w:eastAsia="Nirmala UI" w:cs="Nirmala UI"/>
        </w:rPr>
        <w:t>హబక్కూకు ఫలకముల మార్గసూచికచే సూచింపబడిన తిరుగుబాటు ప్రగతిశీలముగా చిత్రింపబడింది; ఎందుకనగా అది ఒకే ఒక్క మార్గసూచిక కాక, దేవుని చేయి సూచించిన ప్రకారము స్పష్టమైన ఆరంభము, అంతము కలిగిన ఒక కాలవ్యవధి. మొదటి నిరాశ వద్ద దేవుని చేయి రెండుసార్లు దర్శనమిస్తుంది, ఏలయనగా ఇద్దరు దూతలూ తమ చేతుల్లో సందేశమును కలిగి ఉన్నారు. తదుపరి తిరుగుబాటు మార్గసూచికకును ఆరంభమును సూచించే చేయి, అంతమును సూచించే చేయి ఉన్నందున, దాని ప్రవచనా లక్షణాలలోనూ అది రెండుచేతులను కలిగియున్నది. మహా నిరాశ యొక్క మూడవ మార్గసూచిక, ఏడు ఉరుములు ముద్రింపబడిన అదే భాగములో, దానియేలు పన్నెండవ అధ్యాయం ముద్రింపబడినట్లే, క్రీస్తు తన చేయి పైకెత్తి పరలోకమును బట్టి ప్రమాణము చేయుచున్నాడని గుర్తిస్తుంది. మనము ఇప్పుడు పరిశీలిస్తున్న మొదటి ఇద్దరు దూతల ప్రవచనా నిర్మాణానికి అంతమును ఆ దూత గుర్తించుచున్న అదే క్షణముననే, ఆయన ప్రవచన కాల వర్తనకు ముగింపు పలికి, దానియేలు గ్రంథములోని సమాంతర వాక్యభాగములో తన్నుతాను స్థాపించుకుంటాడు; అక్కడ ఆయన ఒక చేయిని గాక, రెండు చేతులను పైకెత్తుచున్నాడు.</w:t>
      </w:r>
    </w:p>
    <w:p>
      <w:pPr>
        <w:pStyle w:val="ArticleBody"/>
        <w:jc w:val="left"/>
      </w:pPr>
      <w:r>
        <w:rPr>
          <w:rFonts w:ascii="Nirmala UI" w:hAnsi="Nirmala UI" w:eastAsia="Nirmala UI" w:cs="Nirmala UI"/>
        </w:rPr>
        <w:t>దానియేలు పన్నెండవ అధ్యాయంలో అంత్యదినములలో విప్పబడే మూడు ప్రవచనా కాలాలు ఉన్నాయి, ఎందుకనగా అంత్యదినములలో దేవుని ప్రజలకు సంభవించేది ఇదే. దానియేలు యొక్క అంతిమ పరాకాష్ఠా దర్శనంలో మొదటగా పేర్కొనబడినది, దేవుని అవశేష ప్రజలను ప్రతినిధించు దానియేలు విషయం గూర్చియు దర్శనము గూర్చియు రెండిటినిగూర్చి అవగాహన కలిగి యుండెనని. దానియేలు నమోదు చేసిన అంతిమ విషయం ఏమనగా, అర్థం చేసుకొనువారిగా ప్రత్యేకింపబడిన దేవుని ప్రజలలో అంతిమ పునరుజ్జీవనమును మరియు సంస్కరణను కలుగజేయుటకై యూదా గోత్రపు సింహము జ్ఞానవృద్ధిని ఎట్లుగా వినియోగించెనో అది. దానియేలు పన్నెండవ అధ్యాయంలోని 'మూడు కాలాల' ముద్రలను విప్పుటతో సంబంధించునట్లుగా, ప్రకటన గ్రంథంలోని 'ఏడు ఉరుములను' ముద్ర విప్పుటద్వారా, ఆయన తన ప్రజలను ముద్రించు కార్యమును సాధించును.</w:t>
      </w:r>
    </w:p>
    <w:p>
      <w:pPr>
        <w:pStyle w:val="ArticleBody"/>
        <w:jc w:val="left"/>
      </w:pPr>
      <w:r>
        <w:rPr>
          <w:rFonts w:ascii="Nirmala UI" w:hAnsi="Nirmala UI" w:eastAsia="Nirmala UI" w:cs="Nirmala UI"/>
        </w:rPr>
        <w:t>దేవుని ప్రజల బలము చెదరగొట్టబడే మూడున్నర ప్రవచన దినముల అంత్యమున సమస్త ‘అద్భుతములు’ ముగియునని యేసు నిర్దేశించగా—ఆయన ప్రకటన గ్రంథము పదకొండవ అధ్యాయములో వీధులలో మరణములో గడిచిన మూడున్నర దినములు సమాప్తమైన జూలై 2023ననే సూచించాడు. ఇక ఆ ‘అద్భుతములు’ ఆదివార చట్టమునకు ముందుగానే ముగియును. ఒక్క చేయి కాదు, ఇరు చేతులను ఎత్తి, ఆయన జూలై 2023ను గుర్తుగా నిలిపాడు. అట్లు చేయుటవలన, మిల్లరైట్ చరిత్రలోని తప్పుపై తన చేయిని తొలగించినప్పుడు జరిగినట్లే, ఆయన ఆలస్యం సమయముయొక్క అంత్యాన్ని సూచించాడు. మిల్లరైట్ల తొలి నిరాశకు ప్రతిరూపముగా మొదటి నిరాశ 2020 జూలై 18న సంభవించింది; అప్పుడు ఆలస్యం సమయం ఆరంభమై, 2023 జూలైలో తన శేష ప్రజలను సమకూర్చుటకై ఆయన రెండవసారి తన చేయిని చాచిన దాకా కొనసాగింది.</w:t>
      </w:r>
    </w:p>
    <w:p>
      <w:pPr>
        <w:pStyle w:val="ArticleBody"/>
        <w:jc w:val="left"/>
      </w:pPr>
      <w:r>
        <w:rPr>
          <w:rFonts w:ascii="Nirmala UI" w:hAnsi="Nirmala UI" w:eastAsia="Nirmala UI" w:cs="Nirmala UI"/>
        </w:rPr>
        <w:t>మొదటి నిరాశ అనేది, దేవుని చేయి ఒక తప్పును కప్పివేయుటచేత ప్రతీకీకరించబడినది; ఆ తప్పు, మిల్లరైట్ల విషయములో, అక్టోబర్ 22, 1844కు బదులుగా 1843 సంవత్సరాన్ని గుర్తించి నిర్ణయించుటయే. ఆ నిరాశ పన్నెండవ అధ్యాయం పన్నెండవ వచనములో ప్రతీకీకరించబడినది. మొదటి నిరాశ ఆయన చేయి ఆ తప్పును కప్పివేయుటచేత ప్రతీకీకరింపబడినది; మరియు మొదటి నిరాశకు వచ్చిన మిల్లరైట్లచేత అది ప్రతిరూపింపబడినది. పన్నెండవ వచనములోనున్న పదము “cometh.” ధన్యుడు నిరీక్షించువాడు, మరియు 1335కు వచ్చువాడు; ధన్యుడు 1844 ఏప్రిల్ 19న జరిగిన నిరాశకు వచ్చువాడు. “cometh” అను పదమునకు అనువాదార్థం “స్పర్శించుట.” 1843 సంవత్సరం 1844 సంవత్సరాన్ని స్పర్శించినప్పుడు మిల్లరైట్లు తమ మొదటి నిరాశను అనుభవించారు. దానియేలు పన్నెండవ అధ్యాయం పన్నెండవ వచనం, 1844 ఏప్రిల్ 19కు సంబంధించిన మొదటి నిరాశను సూచించుచున్నది; అయితే మరింత ప్రత్యక్షముగా 2020 జూలై 18కు సంబంధించిన మొదటి నిరాశను సూచించుచున్నది.</w:t>
      </w:r>
    </w:p>
    <w:p>
      <w:pPr>
        <w:pStyle w:val="ArticleBody"/>
        <w:jc w:val="left"/>
      </w:pPr>
      <w:r>
        <w:rPr>
          <w:rFonts w:ascii="Nirmala UI" w:hAnsi="Nirmala UI" w:eastAsia="Nirmala UI" w:cs="Nirmala UI"/>
        </w:rPr>
        <w:t>కాలాంత్యమందు జ్ఞానం పెరిగి, గోధుమలు మరియు కలుపును తుదకు వేరుచేయుటను సాధించుచు, అందువలన నూరు నలభై నాలుగు వేలమందిని ముద్రించు ప్రవచనా కాంతి యొక్క ముద్ర విప్పబడుటను గుర్తింపజేయుచున్న సమయమున విప్పబడిన మూడు కాలములలో, మొదటి ప్రవచనకాలమును మరియు చివరి ప్రవచనకాలమును ఒకటే ప్రవచనకాలము.</w:t>
      </w:r>
    </w:p>
    <w:p>
      <w:pPr>
        <w:pStyle w:val="ArticleBody"/>
        <w:jc w:val="left"/>
      </w:pPr>
      <w:r>
        <w:rPr>
          <w:rFonts w:ascii="Nirmala UI" w:hAnsi="Nirmala UI" w:eastAsia="Nirmala UI" w:cs="Nirmala UI"/>
        </w:rPr>
        <w:t>ఏడవ వచనంలోని మొదటి పూర్ణవిరామము, 2023 జూలైలో ప్రకటన గ్రంథము పదకొండవ అధ్యాయంలోని మూడున్నర దినముల చెదరగొట్టుటకు సమాప్తి అయినది; పన్నెండవ వచనంలోని పూర్ణవిరామము అయితే, అదే చెదరగొట్టుటకు 2020 జూలై 18న ఆరంభము అయినది. ఆల్ఫా మరియు ఓమెగా, దానియేలు పన్నెండవ అధ్యాయంలోని ఏడు ఉరుముల చరిత్రను, 2020 జూలై 18నాటి నిరీక్షాభంగమునొద్ద ఆరంభమై, మూడున్నర ప్రతీకాత్మక దినముల తరువాత 2023 జూలైలో సమాప్తమగు చరిత్రగా గుర్తించెను. అదే విధంగా ముఖ్యమైన విషయం ఏదనగా, ఆల్ఫా మరియు ఓమెగా ఆ అంతిమ ఆలస్యకాలపు ఆరంభమును మరియు ముగింపును గుర్తించినప్పుడు, ఆయన ఒక చేయి కాదు, తన రెండు చేతులనే ఆకాశమునకు లేపి, యుగయుగములకు జీవించువాని చేత ప్రమాణము చేసెను.</w:t>
      </w:r>
    </w:p>
    <w:p>
      <w:pPr>
        <w:pStyle w:val="ArticleBody"/>
        <w:jc w:val="left"/>
      </w:pPr>
      <w:r>
        <w:rPr>
          <w:rFonts w:ascii="Nirmala UI" w:hAnsi="Nirmala UI" w:eastAsia="Nirmala UI" w:cs="Nirmala UI"/>
        </w:rPr>
        <w:t>దేవుని నిబంధన ప్రజల కథలో శిఖర ఘట్టము ఆరంభమైన, అనగా క్రీస్తు మొదట అబ్రామును ఒక వాగ్దానముతో పిలిచి తరువాత ఆ వాగ్దానమును ఒక ప్రమాణముచేత ధృవీకరించిన ఆ ప్రదేశములోనే, మనుష్యకుమారుడైన దేవుని కుమారుడు తండ్రితో ప్రమాణము చేసుచున్నాడు. నీ చెప్పులను తొలగించుము; నీవు పరిశుద్ధ భూమిమీద ఉన్నావు!</w:t>
      </w:r>
    </w:p>
    <w:p>
      <w:pPr>
        <w:pStyle w:val="ArticleBody"/>
        <w:jc w:val="left"/>
      </w:pPr>
      <w:r>
        <w:rPr>
          <w:rFonts w:ascii="Nirmala UI" w:hAnsi="Nirmala UI" w:eastAsia="Nirmala UI" w:cs="Nirmala UI"/>
        </w:rPr>
        <w:t>మూడు ప్రవచన కాలావధులలో మధ్యనున్న అక్షరం, పదకొండవ వచనంలోని 1290 సంవత్సరాలలో సూచింపబడినట్లుగా, అబ్రాము మరియు పౌలు ఉద్ఘాటించిన 430 సంవత్సరాల నిబంధనకాల ప్రవచనానికి ఓమెగా పరిపూర్ణతకన్నా ఏ మాత్రం తక్కువ కానిది. ఆ వచనాన్ని మిల్లరైట్ అవగాహనతో పరిశీలించినపుడు, పాపసీ సిద్ధతకు ముప్పై ఏళ్ల అవధి, ఆ తరువాత అనుసరించే పాపసీ హింసకు 1260 సంవత్సరాలు అని గుర్తించబడింది. అబ్రాము యొక్క 430 సంవత్సరములు ఒక నిర్దిష్ట జాతిలో బంధనమును మరియు విమోచనమును సూచించుచున్నవి; దానికి అనుసంధానమై, మొదటి ముప్పై సంవత్సరములు ప్రభువు అబ్రాముతో నిబంధనలో ప్రవేశించుటను సూచించుచున్నవి. యాజకుల కొరకు సిద్ధతకు సంబంధించిన ముప్పై సంవత్సరాలు కాలాంత్యంలో 1989లో ఆరంభమయ్యాయి; ఆ ముప్పై సంవత్సరాలు ఆదివార చట్టము వద్ద ముగుస్తాయి; ఆ సమయమున ఆ వచనం ప్రకారం పాడుబాటును కలుగజేయు అసహ్యకార్యం స్థాపించబడును, అటుతరువాత అది ప్రకటన గ్రంథము పదమూడు అధ్యాయములో యోహాను పేర్కొన్న 42 ప్రతీకాత్మక నెలలతో సరితూగే 1260 ప్రతీకాత్మక సంవత్సరములపాటు దేవుని ప్రజలను హింసించును.</w:t>
      </w:r>
    </w:p>
    <w:p>
      <w:pPr>
        <w:pStyle w:val="ArticleBody"/>
        <w:jc w:val="left"/>
      </w:pPr>
      <w:r>
        <w:rPr>
          <w:rFonts w:ascii="Nirmala UI" w:hAnsi="Nirmala UI" w:eastAsia="Nirmala UI" w:cs="Nirmala UI"/>
        </w:rPr>
        <w:t>ఆదివార చట్టముతో ఆరంభమయ్యే అర్ధరాత్రి సంకటకాలములో సేవ చేయుటకు ఒక పురోహితత్వమును సిద్ధపరచు తన కార్యమును ప్రభువు ఆరంభించినప్పుడు, నూట నలభై నాలుగు వేలమంది సంస్కరణోద్యమము 1989లో ప్రారంభమైంది. ఆల్ఫా మరియు ఒమేగా హిద్దెకేలు జలముల మీద నిలిచి, తన ఇరు చేతులను పరలోకమునకు ఎత్తి, ఈ విధముగా ప్రమాణము చేసెను—2020 జూలై 18 నుండి 2023 జూలై వరకు ఉన్న చెదరింపుకాలము నెరవేరునప్పుడు, తన దైవత్వమును మానవత్వముతో ఏకీకరించుటయందలి క్రీస్తుయొక్క కార్యముతో సంబంధితమైన అద్భుతములు సమాప్తమగునని.</w:t>
      </w:r>
    </w:p>
    <w:p>
      <w:pPr>
        <w:pStyle w:val="ArticleBody"/>
        <w:jc w:val="left"/>
      </w:pPr>
      <w:r>
        <w:rPr>
          <w:rFonts w:ascii="Nirmala UI" w:hAnsi="Nirmala UI" w:eastAsia="Nirmala UI" w:cs="Nirmala UI"/>
        </w:rPr>
        <w:t>ఇది ఏడు ఉరుముల శ్రేణిలోని పదవ అధ్యాయంలోని అదే ప్రకటన; అక్కడ ఆయన కాలానికి సంబంధించిన ప్రవచన అన్వయాన్ని మాత్రమే ముగించలేదు; అదికాక, ఏడవ కహళము మోగించబడుచున్న దినములలో దేవుని మర్మము సమాప్తమగునని కూడా సూచించాడు. డానియేలు పన్నెండవ అధ్యాయంలోని సమాంతర పాఠము తెలియజేయునదేమనగా, 2023 జూలైలో చెదరగొట్టుట సమాప్తమైనప్పుడు, దేవుని ప్రజల ముద్రీకరణ యొక్క సమాప్తి పూర్తికాగలదని; ఇది, ఇరు సమాంతర పాఠములలోను క్రీస్తు తన చేతిని ఎత్తి ప్రమాణము చేయుటతో ఏకకాలముగా సంభవించిన ఏడవ కహళము మోగుటచేత సూచింపబడినది.</w:t>
      </w:r>
    </w:p>
    <w:p>
      <w:pPr>
        <w:pStyle w:val="ArticleBody"/>
        <w:jc w:val="left"/>
      </w:pPr>
      <w:r>
        <w:rPr>
          <w:rFonts w:ascii="Nirmala UI" w:hAnsi="Nirmala UI" w:eastAsia="Nirmala UI" w:cs="Nirmala UI"/>
        </w:rPr>
        <w:t>దానియేలు పన్నెండవ అధ్యాయంలోని త్రివిధ సందేశములోని మొదటి ప్రవచనా కాలమూ, చివరి ప్రవచనా కాలమూ ఆల్ఫా-ఓమేగా లక్షణమును కలిగియున్నవి. ఏడవ వచనంలోని మొదటి కాలము, పన్నెండవ వచనము దాని ఆరంభాన్ని సూచించే అదే కాలముని ముగింపును నిర్ధారిస్తుంది. ఏడవ వచనముతో పన్నెండవ వచనమున మధ్యలో, 1989లోని అంత్యకాలము నుండీ కృపాకాలము ముగింపు వరకూ గల చరిత్ర ప్రతినిధింపబడుతుంది. ఏడవ వచనంలోని ఆల్ఫా కాలమునకు మరియు పన్నెండవ వచనంలోని ఓమేగా చరిత్రకు మధ్యనున్న విభాగములో, ఆదివారం చట్టము నుండీ మీకాయేలు లేచి నిలుచు దాకా మనవజాతి యొక్క అంతిమ తిరుగుబాటు ప్రతినిధింపబడుతుంది; మరియు అదే మీకాయేలు లేచి నిలుచునని చెప్పబడిన అధ్యాయములోనే అది ప్రతినిధింపబడుతుంది.</w:t>
      </w:r>
    </w:p>
    <w:p>
      <w:pPr>
        <w:pStyle w:val="ArticleBody"/>
        <w:jc w:val="left"/>
      </w:pPr>
      <w:r>
        <w:rPr>
          <w:rFonts w:ascii="Nirmala UI" w:hAnsi="Nirmala UI" w:eastAsia="Nirmala UI" w:cs="Nirmala UI"/>
        </w:rPr>
        <w:t>మధ్యకాలంలోని తిరుగుబాటు ప్రధానంగా తిరుగుబాటుకు సంబంధించిన బాహ్య చరిత్ర; అయితే, తొలి ముప్పై సంవత్సరాలు, తరువాతి 1260 కాలంలో ప్రతినిధిత్వం చేయబడిన బాహ్య శక్తులతో ప్రత్యక్ష ప్రతిఘటనలో నిలిచే యాజకుల సిద్ధతకు సంబంధించిన అంతర్గత చరిత్రగా నిలుస్తాయి.</w:t>
      </w:r>
    </w:p>
    <w:p>
      <w:pPr>
        <w:pStyle w:val="ArticleBody"/>
        <w:jc w:val="left"/>
      </w:pPr>
      <w:r>
        <w:rPr>
          <w:rFonts w:ascii="Nirmala UI" w:hAnsi="Nirmala UI" w:eastAsia="Nirmala UI" w:cs="Nirmala UI"/>
        </w:rPr>
        <w:t>మధ్యకాలము హెబ్రీ లిపిలోని పదమూడవ అక్షరపు తిరుగుబాటును ప్రతినిధీకరించుచున్నది; కృపాకాలము ఇంకా కొనసాగుచుండగా, భూమి గ్రహముపై మహా వివాదమునకు సంబంధించిన అంతిమ సమరమును చిత్రించుచు, అది అంతర్గతముతో మేళవించుచున్నది. దాని బాహ్య-అంతర్గత సమ్మేళనమే దానియేలు యొక్క ఆఖరి దర్శనముని సందేశము కూడాను; ఆ సందేశము హిద్దెకేలు నదిచేతను, అలాగే అల్ఫా మరియు ఓమెగా యొక్క ముద్రను ధరించుచు సత్య నిర్మాణముపై నిర్మితమైన మూడు అధ్యాయములచేతను ప్రతినిధీకరింపబడినది. మొదటి మరియు చివరి అధ్యాయములు నిత్యము ప్రకాశించు నక్షత్రములవలె చిత్రింపబడిన దేవుని ప్రజల ముద్రింపును ప్రస్తావించునవి. తిరుగుబాటు సంబంధమైన ఆ మధ్య అధ్యాయము, అదే నిర్మాణములోని మధ్య వచనమైన పదకొండవ వచనములో 1290 సంవత్సరములతో ప్రతినిధీకరింపబడిన అదే చరిత్రను గుర్తించుచున్నది.</w:t>
      </w:r>
    </w:p>
    <w:p>
      <w:pPr>
        <w:pStyle w:val="ArticleBody"/>
        <w:jc w:val="left"/>
      </w:pPr>
      <w:r>
        <w:rPr>
          <w:rFonts w:ascii="Nirmala UI" w:hAnsi="Nirmala UI" w:eastAsia="Nirmala UI" w:cs="Nirmala UI"/>
        </w:rPr>
        <w:t>ప్రవచన నిర్మాణంలో క్రీస్తు తన హస్తమును వినియోగించినప్పుడు, అది అనేక సత్యాలకు ప్రతినిధ్యమేకాక, ఆయన తన ప్రజలను నడిపిస్తున్న మార్గాన్నికూడా ప్రతినిధ్యం చేస్తుంది. యేసు క్రీస్తు యొక్క ప్రకటనకు ముద్రవిప్పు 2023 జూలైలో ఆరంభమైంది. ఆ ముద్రవిప్పులో ఏడు గర్జనల ముద్రవిప్పు, అలాగే పన్నెండవ అధ్యాయములో ప్రతినిధ్యం చేయబడిన దానియేలు సందేశము కూడా అంతర్భూతమై ఉన్నాయి. ఆ ముద్రవిప్పు 1989లో ఆరంభమై, ఆదివారం చట్టముతో సమాప్యమగు నలభైయవ వచనమునకు సంబంధించిన గూఢ చరిత్రలో సంభవిస్తుంది. ఆ చరిత్రలో దేవుని ప్రజలు ముద్రించబడుదురు, మరియు వారు పరిశుద్ధాత్ముని కుమ్మరింపుద్వారా ముద్రించబడుదురు. పరిశుద్ధాత్ముని తుద కుమ్మరింపు ప్రకటన గ్రంథముని ఎనిమిదవ అధ్యాయములో గుర్తించబడింది; అక్కడ అది ఏడవ ముద్రగా, అందుచేత తుద ముద్రగా, ప్రతినిధ్యం చేయబడింది. యూదా గోత్రపు సింహము ఐదవ అధ్యాయములో ఏడు ముద్రలతో ముద్రింపబడిన గ్రంథమును తెరవుటకు విజయం పొందింది.</w:t>
      </w:r>
    </w:p>
    <w:p>
      <w:pPr>
        <w:pStyle w:val="ArticleBody"/>
        <w:jc w:val="left"/>
      </w:pPr>
      <w:r>
        <w:rPr>
          <w:rFonts w:ascii="Nirmala UI" w:hAnsi="Nirmala UI" w:eastAsia="Nirmala UI" w:cs="Nirmala UI"/>
        </w:rPr>
        <w:t>ఆరవ ముద్ర ఆరో అధ్యాయం ముగింపులో, పాపమునకు ఇక మధ్యవర్తిత్వం లేని కాలంలో ఎవరు నిలిచియుండగలరని ప్రశ్నను లేవనెత్తింది.</w:t>
      </w:r>
    </w:p>
    <w:p>
      <w:pPr>
        <w:pStyle w:val="ArticleScripture"/>
        <w:jc w:val="left"/>
      </w:pPr>
      <w:r>
        <w:rPr>
          <w:rFonts w:ascii="Nirmala UI" w:hAnsi="Nirmala UI" w:eastAsia="Nirmala UI" w:cs="Nirmala UI"/>
        </w:rPr>
        <w:t>ఏలయనగా ఆయన క్రోధమునాటి ఆ మహా దినము వచ్చియున్నది; నిలిచియుండగలవాడు ఎవడు? ప్రకటన గ్రంథము 6:17</w:t>
      </w:r>
    </w:p>
    <w:p>
      <w:pPr>
        <w:pStyle w:val="ArticleBody"/>
        <w:jc w:val="left"/>
      </w:pPr>
      <w:r>
        <w:rPr>
          <w:rFonts w:ascii="Nirmala UI" w:hAnsi="Nirmala UI" w:eastAsia="Nirmala UI" w:cs="Nirmala UI"/>
        </w:rPr>
        <w:t>తదుపరి అధ్యాయం—లేదా మీరు అనగలరు, తదుపరి వచనం—ఒక లక్ష నలభై నాలుగు వేలమంది ముద్రింపబడుటనూ, అలాగే ఆదివారం చట్ట సంకటకాలములో దేవుని రాజ్యంలో సమేకరింపబడిన గొప్ప జనసమూహాన్నీ పరిచయం చేస్తుంది. ఆరవ ముద్ర యొక్క ప్రశ్నకు సమాధానం ఒక లక్ష నలభై నాలుగు వేలమంది. వారు ఏడవ అధ్యాయములో వర్ణింపబడిన తరువాత, ఎనిమిదవ అధ్యాయం ఏడవదైన, తుదముద్ర విప్పబడుటను గుర్తిస్తుంది.</w:t>
      </w:r>
    </w:p>
    <w:p>
      <w:pPr>
        <w:pStyle w:val="ArticleScripture"/>
        <w:jc w:val="left"/>
      </w:pPr>
      <w:r>
        <w:rPr>
          <w:rFonts w:ascii="Nirmala UI" w:hAnsi="Nirmala UI" w:eastAsia="Nirmala UI" w:cs="Nirmala UI"/>
        </w:rPr>
        <w:t>ఆయన ఏడవ ముద్రను విప్పినప్పుడు, పరలోకమందు సగం ఘడియయైనంత కాలము నిశ్శబ్దము కలిగెను. దేవుని సన్నిధిలో నిలిచియున్న ఏడు దూతలను నేను చూచితిని; వారికి ఏడు కాహళములు ఇవ్వబడెను. మరొక దూత బంగారు ధూపధానిని చేతబట్టుకొని బలిపీఠమున యొద్దకు వచ్చి నిలిచెను; సింహాసనము ముందరనున్న బంగారు బలిపీఠముమీద సమస్త పరిశుద్ధుల ప్రార్థనలతో కూడ దానిని అర్పించునట్లు అతనికి బహు ధూపము ఇవ్వబడెను. పరిశుద్ధుల ప్రార్థనలతో కూడిన ఆ ధూపపు పొగ దూతుని హస్తమునుండి దేవుని యెదుటకు పైకి ఎగసెను.</w:t>
      </w:r>
    </w:p>
    <w:p>
      <w:pPr>
        <w:pStyle w:val="ArticleScripture"/>
        <w:jc w:val="left"/>
      </w:pPr>
      <w:r>
        <w:rPr>
          <w:rFonts w:ascii="Nirmala UI" w:hAnsi="Nirmala UI" w:eastAsia="Nirmala UI" w:cs="Nirmala UI"/>
        </w:rPr>
        <w:t>ఆపై దూతుడు ధూపపాత్రను తీసుకొని, దానిని బలి పీఠములోని అగ్నితో నింపి, దానిని భూమిమీదికి విసిరివేసెను; అప్పుడు స్వరములు, గర్జనలు, మెరుపులు, భూకంపము కలిగెను. ప్రకటన గ్రంథము 8:1-5.</w:t>
      </w:r>
    </w:p>
    <w:p>
      <w:pPr>
        <w:pStyle w:val="ArticleBody"/>
        <w:jc w:val="left"/>
      </w:pPr>
      <w:r>
        <w:rPr>
          <w:rFonts w:ascii="Nirmala UI" w:hAnsi="Nirmala UI" w:eastAsia="Nirmala UI" w:cs="Nirmala UI"/>
        </w:rPr>
        <w:t>యెషయా గ్రంథము ఆరవ అధ్యాయములో ‘నిప్పురవ్వ’గా ప్రతినిధీకరించబడిన ‘అగ్ని’ను సిస్టర్ వైట్ శుద్ధీకరణ యొక్క ప్రతీకమని గుర్తిస్తున్నారు; అదే బలిపీఠమునుండి తీసుకొని భూమిపైకి పారవేయబడుతుంది. పెంటెకొస్తు దినమున పరలోకమునుండి వచ్చిన ‘అగ్ని’ ‘అగ్ని జిహ్వలుగా’ ప్రతినిధీకరించబడింది. ‘అగ్ని’యే నిబంధన యొక్క దూత లేవి కుమారులను శుద్ధీకరించుటకు ఉపయోగించును.</w:t>
      </w:r>
    </w:p>
    <w:p>
      <w:pPr>
        <w:pStyle w:val="ArticleScripture"/>
        <w:jc w:val="left"/>
      </w:pPr>
      <w:r>
        <w:rPr>
          <w:rFonts w:ascii="Nirmala UI" w:hAnsi="Nirmala UI" w:eastAsia="Nirmala UI" w:cs="Nirmala UI"/>
        </w:rPr>
        <w:t>'యెత్తుకలము ఆయన చేతిలో ఉన్నది; ఆయన తన దుక్కిని సంపూర్ణముగా శుభ్రపరచి, తన గోధుమలను ధాన్యాగారములో కూడదీసుకొనును.' మత్తయి 3:12. ఇది పరిశోధనకాలాలలో ఒకటి. సత్యవాక్యములచేత, గోధుమలనుండి పిప్పి వేరుపరచబడుచుండెను. గద్దింపును స్వీకరించుటకు అతిగా అహంకారులును స్వయనీతిమంతులునై, దీనతయుక్త జీవితాన్ని అంగీకరించుటకు అతిగా లోకప్రియులై యుండినందున, అనేకులు యేసునుండి వెనుతిరిగిరి. ఇప్పటికీ అనేకులు అదేవిధముగా చేయుచున్నారు. ఈ దినమున ఆత్మలు, కఫర్నహూములోని సమాజమందిరములో ఉన్న ఆ శిష్యులవలెనే, పరీక్షింపబడుచున్నారు. సత్యము హృదయంలో ప్రత్యక్షమైనప్పుడు, వారి జీవితములు దేవుని చిత్తమునకు అనుగుణముగా లేవని వారు గ్రహించుదురు. తమయందు సంపూర్ణమైన మార్పు అవసరమని వారు చూచుదురు; అయితే స్వీయనిరాకరణయుక్త కార్యమును స్వీకరించుటకు సిద్ధపడరు. అందుచేత వారి పాపములు బహిర్గతమగునప్పుడు వారు కోపించుదురు. వారు మనస్తాపపడి దూరమైపోవుదురు; యేసును విడిచిపోయిన ఆ శిష్యులవలెనే గుడుగుడుమంటుచు, 'ఈ వాక్యము కఠినమైనది; దానిని ఎవడు వినగలడు?' The Desire of Ages, 392.</w:t>
      </w:r>
    </w:p>
    <w:p>
      <w:pPr>
        <w:pStyle w:val="ArticleBody"/>
        <w:jc w:val="left"/>
      </w:pPr>
      <w:r>
        <w:rPr>
          <w:rFonts w:ascii="Nirmala UI" w:hAnsi="Nirmala UI" w:eastAsia="Nirmala UI" w:cs="Nirmala UI"/>
        </w:rPr>
        <w:t>ఏలీయా సమర్పించిన బలిపై దిగివచ్చినది అగ్నియే; దూతకు గిద్యోను సమర్పించిన బలిపైనా అదేవిధంగా అగ్ని దిగివచ్చెను. శుద్ధీకరణయొక్క "అగ్ని" దేవుని వాక్యమే; ఎందుకనగా పరిశుద్ధులగుట అనగా ఆయన వాక్యముచేత పరిశుద్ధీకరింపబడుట. ఏడవ ముద్ర తొలగింపబడునప్పుడు భూమిమీదికి విసరబడే ఆ "అగ్ని" యే, చివరి దినములలో ముద్ర విప్పబడిన ప్రవచనా సందేశమునకు శక్తి ప్రదానాన్ని గుర్తింపజేయును; ఆ ముద్రవిప్పుట ఏడవ బూర ధ్వని సమయమందు, ఏడు ఉరుములచేత సంకేతింపబడిన సంఘటనల అంతిమమై పరిపూర్ణ నెరవేర్పు సమయంలో సంభవించుచున్నది, మరియు அது చివరి దినములవరకు ముద్రించబడియున్న దానియేలు పన్నెండవ అధ్యాయములోని మూడు ప్రవచనా కాలములచేత ధృవీకరింపబడుచున్నది.</w:t>
      </w:r>
    </w:p>
    <w:p>
      <w:pPr>
        <w:pStyle w:val="ArticleBody"/>
        <w:jc w:val="left"/>
      </w:pPr>
      <w:r>
        <w:rPr>
          <w:rFonts w:ascii="Nirmala UI" w:hAnsi="Nirmala UI" w:eastAsia="Nirmala UI" w:cs="Nirmala UI"/>
        </w:rPr>
        <w:t>మానవుల కృపాకాలము ముగియుటకు కొద్దిముందే ముద్ర విప్పబడే యేసుక్రీస్తు యొక్క ప్రకటనలో, ఏడు ఉరుముల ముద్రావిమోచనం, ఏడవ ముద్ర తొలగింపు, దానియేలు పన్నెండవ అధ్యాయపు ముద్రావిమోచనం, అలాగే దానియేలు పదకొండవ అధ్యాయం నలభైయవ వచనంలోని గుప్త చరిత్ర ముద్రావిమోచనం—దూత లీనెన్ వస్త్రము ధరించిన మనుష్యుని ఈ ఆశ్చర్యముల అంతమేమని ప్రశ్నించిన అదే చరిత్ర—కూడ పొందుపరచబడియున్నవి.</w:t>
      </w:r>
    </w:p>
    <w:p>
      <w:pPr>
        <w:pStyle w:val="ArticleBody"/>
        <w:jc w:val="left"/>
      </w:pPr>
      <w:r>
        <w:rPr>
          <w:rFonts w:ascii="Nirmala UI" w:hAnsi="Nirmala UI" w:eastAsia="Nirmala UI" w:cs="Nirmala UI"/>
        </w:rPr>
        <w:t>సన్నని నార వస్త్రములు ధరించిన మనిషి ఉత్తరమిచ్చి సెలవిచ్చెను—నీవు 2023 సంవత్సరపు జూలైలోని వేచి యుండే కాలమునకు సమాప్తికి చేరినప్పుడు, నీవు ఒక లక్ష నలభై నాలుగు వేలమందిని ముద్రించుట యొక్క చరిత్రను చేరియుంటివి.</w:t>
      </w:r>
    </w:p>
    <w:p>
      <w:pPr>
        <w:pStyle w:val="ArticleBody"/>
        <w:jc w:val="left"/>
      </w:pPr>
      <w:r>
        <w:rPr>
          <w:rFonts w:ascii="Nirmala UI" w:hAnsi="Nirmala UI" w:eastAsia="Nirmala UI" w:cs="Nirmala UI"/>
        </w:rPr>
        <w:t>ఆయన ఇంకా చెప్పినదేమనగా—ప్రకటన గ్రంథము పదకొండవ అధ్యాయంలోని మూడున్నర ప్రతీకాత్మక దినముల ముగింపున, 1798లోని ‘అంత్యకాలము’చేత రూపసూచింపబడినట్లుగా, దానియేలు గ్రంథములోని ఒక ప్రవచన సందేశము ముద్రలు విప్పబడును. ఆ తరువాత, మూడున్నర ప్రతీకాత్మక దినముల ముగింపున ముద్రలు విప్పబడబోవు ఆ సత్యము, దానియేలు గ్రంథమునకు సంబంధించిన ముద్రింపును మరియు ముద్రవిమోచనమును గుర్తించి నిర్వచించే అదే తొమ్మిది వచనములలోనే స్థితమై యుండును.</w:t>
      </w:r>
    </w:p>
    <w:p>
      <w:pPr>
        <w:pStyle w:val="ArticleBody"/>
        <w:jc w:val="left"/>
      </w:pPr>
      <w:r>
        <w:rPr>
          <w:rFonts w:ascii="Nirmala UI" w:hAnsi="Nirmala UI" w:eastAsia="Nirmala UI" w:cs="Nirmala UI"/>
        </w:rPr>
        <w:t>ఈ విషయాలను తదుపరి వ్యాసంలో కొనసాగిస్తాము.</w:t>
      </w:r>
    </w:p>
    <w:p>
      <w:pPr>
        <w:pStyle w:val="ArticleScripture"/>
        <w:jc w:val="left"/>
      </w:pPr>
      <w:r>
        <w:rPr>
          <w:rFonts w:ascii="Nirmala UI" w:hAnsi="Nirmala UI" w:eastAsia="Nirmala UI" w:cs="Nirmala UI"/>
        </w:rPr>
        <w:t>క్రీస్తు ఈ భూమికి వచ్చినప్పుడు, తరతరాలుగా అందిపుచ్చుకున్న సంప్రదాయాలు, మరియు పవిత్ర లేఖనములపై మానవ వ్యాఖ్యానము, యేసునందు యథాతథంగా ఉన్న సత్యమును మనుష్యుల నుండి దాచెను. సత్యము సంప్రదాయాల సమూహపు క్రింద పాతిపెట్టబడెను. పవిత్ర లేఖనముల ఆధ్యాత్మిక భావార్థము నశించెను; ఏననగా తమ అవిశ్వాసముచేత మనుష్యులు స్వర్గీయ నిధి ద్వారమును తాళమేసిరి. చీకటి భూమిని కప్పెను, గాఢాంధకారము ప్రజలమీద కమ్ముకొనెను. సత్యము పరలోకమునుండి భూమి వైపుకు తొంగిచూచెను; అయితే దివ్య ముద్ర ఎక్కడయును వెల్లడింపబడలేదు. శవపేటికమీద కప్పుచీరవలెని విషాద ముసురు భూమిమీద వ్యాపించెను.</w:t>
      </w:r>
    </w:p>
    <w:p>
      <w:pPr>
        <w:pStyle w:val="ArticleScripture"/>
        <w:jc w:val="left"/>
      </w:pPr>
      <w:r>
        <w:rPr>
          <w:rFonts w:ascii="Nirmala UI" w:hAnsi="Nirmala UI" w:eastAsia="Nirmala UI" w:cs="Nirmala UI"/>
        </w:rPr>
        <w:t>కాని యూదా గోత్రమునకు చెందిన సింహము విజయించెను. దైవీయ ఉపదేశముయైన గ్రంథమును మూసివేసిన ముద్రను ఆయన విప్పెను. నిర్మలమైన, అకలుషితమైన సత్యమును లోకమునకు దర్శించుటకు అనుమతి ప్రసాదించబడెను. అంధకారమును వెనుదోయించుటకును, తప్పును ప్రతిఘటించుటకును సత్యమే అవతరించెను. లోకములోనికి వచ్చు ప్రతి మనుష్యుని ప్రకాశింపజేయు ఆ వెలుగుతో పరలోకమునుండి ఒక ఉపాధ్యాయుడు పంపబడెను. జ్ఞానమును, దృఢమైన ప్రవచన వాక్యమును ఆతురతతో అన్వేషించుచుండిన పురుషులును స్త్రీలును ఉండిరి; అది వచ్చినప్పుడు, అది చీకటి స్థలములో ప్రకాశించు దీపమువలె ఉండెను. Spalding Magan, 58.</w:t>
      </w:r>
    </w:p>
    <w:p>
      <w:pPr>
        <w:pStyle w:val="ArticleScripture"/>
        <w:jc w:val="left"/>
      </w:pPr>
      <w:r>
        <w:rPr>
          <w:rFonts w:ascii="Nirmala UI" w:hAnsi="Nirmala UI" w:eastAsia="Nirmala UI" w:cs="Nirmala UI"/>
        </w:rPr>
        <w:t>శాస్త్రులు మరియు ఫరిసయ్యులు శాస్త్రగ్రంథములను వివరిస్తామని ప్రకటించిరి; అయితే వాటిని తమ స్వీయ అభిప్రాయములు, సంప్రదాయములకు అనుగుణంగా వ్యాఖ్యానించిరి. వారి ఆచారములు, సూత్రోక్తులు క్రమంగా మరింత మరింత కట్టుదిట్టమైనవిగా మారుచు వచ్చెను. దాని ఆధ్యాత్మిక భావార్థంలో, పవిత్ర వాక్యము ప్రజలకు ముద్రలతో మూయబడియున్న గ్రంథమువలె, వారి అవగాహనకు మూసివేయబడెను. సైన్స్ ఆఫ్ ది టైమ్స్, మే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స్థితిలోని ఏడవ దిన అడ్వెంటిస్ట్ సంఘము - సంఖ్య పంతొమ్మిది</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