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లవోదిక్యపు ఏడవ దిన ఆడ్వెంటిస్టు సంఘము - క్రమాంకం ఇరవై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సంఖ్య ఇరవై రెండు</w:t>
      </w:r>
    </w:p>
    <w:p>
      <w:pPr>
        <w:pStyle w:val="ArticleBody"/>
        <w:jc w:val="left"/>
      </w:pPr>
      <w:r>
        <w:rPr>
          <w:rFonts w:ascii="Nirmala UI" w:hAnsi="Nirmala UI" w:eastAsia="Nirmala UI" w:cs="Nirmala UI"/>
        </w:rPr>
        <w:t>మునుపటి వ్యాసంలో, ప్రాచీన ఇశ్రాయేలు ‘సర్పముల సంతతి’గా ఉల్లేఖింపబడిన నాలుగు ప్రస్తావనలలో మనము సగానికి చేరుకున్నాము. మత్తయి సువార్తలో, యోహాను కూడా యేసు కూడా పరిసయ్యులనూ సద్దూకయ్యులనూ ‘సర్పముల సంతతి’ అని పిలిచారు. తనను అనుసరించు యేసు తన ధాన్యమేడను సంపూర్ణంగా శుద్ధి చేయునని బోధించినప్పుడు గుర్తింపబడే శోధన ప్రక్రియకు ఆరంభాన్ని యోహాను సూచిస్తాడు. శెబా రాణి మరియు నినెవెను ప్రస్తావిస్తూ, యేసు తీర్పు ప్రక్రియను చేర్చి యోహానుని శోధన ప్రక్రియను విస్తరించాడు. తీర్పు నాల్గవ తరములో జరుగుతుంది; మరియు తీర్పులోని ఒక వర్గం సర్పములవలె ప్రత్యక్షమగును, ఏలయనగా వారి తండ్రి సాతానే. సంకేతము స్పష్టముగా కంటికి కనిపించుచుండగా, నాల్గవ తరము సంకేతమును కోరుటయనే అంశాన్ని యేసు ఇంకా జోడించాడు.</w:t>
      </w:r>
    </w:p>
    <w:p>
      <w:pPr>
        <w:pStyle w:val="ArticleBody"/>
        <w:jc w:val="left"/>
      </w:pPr>
      <w:r>
        <w:rPr>
          <w:rFonts w:ascii="Nirmala UI" w:hAnsi="Nirmala UI" w:eastAsia="Nirmala UI" w:cs="Nirmala UI"/>
        </w:rPr>
        <w:t>మత్తయి ఇరవై మూడవ అధ్యాయంలో పరిసయ్యులు మరియు సద్దూకయులపై ఉన్న ‘శాపోక్తులు’ ప్రకటించబడినవి, మరియు పరీక్ష మరియు తీర్పు యొక్క ప్రక్రియ పునః అంతిమ తరముతో సంబంధింపబడియున్నది. ఇరవై రెండవ అధ్యాయం ఇరవై మూడవ అధ్యాయంలోని ఆ శాపోక్తుల సందర్భాన్ని సిద్ధం చేస్తుంది.</w:t>
      </w:r>
    </w:p>
    <w:p>
      <w:pPr>
        <w:pStyle w:val="ArticleScripture"/>
        <w:jc w:val="left"/>
      </w:pPr>
      <w:r>
        <w:rPr>
          <w:rFonts w:ascii="Nirmala UI" w:hAnsi="Nirmala UI" w:eastAsia="Nirmala UI" w:cs="Nirmala UI"/>
        </w:rPr>
        <w:t>పరిసయ్యులు సమకూరి యుండగా, యేసు వారిని అడిగి ఇట్లనెను: క్రీస్తు గూర్చి మీరు ఏమనుకొనుచున్నారు? ఆయన ఎవరి కుమారుడు?</w:t>
      </w:r>
    </w:p>
    <w:p>
      <w:pPr>
        <w:pStyle w:val="ArticleScripture"/>
        <w:jc w:val="left"/>
      </w:pPr>
      <w:r>
        <w:rPr>
          <w:rFonts w:ascii="Nirmala UI" w:hAnsi="Nirmala UI" w:eastAsia="Nirmala UI" w:cs="Nirmala UI"/>
        </w:rPr>
        <w:t>వారు ఆయనతో చెప్పిరి, దావీదు కుమారుడు.</w:t>
      </w:r>
    </w:p>
    <w:p>
      <w:pPr>
        <w:pStyle w:val="ArticleScripture"/>
        <w:jc w:val="left"/>
      </w:pPr>
      <w:r>
        <w:rPr>
          <w:rFonts w:ascii="Nirmala UI" w:hAnsi="Nirmala UI" w:eastAsia="Nirmala UI" w:cs="Nirmala UI"/>
        </w:rPr>
        <w:t>ఆయన వారితో చెప్పెను: మరి దావీదు ఆత్మలో ఆయనను ప్రభువని పిలుచుచు, ‘ప్రభువు నా ప్రభువుతో ఇట్లనెను—నేను నీ శత్రువులను నీ పాదపీఠముగా చేయువరకు నీవు నా కుడిపక్కన కూర్చుండుము’ అని చెప్పినది యెల్లా? కాగా దావీదు ఆయనను ప్రభువని పిలిచినయెడల, ఆయన ఎలా అతని కుమారుడగును?</w:t>
      </w:r>
    </w:p>
    <w:p>
      <w:pPr>
        <w:pStyle w:val="ArticleScripture"/>
        <w:jc w:val="left"/>
      </w:pPr>
      <w:r>
        <w:rPr>
          <w:rFonts w:ascii="Nirmala UI" w:hAnsi="Nirmala UI" w:eastAsia="Nirmala UI" w:cs="Nirmala UI"/>
        </w:rPr>
        <w:t>ఆయనకు ఒక్క మాటయైనను ప్రత్యుత్తరమిచ్చుటకు ఎవరూ సమర్థులుకాలేకపోయారు; ఆ దినము మొదలుకొని ఇకపై ఎవరూ ఆయనను మరే ప్రశ్నయైనను అడగ సాహసించలేదు. మత్తయి 22:41-46.</w:t>
      </w:r>
    </w:p>
    <w:p>
      <w:pPr>
        <w:pStyle w:val="ArticleBody"/>
        <w:jc w:val="left"/>
      </w:pPr>
      <w:r>
        <w:rPr>
          <w:rFonts w:ascii="Nirmala UI" w:hAnsi="Nirmala UI" w:eastAsia="Nirmala UI" w:cs="Nirmala UI"/>
        </w:rPr>
        <w:t>ఇకపై మరింత సంబంధమునకు ద్వారం మూయబడినప్పుడు, యేసు తదుపరి అధ్యాయములో ఎనిమిది ధిక్కారములను ప్రకటించెను. పదమూడు వచనములో ధిక్కారం పరలోక రాజ్యమునకు ద్వారములను మూసివేయుటనుగూర్చియే ఉన్నది. అంత్య వర్షము పరలోక ద్వారములనుండే కురిపించబడుతుంది. ఎవ్వరూ తెరవలేని ద్వారాన్ని తామే తెరుస్తామని, ఎవ్వరూ మూయలేని ద్వారాన్ని తామే మూసేస్తామని ప్రకటించుకొనువారిగురించియే ఆ ఎనిమిది ధిక్కారములు ఉన్నవి. దర్శనములో, క్రీస్తును అనుసరించి అత్యంత పరిశుద్ధ స్థలములోనికి ప్రవేశించని వారిని సిస్టర్ వైట్‌కు చూపబడెను; వారు తమ ప్రార్థనలను శూన్యమైన పరిశుద్ధ స్థలమునకు పంపుచుండగా, అక్కడ క్రీస్తువలె నటించిన సాతాను వారిని సర్వము సక్రమమై యున్నదని నమ్మునట్లు నడిపించెను. వారు పరిశుద్ధ స్థలమును మళ్లీ తెరచి, అత్యంత పరిశుద్ధ స్థలమును మూసివేసిరి.</w:t>
      </w:r>
    </w:p>
    <w:p>
      <w:pPr>
        <w:pStyle w:val="ArticleScripture"/>
        <w:jc w:val="left"/>
      </w:pPr>
      <w:r>
        <w:rPr>
          <w:rFonts w:ascii="Nirmala UI" w:hAnsi="Nirmala UI" w:eastAsia="Nirmala UI" w:cs="Nirmala UI"/>
        </w:rPr>
        <w:t>క్రీస్తును తిరస్కరించి సిలువకు వేసిన యూదుల ప్రవర్తనను అనేకులు భయభ్రాంతులతో చూచుచున్నారు; ఆయన అనుభవించిన అవమానకర దుర్వ్యవహారమునకు సంబంధించిన వృత్తాంతమును వారు చదువుచుండగా, తాము ఆయనను ప్రేమించుచున్నమని, పేతురు చేసినట్లుగా ఆయనను నిరాకరించి ఉండబోమని, యూదులు చేసినట్లుగా ఆయనను సిలువవేసి ఉండబోమని భావించుదురు. కాని సమస్తుల హృదయములను పరిశోధించువాడు అయిన దేవుడు, తాము అనుభవించుచున్నమని ఒప్పుకొన్న యేసుపై ప్రేమను పరీక్షకు తెచ్చెను. మొదటి దూత సందేశమునకు కలిగిన స్వీకారమును సకల స్వర్గము అత్యంత ఆసక్తితో వీక్షించెను. కాని యేసును ప్రేమించుచున్నమని ఒప్పుకొన్నవారు, సిలువ కథను చదువుచు కన్నీరు కార్చిన అనేకులు, ఆయన రాకువార్తను హేళన చేసిరి. ఆ సందేశమును ఆనందముతో స్వీకరించుటకు బదులుగా, దానిని భ్రమమని ప్రకటించిరి. ఆయన ప్రత్యక్షతను ప్రేమించినవారిని వారు ద్వేషించి, వారిని సంఘములలోనుండి వెలివేసిరి. మొదటి సందేశమును తిరస్కరించినవారు రెండవదిచేత లాభపడలేకపోయిరి; విశ్వాసముచేత యేసుతోకూడ స్వర్గీయ పరిశుద్ధాలయములోని పరమపరిశుద్ధస్థలములో ప్రవేశించుటకు వారిని సిద్ధపరచుటకు ఉద్దేశించిన అర్ధరాత్రి కేకచేత కూడ వారు లాభపడిరి కారు. అలాగే, ఆ ముందరి రెండుసందేశములను తిరస్కరించుటవలన, పరమపరిశుద్ధస్థలములోనికి ప్రవేశమార్గమును చూపు మూడవ దూత సందేశములో ఏ వెలుగును గాని చూడలేనంతవరకు వారు తమ వివేకమును అంధకారపరచుకొనిరి. యూదులు యేసును సిలువవేసినట్లే, నామమాత్ర సంఘములు ఈ సందేశములను సిలువవేసినవని నేను చూచితిని; అందుచేత వారికి పరమపరిశుద్ధస్థలములోనికి వెళ్లుటయొక్క మార్గజ్ఞానము లేదు, మరియు అక్కడ యేసు చేయుచున్న మధ్యవర్తిత్వముచేత వారికి లాభము కలుగజాలదు. ప్రయోజనరహిత బలులను అర్పించిన యూదులవలెనే, వీరు యేసు విడిచిన విభాగమునకు తమ ప్రయోజనరహిత ప్రార్థనలను అర్పించుచున్నారు; మరియు ఆ వంచనయందు సంతోషించిన సాతాను ధార్మిక స్వరూపమును ధరించి, తన శక్తితోను, తన చిహ్నములతోను, అబద్ధ అద్భుతములతోను కార్యముచేసి, వారిని తన ఉచ్చిలో బిగించుటకై, తాము క్రైస్తవులమని చెప్పుకొనువారి మనస్సులను తనవద్దకు నడిపించుచున్నాడు. ప్రారంభ రచనలు, 258-261.</w:t>
      </w:r>
    </w:p>
    <w:p>
      <w:pPr>
        <w:pStyle w:val="ArticleBody"/>
        <w:jc w:val="left"/>
      </w:pPr>
      <w:r>
        <w:rPr>
          <w:rFonts w:ascii="Nirmala UI" w:hAnsi="Nirmala UI" w:eastAsia="Nirmala UI" w:cs="Nirmala UI"/>
        </w:rPr>
        <w:t>పదనాలుగవ వచనంలో వితంతువుల యిల్లులను గ్రాసించుటకును, దీర్ఘమైన ప్రార్థనలు చేయుటకును గూర్చి ఒక శాపోక్తి ఉన్నది. పదిహేనవ వచనంలోని శాపోక్తి, తమ మతాంతరులను తామున్నదానికన్నా రెండింతలు నరకసంతానముగా చేయుటనుబట్టి. పదహారవ వచనం నుండి ఇరవై రెండవ వచనం వరకు దుర్మార్గులు దేవాలయమును బట్టి ప్రమాణములు చేయుచున్నారు.</w:t>
      </w:r>
    </w:p>
    <w:p>
      <w:pPr>
        <w:pStyle w:val="ArticleScripture"/>
        <w:jc w:val="left"/>
      </w:pPr>
      <w:r>
        <w:rPr>
          <w:rFonts w:ascii="Nirmala UI" w:hAnsi="Nirmala UI" w:eastAsia="Nirmala UI" w:cs="Nirmala UI"/>
        </w:rPr>
        <w:t>ఇవి సోదరి వైట్ పలికిన మాటలు కావు; ఇవి ప్రభుని మాటలు. ఆయన దూత ఇవి మీకు అందించుటకై నాకు ఇచ్చాడు. దేవుడు, ఆయన ఉద్దేశాలకు ఇకపై విరుద్ధముగా మీరు పనిచేయకుమని మిమ్మును పిలుచుచున్నాడు. క్రైస్తవులమని ప్రకటించుకుంటూనే శైతానుని లక్షణాలను వ్యక్తపరచుచు, ఆత్మలోను వాక్యంలోను క్రియలోను సత్యప్రగతిని ప్రతిబంధించుచు, శైతాను నడిపించుచున్న మార్గాన్నే నిశ్చయముగా అనుసరించుచున్న మనుష్యుల విషయమై అనేక బోధనలు ఇచ్చబడినవి. తమ హృదయ కఠినత్వముచేత వారికి అసలు చెందనటువంటి, వారు వినియోగింపకూడని అధికారాన్ని వారు ఆక్రమించుకున్నారు. మహా ఉపాధ్యాయుడు ఈలాగు సెలవిచ్చుచున్నాడు: ‘నేను తలకిందులు చేసెదను, తలకిందులు చేసెదను, తలకిందులు చేసెదను.’ బాటిల్ క్రీక్‌లో మనుష్యులు, ‘ప్రభువుని ఆలయం, ప్రభువుని ఆలయం మేమే’ అని చెప్పుచున్నారు; అయితే వారు సామాన్య అగ్ని వాడుచున్నారు. దేవుని కృపచేత వారి హృదయములు మృదులపరచబడి వశపరచబడినవి కావు. Manuscript Releases, సంపుటి 13, 222.</w:t>
      </w:r>
    </w:p>
    <w:p>
      <w:pPr>
        <w:pStyle w:val="ArticleBody"/>
        <w:jc w:val="left"/>
      </w:pPr>
      <w:r>
        <w:rPr>
          <w:rFonts w:ascii="Nirmala UI" w:hAnsi="Nirmala UI" w:eastAsia="Nirmala UI" w:cs="Nirmala UI"/>
        </w:rPr>
        <w:t>ఇరవైమూడవ మరియు ఇరవైనాలుగవ వచనములలో న్యాయం, కరుణ, విశ్వాసములను నిర్లక్ష్యం చేయుటకై ధిక్కారప్రకటన ఉంది. ఇరవైఐదవ మరియు ఇరవైఆరవ వచనములు కప్పు వెలుపలి భాగమును శుభ్రపరచుటయనే దంభమును, లోపలి భాగమును మాత్రం శుభ్రపరచకపోవుటను గురించియున్నవి.</w:t>
      </w:r>
    </w:p>
    <w:p>
      <w:pPr>
        <w:pStyle w:val="ArticleScripture"/>
        <w:jc w:val="left"/>
      </w:pPr>
      <w:r>
        <w:rPr>
          <w:rFonts w:ascii="Nirmala UI" w:hAnsi="Nirmala UI" w:eastAsia="Nirmala UI" w:cs="Nirmala UI"/>
        </w:rPr>
        <w:t>‘ఈ నిధిని మేము,’ అని అపొస్తలుడు కొనసాగించెను, ‘మట్టి పాత్రలలో కలిగియున్నాము; శక్తియొక్క అతిశ్రేష్ఠత దేవునిదైయుండునట్లు, మనదైయుండకుండునట్లు.’ దేవుడు తన సత్యాన్ని పాపరహిత దూతల ద్వారా ప్రకటింపజేయగలిగినను, ఇది ఆయన యోజనము కాదు. తన సంకల్పములను కార్యరూపమునకు తెచ్చుటలో సాధనములుగా ఉపయోగించుటకై, దౌర్బల్యములతో చుట్టబడిన మానవులను ఆయన ఎంచుకొనును. ఆ అమూల్య నిధి మట్టి పాత్రలలో ఉంచబడింది. మనుష్యుల ద్వారా ఆయన ఆశీర్వాదాలు లోకమునకు సంప్రేషింపబడవలెను. వారి ద్వారా పాపపు అంధకారములోనికి ఆయన మహిమ ప్రకాశించవలెను. అపొస్తలుల కార్యములు, 330.</w:t>
      </w:r>
    </w:p>
    <w:p>
      <w:pPr>
        <w:pStyle w:val="ArticleBody"/>
        <w:jc w:val="left"/>
      </w:pPr>
      <w:r>
        <w:rPr>
          <w:rFonts w:ascii="Nirmala UI" w:hAnsi="Nirmala UI" w:eastAsia="Nirmala UI" w:cs="Nirmala UI"/>
        </w:rPr>
        <w:t>అప్పుడు ఇరవై ఏడు, ఇరవై ఎనిమిది వచనాలు దుష్టులను చున్నంతో పూయించిన సమాధులుగా గుర్తిస్తున్నవి; అవి యెషయా గ్రంథం ఇరవై రెండవ అధ్యాయంలోని షెబ్నాతోను అనుసంధానించుచున్నవి. అక్కడ షెబ్నా తాను నిర్మించుకొనుచున్న అద్భుత సమాధి విషయమై అతిశయిస్తున్నాడు; అయితే అందులో తానే ఉండబోడు, ఎందుకనగా దేవుడు తన నోటి నుండి అతనిని దూరపు పొలంలోకి విసరబోవుచున్నాడు. ఆ దూరపు పొలం బేతేలు అబద్ధపు ప్రవక్తయొక్క సమాధిచేత ప్రతినిధితం చేయబడింది; అతడు ఆజ్ఞ అతిక్రమించిన ప్రవక్తను అదే సమాధిలో సమాధి చేయించుటకు దారి తీసెను. తరువాత ఎనిమిదవ శాపోక్తి ఇలా చెప్పుచున్నది:</w:t>
      </w:r>
    </w:p>
    <w:p>
      <w:pPr>
        <w:pStyle w:val="ArticleScripture"/>
        <w:jc w:val="left"/>
      </w:pPr>
      <w:r>
        <w:rPr>
          <w:rFonts w:ascii="Nirmala UI" w:hAnsi="Nirmala UI" w:eastAsia="Nirmala UI" w:cs="Nirmala UI"/>
        </w:rPr>
        <w:t>హాయ్ మీకు, శాస్త్రులారా, పరిసయ్యులారా, కపటులారా! మీరు ప్రవక్తల సమాధులను కట్టి, నీతిమంతుల సమాధులను అలంకరించి, ఇలా చెప్పుచున్నారు: మా పితరుల దినములలో మేముండి యుంటివారమైతే, ప్రవక్తల రక్తమునందు వారితో భాగస్వాములమై ఉండకపోయేవారమని. అందుచేత మీరు మీమీద మీరే సాక్షులై యున్నారు; మీరు ప్రవక్తలను హతముచేసిన వారియొక్క సంతానమని. కాబట్టి మీ పితరుల కొలమానమును నింపుడి.</w:t>
      </w:r>
    </w:p>
    <w:p>
      <w:pPr>
        <w:pStyle w:val="ArticleScripture"/>
        <w:jc w:val="left"/>
      </w:pPr>
      <w:r>
        <w:rPr>
          <w:rFonts w:ascii="Nirmala UI" w:hAnsi="Nirmala UI" w:eastAsia="Nirmala UI" w:cs="Nirmala UI"/>
        </w:rPr>
        <w:t>సర్పములారా, పైతుల సంతానమారా, నరకశిక్షనుండి మీరు ఎట్లా తప్పించుకొనగలరు?</w:t>
      </w:r>
    </w:p>
    <w:p>
      <w:pPr>
        <w:pStyle w:val="ArticleScripture"/>
        <w:jc w:val="left"/>
      </w:pPr>
      <w:r>
        <w:rPr>
          <w:rFonts w:ascii="Nirmala UI" w:hAnsi="Nirmala UI" w:eastAsia="Nirmala UI" w:cs="Nirmala UI"/>
        </w:rPr>
        <w:t>ఆకారణముచేత, ఇదిగో, నేను మీ యొద్దకు ప్రవక్తలను, జ్ఞానులను, శాస్త్రులను పంపుచున్నాను: వారిలో కొందరిని మీరు చంపి శిలువ వేస్తారు; మరికొందరిని మీరు మీ సమాజ మందిరములలో కొరడాలతో కొట్టి, పట్టణము నుండి పట్టణమునకు వారిని హింసిస్తారు: అట్లుగా భూమిమీద చిందింపబడిన సమస్త నీతిమంతుల రక్తమంతయు, నీతిమంతుడైన హాబేలు రక్తమునుండి బరక్యా కుమారుడైన జెకర్యా రక్తము వరకు—దేవాలయము మరియు బలిపీఠము మధ్యలో మీరు హతము చేసిన అతనివరకు—మీ మీదికి వచ్చునట్లు.</w:t>
      </w:r>
    </w:p>
    <w:p>
      <w:pPr>
        <w:pStyle w:val="ArticleScripture"/>
        <w:jc w:val="left"/>
      </w:pPr>
      <w:r>
        <w:rPr>
          <w:rFonts w:ascii="Nirmala UI" w:hAnsi="Nirmala UI" w:eastAsia="Nirmala UI" w:cs="Nirmala UI"/>
        </w:rPr>
        <w:t>నిజముగా నేను మీతో చెప్పుచున్నాను, ఈ సమస్తమును ఈ తరముమీదికి సంభవించును. మత్తయి 23:29-36.</w:t>
      </w:r>
    </w:p>
    <w:p>
      <w:pPr>
        <w:pStyle w:val="ArticleBody"/>
        <w:jc w:val="left"/>
      </w:pPr>
      <w:r>
        <w:rPr>
          <w:rFonts w:ascii="Nirmala UI" w:hAnsi="Nirmala UI" w:eastAsia="Nirmala UI" w:cs="Nirmala UI"/>
        </w:rPr>
        <w:t>ఆ భాగములో, విషసర్పాల సంతతియైన సర్పములకు తీర్పు విధింపబడుచున్నది. ఆ భాగములో ఆ తీర్పు శెబా రాణి మరియు నినెవెవాసుల సాక్ష్యముల మీద ఆధారపడక, ఆబేలు నుండి జఖర్యా వరకు కుమ్మరింపబడిన రక్తముచేత నిర్ణయింపబడుచున్నది. విషసర్పములైన నాలుగవ తరమునకు, ప్రాచీన ఇశ్రాయేలు బాహ్య చరిత్రనుండి వచ్చిన ఇద్దరు సాక్షులు గాను, అంతర్గత చరిత్రనుండి వచ్చిన ఇద్దరు సాక్షులు గాను తీర్పు కలుగుచున్నది. లూకా సువార్త మూడవ అధ్యాయం, నాలుగవ మరియు తుదితరములోని విషసర్పముల గురించిన నాలుగు ఉల్లేఖనాలలో చివరిది; అది మత్తయి సువార్త మూడవ అధ్యాయమునకు సరళ సమాంతరము మాత్రమే. ఆ నాలుగు ఉల్లేఖనాలు ఈ విషయాన్ని గుర్తింపజేయును: దేవుని గృహమునకు తుదితీర్పు కలుగుచున్న నాలుగవ తరములో, ఒక వర్గము తమ స్వభావములను సాతాను కుమారులును కుమార్తెలును గాను వెల్లడించును; మరొక వర్గము దేవుని కుమారులును కుమార్తెలును గాను వెల్లడించును. నిబంధన దూతకు మార్గము సిద్ధపరచు దూత అరణ్యములో తన స్వరమును యెత్తినప్పుడు, విభజనను ఆరంభించు పరీక్షా ప్రక్రియ ప్రారంభమగును.</w:t>
      </w:r>
    </w:p>
    <w:p>
      <w:pPr>
        <w:pStyle w:val="ArticleBody"/>
        <w:jc w:val="left"/>
      </w:pPr>
      <w:r>
        <w:rPr>
          <w:rFonts w:ascii="Nirmala UI" w:hAnsi="Nirmala UI" w:eastAsia="Nirmala UI" w:cs="Nirmala UI"/>
        </w:rPr>
        <w:t>పవిత్ర లేఖనముల నేయంలో, నామములు అసలు సాధారణ చిహ్నమాత్రాలు కావు; అవి చరిత్ర ఉపరితలపు అంతరపటలాల క్రింద మృదుస్వరంగా ఆలపించబడే ద్వితీయ గీతాలవంటి గుసగుసల ప్రవచనాలు, విమోచన హృదయాన్ని వెలికితీయువి. ఆదాము నుండి నోహువరకు సంతానుల నామార్థాలను ఒక వాక్యరూపంలో సమన్వయపరచినపుడు, అది వంశావళి ప్రతినిధీభవించిన చరిత్రతో సరితూగు సందేశాన్ని ఉత్పత్తి చేస్తుంది. ఆదాము అర్థం "మనిషి," శేతు అర్థం "నియమించబడినవాడు." ఏనోషు అర్థం "నశ్వరుడు" (మరణధర్ముడు), కేనాను అర్థం "దుఃఖము." "దేవుని స్తోత్రం/ఆశీర్వాదం" (మహలలేలు) ద్వారా స్వర్గము "దిగి వస్తుంది" (యారెదు). స్వర్గము "ప్రతిష్ఠితుడు లేక అభిషిక్తుడు" (హనోకు) రూపంలో దిగివచ్చి, తన కుమారుడైన మెతూషేలు ("అతడు మరణించినప్పుడు అది పంపబడును") ద్వారా తీర్పు సందేశాన్ని ప్రకటించెను. అతని మరణమే పరిశుద్ధాత్మయొక్క "శక్తివంతమైన" కుమ్మరింపుకు శిఖరాగ్రం కావలెను; అది మెతూషేలుతో ఏకమయ్యిన లామెకు (శ్వాస) ద్వారా ప్రతినిధీకరించబడెను—ఎట్లు అర్ధరాత్రి ఘోష రెండవ దూతతో ఏకమైందో అట్లే. మెతూషేలు రెండవ దూతగా, లామెకు అర్ధరాత్రి ఘోషగా నిలిచినవి; అవి నోహు ప్రళయమందు పరాకాష్టను అందుకున్నవి.</w:t>
      </w:r>
    </w:p>
    <w:p>
      <w:pPr>
        <w:pStyle w:val="ArticleBody"/>
        <w:jc w:val="left"/>
      </w:pPr>
      <w:r>
        <w:rPr>
          <w:rFonts w:ascii="Nirmala UI" w:hAnsi="Nirmala UI" w:eastAsia="Nirmala UI" w:cs="Nirmala UI"/>
        </w:rPr>
        <w:t>ఇంకా సారీకరించి, ఆ నామములు ప్రకటించుచున్నవి: “మొదటి ఆదాముచేత సంభవించిన ఫలితంగా, మనిషి దుఃఖమునకును మరణమునకును లోబడియున్న మ‌ర్త్యునిగా నియమింపబడెను; అయితే దేవుని ఆశీర్వాదముచేత, క్రీస్తు దిగివచ్చుటకై తన్నుతాను అంకితపరచుకొని, సిలువపై తన మరణముచేత తీర్పును ప్రకటించెను; దాని తరువాత పరిశుద్ధాత్మయొక్క శక్తివంతమైన కుమ్మరింప సంభవించెను.”</w:t>
      </w:r>
    </w:p>
    <w:p>
      <w:pPr>
        <w:pStyle w:val="ArticleBody"/>
        <w:jc w:val="left"/>
      </w:pPr>
      <w:r>
        <w:rPr>
          <w:rFonts w:ascii="Nirmala UI" w:hAnsi="Nirmala UI" w:eastAsia="Nirmala UI" w:cs="Nirmala UI"/>
        </w:rPr>
        <w:t>ఈ పది నామములు సృష్టి నుండి అంత్య వర్షము వరకూ భూమి చరిత్రను అనుసరిస్తూ, ద్వితీయాగమనములో పర్యవసానమగునట్లుగా, సువార్తా సందేశమును సంగ్రహరూపముగా ప్రతిబింబించుచున్నవి. నామములలో అంతర్లీనమైన ఈ ప్రతీకాత్మకతకు ప్రకటన గ్రంథములో సముచిత ప్రతిరూపము కనబడును. ఆదికాండము ఆల్ఫా వంశావళిని ప్రకటించును; ప్రకటన గ్రంథము ఏడవ అధ్యాయములోని లక్ష నలుబై నాలుగు వేలు ముద్రించబడిన శేషములోని ఓమెగా పరిపూరణను ప్రత్యక్షపరచును.</w:t>
      </w:r>
    </w:p>
    <w:p>
      <w:pPr>
        <w:pStyle w:val="ArticleBody"/>
        <w:jc w:val="left"/>
      </w:pPr>
      <w:r>
        <w:rPr>
          <w:rFonts w:ascii="Nirmala UI" w:hAnsi="Nirmala UI" w:eastAsia="Nirmala UI" w:cs="Nirmala UI"/>
        </w:rPr>
        <w:t>యూదా అనగా 'స్తుతి', రూబేను అనగా 'ఇదిగో, ఒక కుమారుడు', గాదు అనగా 'శుభ భాగ్యం/దళం', ఆశేరు అనగా 'సంతోషము/ధన్యత', మరియు నఫ్తాలి అనగా 'మల్లయుద్ధము'. మనష్షే అనగా 'మరచింపజేయుట', శిమ్యోను అనగా 'శ్రవణము', లేవీ అనగా 'చేరిక/అంటికట్టుట', ఇస్సాకారు అనగా 'ప్రతిఫలం', జెబులోను అనగా 'గౌరవము/నివాసము', యోసేపు అనగా 'వృద్ధి', మరియు బెన్యామీను అనగా 'కుడిచేయి కుమారుడు'.</w:t>
      </w:r>
    </w:p>
    <w:p>
      <w:pPr>
        <w:pStyle w:val="ArticleBody"/>
        <w:jc w:val="left"/>
      </w:pPr>
      <w:r>
        <w:rPr>
          <w:rFonts w:ascii="Nirmala UI" w:hAnsi="Nirmala UI" w:eastAsia="Nirmala UI" w:cs="Nirmala UI"/>
        </w:rPr>
        <w:t>యూదా గోత్రపు సింహమును అనుసరించువారు దేవుని కుమారులు; యాకోబు చేసినట్లుగా దేవునితో మల్లయుద్ధముచేయు పరీక్షా ప్రక్రియను దాటుచు, సుభాగ్యముతో ఆశీర్వదింపబడినవారు. ఈ పోరాటము ద్వారా, దేవుని వాక్యమును వినుటచేత ఉద్భవించు పరిశుద్ధీకరణ ప్రక్రియలో వారి పాపములు విస్మరింపబడును; దీని ఫలితంగా వారు నిబంధ సంబంధములో క్రీస్తుతో అనుసంధానింపబడుదురు. వారి ప్రతిఫలం ఇదే: దేవుడు వారిని తన రాజ్యవృద్ధికై ఉపయోగించుచు బబులోనుండి మహాసమూహమును తన కుడిచేయికి చెందిన కుమారులుగా పిలుచుచుండగా, వారు పరలోకస్థలములలో కూర్చుండి, ఆయన సింహాసనముపై క్రీస్తుతోకూడ గౌరవముగా నివసించుదురు.</w:t>
      </w:r>
    </w:p>
    <w:p>
      <w:pPr>
        <w:pStyle w:val="ArticleBody"/>
        <w:jc w:val="left"/>
      </w:pPr>
      <w:r>
        <w:rPr>
          <w:rFonts w:ascii="Nirmala UI" w:hAnsi="Nirmala UI" w:eastAsia="Nirmala UI" w:cs="Nirmala UI"/>
        </w:rPr>
        <w:t>లేయాకు జనించిన ఆరుగురు కుమారులు రూబేను, యూదా, శిమ్యోను, లేవి, ఇస్సాకారు, జెబులూను. ఆమె దాసి జిల్పా అనే పేరుకు ‘సువాసనగల చుక్కల చిందుట’ అనే అర్థం ఉంది; ఆమెకు గాద్, ఆశేరు అనే ఇద్దరు కుమారులు ఉన్నారు. రాహేలు యొక్క ఇద్దరు కుమారులు యోసేపు మరియు బిన్యామీను. రాహేలు దాసి బిల్హా అనే పేరుకు ‘సిగ్గరైనది లేదా బిడియమైనది’ అనే అర్థం ఉంది; ఆమె కుమారులు దాను మరియు నఫ్తలి. ప్రవచనాత్మక దృష్ట్యా, ఇక్కడి వంశావళి పరిశీలించదగ్గ అనేక మార్గరేఖలను అందిస్తుంది. ఆదికాండములో ఐదవ అధ్యాయంలోని ఆల్ఫా మరియు పది తరాలకు భిన్నంగా, ఓమెగాకు తన ప్రత్యేక ప్రవచనాత్మక చరములతో కూడిన పన్నెండు సంతానులు ఉన్నాయి. నూట నలభై నాలుగు వేలలో దాను ప్రస్తావింపబడలేదు; ఎఫ్రయిము స్థానంలో మనష్షే నిలుపబడెను.</w:t>
      </w:r>
    </w:p>
    <w:p>
      <w:pPr>
        <w:pStyle w:val="ArticleBody"/>
        <w:jc w:val="left"/>
      </w:pPr>
      <w:r>
        <w:rPr>
          <w:rFonts w:ascii="Nirmala UI" w:hAnsi="Nirmala UI" w:eastAsia="Nirmala UI" w:cs="Nirmala UI"/>
        </w:rPr>
        <w:t>ఆదికాండములోని అల్ఫా వంశావళి, ప్రకటన గ్రంథములోని ఓమెగా వంశావళితో సరితూగును; ఎందుకంటే ఆదికాండము రక్షణలో క్రీస్తుయొక్క దివ్యకార్యాన్ని స్పష్టపరచును, మరియు ప్రకటన గ్రంథము, ఆ అల్ఫా ప్రవచనమునకు చెందిన ఓమెగా నెరవేర్పులో, ఆ అల్ఫా ప్రవచనములో ప్రకటించబడిన అదే వాగ్దానమును మరియు అదే ప్రవచనమును సంపూర్ణముగా నెరవేర్చిన వారిని గుర్తించును.</w:t>
      </w:r>
    </w:p>
    <w:p>
      <w:pPr>
        <w:pStyle w:val="ArticleBody"/>
        <w:jc w:val="left"/>
      </w:pPr>
      <w:r>
        <w:rPr>
          <w:rFonts w:ascii="Nirmala UI" w:hAnsi="Nirmala UI" w:eastAsia="Nirmala UI" w:cs="Nirmala UI"/>
        </w:rPr>
        <w:t>ఈ రెండు రేఖల అన్వయము ధార్మిక శాస్త్రవేత్తలచే తరచుగా చేయబడుతుంది, అయితే లైన్‌పై లైన్ పద్ధతి దృష్టికోణంతో మాత్రం ఎప్పుడూ కాదు. ఆదికాండములోను ప్రకటన గ్రంథములోను ఉన్న రెండు వంశావళులు, దేవుడు ద్వితీయ స్థాయిలో మాటలాడుచున్నాడనే విషయానికి రెండు సాక్షులను సమకూర్చుతాయి. వాటిలో ఒకటి యథా లిఖితముగా నమోదైన లిఖిత సాక్ష్యమనే భాష; ఆ సాక్ష్యములోనే మరొక ద్వితీయ రేఖ చిహ్నాత్మక స్థాయిలో ప్రతిష్ఠించబడియుంది. ధార్మిక శాస్త్రవేత్తలు సాధారణంగా ఆదికాండములోను ప్రకటన గ్రంథములోను పేర్ల అర్థాల ద్వారా సంక్రమింపబడిన సందేశమునిగూర్చి ఉపరితల పరిశీలనలను దాటి ముందుకు సాగరు. వారు తాము గమనించేదాన్ని తమ స్వ మానవ జ్ఞానాన్ని గురించి ఎక్కువగా పలికే ఒక కొత్తదనముగా పరిగణిస్తారు; నామార్థాల అంతర్గత రూపకాన్ని చూడగల తమ పవిత్రాభినయపు సామర్థ్యమే దానికి సాక్ష్యమని సూచించుచూ. ఇష్మాయేలుని పన్నెండు కుమారులలో ప్రతిష్ఠింపబడిన సందేశమును వారు ఎప్పుడూ గ్రహించరు. మత్తయి మరియు లూకా సువార్తలలో ఉన్న యేసు వంశావళులను వారు సరిగా గ్రహించరు. యూదా యొక్క చివరి ఏడు రాజుల వంశావళులను గాని, ఇశ్రాయేలు యొక్క చివరి ఏడు రాజులవిని గాని, యూదా యొక్క మొదటి ఏడు రాజులవిని గాని, ఇశ్రాయేలు యొక్క మొదటి ఏడు రాజులవిని గాని వారు చూచరు.</w:t>
      </w:r>
    </w:p>
    <w:p>
      <w:pPr>
        <w:pStyle w:val="ArticleBody"/>
        <w:jc w:val="left"/>
      </w:pPr>
      <w:r>
        <w:rPr>
          <w:rFonts w:ascii="Nirmala UI" w:hAnsi="Nirmala UI" w:eastAsia="Nirmala UI" w:cs="Nirmala UI"/>
        </w:rPr>
        <w:t>నేను ‘వారు చూడటం లేదు’ అని చెప్పినప్పుడు, నా ఉద్దేశ్యం ఇదే: ఈ వంశావళుల గురించి బోధనలు ఉన్నాయా అని గూగుల్‌ను అడిగితే, ఆదికాండములోని ఆదాం నుండి నోహ వరకు విషయమై ‘ఉన్నాయి’ అనేది సమాధానం; అలాగే ‘నూట నలభై నాలుగు వేల’ విషయమై కూడా ‘ఉన్నాయి’. అయితే ఆదికాండము పదకొండవ అధ్యాయంలో ఆబ్రాము యొక్క పది వంశజులను ఇదే విధంగా వర్తింపజేస్తారా? లేదు. కైన్ వంశావళిని, సేత్ వంశావళిని వర్తింపజేస్తారా? అవును; కాని అసలైన అర్థానికి అంత దూరంగా, వారు వేరే విషయాన్ని చేపట్టినట్టే ఉంటుంది. మత్తయి, లూకా సువార్తలలో క్రీస్తు వంశావళులను వారు నిర్ద్వంద్వంగా ప్రస్తావిస్తారు; అయినప్పటికీ, మరల వారు లక్ష్యాన్ని బహుదూరంగా తప్పుకుంటారు. అది ఎందుకు ప్రధానము, అని మీరు అడుగుతారా? ఎందుకంటే, ఈ ప్రవచనాత్మక వంశావళి రేఖలపై ఒక అవలోకనం ఇవ్వాలని నేను ఉద్దేశిస్తున్నాను; అలాగే ఆరంభం నుండే స్పష్టంగా చెప్పదలచినది ఏమనగా, బైబిలు ప్రవచనానికి ఒక సంకేతంగా నిలిచే నాలుగవ తరముని ప్రాముఖ్యతను గుర్తించడానికి నేను ప్రయత్నిస్తున్నాను. ఈ వంశావళులపై ఆ అవలోకనం ఆ దిశలో ఉపకరిస్తుంది; అయితే తరువాత పేర్కొనబడబోయే వాటి సాధారణ సంగ్రహమే ఈ వంశావళి రేఖల గూర్చి అర్థం చేసుకోవలసినదంతా అని ఎవరైనా భావిస్తే, అది వారివైపు నిర్లక్ష్యమే అవుతుంది.</w:t>
      </w:r>
    </w:p>
    <w:p>
      <w:pPr>
        <w:pStyle w:val="ArticleBody"/>
        <w:jc w:val="left"/>
      </w:pPr>
      <w:r>
        <w:rPr>
          <w:rFonts w:ascii="Nirmala UI" w:hAnsi="Nirmala UI" w:eastAsia="Nirmala UI" w:cs="Nirmala UI"/>
        </w:rPr>
        <w:t>ఆదాం నుండి నోహ వరకు వంశావళి తరువాత, ఆదికాండములోని నాలుగవ మరియు ఐదవ అధ్యాయములలో రెండు వంశ శ్రేణులను కనుగొంటాము. ఆ రెండు శ్రేణులు కయీను సంతతి మరియు శేత్ సంతతిచేత ప్రతినిధీకరించబడినవి. పది తరాలను సూచించిన ఆదాం నుండి నోహవరకు వంశావళికి విరుద్ధంగా, శేత్, కయీను వంశరేఖలిద్దరూ ఎనిమిది తరాలను గుర్తించుచున్నవి. అందుచేత అవి నాలుగు తరాల చొప్పున రెండు దశలుగా పరిగణింపబడవలెను. శేత్ మరియు కయీను ఒడంబడికకు సంకేతాలు; యెషయా ఇరవై ఎనిమిది మరియు ఇరవై తొమ్మిది అధ్యాయములలో చెప్పబడినట్లుగా, ఉప్పొంగి వచ్చు దండన సంభవించినప్పుడు రద్దు చేయబడబోవు “మరణముతో ఒడంబడిక”ను కుదుర్చుకొనువారిని కయీను సూచించును. వారు తమ గృహములను ఇసుకమీద కట్టించుకొనువారే. శిలమీద కట్టించుకొనువారు జీవ ఒడంబడికను కుదుర్చుకొనుదురు; వారు మొదటి పేతురు పత్రిక రెండవ అధ్యాయములో, “ప్రభువు మేలైనవాడు అని రుచి చూచినవారు”గాను “ఎంచుకొనబడిన వంశము”గాను ప్రతినిధీకరించబడ్డారు. “అనేకులు” ఇసుకమీద కట్టించుకొనుదురు; అయితే “కొద్దిమంది” మాత్రమే ఎంచుకొనబడుదురు.</w:t>
      </w:r>
    </w:p>
    <w:p>
      <w:pPr>
        <w:pStyle w:val="ArticleBody"/>
        <w:jc w:val="left"/>
      </w:pPr>
      <w:r>
        <w:rPr>
          <w:rFonts w:ascii="Nirmala UI" w:hAnsi="Nirmala UI" w:eastAsia="Nirmala UI" w:cs="Nirmala UI"/>
        </w:rPr>
        <w:t>కయిను వంశావళి నామాల సంగీతసమ్మేళనంలో ఒక తిరుగుబాటు స్వరం, ఎందుకంటే ఆ నామాలు, ఆకాశం చేత దెబ్బతిన్న తర్వాత లక్ష్యరహిత సంచారానికి దారితీసే వ్యర్థమైన మానవ మహిమను ప్రతిబింబిస్తాయి. హెచ్చరికను విస్మరిస్తూ, కయిను వంశం ప్రతీకారభరిత మానవ శక్తి కప్పబడిన, మానవ కళలచే ప్రతిబింబించబడిన ఒక మిథ్యా దైవత్వాన్ని ప్రకటించుకొంటుంది. ఆ కళలే ఇనుప సంస్కృతిని మలుస్తాయి; అది సుందరమైనదే గాని హింసాత్మకమై, ఆశశూన్యమైనది. ఆ తుదివాక్యమే, నామాలనుండి ఉద్భవించిన కయిను యొక్క ఎనిమిది తరాల సందేశానికి ఒక అవలోకనం.</w:t>
      </w:r>
    </w:p>
    <w:p>
      <w:pPr>
        <w:pStyle w:val="ArticleBody"/>
        <w:jc w:val="left"/>
      </w:pPr>
      <w:r>
        <w:rPr>
          <w:rFonts w:ascii="Nirmala UI" w:hAnsi="Nirmala UI" w:eastAsia="Nirmala UI" w:cs="Nirmala UI"/>
        </w:rPr>
        <w:t>శేతు వంశము కయీనుని వంశమునకు కృపతో ప్రత్యుత్తరం ఇస్తుంది. మనుష్యజాతికి నిర్ణయింపబడిన మానవ దౌర్బల్యమధ్య, దేవుని నామమును పిలిచే వారికై స్వర్గము దిగివచ్చునపుడు, వారి దుఃఖము స్తుతిగా మారును. పరీక్షాకాలములో వారు మహిమవైపు ఎగసే మార్గమున విశ్వాసపూర్వకంగా నడుచుతారు, ‘ఆశ’ అను కేక విమోచన జలములచేత విశ్రాంతిని తెచ్చునంతవరకు. ఆ చివరి ప్రకటన, పేరులనుండి ఉద్భవించిన శేతు వంశంలోని ఎనిమిది తరముల సందేశమునకు ఒక అవలోకనమై యున్నది.</w:t>
      </w:r>
    </w:p>
    <w:p>
      <w:pPr>
        <w:pStyle w:val="ArticleBody"/>
        <w:jc w:val="left"/>
      </w:pPr>
      <w:r>
        <w:rPr>
          <w:rFonts w:ascii="Nirmala UI" w:hAnsi="Nirmala UI" w:eastAsia="Nirmala UI" w:cs="Nirmala UI"/>
        </w:rPr>
        <w:t>ఎనిమిది తరాలను నాలుగు తరాల రెండు సమూహాలుగా విభజించిన కారణం ఒడంబడిక యొక్క ప్రథమ దశలోనే స్థాపించబడింది; ఐగుప్తులోని బంధత్వమునుగూర్చిన ప్రవచనం 400 సంవత్సరములని నిర్ణయింపబడినప్పుడు, ఆ 400 సంవత్సరములు నాల్గవ తరములో ముగుస్తాయని కూడా నిర్ధారింపబడెను. పౌలుని సాక్ష్యం ఆల్ఫా ఒడంబడిక ప్రవచనంలో సమైక్యపరచబడినపుడు, ప్రతి కాలంలో నాలుగు తరాలు కలిగిన 215 సంవత్సరముల చొప్పున రెండు కాలావధులు నిర్దిష్టమగును. 430 సంవత్సరములలోని ఎనిమిది తరాలు, 215 సంవత్సరముల చొప్పున రెండు కాలావధులను సూచించుచున్నవి. ప్రథమ కాలావధి యోసేపును తెలిసిన మంచి ఫరోచేత సూచించబడెను. 215 సంవత్సరముల తరువాత, యోసేపును తెలియని ఒక కొత్త ఫరో తలెత్తెను. అప్పుడు తదుపరి నాలుగు తరాల సమూహం ఆరంభమైంది.</w:t>
      </w:r>
    </w:p>
    <w:p>
      <w:pPr>
        <w:pStyle w:val="ArticleBody"/>
        <w:jc w:val="left"/>
      </w:pPr>
      <w:r>
        <w:rPr>
          <w:rFonts w:ascii="Nirmala UI" w:hAnsi="Nirmala UI" w:eastAsia="Nirmala UI" w:cs="Nirmala UI"/>
        </w:rPr>
        <w:t>ఎనిమిది తరాలు రెండు సమాన కాలాలుగా విభజింపబడి, నాలుగు తరాల చొప్పున స్వతంత్ర కాలాలుగా స్పష్టంగా గుర్తింపబడినపుడు, కైను మరియు శేతు వారి ఎనిమిది తరాలను అదే విధంగా వర్తింపజేయుట సుస్థాపితం అవుతుంది. ఆ వర్తనం చేయబడినప్పుడు, శేతు యొక్క ఎనిమిది తరాలు కైను యొక్క ఎనిమిది తరాలతో సమాంతరంగా అమర్చబడతాయి. మృగపు ముద్రను స్వీకరించువారైన అనేకులకు కైను ప్రతీకగా నిలుస్తాడు; దేవుని ముద్రను స్వీకరించువారైన స్వల్పులకు శేతు ప్రతీకగా నిలుస్తాడు. కైను మానవత్వానికి చిహ్నం; నోహు నిబంధన సందర్భంలో శేతు మానవత్వం దైవత్వముతో ఏకీకృతమైనదానికి చిహ్నం; అయితే యోసేపు మరియు మోషే వంశరేఖ అబ్రాము నిబంధన సందర్భంలో ఉంటుంది.</w:t>
      </w:r>
    </w:p>
    <w:p>
      <w:pPr>
        <w:pStyle w:val="ArticleBody"/>
        <w:jc w:val="left"/>
      </w:pPr>
      <w:r>
        <w:rPr>
          <w:rFonts w:ascii="Nirmala UI" w:hAnsi="Nirmala UI" w:eastAsia="Nirmala UI" w:cs="Nirmala UI"/>
        </w:rPr>
        <w:t>ఆపై పదకొండవ అధ్యాయములో, ఎన్నికైన ప్రజల వంశావళి షేం నుండి అబ్రాం వరకూ పది పేర్లద్వారా వివరించబడింది. పదకొండవ అధ్యాయం బాబేలు గోపురపు కథనమేకాక, అబ్రాహాము ద్వారా ప్రతినిధీకరింపబడిన ఎన్నికైన ప్రజల వంశావళి కూడాను. దేవునితో త్రివిధ నిబంధనలో ప్రవేశించవలసిన ఎన్నికైన ప్రజలను పదకొండవ అధ్యాయం పరిచయం చేస్తుంది. మూడవదియు తుదిదశయైనది, ఇరవై రెండవ అధ్యాయములో చెప్పబడిన ఇస్సాకును బలిగా అర్పించుట. ‘పదకొండు’ అధ్యాయం ఆల్ఫా ఆరంభము; ‘ఇరవై రెండు’ అధ్యాయం ఓమెగా ముగింపు. పేరుల అర్థములలో దేవుని స్వరాన్ని ఆలకించుటకు కావలసిన విశ్వాసము, ఆయన వాక్యములోని సంఖ్యలలో ఆయన స్వరాన్ని ఆలకించుటకు కావలసిన విశ్వాసముతో ఏ విధముగా భిన్నము కాదు. దైవతత్త్వవేత్తలు స్వీకరించని వంశావళి అన్వయములో ఒకటి, ఇస్లాం యొక్క చిహ్నమైన ఇష్మాయేలు యొక్క వంశావళి.</w:t>
      </w:r>
    </w:p>
    <w:p>
      <w:pPr>
        <w:pStyle w:val="ArticleScripture"/>
        <w:jc w:val="left"/>
      </w:pPr>
      <w:r>
        <w:rPr>
          <w:rFonts w:ascii="Nirmala UI" w:hAnsi="Nirmala UI" w:eastAsia="Nirmala UI" w:cs="Nirmala UI"/>
        </w:rPr>
        <w:t>మరియు ఇవే ఇష్మాయేలుని కుమారుల పేర్లు, వారి తరాల ప్రకారము వారి పేర్లచొప్పున: ఇష్మాయేలుని జ్యేష్ఠుడు నెబాయోతు; కేదారు, అద్బేలు, మిబ్సాము, మిశ్మా, దూమా, మస్సా, హదరు, తేమా, యేతూరు, నఫీషు, కేదెమా. ఇవే ఇష్మాయేలుని కుమారులు; వారి పట్టణములచొప్పునను వారి కోటలచొప్పునను వారి పేర్లు ఇవే; వారి జాతుల ప్రకారము పన్నెండు ప్రధానులు. ఆదికాండము 25:13-16.</w:t>
      </w:r>
    </w:p>
    <w:p>
      <w:pPr>
        <w:pStyle w:val="ArticleBody"/>
        <w:jc w:val="left"/>
      </w:pPr>
      <w:r>
        <w:rPr>
          <w:rFonts w:ascii="Nirmala UI" w:hAnsi="Nirmala UI" w:eastAsia="Nirmala UI" w:cs="Nirmala UI"/>
        </w:rPr>
        <w:t>ఈ పన్నెండు పేర్ల యొక్క నిర్వచనాలను ఒక ప్రకటనగా ప్రతిపాదించినపుడు, అది ఈ విధంగా ఉంటుంది: "ప్రవచనాత్మకంగా చూస్తే ఇష్మాయేలు సంతతివారు ఫలవంతమైన, ముదురు చర్మవర్ణమున్న ప్రజలు; వారు యోధులుగా ఖ్యాతిగాంచినవారు, అయితే చరిత్రపరంగానూ ప్రవచనపరంగానూ 1840 ఆగస్టు 11న, తదనంతరం 2001 సెప్టెంబరు 11న శోకానికి గురయ్యారు. బైబిలు చరిత్రలో వారిని 'తూర్పుదేశపు సంతానం' అని పిలుస్తారు. హెబ్రీ పరిశుద్ధస్థల సేవలలో వినియోగింపబడే సుగంధ ద్రవ్యములు పెరుగుచున్న అరేబియా నుండి వారు ఉద్భవించారు. 'assassins' అనే పదం ఇస్లామీయ చరిత్రనుండి ఉద్భవించి, నిశ్శబ్దములో కలిగించబడే మరణాన్ని సూచిస్తుంది. క్రూసేడ్‌ల కాలంలో ఇస్లాం కతోలిక యూరప్‌ను ఆవృతం చేసి, చుట్టుముట్టి, ముట్టడించింది; అయితే ఇస్లాం‌పై తరువాత విధింపబడిన కట్టడి 1840 నుండి 1844 వరకు జరిగిన తాజాకరణ ఆగమనాన్ని సూచించింది, అలాగే 9/11 నుండి ఆదివారం చట్ట సంక్షోభం వరకు అయిన కాలాన్నికూడా సూచించింది. ఇష్మాయేలు కుమారుల పన్నెండు పేర్ల నిర్వచనాలన్నీ మునుపటి ప్రకటనలో బోల్డ్ అక్షరాలలో ప్రతినిధీకరించబడ్డాయి."</w:t>
      </w:r>
    </w:p>
    <w:p>
      <w:pPr>
        <w:pStyle w:val="ArticleBody"/>
        <w:jc w:val="left"/>
      </w:pPr>
      <w:r>
        <w:rPr>
          <w:rFonts w:ascii="Nirmala UI" w:hAnsi="Nirmala UI" w:eastAsia="Nirmala UI" w:cs="Nirmala UI"/>
        </w:rPr>
        <w:t>ఇష్మాయేలు వంశావళిలోని పన్నెండు పేర్లు ఉన్నాయి; జాబితాలో ఇష్మాయేలుని కూడా చేర్చినయెడల అవి కలిపి పదమూడు అవుతాయి. పదమూడు ‘తిరుగుబాటు’ యొక్క ప్రతీకాత్మక సంఖ్య; అదే హాగరు చేసినది, దాని వల్ల అబ్రాహాము హాగరును ఇష్మాయేలును వెలివేయబడునట్లు అనుమతించెను. ఆ సంఘటనను పౌలు, దేవుని నిబంధన ప్రజలుగా ఉన్న పురాతన ఇశ్రాయేలు వెలివేయబడుటను వివరించుటకు ఉపయోగించెను; అదే సమయములో దేవుడు తన క్రైస్తవ వధువుతో నిబంధనను స్థాపించుచుండెను.</w:t>
      </w:r>
    </w:p>
    <w:p>
      <w:pPr>
        <w:pStyle w:val="ArticleScripture"/>
        <w:jc w:val="left"/>
      </w:pPr>
      <w:r>
        <w:rPr>
          <w:rFonts w:ascii="Nirmala UI" w:hAnsi="Nirmala UI" w:eastAsia="Nirmala UI" w:cs="Nirmala UI"/>
        </w:rPr>
        <w:t>ఏలయనగా వ్రాయబడియున్నది: అబ్రాహాముకు రెండు కుమారులు కలిగిరి; ఒకడు దాసియందునుండి, మరియొకడు స్వతంత్రురాలియందునుండి. అయితే దాసియందునుండినవాడు శరీర ప్రకారముగా జన్మించెను; స్వతంత్రురాలియందునుండినవాడో వాగ్దానమునుబట్టి జన్మించెను. ఈ సంగతులు రూపకార్థములై యున్నవి; ఏలయనగా ఇవి రెండు నిబంధనలకై నిలువుచున్నవి—ఒకటి సీనా పర్వతమునుండి, దాస్యమునకు జన్మనిచ్చేది, అది హాగరు. ఏలయనగా ఈ హాగరే అరబియాలోనున్న సీనా పర్వతము; అది ప్రస్తుతమున్న యెరూషలేముతో సదృశ్యముగానుండి, తన పిల్లలతో కూడ దాస్యములోనే యున్నది. కాని పైయున్న యెరూషలేము స్వతంత్రమైనది; ఆమెయే మన అందరికి తల్లి. ఏలయనగా వ్రాయబడియున్నది: సంతానింపని వంధ్యయైనదానా, సంతోషించుము; ప్రసవ వేదన అనుభవించని దానా, ఉల్లాసించి ఘోషించుము; ఏలయనగా ఏకాకినిదానికి, భర్త గలదానికంటె, అనేక సంతానము కలుగును. ఇప్పుడు మనము, సహోదరులారా, ఇస్సాకు వలే, వాగ్దానసంతానము. కానీ అప్పటివలె, శరీర ప్రకారముగా జన్మించినవాడు ఆత్మ ప్రకారముగా జన్మించినవానిని ఎట్లాగో హింసించెనో, అట్లే ఇప్పుడును జరుగుచున్నది. అయినప్పటికిని గ్రంథమేమనుచున్నది? దాసియైన స్త్రీయను ఆమె కుమారునితో కూడ బయటకు పంపివేయుము; ఏలయనగా దాసియొక్క కుమారుడు స్వతంత్రురాలియొక్క కుమారునితో కూడ సహవారసుడు కాడు. అట్లయితే, సహోదరులారా, మనము దాసియొక్క సంతానము కాక, స్వతంత్రురాలియొక్క సంతానము. గలతీయులకు 4:22-31.</w:t>
      </w:r>
    </w:p>
    <w:p>
      <w:pPr>
        <w:pStyle w:val="ArticleBody"/>
        <w:jc w:val="left"/>
      </w:pPr>
      <w:r>
        <w:rPr>
          <w:rFonts w:ascii="Nirmala UI" w:hAnsi="Nirmala UI" w:eastAsia="Nirmala UI" w:cs="Nirmala UI"/>
        </w:rPr>
        <w:t>ఇష్మాయేలు ఇస్లాం మతానికి ప్రతీక, మరియు ఇష్మాయేలు యొక్క తల్లి హాగరు మరణ నిబంధన యొక్క సంఘానికి ప్రతీక. ఇస్సాకు క్రైస్తవ మతానికి ప్రతీక, మరియు సారా జీవ నిబంధన యొక్క సంఘానికి ప్రతీక. ఈ కారణంగా ఇష్మాయేలు పన్నెండు కుమారులను కలిగెను, ఎందుకంటే పన్నెండు సంఖ్య దేవుని నిబంధన ప్రజల ప్రతీక, మరియు ఇస్లాం దేవుని నిబంధన ప్రజల నకిలీ ప్రతిరూపం.</w:t>
      </w:r>
    </w:p>
    <w:p>
      <w:pPr>
        <w:pStyle w:val="ArticleBody"/>
        <w:jc w:val="left"/>
      </w:pPr>
      <w:r>
        <w:rPr>
          <w:rFonts w:ascii="Nirmala UI" w:hAnsi="Nirmala UI" w:eastAsia="Nirmala UI" w:cs="Nirmala UI"/>
        </w:rPr>
        <w:t>సువార్తలలో క్రీస్తుకు రెండు వంశావళులు ఉన్నాయి. ఒకటి మత్తయి సువార్తలో, మరొకటి లూకా సువార్తలో.</w:t>
      </w:r>
    </w:p>
    <w:p>
      <w:pPr>
        <w:pStyle w:val="ArticleScripture"/>
        <w:jc w:val="left"/>
      </w:pPr>
      <w:r>
        <w:rPr>
          <w:rFonts w:ascii="Nirmala UI" w:hAnsi="Nirmala UI" w:eastAsia="Nirmala UI" w:cs="Nirmala UI"/>
        </w:rPr>
        <w:t>యాకోబు మర్యము యొక్క భర్తయైన యోసేపును కనెను; ఆమెనుండి క్రీస్తు అని పిలువబడే యేసు పుట్టెను. కాబట్టి అబ్రాహాము నుండి దావీదు వరకు పదనాలుగు తరములు; దావీదు నుండి బబులోనుకు చెరపట్టబడిన దాకా పదనాలుగు తరములు; బబులోనుకు చెరపట్టబడిననాటి నుండి క్రీస్తు వరకు పదనాలుగు తరములు ఉన్నవి. యేసు క్రీస్తు జననము ఈ విధముగా జరిగినది: ఆయన తల్లి మర్యము యోసేపుతో నిశ్చితార్థమై యుండగా, వారు కలిసిరాక ముందే, ఆమె పరిశుద్ధాత్మచేత గర్భవతిగా కనబడెను. మత్తయి 1:16-18.</w:t>
      </w:r>
    </w:p>
    <w:p>
      <w:pPr>
        <w:pStyle w:val="ArticleBody"/>
        <w:jc w:val="left"/>
      </w:pPr>
      <w:r>
        <w:rPr>
          <w:rFonts w:ascii="Nirmala UI" w:hAnsi="Nirmala UI" w:eastAsia="Nirmala UI" w:cs="Nirmala UI"/>
        </w:rPr>
        <w:t>మత్తయి వంశావళి పద్నాలుగు చొప్పున సమానమైన మూడు కాలములను గుర్తిస్తుంది; అవి కలిపి నలభై రెండుతో కూడిన ఒక సమగ్ర కాలమును ఏర్పరుస్తాయి. ఒడంబడిక చరిత్రలో మోషే ఆల్ఫా అయితే, క్రీస్తు అదే ఒడంబడిక చరిత్రకు ఒమేగా. క్రీస్తు “తన వలెనే” ఉండును అని మోషే ప్రవచించాడు. నూట ఇరవై ఏళ్ల జీవితం గల మోషేకు నలభై ఏళ్ల చొప్పున మూడు కాలములు ఉన్నాయి. మోషే జీవితంలోని ప్రతి నలభై ఏళ్ల కాలాన్ని రేఖపై రేఖగా అమర్చినపుడు, అవన్నీ కాదేశ్ వద్ద ముగియును; అది 1863 సంవత్సరమునకును ఆదివారపు చట్టమునకును చిహ్నము. క్రీస్తు యొక్క మూడు కాలముల ముగింపు బిందువులు: దావీదు; బబులోనులోని బంధిప్రాప్తి; మరియు సిలువపై తన రక్తముచేత ఒడంబడికను స్థిరపరచుట. దావీదు ఆదివారపు చట్ట సమయమందు విజయశీల సంఘము యొక్క ఉన్నతీకరణమును ప్రతినిధీకరిస్తాడు; రెండవ రేఖలో, అదే ఆదివారపు చట్టమునందు మూఢకన్యలు బబులోనునకు ఎత్తికొనిపోబడుటగా గుర్తించబడుతుంది. మూడవ కాలము సిలువవద్ద ముగుస్తుంది; అది మరోసారి ఆదివారపు చట్టమునకు ప్రతిరూపమై నిలుస్తుంది, అక్కడ క్రీస్తు అబ్రాహాము ఒడంబడికను నూట నలభై నాలుగు వేలమందితోను, నోహు ఒడంబడికను మహాసమూహముతోను స్థిరపరచుచున్నాడు.</w:t>
      </w:r>
    </w:p>
    <w:p>
      <w:pPr>
        <w:pStyle w:val="ArticleBody"/>
        <w:jc w:val="left"/>
      </w:pPr>
      <w:r>
        <w:rPr>
          <w:rFonts w:ascii="Nirmala UI" w:hAnsi="Nirmala UI" w:eastAsia="Nirmala UI" w:cs="Nirmala UI"/>
        </w:rPr>
        <w:t>ఈ రెండు రేఖలను ఒకదానిపై మరొకటి మేళవించినప్పుడు అవగతమయ్యేది ఆశ్చర్యకరం. మోషేకు సంబంధించిన నూరెరవై సంవత్సరములు నోహుకు సంబంధించిన నూరెరవై సంవత్సరములతో అనుసంధానమగును; అలాగే క్రీస్తు యొక్క నలభై రెండు తరములు, ఆదివార దిన చట్టము సమయమున ప్రతీకాత్మక నలభై రెండు నెలలపాటు ప్రతిక్రీస్తు పరిపాలనతో అనుసంధానమగును.</w:t>
      </w:r>
    </w:p>
    <w:p>
      <w:pPr>
        <w:pStyle w:val="ArticleScripture"/>
        <w:jc w:val="left"/>
      </w:pPr>
      <w:r>
        <w:rPr>
          <w:rFonts w:ascii="Nirmala UI" w:hAnsi="Nirmala UI" w:eastAsia="Nirmala UI" w:cs="Nirmala UI"/>
        </w:rPr>
        <w:t>యెహోవా సెలవిచ్చెను: మనుష్యునితో నా ఆత్మ నిత్యము పోరాడుచుండదు; అతడు కూడ శరీరమాత్రుడేగనుక. అయినను అతని దినములు నూరు ఇరవై సంవత్సరములు ఉండును. ఆదికాండము 6:3.</w:t>
      </w:r>
    </w:p>
    <w:p>
      <w:pPr>
        <w:pStyle w:val="ArticleBody"/>
        <w:jc w:val="left"/>
      </w:pPr>
      <w:r>
        <w:rPr>
          <w:rFonts w:ascii="Nirmala UI" w:hAnsi="Nirmala UI" w:eastAsia="Nirmala UI" w:cs="Nirmala UI"/>
        </w:rPr>
        <w:t>అబ్రాహాము ఒడంబడికను ప్రాధాన్యపరచే మత్తయి వంశావళితో పాటు, లూకా ప్రతిపాదించిన క్రీస్తు వంశావళి సృష్టి వరకూ విస్తరించి, ఈ విధంగా ఏదెన్‌లో ఆదాము ఉల్లంఘించిన జీవన ఒడంబడికను ప్రాధాన్యపరుస్తుంది. లూకా వంశావళి యేసుతో ఆరంభమై, ఆయన వంశావళిని వెనుకకు అనుసరిస్తూ దేవుని కుమారుడిగా గుర్తించబడిన ఆదాము వరకూ చేరుతుంది. ఆ వంశరేఖ పరిపూర్ణమైన ద్వితీయ ఆదాముతో ముగేస్తుంది, మరియు అది పరిపూర్ణమైన మొదటి ఆదాముతో ఆరంభమవుతుంది. మొదటి ఆదాము నుండి ద్వితీయ ఆదాము వరకు డెబ్బై ఏడు తరములుగా చూపబడింది.</w:t>
      </w:r>
    </w:p>
    <w:p>
      <w:pPr>
        <w:pStyle w:val="ArticleBody"/>
        <w:jc w:val="left"/>
      </w:pPr>
      <w:r>
        <w:rPr>
          <w:rFonts w:ascii="Nirmala UI" w:hAnsi="Nirmala UI" w:eastAsia="Nirmala UI" w:cs="Nirmala UI"/>
        </w:rPr>
        <w:t>శాస్త్రగ్రంథంలోని వంశావళులు సత్య రేఖలను ప్రతినిధీకరించును. ఒక సత్యాన్ని స్థాపించుటకు అవసరమైన సాక్షుల సంఖ్యను ఎంతో మించిపోయిన అనేక వాటిని మనము ఇప్పుడే గుర్తించితిమి. వంశావళి రేఖలలో చారిత్రక నెరవేర్పుల స్వరమును గాను భవిష్యవాణుల స్వరమును గాను కలిగియున్నవి; అంతేకాక, ఆ రేఖల్లో ప్రతిష్ఠింపబడిన సంఖ్యాత్మక గూఢార్థాలు రెండవ స్వరాన్ని సమకూర్చుచున్నందున, రహస్యములకు అద్భుత సంఖ్యకర్తయైన పల్మోని యొక్క స్వరమును కూడ అవి కలిగియున్నవి. ఆ రెండు స్వరాల సరసన మరియొక మూడవ స్వరం వినిపించును, అదేమనగా అద్భుత భాషావేత్తయొక్క స్వరం; ఆయనే మానవుల, స్థలముల, వస్తువుల నామములను సహా సమస్తమును సృష్టించి నియంత్రించును.</w:t>
      </w:r>
    </w:p>
    <w:p>
      <w:pPr>
        <w:pStyle w:val="ArticleBody"/>
        <w:jc w:val="left"/>
      </w:pPr>
      <w:r>
        <w:rPr>
          <w:rFonts w:ascii="Nirmala UI" w:hAnsi="Nirmala UI" w:eastAsia="Nirmala UI" w:cs="Nirmala UI"/>
        </w:rPr>
        <w:t>యోహాను తన వెనుకనున్న స్వరము ఎవరిదో చూచుటకై తిరిగి చూచినప్పుడు, ఆ స్వరం అనేక జలముల ధ్వనివలె యుండెను; దానియేలు అదే దర్శనము పొందినప్పుడూ, ఆయన స్వరం బహుజన సమూహ స్వరమువలె యుండెను. లేఖనముల సూటియైన సందేశము, ఆ సందేశములో లభించే నామములు, అలాగే ఆ సందేశములోని సంఖ్యీకరణ—ఈ మూడూ కలసి ఒకే పాఠ్యఖండములో మూడు స్వరములుగా నిలుస్తాయి. మూడు స్వరములు గల ఒక పంక్తిని తీసుకొని దానిని సమాంతరమైన మరొక పంక్తి పైన ఉంచినప్పుడు, ఆ మూడు స్వరములు అనేక స్వరములై మారును.</w:t>
      </w:r>
    </w:p>
    <w:p>
      <w:pPr>
        <w:pStyle w:val="ArticleScripture"/>
        <w:jc w:val="left"/>
      </w:pPr>
      <w:r>
        <w:rPr>
          <w:rFonts w:ascii="Nirmala UI" w:hAnsi="Nirmala UI" w:eastAsia="Nirmala UI" w:cs="Nirmala UI"/>
        </w:rPr>
        <w:t>సింహాసనములోనుండి ఒక స్వరము వచ్చి ఇలా చెప్పెను: మన దేవుని స్తుతింపుడి, ఆయన సేవకులందరును, ఆయనను భయపడువారందరును—చిన్నవారును గొప్పవారును. అప్పుడు నేను మహా సమూహముయొక్క స్వరము వలెను, బహు జలాల ఘోష వలెను, బలమైన ఉరుముల ఘోష వలెను గల స్వరమును వినితిని; వారు ఇలా చెప్పుచుండిరి: హలేలూయా; సర్వశక్తిమంతుడైన ప్రభువైన దేవుడు రాజ్యము చేయుచున్నాడు. ప్రకటన గ్రంథము 19:5, 6.</w:t>
      </w:r>
    </w:p>
    <w:p>
      <w:pPr>
        <w:pStyle w:val="ArticleBody"/>
        <w:jc w:val="left"/>
      </w:pPr>
      <w:r>
        <w:rPr>
          <w:rFonts w:ascii="Nirmala UI" w:hAnsi="Nirmala UI" w:eastAsia="Nirmala UI" w:cs="Nirmala UI"/>
        </w:rPr>
        <w:t>అత్యంత ప్రాధాన్యమైన వంశావళులలో కొన్నివి ఇశ్రాయేలు రాజులయందు లభ్యమవుతాయి. ఉత్తర రాజ్యమైన ఇశ్రాయేలు యొక్క తొలి ఏడు రాజుల శ్రేణి అహాబు, యెజబేలు, ఏలీయాతో ముగియుచున్నది; అట్లును అది ఆదివార చట్టమును ప్రతీకీకరించుచున్నది. ఉత్తర గోత్రాల చివరి ఏడు రాజుల వంశరేఖ ఆదివార చట్టమునందు ఆరంభమై, దానియేలు 12లో మిఖాయేలు నిలుచునప్పుడు జరిగే మానవ కృపాకాలపు ముగింపునందు ముగియుచున్నది. యూదా యొక్క తొలి ఏడు రాజులు ఆదివార చట్టమునుండి మిఖాయేలు నిలుచునువరకు గల చరిత్రను చిత్రింపుచున్నారు; అలాగే యూదా యొక్క చివరి ఏడు రాజులు ఆదివార చట్టమునకు దారితీసే చరిత్రను సూచించుచున్నారు. రెండు వంశరేఖలు, రెండింటిలోను ఆల్ఫా చరిత్రయు ఓమెగా చరిత్రయు కలవు. ఆల్ఫా చరిత్ర 9/11 నుండి ఆదివార చట్టము వరకు గల కాలం; ఓమెగా కాలం ఆదివార చట్టమునుండి కృపాకాలము ముగింపువరకు. ఇశ్రాయేలు యొక్క తొలి ఏడు రాజులు, యూదా యొక్క చివరి ఏడు రాజులతో సరిపోలుతాయి; మరియు ఇశ్రాయేలు యొక్క చివరి ఏడు రాజులు, యూదా యొక్క తొలి ఏడు రాజులతో సరిపోలుతాయి.</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అంతము వరకు అచంచలముగా నిలిచియుండుడి</w:t>
      </w:r>
    </w:p>
    <w:p>
      <w:pPr>
        <w:pStyle w:val="ArticleScripture"/>
        <w:jc w:val="left"/>
      </w:pPr>
      <w:r>
        <w:rPr>
          <w:rFonts w:ascii="Nirmala UI" w:hAnsi="Nirmala UI" w:eastAsia="Nirmala UI" w:cs="Nirmala UI"/>
        </w:rPr>
        <w:t>[ప్రకటన గ్రంథము 1:1, 2, ఉటంకించబడింది.] పరిశుద్ధ గ్రంథము అంతయు ఒక ప్రకటన; ఎందుకనగా మనుష్యులకు కలిగే సమస్త ప్రకటన క్రీస్తుద్వారానే వచ్చును, సమస్తమూ ఆయనయందే కేంద్రీకృతమై యుండును. సృష్టిచేతను విమోచనచేతను ఆయనవారమైయున్న మనతో దేవుడు తన కుమారుని ద్వారా పలికెను. ఈ అంత్యదినములకొరకు సత్యమును అతనికి ప్రదానం చేయుటకును, త్వరలో జరిగి తీరవలసిన వాటిని అతనికి చూపుటకును, పత్మోసు ద్వీపములో నిర్వాసితుడై యున్న యోహానునొద్దకు క్రీస్తు వచ్చెను. యేసుక్రీస్తు దైవిక ప్రకటనకు మహా నిధిభారస్థుడు. ఈ భూమి చరిత్ర సమాప్త దృశ్యములలో మనము ఏమి ఎదురుచూడవలెనో అన్న జ్ఞానం ఆయనద్వారానే మనకు కలుగుచున్నది. ఈ ప్రకటనను దేవుడు క్రీస్తుకు ఇచ్చెను, క్రీస్తు దానినే యోహానుకు తెలియజేసెను.</w:t>
      </w:r>
    </w:p>
    <w:p>
      <w:pPr>
        <w:pStyle w:val="ArticleScripture"/>
        <w:jc w:val="left"/>
      </w:pPr>
      <w:r>
        <w:rPr>
          <w:rFonts w:ascii="Nirmala UI" w:hAnsi="Nirmala UI" w:eastAsia="Nirmala UI" w:cs="Nirmala UI"/>
        </w:rPr>
        <w:t>ప్రియ శిష్యుడైన యోహాను ఈ ప్రకటనను స్వీకరించుటకు ఎన్నుకోబడినవాడు. ఆయన మొదట ఎన్నుకోబడిన శిష్యులలో చివరిదిగా బ్రతికి మిగిలినవాడు. కొత్త నిబంధన యుగములో ఆయన, పాత నిబంధన యుగములో ప్రవక్త దానియేలు గౌరవింపబడినట్లే, గౌరవింపబడ్డాడు.</w:t>
      </w:r>
    </w:p>
    <w:p>
      <w:pPr>
        <w:pStyle w:val="ArticleScripture"/>
        <w:jc w:val="left"/>
      </w:pPr>
      <w:r>
        <w:rPr>
          <w:rFonts w:ascii="Nirmala UI" w:hAnsi="Nirmala UI" w:eastAsia="Nirmala UI" w:cs="Nirmala UI"/>
        </w:rPr>
        <w:t>యోహానుకు తెలియజేయవలసిన ఆ ఆదేశము ఎంత ముఖ్యమో గనుక, క్రీస్తు స్వయంగా పరలోకమునుండి వచ్చి దానిని తన దాసునికి అనుగ్రహించి, దానిని సంఘములకు పంపుమని అతనితో చెప్పెను. ఈ ఆదేశము మన జాగ్రత్తతోను ప్రార్థనాత్మక భావంతోనూ చేయు అధ్యయనానికి విషయమై యుండవలెను; ఎందుకనగా పరిశుద్ధాత్ముని బోధనకు లోబడనివారు తప్పుడు సిద్ధాంతములను ప్రవేశపెట్టబోవు కాలమందు మనము జీవించుచున్నాము. ఈ మనుష్యులు ఉన్నత స్థానములలో నిలిచి యున్నారు, కార్యరూపం దాల్చవలసిన అతి ఆకాంక్షలతో కూడిన యోజనలను కలిగియున్నారు. వారు తమను తాము ఎత్తిపోసుకొనదలచి, సమస్త వ్యవహార వ్యవస్థను మౌలికముగా మార్చుటకు యత్నించుచున్నారు. అటువంటి వారినుండి మనలను కాపాడునట్లు దేవుడు మనకు విశేషమైన ఆదేశము అనుగ్రహించియున్నాడు. ఈ భూమి చరిత్రకు ముగింపు దశలయందు సంభవించవలసిన వాటిని పుస్తకములో వ్రాయుమని ఆయన యోహానుతో ఆజ్ఞాపించెను.</w:t>
      </w:r>
    </w:p>
    <w:p>
      <w:pPr>
        <w:pStyle w:val="ArticleScripture"/>
        <w:jc w:val="left"/>
      </w:pPr>
      <w:r>
        <w:rPr>
          <w:rFonts w:ascii="Nirmala UI" w:hAnsi="Nirmala UI" w:eastAsia="Nirmala UI" w:cs="Nirmala UI"/>
        </w:rPr>
        <w:t>సమయము గడిచిన తరువాత, దేవుడు తన విశ్వాసవంతులైన అనుచరులకు ప్రస్తుత సత్యమునకు సంబంధించిన అమూల్య సూత్రాలను నమ్మబట్టి అప్పగించాడు. ఈ సూత్రాలు మొదటి మరియు రెండవ దూతల సందేశములను ప్రకటించుటలో ఏ పాత్రా లేనివారికి ఇవ్వబడలేదు. అవి ఆ కారణమునందు ఆరంభం నుంచే భాగము వహించిన కార్యకర్తలకు ఇవ్వబడ్డాయి.</w:t>
      </w:r>
    </w:p>
    <w:p>
      <w:pPr>
        <w:pStyle w:val="ArticleScripture"/>
        <w:jc w:val="left"/>
      </w:pPr>
      <w:r>
        <w:rPr>
          <w:rFonts w:ascii="Nirmala UI" w:hAnsi="Nirmala UI" w:eastAsia="Nirmala UI" w:cs="Nirmala UI"/>
        </w:rPr>
        <w:t>ఈ అనుభవముల గుండా వెళ్లినవారు, మనలను సెవెన్త్-డే అడ్వెంటిస్టులుగా చేసిన సూత్రముల విషయములో శిలవలె అచంచలులైయుండవలెను. వారు దేవునితో కూడి కార్యసహచరులై, సాక్ష్యమును కట్టివేసి, ఆయన శిష్యులలో ధర్మశాస్త్రాన్ని ముద్రింపవలెను. వేదసత్యపు పునాదిమీద మన కార్యమును స్థాపించుటలో పాలుపంచుకున్నవారును, సరియైన మార్గమును చూపిన మార్గసూచక చిహ్నములను తెలిసినవారును, అత్యున్నత మౌల్యముగల కార్మికులుగా పరిగణింపబడవలెను. తమకు అప్పగింపబడిన సత్యాల విషయమై వారు స్వానుభవముచేత మాటలాడగలరు. ఈ పురుషులు తమ విశ్వాసము అవిశ్వాసముగా మారుటకు అనుమతింపకూడదు; మూడవ దూత యొక్క పతాకము తమ చేతులనుండి తీసివేయబడుటకు వారు అనుమతింపకూడదు. తాము మొదట పొందిన ధైర్యమును అంతము వరకు దృఢముగా పట్టియుండవలెను.</w:t>
      </w:r>
    </w:p>
    <w:p>
      <w:pPr>
        <w:pStyle w:val="ArticleScripture"/>
        <w:jc w:val="left"/>
      </w:pPr>
      <w:r>
        <w:rPr>
          <w:rFonts w:ascii="Nirmala UI" w:hAnsi="Nirmala UI" w:eastAsia="Nirmala UI" w:cs="Nirmala UI"/>
        </w:rPr>
        <w:t>ముగింపు కార్యములో మనము ప్రవేశించునపుడు, గత చరిత్ర పునఃస్మరింపబడవలెనని ప్రభువు ప్రకటించాడు. ఈ అంత్య దినముల కొరకు ఆయన ఇచ్చిన ప్రతి సత్యము లోకమంతటికి ప్రకటింపబడవలెను. ఆయన స్థాపించిన ప్రతి స్తంభము బలపరచబడవలెను. దేవుడు స్థాపించిన పునాదిని మనము ఇప్పుడు విడిచిపెట్టలేము. ఏదైనా నూతన సంస్థలోకి మనము ఇప్పుడు ప్రవేశించలేము; ఎందుకనగా ఇది సత్యము నుండి అపస్థాస్యమని అర్థం.</w:t>
      </w:r>
    </w:p>
    <w:p>
      <w:pPr>
        <w:pStyle w:val="ArticleScripture"/>
        <w:jc w:val="left"/>
      </w:pPr>
      <w:r>
        <w:rPr>
          <w:rFonts w:ascii="Nirmala UI" w:hAnsi="Nirmala UI" w:eastAsia="Nirmala UI" w:cs="Nirmala UI"/>
        </w:rPr>
        <w:t>దేవుని ప్రజల గత అనుభవముపై విశ్వాసుల విశ్వాసాన్ని బలహీనపరచు సమస్తమునుండి వైద్య మిషనరీ కార్యము శుద్ధిపరచబడి పరిశుభ్రపరచబడవలెను. ఎదెన్, సుందరమైన ఎదెన్, పాపము ప్రవేశించుటచేత అవనతి చెంది. మా కార్యమును ఆదిలో స్థాపించుటలో భాగము పోషించిన పురుషుల అనుభవాన్ని ఇప్పుడు పునఃస్మరించుటకు అవసరమున్నది.</w:t>
      </w:r>
    </w:p>
    <w:p>
      <w:pPr>
        <w:pStyle w:val="ArticleScripture"/>
        <w:jc w:val="left"/>
      </w:pPr>
      <w:r>
        <w:rPr>
          <w:rFonts w:ascii="Nirmala UI" w:hAnsi="Nirmala UI" w:eastAsia="Nirmala UI" w:cs="Nirmala UI"/>
        </w:rPr>
        <w:t>అప్పుడప్పుడు మనము లోకంలోని మహాపురుషుల మరణ ప్రకటనలను చదువుతుంటాము. వారి సమయం క్షణాంతరంలోనే అకస్మాత్తుగా వచ్చేసింది. మంచి ఆరోగ్యములో ఉన్నారనీ భావింపబడిన అనేకులు, విందు అనంతరం గాని, లేక తమ స్వీయ ఉన్నతీకరణకై స్వార్థపూరిత యోజనలను వేసిన వెంటనే గాని, మరణిస్తారు. వాక్యము వెలువడుతుంది: 'అతడు తన విగ్రహాలకు అతుక్కొన్నాడు; అతన్ని వదిలివేయుడి.' దీనర్థం, ప్రభువు ఇక అతనిని హానినుండి సంరక్షించడు. అకస్మాత్తు మరణం వస్తుంది; అప్పుడు అతని జీవితకార్యమునకు విలువ ఏమిటి? అతని జీవితం అపజయమై తీరింది. దానిని నిలబెట్టిన శక్తి దానిని దాని విగ్రహారాధన బలికి అప్పగించి విడిచిపెట్టినందున వృక్షం కూలిపోతుంది.</w:t>
      </w:r>
    </w:p>
    <w:p>
      <w:pPr>
        <w:pStyle w:val="ArticleScripture"/>
        <w:jc w:val="left"/>
      </w:pPr>
      <w:r>
        <w:rPr>
          <w:rFonts w:ascii="Nirmala UI" w:hAnsi="Nirmala UI" w:eastAsia="Nirmala UI" w:cs="Nirmala UI"/>
        </w:rPr>
        <w:t>పురుషులును స్త్రీలును ఆస్వాదించుటకై ఏదోకదానిని అన్వేషించుటలో లీనులై యున్నారు. వారు ధరలేకనే తమ ఆత్మలను అమ్ముకొంటున్నారు, మరియు దేవుడు తన దీర్ఘశాంతియుక్త క్షమాశీలతను ఉపసంహరించును. వారు తమ ఎంపికకు వదిలివేయబడి యున్నారు.</w:t>
      </w:r>
    </w:p>
    <w:p>
      <w:pPr>
        <w:pStyle w:val="ArticleScripture"/>
        <w:jc w:val="left"/>
      </w:pPr>
      <w:r>
        <w:rPr>
          <w:rFonts w:ascii="Nirmala UI" w:hAnsi="Nirmala UI" w:eastAsia="Nirmala UI" w:cs="Nirmala UI"/>
        </w:rPr>
        <w:t>వర్తమాన సత్యమును విశ్వసిస్తున్నామని ప్రకటించుకొంటూనే, తమ విశ్వాసాన్ని దిగజార్చి, వెలుగులో నడుచుటకు నిరాకరించిన వారు ఉన్నారు. ఇప్పుడెవరు తమ స్వార్థపర, లోకసంబంధ సూత్రాలను విడచిపెట్టుదురు? ఇప్పుడెవరు ఆత్మ యొక్క మూల్యమును గ్రహించుటకు యత్నించుదురు? మనుష్యుడు సమస్త లోకమును సంపాదించి తన స్వీయ ఆత్మను నశింపజేసికొనినయెడల అతనికి లాభమేమి? లేక తన ఆత్మకు బదులుగా మనుష్యుడు ఏమి నిచ్చగలడు? జీవ రొట్టెకు మరియు రక్షణ జలమునకు మీరు ఆకలితోను దప్పికతోను ఉన్నారా? క్రీస్తు ఎవరి కొరకు మరణించెనో ఆ ఆత్మల యొక్క విలువను మీరు గ్రహించుచున్నారా? క్రైస్తవులని భావింపబడుచున్న వారు తమ విశ్వాస ప్రకటనకు తగినవిధంగా జీవించుచున్నారా? ఆత్మ యొక్క మూల్యమును వారు ఎరిగియున్నారా? సత్యానికి విధేయతచేత తమ ఆత్మలను శుద్ధి చేయుటకు వారు శ్రమించుచున్నారా? మాన్యుస్క్రిప్ట్ రిలీసెస్, సంపుటము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లవోదిక్యపు ఏడవ దిన ఆడ్వెంటిస్టు సంఘము - క్రమాంకం ఇరవై రెండు</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