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సెవెన్త్-డే అడ్వెంటిస్ట్ సంఘము - సంఖ్య ఇరవై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సంఖ్య ఇరవై నాలుగు</w:t>
      </w:r>
    </w:p>
    <w:p>
      <w:pPr>
        <w:pStyle w:val="ArticleBody"/>
        <w:jc w:val="left"/>
      </w:pPr>
      <w:r>
        <w:rPr>
          <w:rFonts w:ascii="Nirmala UI" w:hAnsi="Nirmala UI" w:eastAsia="Nirmala UI" w:cs="Nirmala UI"/>
        </w:rPr>
        <w:t>గత వ్యాసమును మేము ముగించేటప్పుడు, ప్రవచన సాక్ష్యములోని మూడు సమాంతర రేఖలను సంక్షిప్తంగా ప్రస్తావించాము. ఆ రేఖలు ఇవి: పాత నియమములో మొదటి గ్రంథమైన ఆదికాండములో పదకొండవ అధ్యాయం నుండి ఇరవై రెండవ అధ్యాయం వరకు; కొత్త నియమములో మొదటి గ్రంథమైన మత్తయి; మరియు కొత్త నియమమునకును బైబిలుకును చివరి గ్రంథమైన ప్రకటన గ్రంథము. ఆదికాండములోని రేఖ అబ్రాముతో చేయబడిన నిబంధనను గుర్తింపజేస్తుంది; మత్తయి రేఖ క్రైస్తవ సంఘముతో చేయబడిన నిబంధనను గుర్తింపజేస్తుంది, ఆధునిక ఆధ్యాత్మిక ఇశ్రాయేలు యొక్క ఆరంభమునకును అంతమునకును చిహ్నముగా పేతురు నిలుస్తాడు. ఈ ఇరు రేఖల మధ్యనున్న వచనాలు దేవుని ముద్రను గుర్తించుచున్నవి—అబ్రాము విషయములో అది 'సున్నతి'; పేతురు విషయములో అది ఆయన నామములో జరిగిన మార్పు. ప్రకటన గ్రంథములోని ఆ రేఖకు కేంద్రీయ వచనం పదిహేడు అధ్యాయం, పన్నెండవ వచనం.</w:t>
      </w:r>
    </w:p>
    <w:p>
      <w:pPr>
        <w:pStyle w:val="ArticleScripture"/>
        <w:jc w:val="left"/>
      </w:pPr>
      <w:r>
        <w:rPr>
          <w:rFonts w:ascii="Nirmala UI" w:hAnsi="Nirmala UI" w:eastAsia="Nirmala UI" w:cs="Nirmala UI"/>
        </w:rPr>
        <w:t>నీవు చూచిన పది కొమ్ములు పది రాజులు; వారు ఇప్పటివరకు రాజ్యమును పొందలేదు; అయితే వారు మృగముతోకూడ రాజులవలె ఒక గంటకాలము అధికారమును పొందుదురు. ప్రకటన గ్రంథము 17:12.</w:t>
      </w:r>
    </w:p>
    <w:p>
      <w:pPr>
        <w:pStyle w:val="ArticleBody"/>
        <w:jc w:val="left"/>
      </w:pPr>
      <w:r>
        <w:rPr>
          <w:rFonts w:ascii="Nirmala UI" w:hAnsi="Nirmala UI" w:eastAsia="Nirmala UI" w:cs="Nirmala UI"/>
        </w:rPr>
        <w:t>ఆదికాండము మరియు మత్తయి సువార్త దైవత్వము మానవత్వముతో వివాహము చెందియున్నదని గుర్తించుచున్నవి, మరియు ప్రకటన గ్రంథము ఆదివారం చట్ట సమయమున మృగమును ద్రాగను యొక్క వివాహమును నిర్ధారించుచున్నది. ఈ మూడూ సాక్ష్యాలన్నియు ఆదివారం చట్టమునకే చూపుచున్నవి; అక్కడ ఒక వర్గము మృగముని ముద్రను ప్రత్యక్షపరచును, మరియొక వర్గము దేవుని ముద్రను పొందును. పన్నెండవ వచనమందలి మృగమును ద్రాగనునకు సంబంధించిన నకిలీ, ఆదికాండము పదకొండవ అధ్యాయములోని నిమ్రోదు గోపురమునకు సంబంధించిన ఓమెగా ప్రస్తావనయే. అక్కడ ఆ నకిలీ నిబంధన మతము తన తీర్పును పొందెను, మరియు ప్రకటన గ్రంథము పదిహేడవ అధ్యాయమందు వేశ్య—అదే మహా బాబులోను—తీర్పునొందును. వాటికన్ యొక్క ఓమెగాకు నిమ్రోదే ఆల్ఫా; అందుచేత పాపస్వామ్యమే మహా బాబులోను, నిమ్రోదు బాబేలు యొక్క ఆల్ఫాకు అది ఓమెగా.</w:t>
      </w:r>
    </w:p>
    <w:p>
      <w:pPr>
        <w:pStyle w:val="ArticleBody"/>
        <w:jc w:val="left"/>
      </w:pPr>
      <w:r>
        <w:rPr>
          <w:rFonts w:ascii="Nirmala UI" w:hAnsi="Nirmala UI" w:eastAsia="Nirmala UI" w:cs="Nirmala UI"/>
        </w:rPr>
        <w:t>ఈ మూడు మధ్య వచనముల విషయమై గమనార్హమైనది యేమనగా, పంక్తి యొక్క ప్రతి మధ్యబిందువులో అంతర్భూతమైన సాక్ష్యము వాస్తవముగా మూడు వచనములై యున్నది.</w:t>
      </w:r>
    </w:p>
    <w:p>
      <w:pPr>
        <w:pStyle w:val="ArticleScripture"/>
        <w:jc w:val="left"/>
      </w:pPr>
      <w:r>
        <w:rPr>
          <w:rFonts w:ascii="Nirmala UI" w:hAnsi="Nirmala UI" w:eastAsia="Nirmala UI" w:cs="Nirmala UI"/>
        </w:rPr>
        <w:t>ఇదే నా ఉడంబడిక; నాతోను నీతోను, నీ తరువాత నీ సంతానముతోను మీరు గైకొనవలసినది—మీ మధ్యనున్న ప్రతి పురుష శిశువు సున్నతి చేయించబడవలెను. మీరు మీ ముందుచర్మములోని మాంసమును సున్నతి చేసికొనవలెను; అది నాతోను నీతోను మధ్యనున్న ఉడంబడికకు చిహ్నమగును. ఎనిమిదవ దినమువాడైన ప్రతి పురుష శిశువు మీ మధ్య సున్నతి చేయించబడవలెను, మీ తరతరములలో—ఇంటిలో జనించిన వాడును గాని, నీ సంతానము కాని ఏ పరదేశియొద్దనైనను ధనమిచ్చి కొని తెచ్చిన వాడును గాని. ఆదికాండము 17:10-12.</w:t>
      </w:r>
    </w:p>
    <w:p>
      <w:pPr>
        <w:pStyle w:val="ArticleScripture"/>
        <w:jc w:val="left"/>
      </w:pPr>
      <w:r>
        <w:rPr>
          <w:rFonts w:ascii="Nirmala UI" w:hAnsi="Nirmala UI" w:eastAsia="Nirmala UI" w:cs="Nirmala UI"/>
        </w:rPr>
        <w:t>యేసు ప్రత్యుత్తరమిచ్చి అతనితో చెప్పెను: ధన్యుడవైనావు, సీమోను బరు-యోనా; మాంసరక్తములు దీనిని నీకు వ్యక్తపరచలేదు, పరలోకమందున్న నా తండ్రియే వ్యక్తపరచెను. ఇంకా నేను నీతో చెప్పుచున్నది ఏమనగా, నీవు పేతురు; ఈ శైలము మీద నేను నా సంఘమును కట్టుదును; పాతాళపు గుమ్మములు దానిమీద ప్రాబల్యము చెల్లజాలవు. మరియు పరలోక రాజ్యపు తాళపుచెవులు నీకు ఇస్తును; భూమిమీద నీవు ఏదైనను కట్టినయెడల అది పరలోకమందును కట్టబడును; భూమిమీద నీవు ఏదైనను విప్పినయెడల అది పరలోకమందును విప్పబడును. మత్తయి 16:17-19.</w:t>
      </w:r>
    </w:p>
    <w:p>
      <w:pPr>
        <w:pStyle w:val="ArticleScripture"/>
        <w:jc w:val="left"/>
      </w:pPr>
      <w:r>
        <w:rPr>
          <w:rFonts w:ascii="Nirmala UI" w:hAnsi="Nirmala UI" w:eastAsia="Nirmala UI" w:cs="Nirmala UI"/>
        </w:rPr>
        <w:t>మునుపు యుండినది, ఇప్పుడు లేనిదైన ఆ మృగము అదియే ఎనిమిదవది; అయినను అది ఏడుగురిలోనిదే; మరియు నాశనములోనికి పోవుచున్నది. నీవు చూచిన పది కొమ్ములు పది రాజులు; వారు ఇంకా రాజ్యమును పొందలేదు; అయితే మృగముతో కూడ ఒక గంటకాలము రాజులవలె అధికారము పొందుదురు. వారందరికి ఒకే మనస్సు కలదు; తమ అధికారమును బలమును మృగమునకు అప్పగించుదురు. ప్రకటన గ్రంథము 17:11-13.</w:t>
      </w:r>
    </w:p>
    <w:p>
      <w:pPr>
        <w:pStyle w:val="ArticleBody"/>
        <w:jc w:val="left"/>
      </w:pPr>
      <w:r>
        <w:rPr>
          <w:rFonts w:ascii="Nirmala UI" w:hAnsi="Nirmala UI" w:eastAsia="Nirmala UI" w:cs="Nirmala UI"/>
        </w:rPr>
        <w:t>నిమ్రోదు యొక్క ఇటుకలు మరియు గారము చేత ప్రతినిధ్యమగు కృతక ఒడంబడికయు, గోపురము మరియు పట్టణము చేత ప్రతినిధ్యమగు అతని చర్చి మరియు రాష్ట్రము అనే కృతక వ్యవస్థయు గల ఈ కథ, నిమ్రోదు కథ యొక్క ఓమేగా లో ప్రతినిధ్యమగు మృగముని ప్రతిరూపమనే కృతక వ్యవస్థను రూపకాత్మకంగా సూచిస్తుంది. మూడు వచనాల మూడు కేంద్రబిందువులతో కూడిన మూడు రేఖలు—ఇవన్నీ జీవ ఒడంబడికకును మరణ ఒడంబడికకును సాక్ష్యమిస్తున్నవి. ఒక లక్ష నలభై నాలుగు వేలమందే, ఏడుగురిలో నుండిన నిజమైన ఎనిమిదవవారు; పాపసీ మాత్రం కృతక ప్రతిరూపమే. నిమ్రోదు వర్గము తమ వివాహములో మనస్సు ఏకత్వమును కలిగివున్నది—ఇది క్రీస్తు మనస్సులో ఏకీకృతులైన ఒక లక్ష నలభై నాలుగు వేలమందికి కృతక ప్రతిరూపము. “ఉంది, ఇప్పుడు లేదు” అనే కృతక మృగము, “ఉండినవాడు, ఉన్నవాడు, రానున్నవాడు”యైన క్రీస్తుకు కృతక ప్రతిరూపమే. ఎనిమిదవ వచనములో పాపసీ చేత ప్రతినిధ్యమగు ఆ కృతక వ్యవస్థ యొక్క సంపూర్ణ వ్యక్తీకరణ వెల్లడించబడింది.</w:t>
      </w:r>
    </w:p>
    <w:p>
      <w:pPr>
        <w:pStyle w:val="ArticleScripture"/>
        <w:jc w:val="left"/>
      </w:pPr>
      <w:r>
        <w:rPr>
          <w:rFonts w:ascii="Nirmala UI" w:hAnsi="Nirmala UI" w:eastAsia="Nirmala UI" w:cs="Nirmala UI"/>
        </w:rPr>
        <w:t>నీవు చూచిన మృగము ఉండెను, ఇప్పుడేలేదు; అది అగాధమునుండి పైకి ఎగసి వచ్చును, నాశనమునకు పోవును. భూమి మీద నివసించువారిలో, లోకస్థాపననుండి జీవగ్రంథములో వారి పేర్లు వ్రాయబడని వారు, ఉండెను, ఇప్పుడేలేదు, అయినను ఉన్న ఆ మృగమును చూచినప్పుడు ఆశ్చర్యపడుదురు. ప్రకటన గ్రంథము 17:8.</w:t>
      </w:r>
    </w:p>
    <w:p>
      <w:pPr>
        <w:pStyle w:val="ArticleBody"/>
        <w:jc w:val="left"/>
      </w:pPr>
      <w:r>
        <w:rPr>
          <w:rFonts w:ascii="Nirmala UI" w:hAnsi="Nirmala UI" w:eastAsia="Nirmala UI" w:cs="Nirmala UI"/>
        </w:rPr>
        <w:t>యేసువే గతములో నుండినవాడును, వర్తమానములో నున్నవాడును, రాబోవుచున్నవాడును; అలాగే, ‘ఏడుగులోనుండియే వచ్చిన ఎనిమిదవది’ అయిన పాపసీ, ‘ఉండినది, ఇప్పుడులేనిది, అయినను యున్నది’ అనబడిన మృగమే. డ్రాగన్ మరియు మృగముల ‘వివాహము’గా సూచింపబడిన ‘ఒక ఘడియ’ అనేది, ఆదివారం చట్టము వద్ద మొదలయ్యే చరిత్రను ప్రతినిధీకరించును; ఆ కాలమున, పేతురు మరియు అబ్రాము చేత ప్రతినిధీకరింపబడిన ఒక లక్షమంది, పాపసీ పైకేగు అదే సమయముననే, పతాకముగా స్వర్గమునకు అధిరోహించుదురు.</w:t>
      </w:r>
    </w:p>
    <w:p>
      <w:pPr>
        <w:pStyle w:val="ArticleBody"/>
        <w:jc w:val="left"/>
      </w:pPr>
      <w:r>
        <w:rPr>
          <w:rFonts w:ascii="Nirmala UI" w:hAnsi="Nirmala UI" w:eastAsia="Nirmala UI" w:cs="Nirmala UI"/>
        </w:rPr>
        <w:t>పెంటెకోస్తు దినమున పేతురు తన పెంటెకోస్తు సందేశాన్ని యోవేలు గ్రంథము నెరవేర్పుగా గుర్తించిన దృష్టికోణము నుండి యోవేలు గ్రంథమును మేము పరిశీలించుచున్నాము. పన్నెండు అధ్యాయాల చొప్పున గల మూడు ఒడంబడికా రేఖలలో, ప్రతి రేఖలోని మధ్య మూడు వచనాలు ఒకటే చరిత్రను ప్రస్తావించుచున్నవి; ఆ చరిత్రలో పేతురు యేసుతో కూడి కైసరియా ఫిలిప్పీ (అదే పానియుం) యందున్నవాడిగా ప్రతినిధీకరించబడుచున్నాడు; ఇదే లోకము ఇప్పుడు అనుభవించబోవు అంచున నిలిచియున్న ఘట్టము. పానియుం వద్ద, పేతురు పెంటెకోస్తు దినమున పరిశుద్ధాత్మ కురిసిన ఆ వెలువరింపులో యెరూషలేములోను ఉన్నవాడిగా కూడ దర్శింపబడుచున్నాడు. పన్నెండు అధ్యాయాల మూడు రేఖలు పానియుంలోను పెంటెకోస్తులోను సంగమించును; ఆ సమయమున దేవుని ముద్ర క్రీస్తు వధువు మీద ముద్రింపబడును, మృగముని ముద్ర సాతాను వధువు మీద ముద్రింపబడును. పది కన్యల ఉపమానములోని మెలకువ పిలుపును యోవేలు గ్రంథము గుర్తించుచున్నది; అదే, లవోదిక్యా స్థితిలోనున్న సెవెన్త్-డే అడ్వెంటిస్ట్ సంఘము తాము తప్పిపోయియున్నవారమని గ్రహించి మేల్కొను సమయము.</w:t>
      </w:r>
    </w:p>
    <w:p>
      <w:pPr>
        <w:pStyle w:val="ArticleBody"/>
        <w:jc w:val="left"/>
      </w:pPr>
      <w:r>
        <w:rPr>
          <w:rFonts w:ascii="Nirmala UI" w:hAnsi="Nirmala UI" w:eastAsia="Nirmala UI" w:cs="Nirmala UI"/>
        </w:rPr>
        <w:t>యోవేలు గ్రంథము నాలుగు తరముల సందర్భంలో ఉంచబడింది.</w:t>
      </w:r>
    </w:p>
    <w:p>
      <w:pPr>
        <w:pStyle w:val="ArticleScripture"/>
        <w:jc w:val="left"/>
      </w:pPr>
      <w:r>
        <w:rPr>
          <w:rFonts w:ascii="Nirmala UI" w:hAnsi="Nirmala UI" w:eastAsia="Nirmala UI" w:cs="Nirmala UI"/>
        </w:rPr>
        <w:t>పేతూయేలు కుమారుడైన యోవేలకు యెహోవా వాక్యము కలిగెను.</w:t>
      </w:r>
    </w:p>
    <w:p>
      <w:pPr>
        <w:pStyle w:val="ArticleScripture"/>
        <w:jc w:val="left"/>
      </w:pPr>
      <w:r>
        <w:rPr>
          <w:rFonts w:ascii="Nirmala UI" w:hAnsi="Nirmala UI" w:eastAsia="Nirmala UI" w:cs="Nirmala UI"/>
        </w:rPr>
        <w:t>ముసలివారలారా, ఈ విషయమును వినుడి; దేశనివాసులందరును చెవియొగ్గుడి.</w:t>
      </w:r>
    </w:p>
    <w:p>
      <w:pPr>
        <w:pStyle w:val="ArticleScripture"/>
        <w:jc w:val="left"/>
      </w:pPr>
      <w:r>
        <w:rPr>
          <w:rFonts w:ascii="Nirmala UI" w:hAnsi="Nirmala UI" w:eastAsia="Nirmala UI" w:cs="Nirmala UI"/>
        </w:rPr>
        <w:t>ఇటువంటి విషయం మీ దినములలోనైనను, మీ పితరుల దినములలోనైనను ఎప్పుడైన జరిగినదా? దాని విషయమును మీ పిల్లలకు తెలియజేయుడి; మీ పిల్లలు తమ పిల్లలకు చెప్పునట్లు, వారి పిల్లలు మరొక తరమునకు చెప్పునట్లు. పాల్మర్‌వోర్ము మిగిల్చినదానిని మిడత భక్షించెను; మిడత మిగిల్చినదానిని క్యాంకర్‌వోర్ము భక్షించెను; క్యాంకర్‌వోర్ము మిగిల్చినదానిని పురుగుపిల్లి భక్షించెను. యోవేలు 1:1-4.</w:t>
      </w:r>
    </w:p>
    <w:p>
      <w:pPr>
        <w:pStyle w:val="ArticleBody"/>
        <w:jc w:val="left"/>
      </w:pPr>
      <w:r>
        <w:rPr>
          <w:rFonts w:ascii="Nirmala UI" w:hAnsi="Nirmala UI" w:eastAsia="Nirmala UI" w:cs="Nirmala UI"/>
        </w:rPr>
        <w:t>‘వృద్ధులు’ అనేవారు, ఒక లక్ష నలభై నాలుగు వేలమందికి ముద్ర వేయు కాలములో, లవోదిక్యా సెవెన్త్-డే అడ్వెంటిస్ట్ సంఘములోని నాయకులు; మరియు ఆ ముద్రవేయుట పరిశుద్ధాత్ముని కుమ్మరింపులో సంపన్నమగును. ‘వృద్ధులు’ను యెహెజ్కేలు ‘ప్రాచీనులు’గా ప్రతినిధీకరించెను.</w:t>
      </w:r>
    </w:p>
    <w:p>
      <w:pPr>
        <w:pStyle w:val="ArticleScripture"/>
        <w:jc w:val="left"/>
      </w:pPr>
      <w:r>
        <w:rPr>
          <w:rFonts w:ascii="Nirmala UI" w:hAnsi="Nirmala UI" w:eastAsia="Nirmala UI" w:cs="Nirmala UI"/>
        </w:rPr>
        <w:t>అప్పుడు ఆయన నాతో చెప్పెను, మనుష్యకుమారుడా, ఇశ్రాయేలు యింటి పెద్దలు చీకటిలో, ప్రతి మనుష్యుడు తన చిత్రవిగ్రహాల అంతఃకక్షములలో చేయుచున్నదాన్ని నీవు చూచితివా? ఏలయనగా వారు చెప్పుచున్నారు, యెహోవా మమ్మును చూడడు; యెహోవా భూమిని త్యజించెను. యెహెజ్కేలు 8:12.</w:t>
      </w:r>
    </w:p>
    <w:p>
      <w:pPr>
        <w:pStyle w:val="ArticleBody"/>
        <w:jc w:val="left"/>
      </w:pPr>
      <w:r>
        <w:rPr>
          <w:rFonts w:ascii="Nirmala UI" w:hAnsi="Nirmala UI" w:eastAsia="Nirmala UI" w:cs="Nirmala UI"/>
        </w:rPr>
        <w:t>దైవప్రేరణ స్పష్టముగా తెలుపుచున్నది యేమనగా, యెహెజ్కేలు గ్రంథము తొమ్మిదవ అధ్యాయములోని ముద్రింపుకార్యం, ప్రకటన గ్రంథము ఏడవ అధ్యాయములోని ముద్రింపుకార్యమే అనేది. అలాగే, ఎనిమిదవ అధ్యాయములో వరుసగా తీవ్రమవుతోన్న నాలుగు అరుచికరముల సందర్భములో చెప్పబడిన "ప్రాచీన పురుషులు" సంఖ్యాపరంగా ఇరవై ఐదు అన్న సంఖ్యచేత సూచింపబడ్డారని కూడా స్పష్టమే. దేవుని మందకు కాపరులై యుండవలసిన ఆ ఇరవై ఐదు "ప్రాచీన పురుషులు" సూర్యునికి నమస్కరించుచున్నారు; తీర్పునకు మొదటగా గురయ్యే వారే వారు. తాము వెనుదిరిగిన పరిశుద్ధస్థలము యొక్క సందర్భములో, వారు ద్వాదశమంది చొప్పున రెండు యాజక క్రమములను మరియు ప్రధానయాజకుని ప్రతినిధీకరించుచున్నారు. ఆదివారపు చట్టకాలమున వారు సూర్యునికి వంగి, మృగముని ముద్రను అంగీకరించి, డ్రాగను, మృగము, అబద్ధ ప్రవక్తలతో తమ సమ్మతిని ప్రతిజ్ఞచేయుదురు. ఆ ఇరవై ఐదుగురు, కోరహు, దాతాను, అబీరాము తిరుగుబాటులో ధూపము అర్పించిన రెండువందల యాభైమందిచేత ప్రతిరూపింపబడ్డారు; త్రివిధ ఐక్యమునకు ప్రతినిధులైన ఆ ముగ్గురితో ఏకమై, ధూపము అర్పించిన ఆ రెండువందల యాభైమంది ఆ ఐక్యములో చేరిరి. అపస్థాస్యమునకు ప్రధాన నాయకులైన ఆ ముగ్గురు, భూమి తన నోరు తెరచి వారిని మింగినప్పుడు మరణించారు.</w:t>
      </w:r>
    </w:p>
    <w:p>
      <w:pPr>
        <w:pStyle w:val="ArticleScripture"/>
        <w:jc w:val="left"/>
      </w:pPr>
      <w:r>
        <w:rPr>
          <w:rFonts w:ascii="Nirmala UI" w:hAnsi="Nirmala UI" w:eastAsia="Nirmala UI" w:cs="Nirmala UI"/>
        </w:rPr>
        <w:t>మోషే చెప్పెను: ఇదివలన మీరు తెలిసికొందురు—యెహోవా నన్ను ఈ కార్యములన్నిటిని చేయుటకు పంపెను; నేను నా స్వమనోనిశ్చయముచేత వీటిని చేయలేదు. ఈ మనుష్యులు సర్వమనుష్యులకు సంభవించునట్లే సామాన్యమరణముచేత మరణించినయెడల, లేదా సర్వమనుష్యులకు కలుగు సందర్శనమువలె వారికి సంభవించినయెడల, అప్పుడు యెహోవా నన్ను పంపలేదు. కాని యెహోవా ఒక కొత్త కార్యమును చేసి, భూమి తన నోటిని తెరచి, వారికి సంబంధించినదంతటితో కూడ వారిని మింగి, వారు సజీవులుగానే పాతాళమునకు దిగిపోయినయెడల, అప్పుడు ఈ మనుష్యులు యెహోవా కోపమును రేపిరని మీరు గ్రహింతురు.</w:t>
      </w:r>
    </w:p>
    <w:p>
      <w:pPr>
        <w:pStyle w:val="ArticleScripture"/>
        <w:jc w:val="left"/>
      </w:pPr>
      <w:r>
        <w:rPr>
          <w:rFonts w:ascii="Nirmala UI" w:hAnsi="Nirmala UI" w:eastAsia="Nirmala UI" w:cs="Nirmala UI"/>
        </w:rPr>
        <w:t>అతడు ఈ మాటలన్నియు చెప్పి పూర్తిచేయగానే, వారి క్రిందనున్న నేల చీలిపోయెను. భూమి తన నోరు విప్పి వారిని, వారి ఇళ్ళను, కోరహుకు చెందిన సమస్త మనుష్యులను, వారి సర్వస్వమంతయు మింగెను. వారును, వారికి సంబంధించిన దంతయు బ్రతికే పాతాళములోకి దిగిపోయిరి; భూమి వారిమీద మూసుకుపోయెను; అట్లు వారు సమాజమధ్యమునుండి నశించిరి.</w:t>
      </w:r>
    </w:p>
    <w:p>
      <w:pPr>
        <w:pStyle w:val="ArticleScripture"/>
        <w:jc w:val="left"/>
      </w:pPr>
      <w:r>
        <w:rPr>
          <w:rFonts w:ascii="Nirmala UI" w:hAnsi="Nirmala UI" w:eastAsia="Nirmala UI" w:cs="Nirmala UI"/>
        </w:rPr>
        <w:t>వారి చుట్టుపక్కల ఉన్న సమస్త ఇశ్రాయేలు వారి ఆర్తనాదము విని పారిపోయిరి; ఏలయనగా, భూమి మమ్మును కూడ మింగివేయునేమో అని వారు చెప్పిరి. అప్పుడు యెహోవా యొద్దనుండి అగ్ని బయలుదేరి, ధూపము అర్పించిన రెండువందల యాభై మంది మనుష్యులను దహింపెను. సంఖ్యాకాండము 16:28-35.</w:t>
      </w:r>
    </w:p>
    <w:p>
      <w:pPr>
        <w:pStyle w:val="ArticleBody"/>
        <w:jc w:val="left"/>
      </w:pPr>
      <w:r>
        <w:rPr>
          <w:rFonts w:ascii="Nirmala UI" w:hAnsi="Nirmala UI" w:eastAsia="Nirmala UI" w:cs="Nirmala UI"/>
        </w:rPr>
        <w:t>1888 సంవత్సరపు తిరుగుబాటు, కోరహ్, దాహన్, అబీరామ్ మరియు ధూపమును అర్పించిన 250 మంది చేసిన తిరుగుబాటుచేత ప్రతీరూపముగా నిలిచింది. ఆ 250 మంది, యునైటెడ్ స్టేట్స్ అనే భూమి మృగము తన నోటిని తెరచి డ్రాగనువలె మాటలాడునప్పుడు సంభవించే ఆదివారం చట్టమనే ఘట్టానికి తుదకు చేరుకొనెడు త్రివిధ కూటమితో ఐక్యబంధం ఏర్పాటు చేసుకున్నారు. ఆ సమయంలో, అంతిమ వర్షము కొలమానం లేకుండా కురిపించబడును; ధూపమును అర్పించిన ఆ 250 మంది ఆకాశమునుండి దిగివచ్చిన అగ్నిచేత నాశనమగినట్లే. ఆ 250 మంది, ఆదివారం చట్ట సమయమందు అంతిమ వర్షముయొక్క ఒలికింపులో నాశనమగు ఒక అసత్య ధార్మిక వ్యవస్థను సూచిస్తున్నారు. కోరహ్ మరియు అతని అనుచరులమీద భూమి తెరుచుకొనుట అనేది, ప్రకటన గ్రంథము పదకొండవ అధ్యాయములోని భూకంపమే; అది యునైటెడ్ స్టేట్స్ తన నోరు తెరచి డ్రాగనువలె మాటలాడుటను గుర్తింపజేయును. ఆ 250 మందిమీద ఆకాశమునుండి అగ్ని దిగివచ్చినప్పుడు, అది కార్మెలు పర్వతమునందలి ఎలీయా అగ్నికి ప్రతీకమైంది; అప్పుడు ఆ అసత్య ప్రవక్తలు హతమార్చబడ్డారు. కార్మెలు పర్వతమునందలి ఎలీయా అగ్ని ఆదివారం చట్టముతో సారూప్యముగా సరిపోతుంది; అందువలన 250 మందిమీద వచ్చిన అగ్ని, ఆదివారం చట్ట సమయమందలి అంతిమ వర్షముయొక్క అగ్నియే.</w:t>
      </w:r>
    </w:p>
    <w:p>
      <w:pPr>
        <w:pStyle w:val="ArticleBody"/>
        <w:jc w:val="left"/>
      </w:pPr>
      <w:r>
        <w:rPr>
          <w:rFonts w:ascii="Nirmala UI" w:hAnsi="Nirmala UI" w:eastAsia="Nirmala UI" w:cs="Nirmala UI"/>
        </w:rPr>
        <w:t>సంఖ్యాకాండములో కోరహు చేసిన విద్రోహమును వివరించు వాక్యభాగము, యెహోషువా, కాలేబులచే ప్రకటించబడిన వాగ్దాన దేశమును గూర్చిన సందేశమునకు వ్యతిరేకముగా జరిగిన విద్రోహముతో ప్రవచనాత్మకముగా సమన్వయించబడియున్నది. ఆ విద్రోహము బైబిలీయ “ప్రచోధన దినము”కు ప్రాతినిధ్యం వహించుచున్నది. కోరహు విద్రోహమును గూర్చిన వాక్యభాగము ఇలా చెప్పుచున్నది: "ఈ మనుష్యులు యెహోవాను ప్రకోపింపజేసిరని మీరు గ్రహింతురు."</w:t>
      </w:r>
    </w:p>
    <w:p>
      <w:pPr>
        <w:pStyle w:val="ArticleBody"/>
        <w:jc w:val="left"/>
      </w:pPr>
      <w:r>
        <w:rPr>
          <w:rFonts w:ascii="Nirmala UI" w:hAnsi="Nirmala UI" w:eastAsia="Nirmala UI" w:cs="Nirmala UI"/>
        </w:rPr>
        <w:t>బుద్ధిమంతులే గ్రహిస్తారు; మరియు బుద్ధిమంతులు గ్రహించవలసినది ఏమనగా, కొరహు తిరుగుబాటు చరిత్రను, వాగ్దాన భూమి గురించిన యెహోషువ యొక్క సందేశమునకు వ్యతిరేకమైన తిరుగుబాటుతో అన్వయింపవలెననే సంగతియు. ఆ తిరుగుబాటు కాదేశులో జరిగింది; మరియు కాదేశులోనిదియు కొరహు తిరుగుబాటియు, ఆదివారపు చట్టమునందు సెవెన్త్-డే అడ్వెంటిజం యొక్క తిరుగుబాటే. ధూపము అర్పించిన కొరహు మరియు అతనితో కూడిన 250 మంది, యెహెజ్కేలు 8లో సూర్యునికి నమస్కరించిన 25 మందికి ఆదర్శరూపములై నిలిచారు. యెహెజ్కేలు 8లోని ఆ పెద్దలు, దేవుని సంఘమునకు సంకేతమైన యెరూషలేములో జరుగుతున్న పెరుగుతూ పోయే నాలుగు హేయకృత్యములలో నాలుగవదానిని ప్రతినిధించుచున్నారు.</w:t>
      </w:r>
    </w:p>
    <w:p>
      <w:pPr>
        <w:pStyle w:val="ArticleBody"/>
        <w:jc w:val="left"/>
      </w:pPr>
      <w:r>
        <w:rPr>
          <w:rFonts w:ascii="Nirmala UI" w:hAnsi="Nirmala UI" w:eastAsia="Nirmala UI" w:cs="Nirmala UI"/>
        </w:rPr>
        <w:t>మొదటి హేయకార్యం ఈర్ష్య ప్రతిమ; రెండోవది రహస్య గదులు; మూడోవది తమ్మూజు కోసం రోదించుట; అనంతరం ఇరవై అయిదుగురు పురుషులు సూర్యునికి నమస్కరించుట. తరువాత తొమ్మిదవ అధ్యాయం, ఎనిమిదవ అధ్యాయంలో వర్ణించబడిన హేయకార్యములనిమిత్తం నిట్టూర్పులు విడిచి రోదించువారిని గుర్తించును. ఆ నిట్టూర్పులు విడిచి రోదించువారు తూర్పు నుండి ఎదిగుచున్న దేవదూతచేత ముద్రింపబడుదురు. దేవదూతుడు అనగా సందేశవాహకుడు; అతడు ఒక సందేశానికి ప్రతీకయై యుండును.</w:t>
      </w:r>
    </w:p>
    <w:p>
      <w:pPr>
        <w:pStyle w:val="ArticleBody"/>
        <w:jc w:val="left"/>
      </w:pPr>
      <w:r>
        <w:rPr>
          <w:rFonts w:ascii="Nirmala UI" w:hAnsi="Nirmala UI" w:eastAsia="Nirmala UI" w:cs="Nirmala UI"/>
        </w:rPr>
        <w:t>తూర్పునుండి వచ్చే ముద్ర వేయు సందేశము, తూర్పు గాలి యొక్క సందేశము; అదే ఇస్లాం యొక్క సందేశము. ఒక లక్ష నలభై నాలుగు వేలమందికి ముద్ర వేయబడిన తరువాత, సంహారదూతలు తమ కార్యమును ఆరంభించుదురు; అదే ప్రవచనమునందలి బాహ్య రేఖ బోధించునట్లు, "జాతీయ అపస్థాస్యానికి తరువాత జాతీయ వినాశనం వస్తుంది" అనగా, ఆ స్థలమందే. కోరహునిచే ప్రతినిధీకరింపబడిన వారిమీద తీర్పు నెరవేర్చబడకమునుపే, తిరుగుబాటుదారులు యెరూషలేము వెలుపలికి తీసికొనిపోవబడుదురు. దుష్టులు యెరూషలేము నుండి తొలగింపబడుదురు; ఎందుకనగా యెరూషలేము నుండి పారిపోవువారు ధర్ములు కారు.</w:t>
      </w:r>
    </w:p>
    <w:p>
      <w:pPr>
        <w:pStyle w:val="ArticleScripture"/>
        <w:jc w:val="left"/>
      </w:pPr>
      <w:r>
        <w:rPr>
          <w:rFonts w:ascii="Nirmala UI" w:hAnsi="Nirmala UI" w:eastAsia="Nirmala UI" w:cs="Nirmala UI"/>
        </w:rPr>
        <w:t>తదుపరి ఆత్మ నన్ను ఎత్తుకొని, తూర్పువైపు చూచియుండే యెహోవా మందిరపు తూర్పు గుమ్మముదగ్గరకు నన్ను తెచ్చెను; చూడగా గుమ్మపు తలుపువద్ద ఇరవై ఐదుగురు పురుషులు నిలుచియుండిరి; వారిలో జనుల ప్రధానులైన అజూరు కుమారుడైన యాజన్యా, బెనయా కుమారుడైన పెలట్యాను నేను చూచితిని.</w:t>
      </w:r>
    </w:p>
    <w:p>
      <w:pPr>
        <w:pStyle w:val="ArticleScripture"/>
        <w:jc w:val="left"/>
      </w:pPr>
      <w:r>
        <w:rPr>
          <w:rFonts w:ascii="Nirmala UI" w:hAnsi="Nirmala UI" w:eastAsia="Nirmala UI" w:cs="Nirmala UI"/>
        </w:rPr>
        <w:t>అప్పుడు ఆయన నాతో ఇట్లనెను: మనుష్యకుమారుడా, ఇవే ఈ పట్టణములో కీడును ఆలోచించి, దుష్టసలహా నిచ్చు పురుషులు; వారు ఇటులనుచున్నారు: ఇది సమీపంలో లేదు; ఇళ్లు కట్టుకుందము; ఈ పట్టణము పాత్రయై, మేము మాంసము.</w:t>
      </w:r>
    </w:p>
    <w:p>
      <w:pPr>
        <w:pStyle w:val="ArticleScripture"/>
        <w:jc w:val="left"/>
      </w:pPr>
      <w:r>
        <w:rPr>
          <w:rFonts w:ascii="Nirmala UI" w:hAnsi="Nirmala UI" w:eastAsia="Nirmala UI" w:cs="Nirmala UI"/>
        </w:rPr>
        <w:t>కాబట్టి వారిమీద ప్రవచించుము, ప్రవచించుము, ఓ మనుష్యకుమారుడా. యెహోవా ఆత్మ నా మీదికి దిగివచ్చి, నాతో ఇట్లనెను: మాట్లాడు; యెహోవా ఈలాగు సెలవిచ్చుచున్నాడు;</w:t>
      </w:r>
    </w:p>
    <w:p>
      <w:pPr>
        <w:pStyle w:val="ArticleScripture"/>
        <w:jc w:val="left"/>
      </w:pPr>
      <w:r>
        <w:rPr>
          <w:rFonts w:ascii="Nirmala UI" w:hAnsi="Nirmala UI" w:eastAsia="Nirmala UI" w:cs="Nirmala UI"/>
        </w:rPr>
        <w:t>ఇశ్రాయేలు ఇంటివారలారా, మీరు ఈలాగు పలికితిరి; మీ మనస్సులోకివచ్చుచున్న సంగతులను, వాటిలో ప్రతిదానినీ నేను ఎరుగుదును. ఈ పట్టణములో మీరు మీ చంపబడినవారిని బహుగా చేసితిరి, చంపబడినవారితో దాని వీధులను నింపితిరి. కాబట్టి ప్రభువగు యెహోవా ఈలాగు సెలవిచ్చుచున్నాడు: మీరు దాని మధ్యలో పడవేసిన మీ చంపబడినవారు మాంసము; ఈ పట్టణము కుండ; అయితే మిమ్మును నేను దాని మధ్యలోనుండి వెలుపలికి తీసికొనివచ్చెదను. మీరు ఖడ్గమును భయపడితిరి; అందుకే మీ మీద నేను ఖడ్గమును రప్పింతును అని ప్రభువగు యెహోవా సెలవిచ్చుచున్నాడు. నేను మిమ్మును దాని మధ్యలోనుండి వెలుపలికి తీసికొనివచ్చి, మిమ్మును పరదేశుల చేతిలో అప్పగింతును, మీ మధ్య తీర్పులను నెరవేర్చెదను. మీరు ఖడ్గముచేత పడిపోవుదురు; ఇశ్రాయేలు సరిహద్దులో నేను మిమ్మును తీర్పుచేయుదును; అప్పుడు నేను యెహోవానని మీరు తెలిసికొందురు. ఈ పట్టణము మీకు కుండకాదు, మీరు దాని మధ్యలో మాంసముకారు; కానీ నేను ఇశ్రాయేలు సరిహద్దులో మిమ్మును తీర్పుచేయుదును. అప్పుడు నేను యెహోవానని మీరు తెలిసికొందురు; ఎందుకనగా మీరు నా కట్టడములయందు నడచలేదు, నా తీర్పులను నిర్వహింపలేదు, మీ చుట్టూ ఉన్న అన్యజనుల ఆచారముల ప్రకారము ప్రవర్తించితిరి.</w:t>
      </w:r>
    </w:p>
    <w:p>
      <w:pPr>
        <w:pStyle w:val="ArticleScripture"/>
        <w:jc w:val="left"/>
      </w:pPr>
      <w:r>
        <w:rPr>
          <w:rFonts w:ascii="Nirmala UI" w:hAnsi="Nirmala UI" w:eastAsia="Nirmala UI" w:cs="Nirmala UI"/>
        </w:rPr>
        <w:t>నేను ప్రవచించుచుండగా, ఇలా జరిగెను: బెనయా కుమారుడైన పెలత్యా మరణించెను. అప్పుడు నేను నా ముఖముమీద పడి, గొప్ప స్వరముతో మొఱ్ఱపెట్టి, ఆహా ప్రభూ యెహోవా! నీవు ఇశ్రాయేలు శేషమును సమూలముగా అంతమొందించుదువా? యెహెజ్కేలు 11:1-13.</w:t>
      </w:r>
    </w:p>
    <w:p>
      <w:pPr>
        <w:pStyle w:val="ArticleBody"/>
        <w:jc w:val="left"/>
      </w:pPr>
      <w:r>
        <w:rPr>
          <w:rFonts w:ascii="Nirmala UI" w:hAnsi="Nirmala UI" w:eastAsia="Nirmala UI" w:cs="Nirmala UI"/>
        </w:rPr>
        <w:t>గోధుమలు కలుపు నుండి వేరుచేయబడే ఆదివారపు చట్ట సమయమందు యెరూషలేము శుద్ధీకరించబడును. 25 అనే సంకేతం గాని, కోరహు యొక్క 250 మంది గాని సూచించే ఆ పురుషులు, మరణించుటకై యెరూషలేము యొక్క "సరిహద్దు"కు బయటకు తీసికొనిపోబడుదురు. ఇరవై అయిదు అనేది ఒక వారము సేవచేసిన యాజకుల సంఖ్య; దానిని దశగుణమైన సంఖ్య 250గా ప్రతీకీకరించినపుడు, అది ప్రపంచవ్యాప్త సంఘమును సూచిస్తుంది, ఏలయనగా పది అనేది ప్రపంచవ్యాప్తతకు సంకేతము. గోధుమలును కలుపును కలిగియున్న సంఘమునే యుద్ధములోనున్న సంఘమని నిర్వచించబడును; మరియు కేవలం గోధుమలతో మాత్రమే ఉన్న సంఘమే విజయశీల సంఘమును సూచించును.</w:t>
      </w:r>
    </w:p>
    <w:p>
      <w:pPr>
        <w:pStyle w:val="ArticleScripture"/>
        <w:jc w:val="left"/>
      </w:pPr>
      <w:r>
        <w:rPr>
          <w:rFonts w:ascii="Nirmala UI" w:hAnsi="Nirmala UI" w:eastAsia="Nirmala UI" w:cs="Nirmala UI"/>
        </w:rPr>
        <w:t>దేవునికి సజీవమైన సంఘము లేదునా? ఆయనకు సంఘము ఉన్నది; అయితే అది యుద్ధములోనున్న సంఘము; విజయశాలి సంఘము కాదు. లోపగ్రస్త సభ్యులు ఉన్నారు, గోధుమల మధ్య కలుపు కలదు; దీనిమిత్తము మేము విచారించుచున్నాము. యేసు సెలవిచ్చెను: ‘పరలోక రాజ్యము తన పొలములో మంచి విత్తనము వేసిన మనుష్యునితో సరిపోలుచున్నది; కాని మనుష్యులు నిద్రించుచుండగా, అతని శత్రువు వచ్చి గోధుమల మధ్య కలుపును చల్లి తన మార్గము పట్టెను... అప్పుడు యింటి యజమాని సేవకులు వచ్చి ఆయనతో ఇట్లనిరి: స్వామీ, నీ పొలములో మంచి విత్తనము వేయలేదు నీవు? మరి దానిలో కలుపు ఎక్కడనుండి కలిగెను? ఆయన వారితో చెప్పెను, ఇదంతయు శత్రువు చేసినది. అప్పుడు సేవకులు ఆయనతో, మరి మేము వెళ్లి వాటిని పీకివేయవలెనని నీ చిత్తమా? అని చెప్పిరి. అందుకు ఆయన, లేదు; మీరు కలుపును ఏరుచుండగా వాటితోకూడ గోధుమలనును కూడ పీకిపోకుండునట్లుగా అట్లుచేయవద్దు. కోతకాలము వరకూ రెండును కలిసే పెరిగనియ్యుడి; కోతకాలమున నేను కోతకారులకు ఇట్లనెదను: ముందుగా కలుపును కూడదీసి, దహింపబడుటకై ముడులుగా కట్టుడి; గాని గోధుమలను నా గోదాములో చేర్చుడి.’</w:t>
      </w:r>
    </w:p>
    <w:p>
      <w:pPr>
        <w:pStyle w:val="ArticleScripture"/>
        <w:jc w:val="left"/>
      </w:pPr>
      <w:r>
        <w:rPr>
          <w:rFonts w:ascii="Nirmala UI" w:hAnsi="Nirmala UI" w:eastAsia="Nirmala UI" w:cs="Nirmala UI"/>
        </w:rPr>
        <w:t>గోధుమలును నరకంకుళ్లును గూర్చిన దృష్టాంతములో, నరకంకుళ్లను ఎందుకు పీకివేయరాదో మనము కారణమును గ్రహించుచున్నాము; గోధుమలు నరకంకుళ్లతో కూడి వేరుతో సహా పీకబడకుండుటకై యే. మానవ అభిప్రాయం మరియు తీర్పు తీవ్రమైన తప్పులు చేయగలవు. కాని ఏదైన తప్పు సంభవించి, ఒక్క గోధుమ చిగురు అయినను వేరుతో సహా పీకబడకుండునట్లు, స్వామి చెప్పుచున్నాడు, ‘పంటకాలము వరకును రెండునూ కలసి పెరుగనివ్వుడి;’ అప్పుడు దూతలు వినాశనానికి నియమింపబడిన నరకంకుళ్లను ఏరి తొలగించుదురు. ఉన్నత సత్యమును విశ్వసించుచున్నదని చెప్పుకొను మన సంఘములలోను, గోధుమల మధ్య నరకంకుళ్లవలె లోపముగలవారును తప్పుచేసేవారును ఉన్నా, దేవుడు దీర్ఘశాంతిగలవాడు, సహనశీలుడు. ఆయన తప్పిపోవువారిని గద్దించును, హెచ్చరించును; అయితే తాను బోధించదలచిన పాఠమును నేర్చుకొనుటకు దీర్ఘకాలము తీసుకొనువారిని ఆయన నాశనం చేయడు; గోధుమలలోనుండి నరకంకుళ్లను ఆయన పీకివేయడు. పంటకాలము వరకును నరకంకుళ్లు గోధుమలతో కూడి పెరుగవలెను; గోధుమ పూర్ణ వృద్ధి, వికాసము పొందినప్పుడు, మరియు పరిపక్వతవల్ల కలిగిన తన స్వరూప గుణముచేత, అది నరకంకుళ్లనుండి సంపూర్ణముగా భేదింపబడును.</w:t>
      </w:r>
    </w:p>
    <w:p>
      <w:pPr>
        <w:pStyle w:val="ArticleScripture"/>
        <w:jc w:val="left"/>
      </w:pPr>
      <w:r>
        <w:rPr>
          <w:rFonts w:ascii="Nirmala UI" w:hAnsi="Nirmala UI" w:eastAsia="Nirmala UI" w:cs="Nirmala UI"/>
        </w:rPr>
        <w:t>భూమిమీదనున్న క్రీస్తు సంఘము అపూర్ణమై యుండును; అయితే దాని అపూర్ణతనిమిత్తము దేవుడు తన సంఘమును నశింపజేయడు. జ్ఞానానుకూలము కాని ఉత్సాహముతో నిండినవారు, సంఘమును శుద్ధిపరచి, గోదుమల మధ్యనున్న కలుపును వేరుతో సహా పీకివేయవలెనని యత్నించువారు, గతంలో ఉన్నారు; భవిష్యత్తులోను ఉండుదురు. కాని సంఘములో దారి తప్పిన వారితోను, మారుమనస్సు పొందని వారితోను ఎట్లుగా వ్యవహరింపవలెనో విషయములో క్రీస్తు ప్రత్యేక వెలుగును అనుగ్రహించినాడు. స్వభావదోషములు గలవారిగా తాము భావించువారిని సభ్యత్వమునుండి తొలగించుట విషయములో, సంఘ సభ్యులచేత ఛటితి, ఆవేశపూర్వక, తొందరపాటు చర్యలు ఏవియు తీసుకొనబడకూడదు. గోదుమల మధ్య కలుపు కనబడును; అయితే దేవుడు నియమించిన ప్రకారము తప్ప, కలుపును తీసివేయుట దానిని అలాగే వదిలియుంచుటకంటె మరింత హానికరమగును. ప్రభువు నిజముగా మారుమనస్సు పొందిన వారిని సంఘములో చేర్చుచున్నప్పుడు, అదే సమయమున సాతాను మారుమనస్సు పొందని వారిని దాని సాంగత్యములోనికి చేర్చుచున్నాడు. క్రీస్తు శుభవిత్తనమును విత్తుచుండగా, సాతాను కలుపును విత్తుచున్నాడు. సంఘ సభ్యులయందు ఎల్లప్పుడును పరస్పర విరోధముగా పనిచేయు రెండు ప్రభావములు ఉన్నాయి. వాటిలో ఒకటి సంఘ పరిశుద్ధీకరణ కొరకు పనిచేయుచున్నది, మరియొకటి దేవుని ప్రజలను భ్రష్టుపట్టించుట కొరకు. శుశ్రూషకులకు సాక్ష్యములు, 45, 46.</w:t>
      </w:r>
    </w:p>
    <w:p>
      <w:pPr>
        <w:pStyle w:val="ArticleBody"/>
        <w:jc w:val="left"/>
      </w:pPr>
      <w:r>
        <w:rPr>
          <w:rFonts w:ascii="Nirmala UI" w:hAnsi="Nirmala UI" w:eastAsia="Nirmala UI" w:cs="Nirmala UI"/>
        </w:rPr>
        <w:t>దుర్మార్గులు నాశనార్థం యెరూషలేము వెలుపలకు తీసికొనిపోవబడుదురు. వారు పంటకోతకాలమున, అదేవిధంగా గోధుమలు పక్వమొందిన సమయముననే, తొలగించబడుదురు; ఎందుకనగా అప్పుడు గోధుమలు రెండు పెంటెకోస్తు తూగింపు రొట్టెల కొరకు ప్రథమఫల తూగింపు అర్పణముగా సమకూర్చబడును. గోధుమల ప్రథమఫలపు కోత బైబిలు ప్రవచనములో ఒక నిర్దిష్ట అంశము. గోధుమలు కలుపు గడ్డినుండి వేరుపరచబడుట ఈ అంశాన్నే ప్రస్తావించుచున్నది; మరియు క్రీస్తు ఉపమానములలో అనేకము ఈ అత్యంత ముఖ్యమైన ప్రవచనాత్మక మార్గసూచిని గుర్తించుచున్నవి.</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గోధుమల అర్పణము ఒక లక్ష నలభై నాలుగు వేలమందే; గోధుమలను కలుపు మొక్కల నుండి మూడవ దూత వేరు చేస్తాడు.</w:t>
      </w:r>
    </w:p>
    <w:p>
      <w:pPr>
        <w:pStyle w:val="ArticleScripture"/>
        <w:jc w:val="left"/>
      </w:pPr>
      <w:r>
        <w:rPr>
          <w:rFonts w:ascii="Nirmala UI" w:hAnsi="Nirmala UI" w:eastAsia="Nirmala UI" w:cs="Nirmala UI"/>
        </w:rPr>
        <w:t>ఆ తరువాత నేను మూడవ దూతను చూచితిని. నాకు తోడుగా ఉన్న దూత చెప్పెను, ‘భయంకరమాయెను ఆయన వాక్యం; భయానకమాయెను ఆయన కార్యము. ఆయనే కలుపులోనుండి గోధుమలను ఎంపిక చేయుటకై, పరలోక గోదాం కొరకు గోధుమలను ముద్రించుటకైనను గాని బంధించుటకైనను గాని నియమింపబడిన దూత.’ ఈ సంగతులు సమస్త మనస్సును, సమస్త శ్రద్ధను ఆక్రమించవలెను. మరల నాకు ఈ అవసరము చూపబడెను: కరుణ యొక్క ఆఖరి సందేశమును మేము పొందుచున్నామని విశ్వసించువారు, దినదినము కొత్త తప్పుడు ఉపదేశములను స్వీకరించుచు గాని పుచ్చుకొనుచు గాని ఉండువారితో వేరుపడి ఉండవలెనని. నేను చూచితిని—యౌవనులైన వారునైనా వృద్ధులైన వారునైనా, తప్పులోను చీకటిలోను నుండువారి సమాగమములకు హాజరుకాకూడదని. దూత చెప్పెను, ‘లాభములేని విషయములలో మనస్సు నిలిచి ఉండుటను మానవలెను.’ మానుస్క్రిప్ట్ రిలీసెస్, సంపుటం 5, 425.</w:t>
      </w:r>
    </w:p>
    <w:p>
      <w:pPr>
        <w:pStyle w:val="ArticleBody"/>
        <w:jc w:val="left"/>
      </w:pPr>
      <w:r>
        <w:rPr>
          <w:rFonts w:ascii="Nirmala UI" w:hAnsi="Nirmala UI" w:eastAsia="Nirmala UI" w:cs="Nirmala UI"/>
        </w:rPr>
        <w:t>మూడవ దూత గోధుమలకు ముద్ర వేసి, గోధుమలను కలుపు నుండి వేరుచేస్తాడు. మూడవ దూత ఆదివారపు చట్టాన్ని సూచిస్తాడు; ఆ సందర్భంలో లయొదికీయ సెవెన్త్-డే అడ్వెంటిస్ట్ సంఘ నాయకత్వాన్ని ప్రతినిధ్యం వహించే ఇరవై ఐదుగురు పురుషులు యెరూషలేము వెలుపలికి తీసికెళ్లబడి తీర్పు చేయబడతారు. అప్పుడు పోరాటములోనున్న సంఘము విజేత సంఘముగా రూపాంతరం చెందుతుంది.</w:t>
      </w:r>
    </w:p>
    <w:p>
      <w:pPr>
        <w:pStyle w:val="ArticleScripture"/>
        <w:jc w:val="left"/>
      </w:pPr>
      <w:r>
        <w:rPr>
          <w:rFonts w:ascii="Nirmala UI" w:hAnsi="Nirmala UI" w:eastAsia="Nirmala UI" w:cs="Nirmala UI"/>
        </w:rPr>
        <w:t>"ఈ కార్యము త్వరలోనే ముగియబోతోంది. యుద్ధములోనున్న సంఘమునకు చెందిన, నమ్మకస్థులని తాము నిరూపించుకున్న సభ్యులు, విజయశాలి సంఘముగా మారుదురు. మన గత చరిత్రను సమీక్షిస్తూ, ప్రస్తుత స్థితికి చేర్చిన ప్రతి పురోగతి అడుగును అనుసరించి ప్రయాణించినప్పుడు, నేను 'దేవునికి స్తోత్రము!' అని చెప్పగలను. దేవుడు నెరవేర్చినదానిని నేను చూచుచున్నప్పుడు, నేను ఆశ్చర్యముతోను నాయకుడైన క్రీస్తునందు దృఢ విశ్వాసముతోను నిండిపోతాను. భవిష్యత్తు విషయమై మనము భయపడవలసినదేమియు లేదు; ప్రభువు మనలను ఎలా నడిపించెనో, మన గత చరిత్రలో ఆయన బోధనను మనము మరచినపుడు తప్ప." General Conference Bulletin, జనవరి 29, 1893.</w:t>
      </w:r>
    </w:p>
    <w:p>
      <w:pPr>
        <w:pStyle w:val="ArticleBody"/>
        <w:jc w:val="left"/>
      </w:pPr>
      <w:r>
        <w:rPr>
          <w:rFonts w:ascii="Nirmala UI" w:hAnsi="Nirmala UI" w:eastAsia="Nirmala UI" w:cs="Nirmala UI"/>
        </w:rPr>
        <w:t>గోధుమల నుండి కలుపును వేరు చేయుట అనే ప్రవచనా అంశము బైబిల్ ప్రవచనశాస్త్రంలో ఒక ప్రధాన అంశము. క్రీస్తు చేసిన దేవాలయ శుద్ధి ఈ కార్యమునకు చిహ్నాత్మక ఉదాహరణ; ఉత్కర్షం ఆదివారపు చట్టమునందే సంభవిస్తుంది, ఎందుకనగా తీర్పు చేయబడవలసినవారిని మరణించుటకై యెరూషలేము సీమకు తీసికొనిపావబడుటను మేము చూచుచున్నాము.</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గోధుమలతోను కలుపుతోను కూడిన సంఘము, కలుపు తొలగింపబడే ఆదివారపు చట్టమనే సంకటకాలము వరకు ఉనికిలోనే ఉండును; ఆ తొలగింపును మానుష శక్తిచేత కాదు, గాని మూడవ దూతచేత జరుపబడును—ఆ మూడవ దూత ఆదివారపు చట్టమునకు ప్రతీక, అలాగే తరువాత గొప్ప కేకగా వృద్ధిచెందు చివరి వాన యొక్క సందేశమునకును కూడ ప్రతీక. కలుపు కూడా, గోధుమలువలెనే, ప్రవచన సాక్ష్యములోని ఒక అంశము. దేవుని పరిపాలన ఆదివారపు చట్టమనే దశను చేరునప్పుడు, మూడవ దూత ఆలయమును రెండవ సారిగా శుద్ధి చేయును. ఆయన దానిని 1844 అక్టోబరు 22న శుద్ధి చేసెను, మరియు రెండవ సారైన ఆలయ శుద్ధి ఆదివారపు చట్టమే.</w:t>
      </w:r>
    </w:p>
    <w:p>
      <w:pPr>
        <w:pStyle w:val="ArticleBody"/>
        <w:jc w:val="left"/>
      </w:pPr>
      <w:r>
        <w:rPr>
          <w:rFonts w:ascii="Nirmala UI" w:hAnsi="Nirmala UI" w:eastAsia="Nirmala UI" w:cs="Nirmala UI"/>
        </w:rPr>
        <w:t>ఆదివారపు చట్టమునకు దారితీసే చరిత్రలోని బాహ్య అంశాలు, విజయశీల సంఘము యొక్క సాక్ష్యములో ఒక ప్రధాన అంశమై యున్నవి; అలాగే కలుపు, గోధుమలు, మరియు ఇరు వర్గాల బంధించుట కూడాను. ప్రకటన గ్రంథములోని అంత్య సందేశములు మూడు దూతల సందేశములే; అవి ఇరు వర్గాలను వేరు చేసి బంధించును; అయితే ఆ "అంత్య సందేశములు" "పంటను పరిపక్వపరచును" అని సహోదరి వైట్ గుర్తించుచున్నారనే విషయము గమనించుట ముఖ్యము. పంటను పరిపక్వపరచు ఆ అంత్య సందేశము అంత్య వర్షమే; మరియు అదే ఇద్దరువందల యాభై మందిని "విధ్వంసపు అగ్నుల కొరకు ఇంధన కట్టెల కట్టలవలె" బంధించు అగ్ని.</w:t>
      </w:r>
    </w:p>
    <w:p>
      <w:pPr>
        <w:pStyle w:val="ArticleScripture"/>
        <w:jc w:val="left"/>
      </w:pPr>
      <w:r>
        <w:rPr>
          <w:rFonts w:ascii="Nirmala UI" w:hAnsi="Nirmala UI" w:eastAsia="Nirmala UI" w:cs="Nirmala UI"/>
        </w:rPr>
        <w:t>“యోహాను కు సంఘ అనుభవములో గాఢమైనను ఉల్లాసకరమైనను ఆసక్తి గల దృశ్యములు విప్పబడియున్నవి. ఆయన దేవుని ప్రజల స్థితిని, అపాయములను, పోరాటములను, అంతిమ విమోచనను చూచెను. ఆయన భూమి పంటను పక్వమునకు చేర్చబోవు సమాప్తి సందేశములను లిఖించెను; అవి పరలోక గాదెలో నిల్వ చేయబడుటకు కట్టలుగా గానీ, నాశనాగ్నికై దిబ్బలుగా గానీ సిద్ధపడునట్లు చేయును. అత్యంత ప్రాముఖ్యముగల విషయములు ఆయనకు వెల్లడించబడినవి, ముఖ్యముగా అంత్య సంఘమునకు, తద్వారా భ్రమ నుండి సత్యమునకు తిరుగువారు తమ ముందున్న అపాయములు, పోరాటముల విషయమై బోధింపబడునట్లు. భూమిమీదికి వచ్చుచున్న విషయముల విషయమై ఎవడును అంధకారములో ఉండవలసిన అవసరము లేదు.” The Great Controversy, 341.</w:t>
      </w:r>
    </w:p>
    <w:p>
      <w:pPr>
        <w:pStyle w:val="ArticleBody"/>
        <w:jc w:val="left"/>
      </w:pPr>
      <w:r>
        <w:rPr>
          <w:rFonts w:ascii="Nirmala UI" w:hAnsi="Nirmala UI" w:eastAsia="Nirmala UI" w:cs="Nirmala UI"/>
        </w:rPr>
        <w:t>ఆయన ఆలయ శుద్ధీకరణ కార్యము, బాప్తిస్మమిచ్చువాడైన యోహాను తన పరిచర్యకు తరువాత వచ్చువాడిగా పరిచయం చేసిన మురికి ఊడ్చే చీపురు పట్టిన మనిషి చేసే కార్యము ద్వారా కూడా చిత్రీకరించబడింది. మిల్లర్ యొక్క స్వప్నములో చెత్తను ఊడ్చి తొలగించినవాడే ఆయనే.</w:t>
      </w:r>
    </w:p>
    <w:p>
      <w:pPr>
        <w:pStyle w:val="ArticleScripture"/>
        <w:jc w:val="left"/>
      </w:pPr>
      <w:r>
        <w:rPr>
          <w:rFonts w:ascii="Nirmala UI" w:hAnsi="Nirmala UI" w:eastAsia="Nirmala UI" w:cs="Nirmala UI"/>
        </w:rPr>
        <w:t>ప్రభువు నీతిమంతులకును దుష్టులకును మధ్యనున్న తారతమ్యమును త్వరలో ప్రత్యక్షపరచబోతున్నాడు; ఎందుకనగా, ‘వడగట్టే పరికరము ఆయన చేతిలోనే ఉన్నది; ఆయన తన దొక్కుమేడను సంపూర్ణముగా శుభ్రపరచును, తన గోధుమలను తన గాదెలో కూడదీసికొనును; కాని భూసిని ఆర్పరాని అగ్నితో కాల్చివేయును.’ రివ్యూ అండ్ హెరాల్డ్, నవంబరు 8, 1892.</w:t>
      </w:r>
    </w:p>
    <w:p>
      <w:pPr>
        <w:pStyle w:val="ArticleBody"/>
        <w:jc w:val="left"/>
      </w:pPr>
      <w:r>
        <w:rPr>
          <w:rFonts w:ascii="Nirmala UI" w:hAnsi="Nirmala UI" w:eastAsia="Nirmala UI" w:cs="Nirmala UI"/>
        </w:rPr>
        <w:t>1849లో ప్రభువు తన ప్రజల అవశేషాన్ని కూడబెట్టుటకు రెండవమారిగా తన చేయి చాచెనని ఆమె నిర్ధారించిన సందర్భంలో, సహోదరి వైట్ యెషయాను ప్రస్తావించారు; ఇంకా నూట నలభై నాలుగు వేలమందియొక్క అంతిమ కూడికను యెషయా మరియు సహోదరి వైట్ ఇద్దరూ సూచిస్తున్నారు. కూడిక యొక్క ప్రక్రియలో, ‘మొదటి నిరాశ’గా ప్రతినిధీకరించబడిన చెదరగొట్టుట మరియు తదనంతర కూడిక ఉన్నాయి; అవి వేచియుండే కాలముని ముగింపున జరిగే కూడికకు దారి తీస్తాయి. నూట నలభై నాలుగు వేలమందియొక్క ముద్రింపుదలలోని ఈ ప్రతి అంశము బైబిలు ప్రవచనములోని ఒక నిర్దిష్ట అంశமே. పాపమును దాని ముగింపునకు చేర్చుటకు ప్రభువు తన సాధనముగా వినియోగించు బాహ్య చరిత్ర దానియేలు 11:11లో సూచింపబడుచున్నది; అంతిమ కూడిక యెషయా 11:11లో కలదు; వేచియుండే కాలముని ముగింపు ప్రకటన గ్రంథము 11:11లో కలదు; మరియు ఆదివారపు చట్టకాలమున గోధుమలను కలుపు నుండి వేరు చేయుట యెహెజ్కేలు 11:11లో ఉన్నది:</w:t>
      </w:r>
    </w:p>
    <w:p>
      <w:pPr>
        <w:pStyle w:val="ArticleScripture"/>
        <w:jc w:val="left"/>
      </w:pPr>
      <w:r>
        <w:rPr>
          <w:rFonts w:ascii="Nirmala UI" w:hAnsi="Nirmala UI" w:eastAsia="Nirmala UI" w:cs="Nirmala UI"/>
        </w:rPr>
        <w:t>ఈ నగరము మీకు పాత్ర కాకపోదు; మీరును దాని మధ్యనున్న మాంసము కాకుండుదురు; కాని నేను ఇశ్రాయేలు సరిహద్దులయందు మిమ్మును తీర్పు తీర్చుదును. యెహెజ్కేలు 11:11.</w:t>
      </w:r>
    </w:p>
    <w:p>
      <w:pPr>
        <w:pStyle w:val="ArticleBody"/>
        <w:jc w:val="left"/>
      </w:pPr>
      <w:r>
        <w:rPr>
          <w:rFonts w:ascii="Nirmala UI" w:hAnsi="Nirmala UI" w:eastAsia="Nirmala UI" w:cs="Nirmala UI"/>
        </w:rPr>
        <w:t>యోవేలు గ్రంథమందు, పరిశుద్ధస్థలపు సంరక్షకులై యుండవలసిన పురాతన వృద్ధుల నుండి “కొత్త ద్రాక్షారసం” తెగిపోయెను. అర్ధరాత్రి కేక యొక్క సందేశమే యోవేలు చెప్పిన ఆ కొత్త ద్రాక్షారసం; మరియు ఆదివారపు చట్టమునందు దిగివచ్చే అగ్ని, పెంటెకోస్తు అగ్నిచేత రూపకాలుగా సూచించబడెను. ఆ అగ్నియే ఒక సందేశమునకు సంకేతమై యున్నది; అదే కొత్త ద్రాక్షారసం. అయితే అదే ధూపము అర్పించిన రెండువందల యాభై మందిని నాశనము చేయు సందేశమును కూడాను. లవోదికేయ స్థితిలోని సెవెన్త్-డే అడ్వెంటిస్టు సంఘము ఆదివారపు చట్టముతో ముగియును; ఏలయనగా అప్పుడు ఆ అగ్ని ప్రమాణము లేకుండ కుమ్మరింపబడి ధూపము అర్పించిన రెండువందల యాభై మందిని నాశనము చేయును; అందుచేత వారి ఆరాధన వ్యవస్థను నిర్మూలించును.</w:t>
      </w:r>
    </w:p>
    <w:p>
      <w:pPr>
        <w:pStyle w:val="ArticleBody"/>
        <w:jc w:val="left"/>
      </w:pPr>
      <w:r>
        <w:rPr>
          <w:rFonts w:ascii="Nirmala UI" w:hAnsi="Nirmala UI" w:eastAsia="Nirmala UI" w:cs="Nirmala UI"/>
        </w:rPr>
        <w:t>ఆదివారపు చట్టమునందు సెవెన్త్-డే అడ్వెంటిస్ట్ సంఘము విశ్వాసయోగ్యమై యుండినయెడల, యునైటెడ్ స్టేట్స్ ప్రభుత్వ శక్తి పరాక్రమము దానిని మూసివేయును. అది అవిశ్వాసయోగ్యమై యుండినయెడల, సులభముగా తన నామమును “ఫస్ట్-డే అడ్వెంటిస్ట్ సంఘము” అని గాని, దానితో సన్నిహిత సదృశ్యమున్న మరే పేరుగా గాని మార్చుకొనును. నీతిమంతమైనా అనీతిమంతమైనా, సెవెన్త్-డే అడ్వెంటిస్ట్ సంఘము ఆదివారపు చట్టమును దాటి ముందుకు పోదు. ప్రవచన సాక్ష్యం తెలుపుచున్నది యేమనగా, 9/11 నాడు అడ్వెంటిజము పూర్వ మార్గముల సందేశమును తిరస్కరించినదని; ఆ పూర్వ మార్గములు అయితే ఆదివారపు చట్టమునప్పుడున్న మూసిన ద్వారమునకు దారితీస్తాయి. ఆ ఇరవై ఐదుగురు పురుషులు యెహెజ్కేలు గ్రంథంలోని ఆ పాఠ్యంలో “అజూరు కుమారుడైన యాజన్యా, మరియు బెనాయా కుమారుడైన పెలట్యా, ప్రజల ప్రధానులు”గా ప్రతినిధీకరింపబడ్డారు.</w:t>
      </w:r>
    </w:p>
    <w:p>
      <w:pPr>
        <w:pStyle w:val="ArticleBody"/>
        <w:jc w:val="left"/>
      </w:pPr>
      <w:r>
        <w:rPr>
          <w:rFonts w:ascii="Nirmala UI" w:hAnsi="Nirmala UI" w:eastAsia="Nirmala UI" w:cs="Nirmala UI"/>
        </w:rPr>
        <w:t>వారి పేర్లు దేవుని ప్రజల లక్షణాలను ప్రకటించినప్పటికీ, అది కేవలం నామమాత్ర ప్రకటన మాత్రమే. ‘యాజన్యా’ అనగా ‘దేవుడు ఆలకించును’; అతడు ‘అజూర్’ కుమారుడు; ‘అజూర్’ అనగా ‘సహాయము చేయుట మరియు రక్షించుట’. వైట్ సోదరి ప్రకారం, ‘అజూర్’ సూచించినట్లుగా ఆ 25 మంది రక్షకులై ఉండవలసినవారు. అయితే, అతని కుమారుడు దేవునిని ‘వింటానని’ ప్రకటించుకొనుచున్నా, చూచుచుండి చూడక, వినుచుండి వినకపోయే వర్గానికి అతడు చెందుతాడు. ‘పెలతియా’ అనగా ‘దేవునిచేత విడిపింపబడినవాడు’; అతని తండ్రి ‘బెనయా’ అనగా ‘దేవుడు నిర్మించియున్నాడు’. యెహెజ్కేలు తన హెచ్చరిక సందేశాన్ని ముగించినప్పుడు, పెలతియా మరణించాడు.</w:t>
      </w:r>
    </w:p>
    <w:p>
      <w:pPr>
        <w:pStyle w:val="ArticleScripture"/>
        <w:jc w:val="left"/>
      </w:pPr>
      <w:r>
        <w:rPr>
          <w:rFonts w:ascii="Nirmala UI" w:hAnsi="Nirmala UI" w:eastAsia="Nirmala UI" w:cs="Nirmala UI"/>
        </w:rPr>
        <w:t>ఈ పట్టణము మీకు కుండకాదు; దాని మధ్యలో మీరు మాంసముగా ఉండరు; గాని నేను ఇశ్రాయేలు సరిహద్దులో మీకు తీర్పు తీర్చెదను. మీరు నేనే యెహోవానని తెలిసికొందురు; ఏలయనగా మీరు నా కట్టడులలో నడువలేదు, నా తీర్పులను నెరవేర్చలేదు, కాని మీ చుట్టూ ఉన్న అన్యజనుల ఆచారములచొప్పున ప్రవర్తించితిరి. నేను ప్రవచించుచుండగా బెనాయా కుమారుడు పెలతియా మరణించెను. అప్పుడు నేను నా ముఖము మీద పడి, బహు స్వరముతో మొఱపెట్టి, ఆహ్ ప్రభువైన యెహోవా! ఇశ్రాయేలుయొక్క శేషమును నిశ్శేషముగా చేసెదవా? అని చెప్పితిని. యెహెజ్కేలు 11:11-13.</w:t>
      </w:r>
    </w:p>
    <w:p>
      <w:pPr>
        <w:pStyle w:val="ArticleBody"/>
        <w:jc w:val="left"/>
      </w:pPr>
      <w:r>
        <w:rPr>
          <w:rFonts w:ascii="Nirmala UI" w:hAnsi="Nirmala UI" w:eastAsia="Nirmala UI" w:cs="Nirmala UI"/>
        </w:rPr>
        <w:t>యెహెజ్కేలు గొప్ప స్వరముతో మొరపెట్టుకొనినప్పుడు పెలతియా మరణము పొందెను. ప్రకటన గ్రంథము పదకొండవ అధ్యాయము నెరవేరుటలో, 2020 జూలై 18న గోధుమలు వీధిలో మరణించెను. గోధుమలు మోషే మరియు ఏలీయా. దేవుని వాక్యమునకు ఆద్య రచయిత మోషే; రాబోవు ఏలీయా గూర్చిన వాగ్దానమే పాత నిబంధనలోని అంతిమ వాక్యము. ఆల్ఫా మరియు ఓమెగా సోదోము మరియు మిస్రయీము వీధిలో హతులయ్యారు; అయితే వారు 2024లో, ప్రకటన గ్రంథము 11:11లో చూపిన ప్రకారము, పునరుత్థానము పొందుదురు. వారు మృతులై యుండగా సోదోము మరియు మిస్రయీము ఆనందించెను. “అయ్యో ప్రభు దేవా! ఇశ్రాయేలు శేషమునకును సమూల అంతమునే చేయుదువా?” అని అతడు చెప్పినప్పుడు, యెహెజ్కేలు పెలతియా మరణమును శేషకాలమునందే స్థానపరచుచున్నాడు. యెషయా ప్రకారము, శేషకాలమునందు సోదోము అనగా సెవెన్త్-డే అడ్వెంటిస్ట్ సంఘమే.</w:t>
      </w:r>
    </w:p>
    <w:p>
      <w:pPr>
        <w:pStyle w:val="ArticleScripture"/>
        <w:jc w:val="left"/>
      </w:pPr>
      <w:r>
        <w:rPr>
          <w:rFonts w:ascii="Nirmala UI" w:hAnsi="Nirmala UI" w:eastAsia="Nirmala UI" w:cs="Nirmala UI"/>
        </w:rPr>
        <w:t>ఓ ఆకాశమా, వినుము; ఓ భూమీ, చెవిచ్చుము; యెహోవా పలికెను: నేను పిల్లలను పోషించి పెంచితిని, వారు నాపై తిరుగుబాటు చేసిరి. ఎద్దు తన యజమానిని ఎరుగును, గాడిద తన స్వామియొక్క ఆహార తొట్టెను ఎరుగును; కాని ఇశ్రాయేలు ఎరుగడు, నా ప్రజలు పరిశీలింపరు.</w:t>
      </w:r>
    </w:p>
    <w:p>
      <w:pPr>
        <w:pStyle w:val="ArticleScripture"/>
        <w:jc w:val="left"/>
      </w:pPr>
      <w:r>
        <w:rPr>
          <w:rFonts w:ascii="Nirmala UI" w:hAnsi="Nirmala UI" w:eastAsia="Nirmala UI" w:cs="Nirmala UI"/>
        </w:rPr>
        <w:t>హా పాపమయమైన జాతి, అధర్మభారము మోసిన ప్రజలు, దుష్కర్మకారుల సంతానము, భ్రష్టపరచువారి పిల్లలు! వారు ప్రభువును విడిచిపెట్టిరి, ఇశ్రాయేలు పరిశుద్ధుని కోపపెట్టిరి, వెనుకకు తొలగిరి. ఇంక మిమ్మును ఎందుకు దెబ్బకొట్టవలెను? మీరు మరి మరింత తిరుగుబాటు చేయుదురు; సమస్త తల వ్యాధిగ్రస్తము, సమస్త హృదయం నిస్సత్తువైయున్నది. పాదతలమునుండి శిరస్సువరకు దేహమందు స్వస్థత ఏమాత్రమును లేదు; గాయములు, బాదలు, పూతపట్టిన పుండ్లు మాత్రమే; అవి మూయబడలేదు, కట్టబడలేదు, లేపనముచేత మృదువుపరచబడలేదు. మీ దేశము పాడుబడెను, మీ పట్టణములు అగ్నిచేత దగ్ధమైయున్నవి; మీ నేలను పరదేశులు మీ సన్నిధిలోనే తినివేయుచున్నారు, అది పరదేశులచే కూలదోసినట్లుగా పాడైయున్నది. సీయోను కుమార్తె ద్రాక్షతోటలోని గుడిసెవలె, దోసకాయల తోటలోని కాపలగుడారమువలె, ముట్టడింపబడిన పట్టణమువలె మిగిలియున్నది.</w:t>
      </w:r>
    </w:p>
    <w:p>
      <w:pPr>
        <w:pStyle w:val="ArticleScripture"/>
        <w:jc w:val="left"/>
      </w:pPr>
      <w:r>
        <w:rPr>
          <w:rFonts w:ascii="Nirmala UI" w:hAnsi="Nirmala UI" w:eastAsia="Nirmala UI" w:cs="Nirmala UI"/>
        </w:rPr>
        <w:t>సైన్యములాధిపతియైన యెహోవా మాకు అత్యల్పమైన అవశేషమును విడిచిపెట్టకపోయిన యెడల, మేము సొదొమువలె అయి, గొమొరావలె నుండితివి. యెహోవా వాక్యమును వినుడి, సొదొము పాలకులారా; మా దేవుని ధర్మశాస్త్రమును ఆలకించుడి, గొమొరా ప్రజలారా. యెషయా 1:2-10.</w:t>
      </w:r>
    </w:p>
    <w:p>
      <w:pPr>
        <w:pStyle w:val="ArticleBody"/>
        <w:jc w:val="left"/>
      </w:pPr>
      <w:r>
        <w:rPr>
          <w:rFonts w:ascii="Nirmala UI" w:hAnsi="Nirmala UI" w:eastAsia="Nirmala UI" w:cs="Nirmala UI"/>
        </w:rPr>
        <w:t>శేషజనుల కాలమందు మోషే మరియు ఎలీయా సొదోము మరియు మిస్రయిములో హతులగుదురు. మిస్రయిము కలుషిత రాజ్యపాలనకు, సొదోము కలుషిత సంఘపాలనకు చిహ్నము. బెనయా కుమారుడైన పెలట్యా ఆదివార చట్టము సమయమందు మరణించును; దానిని యెషయా బైబిలులోని పరీక్షదినముతో సరిపోల్చుచున్నాడు; ఆ దినము 1863 సంవత్సరమో, లేక ఆదివార చట్టమో. బెనయా కుమారుడైన పెలట్యా దేవుని వాక్యమును నిజముగా ఆలకించువారి నకిలీ ప్రతినిధిగా నిలుచును. శేషజనుల కాలమందు మోషే మరియు ఎలీయా చేత ప్రతినిధింపబడినవారు హతులై, తరువాత పునరుత్థానము పొందుదురు. ఆ పునరుత్థానము 2023 జూలైలో అరణ్యంలో ఒక స్వరముతో ఆరంభమాయెను. 2024 మొదలుకొని గోధుమలును కలుపును మధ్యనున్న అంతిమ వేర్పాటు కొనసాగుచున్నది.</w:t>
      </w:r>
    </w:p>
    <w:p>
      <w:pPr>
        <w:pStyle w:val="ArticleBody"/>
        <w:jc w:val="left"/>
      </w:pPr>
      <w:r>
        <w:rPr>
          <w:rFonts w:ascii="Nirmala UI" w:hAnsi="Nirmala UI" w:eastAsia="Nirmala UI" w:cs="Nirmala UI"/>
        </w:rPr>
        <w:t>ఆదివారపు చట్టము వచ్చినప్పుడు సెవెన్త్-డే అడ్వెంటిస్ట్ సంఘం తాము తప్పిపోయినవారమని గ్రహించును.</w:t>
      </w:r>
    </w:p>
    <w:p>
      <w:pPr>
        <w:pStyle w:val="ArticleScripture"/>
        <w:jc w:val="left"/>
      </w:pPr>
      <w:r>
        <w:rPr>
          <w:rFonts w:ascii="Nirmala UI" w:hAnsi="Nirmala UI" w:eastAsia="Nirmala UI" w:cs="Nirmala UI"/>
        </w:rPr>
        <w:t>ఈ పట్టణము మీకు కుండ కాదును; మీరు దాని మధ్యనున్న మాంసము కారు; అయితే నేను ఇశ్రాయేలు సరిహద్దున మీ మీద తీర్పు తేవుదును. నేను యెహోవానని మీరు తెలిసికొందురు; యెందుకనగా మీరు నా కట్టడములలో నడవలేదు, నా తీర్పులను ఆచరింపలేదు, గాని మీ చుట్టుపక్కలున్న అన్యజనుల రీతులనుబట్టి ప్రవర్తించితిరి. నేను ప్రవచించుచుండగా, బెనాయా కుమారుడైన పెలత్యా మరణించెను. యెహెజ్కేలు 11:11-13.</w:t>
      </w:r>
    </w:p>
    <w:p>
      <w:pPr>
        <w:pStyle w:val="ArticleBody"/>
        <w:jc w:val="left"/>
      </w:pPr>
      <w:r>
        <w:rPr>
          <w:rFonts w:ascii="Nirmala UI" w:hAnsi="Nirmala UI" w:eastAsia="Nirmala UI" w:cs="Nirmala UI"/>
        </w:rPr>
        <w:t>దేవునిచేత విమోచింపబడినవాడు అని అర్థమునుగల నామమున్న పెలత్యా యొక్క మరణము, ఆ సందర్భములో, “మరణమునకు అప్పగింపబడుట”నే సూచించుచున్నది; అదే సమయమున, దానియేలు పదకొండవ అధ్యాయము నలభై ఒకటవ వచనమందు, పదకొండవ గంట కార్మికులు ఉత్తరరాజు చేతిలోనుండి విమోచింపబడుదురు. ఆదివారపు చట్టమునందు పెలత్యా ఉత్తరరాజు చేయిలోకే అప్పగింపబడును. బెనయా కుమారుడైన పెలత్యా—“దేవుడు నిర్మించినది” అని అర్థము. దేవుడు మరల ఒక మందిరమును నిర్మించి, ఆదివారపు చట్టమునందు దానిని విజయసంఘముగా ఎత్తి నిలుపు అదే సమయమున, పెలత్యా చేత ప్రతినిధ్యం చేయబడిన వారు మరణమునకు అప్పగింపబడుదురు; ఏలయనగా పురాతన పాడుబడిన స్థలములను పునరుద్ధరించు కార్యములో పాలుపంచుకొనుటకు బదులుగా, తాము తమకొరకు తోబీయా సమాధిని కట్టుచుండిరి. పెలత్యా, యెషయా చెప్పిన “తలమునుండి పాదమువరకు” అనే వర్ణనను ప్రతినిధ్యం చేయుచున్నాడు—సంపూర్ణముగా పాపభారముతో నిండిన దేహము. ఆ దేహమే క్రమక్రమముగా పెరిగిన తిరుగుబాటులో నలుగు తరముల ముగింపునందు నిలిచియున్న లవోదిక్య స్థితిగల సెవెన్త్-డే అడ్వెంటిస్టు సంఘము; దీనిని యెషయా “మరి మరి తిరుగుబాటు చేయుచున్నారు” అని పలుకుచు, అధికమగుచున్న తిరుగుబాటుగా వ్యక్తపరచెను. 2024లో ప్రారంభమైన అంతిమ పరీక్షా ప్రక్రియలో, గోధుమలు మూడు నర దినములపాటు మృతులై, అనంతరం పునరుత్థితులగుదురు; అప్పుడు వారు ప్రభువే దేవుడని తెలిసికొందురు.</w:t>
      </w:r>
    </w:p>
    <w:p>
      <w:pPr>
        <w:pStyle w:val="ArticleScripture"/>
        <w:jc w:val="left"/>
      </w:pPr>
      <w:r>
        <w:rPr>
          <w:rFonts w:ascii="Nirmala UI" w:hAnsi="Nirmala UI" w:eastAsia="Nirmala UI" w:cs="Nirmala UI"/>
        </w:rPr>
        <w:t>కాబట్టి ప్రవచించి వారికి ఈలాగు అనుము: ప్రభువగు యెహోవా దేవుడు సెలవిచ్చుచున్నాడు— ఇదిగో, నా ప్రజలారా, నేను మీ సమాధులను విప్పి, మీను మీ సమాధులనుండి పైకి తీసి, ఇశ్రాయేలు దేశములోనికి మిమ్మును చేర్చుదును. నా ప్రజలారా, నేను మీ సమాధులను విప్పి, మీను మీ సమాధులనుండి పైకి తేచినప్పుడు, నేను యెహోవానని మీరు తెలిసికొందురు. నేను నా ఆత్మను మీలో ఉంచుదును, మీరు జీవింతురు; మిమ్మును మీ స్వంత దేశములో స్థాపింతును. అప్పుడు నేనే యెహోవా ఇదిని పలికినదనియు, దానిని నెరవేర్చినదనియు మీరు తెలిసికొందురు— యెహోవా చెప్పుచున్నాడు. యెహెజ్కేలు 37:12-14.</w:t>
      </w:r>
    </w:p>
    <w:p>
      <w:pPr>
        <w:pStyle w:val="ArticleBody"/>
        <w:jc w:val="left"/>
      </w:pPr>
      <w:r>
        <w:rPr>
          <w:rFonts w:ascii="Nirmala UI" w:hAnsi="Nirmala UI" w:eastAsia="Nirmala UI" w:cs="Nirmala UI"/>
        </w:rPr>
        <w:t>ఆదివార చట్టమున 25 సంఖ్య ద్వారా సూచింపబడిన నకిలీ యాజకత్వము, అప్పుడు ప్రభువే దేవుడని తెలిసికొందురు. గోధుమలు 2024లోనే ప్రభువే దేవుడని తెలిసికొందురు; కలుపువారు అయితే ఆదివార చట్టమున ఆ జ్ఞానమునకు మేల్కొనెదరు—అప్పటికి ఆలస్యమై యుండును. ఆ కాలము సమాధి మరియు పునరుత్థానముతో ఆరంభమై, సమాధితోనే పునరుత్థానం లేకుండ ముగియును. ఆదిలో, ఆయన ప్రకటన గ్రంథము పదకొండవ అధ్యాయంలోని పునరుత్థానమును నెరవేర్చునప్పుడు, గోధుమలు దేవునిని తెలిసికొందురు; అదే అధ్యాయములోని ఆదివార చట్ట భూకంపమునందు కలుపువారు తెలిసికొందురు. ఆ రెండు మార్గసూచక చిహ్నముల మధ్య, చివరి వానయొక్క పరీక్షా ప్రక్రియ ఈ రెండు వర్గములనూ కోతకై పక్వతకు చేర్చును.</w:t>
      </w:r>
    </w:p>
    <w:p>
      <w:pPr>
        <w:pStyle w:val="ArticleBody"/>
        <w:jc w:val="left"/>
      </w:pPr>
      <w:r>
        <w:rPr>
          <w:rFonts w:ascii="Nirmala UI" w:hAnsi="Nirmala UI" w:eastAsia="Nirmala UI" w:cs="Nirmala UI"/>
        </w:rPr>
        <w:t>యోవేలు యొక్క సందేశము ద్రాక్షతోట గీతము; అయితే అది లేవనెత్తే తొలి ప్రశ్న ఏమనగా, మునుపటి దినములను బట్టి మనుష్యులు చివరి దినములను గుర్తించగలరా? యోవేలులోని ‘ముసలివారు’ అలా చేయలేకపోయారు; ఎందుకనగా అర్ధరాత్రి మెలకువ పిలుపు వచ్చినప్పుడు, వారు తొలగింపబడతారు—ప్రభువు నోటిలోనుండి ఉమ్మివేయబడతారు—భూమి మృగము మాటలాడుటకై తన నోరు తెరచే అచ్చటనే; అదే బిలాము గాడిద మాటలాడిన స్థలము, అలాగే బాప్తిస్మమిచ్చువాని యోహాను తండ్రి మాటలాడిన స్థలము.</w:t>
      </w:r>
    </w:p>
    <w:p>
      <w:pPr>
        <w:pStyle w:val="ArticleBody"/>
        <w:jc w:val="left"/>
      </w:pPr>
      <w:r>
        <w:rPr>
          <w:rFonts w:ascii="Nirmala UI" w:hAnsi="Nirmala UI" w:eastAsia="Nirmala UI" w:cs="Nirmala UI"/>
        </w:rPr>
        <w:t>“ప్రాచీన ముసలివారు”పై తీర్పు, ‘ఇది మీ పితరుల దినములలో జరిగినదా?’ అనే ప్రశ్నపైనే ఆధారపడియున్నది. ఆ పాఠ్యం ‘ఇదిని వినుడి’ అని ఆరంభమగుచున్నది. తరువాత అది రెండు సాక్షులను ప్రతిపాదించుచున్నది—ఒకటి మనుషుల నాలుగు తరములనుబట్టి, మరొకటి పురుగుల నాలుగు విధములనుబట్టి. తదనంతరం వారు అర్ధరాత్రి పిలుపుతో మేల్కొని, తాము దేవుని ఎన్నికిత నిబంధన ప్రజలమని భావించుచున్నప్పటికీ, తామే దాటవేయబడ్డారని గ్రహింతురు. వారికి ద్రాక్షారసం లేకపోవుటవలన వారిని దాటవేయలేదు; సరియుగాని ద్రాక్షారసం కలిగియుండుటవలన వారిని దాటవేశారు. పది కన్యల ఉపమానములో, యోవేలు చెప్పిన కొత్త ద్రాక్షారసం తైలము.</w:t>
      </w:r>
    </w:p>
    <w:p>
      <w:pPr>
        <w:pStyle w:val="ArticleBody"/>
        <w:jc w:val="left"/>
      </w:pPr>
      <w:r>
        <w:rPr>
          <w:rFonts w:ascii="Nirmala UI" w:hAnsi="Nirmala UI" w:eastAsia="Nirmala UI" w:cs="Nirmala UI"/>
        </w:rPr>
        <w:t>వారి రక్షణ, అనంతర వర్షపు సందేశమైన "కొత్త ద్రాక్షారసము"ను వారు స్వీకరించారా లేదో అన్నదానిపైనే ఆధారపడి ఉంది. ఆ "వృద్ధులును ప్రాచీనులును"ను యెషయా "ఎఫ్రాయిము మదిరామత్తులు"గా కూడా చిత్రీకరించాడు, మరియు ప్రకటన గ్రంథము ఏడవ అధ్యాయములో ముద్రింపబడిన వారిలో ఎఫ్రాయిము ప్రాతినిధ్యం పొందలేదు. అతని స్థానాన్ని అతని సహోదరుడు మనష్షే భర్తీ చేశాడు. మనష్షే కంటే మరింత దుష్టుడైన రాజును కనుగొనడం కష్టం; అయినప్పటికీ అతడే ఎఫ్రాయిము మదిరామత్తులకు బదులుగా నిలుస్తాడు.</w:t>
      </w:r>
    </w:p>
    <w:p>
      <w:pPr>
        <w:pStyle w:val="ArticleScripture"/>
        <w:jc w:val="left"/>
      </w:pPr>
      <w:r>
        <w:rPr>
          <w:rFonts w:ascii="Nirmala UI" w:hAnsi="Nirmala UI" w:eastAsia="Nirmala UI" w:cs="Nirmala UI"/>
        </w:rPr>
        <w:t>తమ స్వీయ ఆధ్యాత్మిక అవనతిగూర్చి దుఃఖింపక, ఇతరుల పాపములయందు శోకింపనివారైన వర్గము దేవుని ముద్రలేకుండ విడిచివేయబడును. చేతులలో సంహారాయుధములు కలిగిన పురుషులైన తన దూతలకు ప్రభువు ఆజ్ఞాపించును: 'నగరమంతట అతని వెనుకగా వెళ్లి, కొట్టుడి; మీ కన్ను సదయము కాకూడదు, మీరు కనికరింపకూడదు; ముసలివారిని యౌవనులను, కన్యలను, చిన్నపిల్లలను, స్త్రీలను సమూలముగా సంహరించుడి; అయితే గుర్తు గల ఎవరియొద్దకైనను సమీపింపకండి; నా పరిశుద్ధస్థలమునందు మొదలుపెట్టుడి. అప్పుడు వారు ఆ ఆలయము ముందున్న ప్రాచీనులయొద్ద మొదలుపెట్టిరి.'</w:t>
      </w:r>
    </w:p>
    <w:p>
      <w:pPr>
        <w:pStyle w:val="ArticleScripture"/>
        <w:jc w:val="left"/>
      </w:pPr>
      <w:r>
        <w:rPr>
          <w:rFonts w:ascii="Nirmala UI" w:hAnsi="Nirmala UI" w:eastAsia="Nirmala UI" w:cs="Nirmala UI"/>
        </w:rPr>
        <w:t>ఇక్కడ మనము చూచుచున్నదేమనగా, సంఘము—ప్రభువుకు పరిశుద్ధస్థలము—దేవుని కోపప్రహారాన్ని మొదట అనుభవించింది. దేవుడు గొప్ప వెలుగును ప్రసాదించినవారై, ప్రజల ఆత్మీయ ప్రయోజనాల కాపరులుగా నిలిచిన పెద్దలు తమ అప్పగింతకు ద్రోహం చేశారు. పూర్వ దినములవలె అద్భుతములను గాని, దేవుని శక్తి యొక్క స్పష్టమైన ప్రకటనలను గాని మనము వెదకవలసిన అవసరం లేదని వారు నిర్ణయించుకున్నారు. కాలాలు మారినవి. ఈ మాటలు వారి అవిశ్వాసమును బలపరచి, వారు ఇలా అంటారు: ప్రభువు మేలు చేయడనూ చేయడు, చెడు చేయడనూ చేయడు. ఆయన తీర్పులో తన ప్రజలను సందర్శించుటకు అతి కరుణాశీలుడు. ఈలాగు, ‘శాంతి మరియు భద్రత’ అనే నినాదమే, దేవుని ప్రజలకు వారి అతిక్రమములను, యాకోబు ఇంటికి వారి పాపములను చూపుటకై తమ స్వరమును ఇక మళ్లీ ఎప్పటికీ కాహళమువలె ఎత్తని మనుష్యుల నోటినుండి వినబడుచున్నది. మొరగని మూగ కుక్కలైన వీరే, అవమానింపబడిన దేవుని న్యాయమైన ప్రతీకారాన్ని అనుభవించువారు. పురుషులు, కన్యకలు, చిన్న పిల్లలు—అందరూ కలసి నశించుదురు.</w:t>
      </w:r>
    </w:p>
    <w:p>
      <w:pPr>
        <w:pStyle w:val="ArticleScripture"/>
        <w:jc w:val="left"/>
      </w:pPr>
      <w:r>
        <w:rPr>
          <w:rFonts w:ascii="Nirmala UI" w:hAnsi="Nirmala UI" w:eastAsia="Nirmala UI" w:cs="Nirmala UI"/>
        </w:rPr>
        <w:t>నమ్మకస్థులు నిట్టూర్పులు విడిచుచు రోదించిన అక్కిరకార్యములన్నియు పరిమిత మానవ దృష్టికి గ్రాహ్యమైనవే; అయితే అత్యంత ఘోరమైన పాపములు—శుద్ధుడును పరిశుద్ధుడునైన దేవుని ఈర్ష్యను రేపినవాటి—మాత్రం బహిర్గతం కాలేదు. మహా హృదయపరిశోధకుడైన ఆయనకు, అధర్మకారులు రహస్యముగా చేసియున్న ప్రతి పాపము తెలిసియున్నది. ఈ వ్యక్తులు తమ వంచనలలో తాము సురక్షితులమని భావించి, ఆయన దీర్ఘసహనముచేత “ప్రభువు చూచుటలేడు” అని చెప్పి, ఆపై ఆయన భూమిని విడిచిపెట్టినట్లుగా ప్రవర్తించుదురు. కాని ఆయన వారి కపటత్వాన్ని గుర్తించి, వారు అత్యంత జాగ్రత్తగా దాచిన ఆ పాపాలనూ ఇతరుల సమక్షంలో బహిర్గతం చేయును.</w:t>
      </w:r>
    </w:p>
    <w:p>
      <w:pPr>
        <w:pStyle w:val="ArticleScripture"/>
        <w:jc w:val="left"/>
      </w:pPr>
      <w:r>
        <w:rPr>
          <w:rFonts w:ascii="Nirmala UI" w:hAnsi="Nirmala UI" w:eastAsia="Nirmala UI" w:cs="Nirmala UI"/>
        </w:rPr>
        <w:t>పదవిలో ఉన్నతత, ప్రతిష్ఠగౌరవము, లోకజ్ఞానం, పవిత్ర పదవియందలి స్థానం—ఏదియు, మనుష్యులు తమ స్వంత మోసపూరిత హృదయములకు వదిలివేయబడినప్పుడు, వారు సిద్ధాంతాన్ని బలికాచేయుటనుండి కాపాడలేవు. యోగ్యులని, నీతిమంతులని భావింపబడినవారే విశ్వాసత్యాగమునందు ముఖ్యనాయకులై, అలక్ష్యమునందును దేవుని కరుణలను దుర్వినియోగపరచుటలోను మాదిరులై తేరిపారబడుదురు. వారి దుష్ప్రవర్తనను ఆయన ఇక సహించడు; తన కోపములో వారికి కరుణలేక శిక్షను విధించును.</w:t>
      </w:r>
    </w:p>
    <w:p>
      <w:pPr>
        <w:pStyle w:val="ArticleScripture"/>
        <w:jc w:val="left"/>
      </w:pPr>
      <w:r>
        <w:rPr>
          <w:rFonts w:ascii="Nirmala UI" w:hAnsi="Nirmala UI" w:eastAsia="Nirmala UI" w:cs="Nirmala UI"/>
        </w:rPr>
        <w:t>"మహా వెలుగుతో అనుగ్రహింపబడి, ఇతరులకు పరిచర్యలో వాక్యశక్తిని అనుభవించినవారినుండి తన సన్నిధిని ఉపసంహరించుటలో ప్రభువు సంకోచముతోనే ఉంటాడు. వారు ఒకప్పుడు ఆయనకు విశ్వాసయోగ్య సేవకులు, ఆయన సన్నిధి మరియు మార్గదర్శకత్వమునకు కృపాపాత్రులైనవారు; అయితే వారు ఆయనను విడిచిపోయి, ఇతరులను తప్పుదారిలోనికి నడిపారు; అందుచేత వారు దైవ అప్రసన్నతాధీనములోనికి తెచ్చబడ్డారు." Testimonies, volume 5, 211, 212.</w:t>
      </w:r>
    </w:p>
    <w:p>
      <w:pPr>
        <w:pStyle w:val="ArticleBody"/>
        <w:jc w:val="left"/>
      </w:pPr>
      <w:r>
        <w:rPr>
          <w:rFonts w:ascii="Nirmala UI" w:hAnsi="Nirmala UI" w:eastAsia="Nirmala UI" w:cs="Nirmala UI"/>
        </w:rPr>
        <w:t>యోవేలు “పెద్దలు”ను గుర్తించునప్పుడు, లవోదిక్యా ఏడవ దిన అద్వెంటిస్ట్ సంఘముని నాయకత్వాన్ని ఆయనే సంభోధించుచున్నాడు; అయినను, పండితులకు విరుద్ధులుగా యెషయా పేర్కొనిన అనక్షరులను కూడ యోవేలు సంభోధించుచున్నాడు. యెహెజ్కేలు గ్రంథములో ఎనిమిదవ అధ్యాయమందు సూర్యునికి నమస్కరించు ప్రాచీనులను, మరియు తొమ్మిదవ అధ్యాయములో ముందుగా తీర్పు పొందువారినే, యోవేలు సంభోధించుచున్నాడు. అంతేకాక, “ఈ మాట వినుడి పెద్దలారా, దేశనివాసులందరును చెవియొగ్గుడి” అని అతడు చెప్పినప్పుడు, లవోదిక్యా ఏడవ దిన అద్వెంటిస్ట్ సంఘముని సామాన్య సభ్యులను కూడ ఆయన ఉద్దేశించుచున్నాడు.</w:t>
      </w:r>
    </w:p>
    <w:p>
      <w:pPr>
        <w:pStyle w:val="ArticleBody"/>
        <w:jc w:val="left"/>
      </w:pPr>
      <w:r>
        <w:rPr>
          <w:rFonts w:ascii="Nirmala UI" w:hAnsi="Nirmala UI" w:eastAsia="Nirmala UI" w:cs="Nirmala UI"/>
        </w:rPr>
        <w:t>ఎనిమిదో అధ్యాయములోని ఆ ఇరవై ఐదు మంది, ఆదివారం చట్టము వద్ద ఉన్నారు; వారు తమ వెనుకలు పరిశుద్ధస్థలమువైపు చేసి సూర్యునికి నమస్కరిస్తున్నారు. వారు, కోరహు, దాతాను, అబీరాముతో కలసి నిలిచిన 250 మంది తిరుగుబాటుకు ఒక "దశమాంశము"యై ఉన్నారు. ఆ ఇరవై ఐదు మంది, దైవప్రేరణ ప్రకారం 1888లో పునరావృతమైన తిరుగుబాటుకు ఒక చిహ్నము; ఆ పునరావృతి, 9/11న మొదలై ఆదివారం చట్టమువరకు కొనసాగిన లవోదికయ సప్తమదిన ఆడ్వెంటిస్టు సంఘపు నాయకత్వపు తిరుగుబాటును ప్రతిరూపించింది. యెషయా ఆరో అధ్యాయములో తనలో సారం కలిగిన "దశమాంశము"గా జ్ఞానులను గుర్తించుచున్న అదే కాలములో, వారును తిరుగుబాటులో ఒక "దశమాంశము"గా నిలుస్తున్నారు.</w:t>
      </w:r>
    </w:p>
    <w:p>
      <w:pPr>
        <w:pStyle w:val="ArticleBody"/>
        <w:jc w:val="left"/>
      </w:pPr>
      <w:r>
        <w:rPr>
          <w:rFonts w:ascii="Nirmala UI" w:hAnsi="Nirmala UI" w:eastAsia="Nirmala UI" w:cs="Nirmala UI"/>
        </w:rPr>
        <w:t>అడ్వెంటిజానికి యోవేలు ఒక ప్రకటనగా ఉండి, వారు తమ కృపా కాలపు పాత్రను పాపముతో నింపివేసినందున వారి కృపా కాలము ముగిసినదని ప్రకటించుచున్నది; ఆ నిండు పరిమాణము తల మొదలుకొని పాదములవరకూ వ్యాధిగా ప్రతిరూపింపబడుచుండి, అంత్యవర్షపు సందేశము వారి నోటినుండి తెగబడియున్నదని సూచించుచున్నది. యెషయా ఇదే వాస్తవాన్ని ఇరవై తొమ్మిదవ అధ్యాయములో వివరిస్తాడు.</w:t>
      </w:r>
    </w:p>
    <w:p>
      <w:pPr>
        <w:pStyle w:val="ArticleScripture"/>
        <w:jc w:val="left"/>
      </w:pPr>
      <w:r>
        <w:rPr>
          <w:rFonts w:ascii="Nirmala UI" w:hAnsi="Nirmala UI" w:eastAsia="Nirmala UI" w:cs="Nirmala UI"/>
        </w:rPr>
        <w:t>నిలిచియుండి ఆశ్చర్యపడుడి; కేకలు వేయుడి, బిగ్గరగా కేకలు వేయుడి; వారు ద్రాక్షారసముచేత కాదు గాని మత్తెక్కియున్నారు; బలపానముచేత కాదు గాని తొట్రుపడుచున్నారు. ఎందుకనగా యెహోవా మీమీద గాఢనిద్రాత్మను కుమ్మరించి, మీ కన్నులను మూసివేసెను; ప్రవక్తలనును, మీ ప్రధానులనైన ద్రష్టలను ఆయన కప్పివేసెను. సమస్త దర్శనము మీకు ముద్రింపబడిన గ్రంథములోని వచనములవలె అయిపోయెను; దానిని మనుష్యులు విద్యావంతునికిచ్చి, ‘దయచేసి దీన్ని చదువుము’ అని చెప్పగా, అతడు, ‘ఇది ముద్రింపబడినదై యున్నందున, నేను చదువలేను’ అనును. మరల ఆ గ్రంథమును విద్యలేనివానికిచ్చి, ‘దయచేసి దీన్ని చదువుము’ అని చెప్పగా, అతడు, ‘నాకు విద్య లేదు’ అనును.</w:t>
      </w:r>
    </w:p>
    <w:p>
      <w:pPr>
        <w:pStyle w:val="ArticleScripture"/>
        <w:jc w:val="left"/>
      </w:pPr>
      <w:r>
        <w:rPr>
          <w:rFonts w:ascii="Nirmala UI" w:hAnsi="Nirmala UI" w:eastAsia="Nirmala UI" w:cs="Nirmala UI"/>
        </w:rPr>
        <w:t>అందుచేత ప్రభువు సెలవిచ్చెను: ఈ ప్రజలు నోటితో నాయొద్దకు సమీపించుచు, పెదవులతో నన్ను ఘనపరచుచున్నారు గాని, వారి హృదయమును నాయొద్దనుండి దూరపరచియున్నారు; నాపట్లనున్న వారి భయము మనుష్యుల ఆజ్ఞచేత బోధింపబడినదే. కాబట్టి ఇదిగో, ఈ ప్రజల మధ్య నేను ఒక అద్భుతకార్యమును, వింతను చేయుదును; యేమనగా వారి జ్ఞానుల జ్ఞానం నశించును, వారి వివేకుల వివేకము మరుగుపడును. తమ సలహాను యెహోవా నుండి లోతుగా దాచుటకై యత్నించువారికి శ్రమ; అంధకారములోనే వారి క్రియలు జరుగుచున్నవి; వారు, ఎవడు మమ్మును చూచుచున్నాడు? ఎవడు మమ్మును ఎరుగుచున్నాడు? అని చెప్పుచున్నారు. నిశ్చయముగా విషయములను తలక్రిందులుగా మలుచుటయైన మీ ఆచరణ కుంభకారుని మట్టిగా పరిగణింపబడును; ఏలయనగా చేసిన కృతి తనను చేసినవానిగూర్చి, అతడు నన్ను చేయలేదు, అని చెప్పగలదా? లేదా రూపొందింపబడినది దాని రూపొందించిన వానికి, అతనికి వివేకము లేదు, అని చెప్పగలదా? యెషయా 29:9-16.</w:t>
      </w:r>
    </w:p>
    <w:p>
      <w:pPr>
        <w:pStyle w:val="ArticleBody"/>
        <w:jc w:val="left"/>
      </w:pPr>
      <w:r>
        <w:rPr>
          <w:rFonts w:ascii="Nirmala UI" w:hAnsi="Nirmala UI" w:eastAsia="Nirmala UI" w:cs="Nirmala UI"/>
        </w:rPr>
        <w:t>జ్ఞానుల యొక్క 'అవగాహన' దేవుని ప్రవచన వాక్యమునకు ముద్రలు విప్పబడుటమీద ఆధారపడి యున్నది. అడ్వెంటిజమునకు చెందిన కలుషిత సంస్థలలో శిక్షణ పొందినవారు ప్రవచనగ్రంథమును చదవలేరు, మరియు దేవునికి అవగాహన లేదని దేవునిపైనే ఆరోపణ మోపుదురు. ప్రవచనము ముద్రలు విప్పబడినప్పుడు, వారు దానిని గ్రహింపలేరు; కాబట్టి అవగాహనలేనివాడు దేవుడేనని ఆరోపించి, అట్టి కార్యముచేత విషయములను తలక్రిందులు చేయుదురు. కృపాకాలము ముగియునకు ముందరనే ముద్రలు విప్పబడిన ఆ ప్రవచనమును అడ్వెంటిజములోని విద్యావంతులును అవిద్యులును గ్రహింపలేరు; యోవేలు గ్రంథము 'ముసలివారు' వినుడని ఆజ్ఞాపించుచున్నను, వారు వినుచుండి వినరు, చూచుచుండి చూడరు గల వర్గమై యున్నారు.</w:t>
      </w:r>
    </w:p>
    <w:p>
      <w:pPr>
        <w:pStyle w:val="ArticleBody"/>
        <w:jc w:val="left"/>
      </w:pPr>
      <w:r>
        <w:rPr>
          <w:rFonts w:ascii="Nirmala UI" w:hAnsi="Nirmala UI" w:eastAsia="Nirmala UI" w:cs="Nirmala UI"/>
        </w:rPr>
        <w:t>వారి తిరుగుబాటు యొక్క అసలైన హృదయం, క్రీస్తును ఆది యు అంత్యుడునైయున్నవాడిగా గుర్తించుటలో వారికున్న అసమర్థతలోనే ప్రతిఫలించుచున్నది. ఇదే ఆ అధ్యాయ సందర్భము, యందు, “ఇది మీ దినములలోనైనా, లేక మీ పితరుల దినములలోనైనా జరిగెనా?” అని ప్రశ్నించబడెను.</w:t>
      </w:r>
    </w:p>
    <w:p>
      <w:pPr>
        <w:pStyle w:val="ArticleBody"/>
        <w:jc w:val="left"/>
      </w:pPr>
      <w:r>
        <w:rPr>
          <w:rFonts w:ascii="Nirmala UI" w:hAnsi="Nirmala UI" w:eastAsia="Nirmala UI" w:cs="Nirmala UI"/>
        </w:rPr>
        <w:t>మీ పితరుల చరిత్రలో, ఒక జనము అర్ధరాత్రి ఘోషకు మేల్కొని, తుదకు తామే మూఢ కన్యలని గ్రహించిన సమయం ఏనాడైనా ఉందా? "ముసలివారు" "మేల్కొనుడి" అని ఆజ్ఞాపింపబడిరి; 1844లో ఎక్సెటర్ శిబిర సమావేశమందు మిల్లరైట్లు మేల్కొనినట్లుగా. పది కన్యల ఉపమానము అడ్వెంటిస్టు ప్రజల అనుభవమును సూచించే ఉపమానమే; అది మిల్లరైట్ల చరిత్రలో అక్షరాలా నెరవేరినది, అంత్య దినములలో మరల అక్షరాలా నెరవేరును. లవోదిక్యా స్థితిలోనున్న సెవెన్త్-డే అడ్వెంటిజము తమ సంఘపు పునాది చరిత్ర అంత్య దినములలో పునరావృత్తమవుతున్నదని గుర్తించలేకపోవుట, ప్రవచన సందేశమును తెరచు తాళపు చెవిగానున్న ప్రవచనా సూత్రం యొక్క ప్రాముఖ్యతను బలపరుస్తుంది. అది బైబిలీయ నియమమే కాక, అవకాశకాలము ముగియుటకు కొద్దిముందు ముద్రతొలగింపబడే యేసుక్రీస్తు స్వభావ ప్రకటనయొక్క హృదయసారముకూడాను.</w:t>
      </w:r>
    </w:p>
    <w:p>
      <w:pPr>
        <w:pStyle w:val="ArticleBody"/>
        <w:jc w:val="left"/>
      </w:pPr>
      <w:r>
        <w:rPr>
          <w:rFonts w:ascii="Nirmala UI" w:hAnsi="Nirmala UI" w:eastAsia="Nirmala UI" w:cs="Nirmala UI"/>
        </w:rPr>
        <w:t>యోవేలు ఇలా ప్రశ్నించుచున్నాడు: “ఇది మీ దినములలోనయినా, మీ పితరుల దినములలోనయినా సంభవించెనా?” లేదా ఇటులనియు ప్రశ్నించవచ్చు: “మీ పితరుల దినములలో, పాత నిబంధన ప్రజలనుండి కొత్త నిబంధన ప్రజలను వేరు చేసిన ఒక పరీక్షా ప్రక్రియ ఉన్నదా?” ఉంది; ఆ వేర్పు ఉపమానములో నూనెగా సూచింపబడిన ప్రవచన సందేశముచేత నెరవేర్చబడెను. “ఇది మీ దినములలోనో మీ పితరుల దినములలోనో సంభవించెనా” అనే ప్రశ్న, వారి పితరుల దినములలో జరిగినది, నాలుగు తరములపాటు తీవ్రత పెరుగుచు వచ్చిన విధ్వంసానంతరం సంభవించిన ఒక మేల్కొలుపు అని తక్షణమే సూచించుచున్నది; అదియే, ఆ సందేశమును నాలుగు తరములవరకు పంపుమని ఇచ్చిన ఆజ్ఞచేతను, అలాగే పెరుగుచు వచ్చిన విధ్వంసమునకు ప్రతీకలైన నాలుగు క్రిములచేతను సూచింపబడెను. యోవేలు గ్రంథము అర్ధరాత్రి మొరయందు, వెనుకజారిన మరియు ధర్మపరిత్యాగం చేసిన సంఘమునకు వ్యతిరేకముగా వెలువడిన తీర్పు ప్రకటనయే. పవిత్ర చరిత్రలో, సెవెన్త్-డే అడ్వెంటిస్ట్ సంఘముకంటె మహా వెలుగును ఎదిరించి నిలిచిన మరో సంఘము లేదు. సత్యమునకు విరోధముగా అట్టి తిరుగుబాటు స్వరూపానికి ప్రతీకగా “కపెర్నహూము” సూచింపబడెను.</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"కఫర్నహూములో తన అటు ఇటు ప్రయాణముల మధ్యనున్న విరామకాలములలో యేసు నివసించెను; అందుచేత అది 'ఆయన స్వంత పట్టణము'గా పేరుపొందెను. అది గలిలయ సముద్రము తీరమున ఉండెను; మరియు సుందరమైన గెన్నెసరేతు సమతలప్రాంతపు సరిహద్దుల సమీపమందే—అసలయితే దానిపైననే—ఉండెను." యుగాల ఆకాంక్ష, 252.</w:t>
      </w:r>
    </w:p>
    <w:p>
      <w:pPr>
        <w:pStyle w:val="ArticleScripture"/>
        <w:jc w:val="left"/>
      </w:pPr>
      <w:r>
        <w:rPr>
          <w:rFonts w:ascii="Nirmala UI" w:hAnsi="Nirmala UI" w:eastAsia="Nirmala UI" w:cs="Nirmala UI"/>
        </w:rPr>
        <w:t>తమను దేవుని సంతానమని ప్రకటించుకున్న వారిలో, ఎంత స్వల్ప సహనము కనబరచబడెనో, ఎన్ని చేదు మాటలు పలుకబడెనో, మన విశ్వాసంలో లేని వారిమీద ఎంతటి ఖండన ఉచ్చరించబడెనో! అనేకులు ఇతర సంఘాలకు చెందినవారిని గొప్ప పాపులని చూచిరి; అయితే ప్రభువు వారిని అట్లా చూడడు. ఇతర సంఘాల సభ్యులను ఇట్లుగా చూచు వారికి, దేవుని బలమైన చేయి క్రింద తమను తాము వినమ్రపరచుకొనవలసిన అవసరము ఉన్నది. వారు ఖండించుచున్నవారు బహుశా స్వల్ప వెలుగు, కొద్ది సందర్భాలు మరియు ప్రాధాన్యాలు మాత్రమే పొందియుండవచ్చు. మన సంఘాల అనేక సభ్యులు పొందిన వెలుగును వారు పొందినయెడల, వారు చాలా ఎక్కువగా పురోగమించి, తమ విశ్వాసాన్ని లోకమునకు మరింత మెరుగైన విధంగా ప్రతినిధించు వారైయుండిరి. తమ వెలుగును గూర్చి అతిశయపడుచు, దానిలో నడచుటలో విఫలమగువారిని గూర్చి, క్రీస్తు సెలవిచ్చెను, ‘కాని నేను మీతో చెప్పుచున్నాను, తీర్పు దినమున మీకంటె తూరు మరియు సీదోనులకు స్థితి మరింత సహించదగినదై యుండును. మరియు నీవు, కఫర్నహూమూ [మహా వెలుగు పొందిన సెవెన్త్-డే అడ్వెంటిస్టులు], పరలోకమువరకు ఎత్తబడియున్నవు [ప్రాధాన్యముల విషయంలో]; పాతాళమునకు దింపబడెదవు. ఏలయనగా, నీ యందు జరిగిన పరాక్రమ కార్యములు సదోములో జరిగినయెడల, అది ఈ దినమువరకు నిలిచి యుండెను. కాని నేను మీతో చెప్పుచున్నాను, తీర్పు దినమున నీకంటె సదోము దేశమునకు స్థితి మరింత సహించదగినదై యుండును.’ అప్పుడు యేసు ప్రత్యుత్తరమిచ్చి చెప్పెను, ‘పితావు, పరలోకమునకును భూమికిని ప్రభువా, నీకు కృతజ్ఞతాస్తుతులు చెల్లించుచున్నాను; ఎందుకనగా నీవు ఈ విషయములను జ్ఞానులును వివేకులును [తమ స్వీయ అంచన ప్రకారం] యైనవారియొద్ద దాచిపెట్టి, శిశువులకు అవి వెల్లడించితివి.’</w:t>
      </w:r>
    </w:p>
    <w:p>
      <w:pPr>
        <w:pStyle w:val="ArticleScripture"/>
        <w:jc w:val="left"/>
      </w:pPr>
      <w:r>
        <w:rPr>
          <w:rFonts w:ascii="Nirmala UI" w:hAnsi="Nirmala UI" w:eastAsia="Nirmala UI" w:cs="Nirmala UI"/>
        </w:rPr>
        <w:t>ఇప్పుడు మీరు ఈ సమస్త కార్యములను చేసినందున, యెహోవా సెలవిచ్చుచున్నదేమనగా, నేను ఉదయాన్నే లేచి మాటలాడుచు వచ్చితిని, అయినను మీరు వినలేదు; మిమ్మును పిలిచితిని, అయినను మీరు సమాధానము ఇయ్యలేదు. కాబట్టి నా నామముచేత పిలువబడుచున్న, దానియందు మీరు నమ్మకము ఉంచుచున్న ఈ మందిరమునకును, నేను మీకును మీ పితరులకును ఇచ్చిన స్థలమునకును, నేను శిలోయందు చేసినట్లే చేసెదను. మరియు మీ సహోదరులందరిని, అనగా ఎఫ్రాయిము సంతానమంతటిని, నేను వెలివేసినట్లే, మిమ్మును నా సన్నిధి నుండి వెలివేసెదను.</w:t>
      </w:r>
    </w:p>
    <w:p>
      <w:pPr>
        <w:pStyle w:val="ArticleScripture"/>
        <w:jc w:val="left"/>
      </w:pPr>
      <w:r>
        <w:rPr>
          <w:rFonts w:ascii="Nirmala UI" w:hAnsi="Nirmala UI" w:eastAsia="Nirmala UI" w:cs="Nirmala UI"/>
        </w:rPr>
        <w:t>ప్రభువు మన మధ్య మహత్తర ప్రాముఖ్యతగల సంస్థలను స్థాపించాడు; మరియు అవి లోకీయ సంస్థలను నిర్వహించే విధంగా కాక, దేవుని క్రమముచొప్పున నిర్వహింపబడవలెను. వాటిని ఆయన మహిమకే ఏకదృష్టితో నిర్వహించవలెను, యావత్తు ఉపాయములచేత నశించుచున్న ఆత్మలు రక్షింపబడునట్లుగా. దేవుని ప్రజలకు ఆత్మయొక్క సాక్ష్యములు వచ్చియున్నవి; అయినను అనేకులు గద్దనలకును, హెచ్చరికలకును, ఉపదేశములకును శ్రద్ధ పెట్టలేదు.</w:t>
      </w:r>
    </w:p>
    <w:p>
      <w:pPr>
        <w:pStyle w:val="ArticleScripture"/>
        <w:jc w:val="left"/>
      </w:pPr>
      <w:r>
        <w:rPr>
          <w:rFonts w:ascii="Nirmala UI" w:hAnsi="Nirmala UI" w:eastAsia="Nirmala UI" w:cs="Nirmala UI"/>
        </w:rPr>
        <w:t>'ఇప్పుడీ మాట ఆలకింపుడి, ఓ మూర్ఖ జనమా, వివేకములేనివారలారా; కన్నులు కలిగియుండి చూడనివారు; చెవులు కలిగియుండి విననివారు: నా యెడల మీరు భయపడరా? యెహోవా సెలవిచ్చునదేమనగా; నా సన్నిధిలో మీరు కంపించరా, నేను సముద్రానికి సరిహద్దుగా ఇసుకను నిత్య విధానముచొప్పున ఉంచితిని గనుక అది దానిని దాటజాలదు: దాని అలలు తామును తాము ఉప్పొంగించినను గెలవజాలవు; అవి గర్జించినను దానిని దాటజాలవు? అయితే ఈ ప్రజలు తిరుగుబాటు చేసెడి, అవిధేయ హృదయమును కలిగియున్నారు; వారు తిరుగుబడి తొలగిపోయిరి. తమ హృదయములో వారు, "మన దేవుడైన యెహోవాను, తన కాలములో ముంగారియు పిమ్మటి వానను ఇచ్చు వానిని, మనము భయపడుదము; ఆయన పంట కోతకు నియమితమైన వారములను మనకొరకు నిలుపుచున్నాడు" అని అనరు. మీ దుర్మార్గములవలన ఈ సంగతులు మీ యొద్దనుండి తొలగించబడ్డవి, మీ పాపములు మీకు మేలైనవాటిని అడ్డగట్టెను. . . . వారు వివాదమును—అనగా అనాథుని వివాదమును—న్యాయముగా తీర్చరు; అయినను వారు సుసంపన్నులగుదురు; దరిద్రుని హక్కును వారు న్యాయపరచరు. ఈ సంగతులనుగూర్చి నేను శిక్షించకపోవుదునా? యెహోవా సెలవిచ్చునదేమనగా; ఇట్లాటి జనముమీద నా ప్రాణము ప్రతీకారము తీర్చుకొనకపోవుదునా?'</w:t>
      </w:r>
    </w:p>
    <w:p>
      <w:pPr>
        <w:pStyle w:val="ArticleScripture"/>
        <w:jc w:val="left"/>
      </w:pPr>
      <w:r>
        <w:rPr>
          <w:rFonts w:ascii="Nirmala UI" w:hAnsi="Nirmala UI" w:eastAsia="Nirmala UI" w:cs="Nirmala UI"/>
        </w:rPr>
        <w:t>ప్రభువు ఇలా చెప్పవలసి అనివార్యమగునా, ‘ఈ ప్రజలకొరకు ప్రార్థింపవద్దు; వారికోసం రోదనగాని ప్రార్థనగాని ఎత్తకుము; వారి నిమిత్తము నాకు మధ్యస్థత చేయకుము; ఎందుకనగా నేను నిన్ను వినను’? ‘ఆ కారణముచేత జల్లులు ఆపబడినవి, చివరి వర్షము రాలేదు... ఇప్పటినుండి నీవు నన్ను ఉద్దేశించి, “నా తండ్రి, నీవే నా యౌవనకాలపు మార్గదర్శి” అని మొఱ్ఱపెట్టవా?’ రివ్యూ అండ్ హెరాల్డ్, ఆగస్టు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సెవెన్త్-డే అడ్వెంటిస్ట్ సంఘము - సంఖ్య ఇరవై నాలుగు</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