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సప్తమదిన అడ్వెంటిస్ట్ సంఘము - సంఖ్య ఇరవై ఏడు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సంఖ్యా ఇరవై ఏడు</w:t>
      </w:r>
    </w:p>
    <w:p>
      <w:pPr>
        <w:pStyle w:val="ArticleBody"/>
        <w:jc w:val="left"/>
      </w:pPr>
      <w:r>
        <w:rPr>
          <w:rFonts w:ascii="Nirmala UI" w:hAnsi="Nirmala UI" w:eastAsia="Nirmala UI" w:cs="Nirmala UI"/>
        </w:rPr>
        <w:t>యూదా వంశపు సింహము ఇప్పుడు ముద్రలను విప్పుచున్న సత్యములను మేము లిఖించుచున్నాము. అపొస్తలుల కార్యములు గ్రంథములో పేతురు అంత్యవర్షపు సందేశముగా గుర్తించిన యోవేలు సందేశమును పరిశీలించుటకై, మేము సత్యములను సమన్వయపరచుచున్నాము. ఇప్పుడు నెరవేర్పు ప్రక్రియలోనున్న సత్యములను, ఒక పరీక్షాత్మక సత్యము ముద్రవిప్పబడినపుడు ఎల్లప్పుడూ ప్రత్యక్షమగు రెండు వర్గముల అంతిమ విభజనను నిర్వర్తించు సత్యములుగానే మేము పరిగణించుచున్నాము. అలాగే, ఈ అదే ముద్రవిప్పబడిన సత్యములను, వేర్పరచు మూడవ దూత యొక్క వాక్యములుగానే కాక, ఒక లక్ష నలభై నాలుగు వేలమందికి ముద్రింపును సాధించు వాక్యములుగాను మేము పరిగణించుచున్నాము. మూడవ దూత శోధించును మరియు పరిశుద్ధపరచును.</w:t>
      </w:r>
    </w:p>
    <w:p>
      <w:pPr>
        <w:pStyle w:val="ArticleBody"/>
        <w:jc w:val="left"/>
      </w:pPr>
      <w:r>
        <w:rPr>
          <w:rFonts w:ascii="Nirmala UI" w:hAnsi="Nirmala UI" w:eastAsia="Nirmala UI" w:cs="Nirmala UI"/>
        </w:rPr>
        <w:t>2023 జూలై నుండి, యూదా గోత్రపు సింహము దేవుని శేషజనుల చరిత్రలోని బాహ్య మరియు అంతర్గత రేఖలతో సంబంధమైన సత్యములను క్రమక్రమంగా ముద్రలను విప్పి బహిర్గతం చేయుచున్నాడు. ఇప్పుడు పేతురు యొక్క పాత్రను గ్రహించుటకై మత్తయి సువార్తను తెరుస్తున్నాము. పేతురు క్రీస్తు తన క్రైస్తవ వధువైన సంఘముతో, ఆయన శిలపై నిర్మించెదనని సెలవిచ్చిన ఆ సంఘముతో, కలిగిన నిబంధ సంబంధానికి ఒక సూచకచిహ్నము. పేతురు మొదటి క్రైస్తవ వధువును గాను, అంతిమ క్రైస్తవ వధువును గాను ప్రతీకీకరించుచున్నాడు. మత్తయి సువార్త పదకొండవ అధ్యాయము మరియు ఇరవై రెండవ అధ్యాయముల మధ్యపద్యములలో పేతురు ఆ అదే చిహ్నముగా చూపబడెను, మరియు ఆ అధ్యాయాలే ఆదికాండము మరియు ప్రకటన గ్రంథముల పదకొండు నుండి ఇరవై రెండు అధ్యాయాల సమాంతర రేఖలలో మధ్యస్థ అధ్యాయాలు. పేతురు అంత్యదినములలో నూట నలభై నాలుగు వేలమందిని సూచించుచున్నాడు. ఆ వాక్యభాగములో ఆయన కైసరియా ఫిలిప్పి యందున్నాడు; అది దానియేలు 11:13–15 లోని పానియము.</w:t>
      </w:r>
    </w:p>
    <w:p>
      <w:pPr>
        <w:pStyle w:val="ArticleBody"/>
        <w:jc w:val="left"/>
      </w:pPr>
      <w:r>
        <w:rPr>
          <w:rFonts w:ascii="Nirmala UI" w:hAnsi="Nirmala UI" w:eastAsia="Nirmala UI" w:cs="Nirmala UI"/>
        </w:rPr>
        <w:t>పేతురు పానియుములో ఉన్నాడు; అలాగే పెంటెకొస్తు దినమున ఆయన మూడవ గడియయందు ఎగువ గదియందు, ఆపై తొమ్మిదవ గడియయందు ఆలయమందు ఉన్నాడు. ఆరు గడియలు, ఆదివార దిన చట్టము రాకకు దారి తీసే కాలమున నూట నలభై నాలుగు వేలమందిమీద ముద్ర వేయబడే వ్యవధిని సూచించుచున్నవి. క్రీస్తు శిలువవేతయు మూడవ గడియయందు ఆరంభమై, ఆయన తొమ్మిదవ గడియయందు మరణించెను; దానివలన పునరుత్థానం సంభవించి, అది పెంటెకొస్తు కాలమును ఆరంభించెను; ఆ కాలము పెంటెకొస్తునందు పేతురుతో మూడవ గడియయందును తొమ్మిదవ గడియయందును సమాప్తమాయెను. దైవ ప్రవిధి సువార్తను అన్యజనులయొద్దకు పంపినప్పుడు, కొర్నేలీయు తొమ్మిదవ గడియయందు పేతురుని కొరకై మనుష్యులను పంపెను. అలాగే, మూడవ గడియ ప్రాతః బలిని, తొమ్మిదవ గడియ సాయంకాల బలిని సూచించెను.</w:t>
      </w:r>
    </w:p>
    <w:p>
      <w:pPr>
        <w:pStyle w:val="ArticleBody"/>
        <w:jc w:val="left"/>
      </w:pPr>
      <w:r>
        <w:rPr>
          <w:rFonts w:ascii="Nirmala UI" w:hAnsi="Nirmala UI" w:eastAsia="Nirmala UI" w:cs="Nirmala UI"/>
        </w:rPr>
        <w:t>ఆరు గంటల కాలవ్యవధి, ఎక్సెటర్ శిబిర సమావేశ కాలంతోను, 1844 అక్టోబర్ 22 నాటి మహా నిరాశతోను ప్రతినిధీకరించబడింది. అపొస్తలుల కార్యముల గ్రంథంలో, తొలి అధ్యాయాంతంలో యూదాసుకు బదులుగా మత్తీయును నియమించినప్పుడు, వంద నలభై నాలుగు వేల సంఖ్యను సమకూర్చువారైన ఇతరులతో పేతురు ఏకత్వమునందు చేరినవాడిగా దర్శింపబడుతున్నాడు. అప్పుడు ఆ సంఖ్య పూర్ణమైంది. ఈ కథనంలో ఒక నిర్దిష్టమైన క్రమోన్నతి గుర్తించబడింది.</w:t>
      </w:r>
    </w:p>
    <w:p>
      <w:pPr>
        <w:pStyle w:val="ArticleBody"/>
        <w:jc w:val="left"/>
      </w:pPr>
      <w:r>
        <w:rPr>
          <w:rFonts w:ascii="Nirmala UI" w:hAnsi="Nirmala UI" w:eastAsia="Nirmala UI" w:cs="Nirmala UI"/>
        </w:rPr>
        <w:t>పేతురు మొదట పై గదిలోనూ, తదనంతరం ఆలయంలోనూ ఉన్నాడు. అతడు పై గదిలో ఉన్నప్పుడు సమయం మూడవ ఘడియ; ఆలయంలో ఉన్నప్పుడు సమయం తొమ్మిదవ ఘడియ. మూడవ ఘడియలో జరిగిన ఉపస్థాపన ఫలితంగా మూడు వేల ప్రాణులు బాప్తిస్మము పొందిరి.</w:t>
      </w:r>
    </w:p>
    <w:p>
      <w:pPr>
        <w:pStyle w:val="ArticleScripture"/>
        <w:jc w:val="left"/>
      </w:pPr>
      <w:r>
        <w:rPr>
          <w:rFonts w:ascii="Nirmala UI" w:hAnsi="Nirmala UI" w:eastAsia="Nirmala UI" w:cs="Nirmala UI"/>
        </w:rPr>
        <w:t>అప్పుడు ఆయన వాక్యమును సంతోషముతో స్వీకరించినవారు బాప్తిస్మము పొందిరి; అదే దినమున వారియొద్దకు సుమారు మూడు వేల ప్రాణులు చేర్చబడిరి. అపొస్తలుల కార్యములు 2:41.</w:t>
      </w:r>
    </w:p>
    <w:p>
      <w:pPr>
        <w:pStyle w:val="ArticleBody"/>
        <w:jc w:val="left"/>
      </w:pPr>
      <w:r>
        <w:rPr>
          <w:rFonts w:ascii="Nirmala UI" w:hAnsi="Nirmala UI" w:eastAsia="Nirmala UI" w:cs="Nirmala UI"/>
        </w:rPr>
        <w:t>మొదటి అధ్యాయము చివరన ఉన్న గణననుండి, తొమ్మిదవ ఘడియలోని ఆలయము వరకు గల కాలం, ఒక లక్ష నలభై నాలుగు వేలమందికి ముద్ర వేయబడుటను సూచిస్తుంది.</w:t>
      </w:r>
    </w:p>
    <w:p>
      <w:pPr>
        <w:pStyle w:val="ArticleBody"/>
        <w:jc w:val="left"/>
      </w:pPr>
      <w:r>
        <w:rPr>
          <w:rFonts w:ascii="Nirmala UI" w:hAnsi="Nirmala UI" w:eastAsia="Nirmala UI" w:cs="Nirmala UI"/>
        </w:rPr>
        <w:t>నూట నలభై నాలుగు వేల మంది విశ్వాసద్వారా నీతీకరణ అనే సందేశాన్ని ప్రకటించుదురు; అదే నిజముగా మూడవ దూతసందేశము. సోదరి వైట్ అత్యంత సముచితంగా సూచించినట్లుగా, నీతీకరణ అనేది మనుష్యుని మహిమను ధూళిలోనికి దింపుట అనే దేవుని కార్యమే.</w:t>
      </w:r>
    </w:p>
    <w:p>
      <w:pPr>
        <w:pStyle w:val="ArticleScripture"/>
        <w:jc w:val="left"/>
      </w:pPr>
      <w:r>
        <w:rPr>
          <w:rFonts w:ascii="Nirmala UI" w:hAnsi="Nirmala UI" w:eastAsia="Nirmala UI" w:cs="Nirmala UI"/>
        </w:rPr>
        <w:t>విశ్వాసముచేత నీతీకరణ ఏమిటి? అది దేవుడు మనుష్యుని మహిమను ధూళిలోకి దించి, మనుష్యుడు తన కొరకు తాను చేయలేనిదాన్ని అతని కొరకు చేయు కార్యము. మనుష్యులు తమ స్వీయ శూన్యతను చూచినప్పుడు, వారు క్రీస్తు యొక్క నీతితో ఆవరింపబడుటకు సిద్ధమవుతారు. వారు దినమంతయు దేవుని స్తుతించి మహిమపరచుట ఆరంభించినప్పుడు, దర్శించుచుండుట వలన వారు అదే స్వరూపములోనికి మార్పు పొందుతున్నారు. పునర్జననం ఏమిటి? అది మనిషికి అతని స్వీయ నిజ స్వభావమును బయలుపరచుట; అనగా అతడు తనలో తాను విలువలేనివాడని తెలియపరచుట. ఈ పాఠములను మీరు ఎప్పుడును నేర్చుకొనలేదు. ఓ, మీరు మానవాత్మ యొక్క మూల్యాన్ని గ్రహించగలిగితే! మానుస్క్రిప్ట్ రిలీజెస్, సంపుటి 20, 117.</w:t>
      </w:r>
    </w:p>
    <w:p>
      <w:pPr>
        <w:pStyle w:val="ArticleBody"/>
        <w:jc w:val="left"/>
      </w:pPr>
      <w:r>
        <w:rPr>
          <w:rFonts w:ascii="Nirmala UI" w:hAnsi="Nirmala UI" w:eastAsia="Nirmala UI" w:cs="Nirmala UI"/>
        </w:rPr>
        <w:t>నూట నలభై నాలుగు వేలమంది ప్రకటించిన న్యాయీకరణ సందేశమునకు గిద్యోనే ఒక ఉదాహరణ; అతడు ఒడంబడిక పురుషుడు; ఏలనగా అతని పేరు యెరుబ్బాల్ అని మార్చబడెను. గిద్యోను ప్రకటించిన సందేశము ఏమనగానగా, అతడు ఒక మట్టిపాత్రలో జ్వలించుచున్న జ్యోతిని ఉంచి, ఆ పాత్రను విరిచివేసి, కాహళము ఊది, "యెహోవా యొక్క ఖడ్గము మరియు గిద్యోనుది" అని ఘోషించెను. గిద్యోనుని ఖడ్గమును యెహోవా ఖడ్గమయే; ఏలనగా ఖడ్గము దేవుని వాక్యము, అది దైవత్వము మరియు మనుష్యత యొక్క కలయిక. ఆ పాత్రను భగ్నపరచుచుండగా అతడు ఊదిన కాహళము, అతని ఘోష—వాటి ద్వారా ఆ సందేశము ప్రతీకరింపబడెను. ఆ పాత్ర అనగా మనుష్యత; అది భగ్నమగవలెను, లేదంటే ధూళికి నమ్రపరచబడవలెను, దాని ఫలితముగా దేవుని వెలుగు యొక్క మహిమ ప్రకాశించునట్లు.</w:t>
      </w:r>
    </w:p>
    <w:p>
      <w:pPr>
        <w:pStyle w:val="ArticleBody"/>
        <w:jc w:val="left"/>
      </w:pPr>
      <w:r>
        <w:rPr>
          <w:rFonts w:ascii="Nirmala UI" w:hAnsi="Nirmala UI" w:eastAsia="Nirmala UI" w:cs="Nirmala UI"/>
        </w:rPr>
        <w:t>సందేశము ప్రకటించుటకు ముందుగా గిద్యోను పరీక్షా ప్రక్రియ ద్వారా మూడువందలమందిని సమీకరించెను. ఆ ప్రక్రియ సమాప్తమైనప్పుడు, గిద్యోనియొద్ద మూడువందల మంది ఉన్నారు. మూడువందలు పెంటెకొస్తు దినమునున్న మూడు వేలలో దశమాంశము. వారు యెహెజ్కేలు ముప్పైఏడు అధ్యాయములో లేవనెత్తబడిన, నిత్య నిబంధనలో ప్రవేశించు సైన్యమునకు ప్రతిరూపముగా నిలుస్తారు.</w:t>
      </w:r>
    </w:p>
    <w:p>
      <w:pPr>
        <w:pStyle w:val="ArticleScripture"/>
        <w:jc w:val="left"/>
      </w:pPr>
      <w:r>
        <w:rPr>
          <w:rFonts w:ascii="Nirmala UI" w:hAnsi="Nirmala UI" w:eastAsia="Nirmala UI" w:cs="Nirmala UI"/>
        </w:rPr>
        <w:t>కాబట్టి ఆయన నాకు ఆజ్ఞాపించిన ప్రకారము నేను ప్రవచించితిని; శ్వాస వారిలోనికి వచ్చెను, వారు సజీవులైరి; తమ పాదములమీద నిలుచుకొనిరి, అత్యంత గొప్ప సైన్యముగా. అప్పుడు ఆయన నాతో ఇట్లనెనుః మనుష్యకుమారుడా, ఈ ఎముకలు సర్వ ఇశ్రాయేలు యింటివారు; ఇదిగో, వారు ఇట్లు చెప్పుచున్నారు: మా ఎముకలు ఎండిపోయినవి, మా నిరీక్షణ లుప్తమాయెను; మనకు సంబంధించినంతమాటకు మనము తెగిపోయితివిమి. యెహెజ్కేలు 37:10, 11.</w:t>
      </w:r>
    </w:p>
    <w:p>
      <w:pPr>
        <w:pStyle w:val="ArticleBody"/>
        <w:jc w:val="left"/>
      </w:pPr>
      <w:r>
        <w:rPr>
          <w:rFonts w:ascii="Nirmala UI" w:hAnsi="Nirmala UI" w:eastAsia="Nirmala UI" w:cs="Nirmala UI"/>
        </w:rPr>
        <w:t>ఇశ్రాయేలు గృహము వారి వారి భాగముల చొప్పున విచ్ఛిన్నమైయున్నది, మరియు తెగించబడిన యూదా, ఎఫ్రాయిము భాగములు ఒకే జాతిగా ఎలా అవుతాయో యెహెజ్కేలు చూపించబోతున్నాడు. ఆ సైన్యము వేరుగా నుండిన రెండు దండములచే ఏర్పడినదే; అయితే వారు దేవునితో ఒడంబడికలో ప్రవేశించినప్పుడు, అవి ఒకే దండముగా ఏకీకృతమగును.</w:t>
      </w:r>
    </w:p>
    <w:p>
      <w:pPr>
        <w:pStyle w:val="ArticleScripture"/>
        <w:jc w:val="left"/>
      </w:pPr>
      <w:r>
        <w:rPr>
          <w:rFonts w:ascii="Nirmala UI" w:hAnsi="Nirmala UI" w:eastAsia="Nirmala UI" w:cs="Nirmala UI"/>
        </w:rPr>
        <w:t>ఇంకను నేను వారితో శాంతి నిబంధన చేసెదను; అది వారితో నిత్య నిబంధనగాను నుండును. వారిని స్థిరపరచి, వారిని విస్తరింపజేసి, నిత్యము వారిమధ్యలో నా పరిశుద్ధస్థలమును స్థాపించెదను. నా గుడారమును కూడ వారితో నుండును; అవును, నేను వారి దేవుడనై యుందును, వారు నా ప్రజలై యుందురు. నిత్యము వారిమధ్యలో నా పరిశుద్ధస్థలము నుండునప్పుడు, నేనే యెహోవానై ఇశ్రాయేలును పరిశుద్ధపరచువాడనని అన్యజనులు తెలిసికొందురు. యెహెజ్కేలు 37:26-28.</w:t>
      </w:r>
    </w:p>
    <w:p>
      <w:pPr>
        <w:pStyle w:val="ArticleBody"/>
        <w:jc w:val="left"/>
      </w:pPr>
      <w:r>
        <w:rPr>
          <w:rFonts w:ascii="Nirmala UI" w:hAnsi="Nirmala UI" w:eastAsia="Nirmala UI" w:cs="Nirmala UI"/>
        </w:rPr>
        <w:t>ఆయన తన పరిశుద్ధస్థలమును వారి మధ్యలో ఉంచినప్పుడు, యెహోవా ఇశ్రాయేలును పరిశుద్ధపరచుచున్నాడని అన్యజనులు ఎరుగుదురు. దేవుని పరిశుద్ధస్థలమును దేవుని ప్రజలతో ఏకీకరించుట అనేది మానవ ఆలయమును దైవిక ఆలయముతో ఏకీకరించుటను సూచిస్తుంది; అది సంభవించినప్పుడు దేవునికి విశ్వాసులైన మూడు వందమంది ముద్రింపబడతారు, మరియు ఆదివారపు చట్ట సంకటకాలములో పరిశుద్ధపరచబడిన ప్రజలను చూచుటద్వారా మాత్రమె లోకం హెచ్చరింపబడగలదు.</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సంఘము యుద్ధసంఘమునుండి విజయసంఘముగా పరివర్తితమగునపుడు, దేవుని పరిశుద్ధస్థలము ఆయన సంఘముతో ఏకీకృతమగును. యెహెజ్కేలు ప్రస్తావించిన నిబంధన, ఒకే జాతిని ఏర్పరచు రెండు కర్రల కలయికకు సంబంధించి వివరించబడెను.</w:t>
      </w:r>
    </w:p>
    <w:p>
      <w:pPr>
        <w:pStyle w:val="ArticleScripture"/>
        <w:jc w:val="left"/>
      </w:pPr>
      <w:r>
        <w:rPr>
          <w:rFonts w:ascii="Nirmala UI" w:hAnsi="Nirmala UI" w:eastAsia="Nirmala UI" w:cs="Nirmala UI"/>
        </w:rPr>
        <w:t>వారితో సెలవిచ్చుము: ప్రభువైన యెహోవా ఇట్లు సెలవిచ్చుచున్నాడు: ఇదిగో, ఎఫ్రాయిము చేతిలోనున్న యోసేపు యొక్క కఱ్ఱను, అతనితోకూడనున్న ఇశ్రాయేలు గోత్రములను కూడా నేను తీసికొని, వాటిని అతనితో, అనగా యూదా కఱ్ఱతోకూడ కలిపి, వాటిని ఒకే కఱ్ఱగా చేసెదను; అవి నా చేతిలో ఒకటిగా ఉండును. నీవు వాటిమీద వ్రాసిన కఱ్ఱలు వారి కన్నులయెదుట నీ చేతిలో నుండును. వారితో ఇట్లనుము,</w:t>
      </w:r>
    </w:p>
    <w:p>
      <w:pPr>
        <w:pStyle w:val="ArticleScripture"/>
        <w:jc w:val="left"/>
      </w:pPr>
      <w:r>
        <w:rPr>
          <w:rFonts w:ascii="Nirmala UI" w:hAnsi="Nirmala UI" w:eastAsia="Nirmala UI" w:cs="Nirmala UI"/>
        </w:rPr>
        <w:t>ఇట్లు సెలవిచ్చుచున్నాడు ప్రభువగు దేవుడు: ఇదిగో, వారు వెళ్లి యున్న అన్యజనుల మధ్యనుండి ఇశ్రాయేలు సంతానమును తీసికొని, వారిని సమస్త వైపులనుండి సమకూర్చి, వారి స్వదేశములోనికి చేర్చుదును. ఇశ్రాయేలు పర్వతముల మీదనున్న దేశమందు వారిని ఒకే జాతిగా చేయుదును; వారందరికీ ఒకరే రాజు రాజుగా నుండును; వారు ఇక రెండుజాతులై యుండరు, ఇకపై రెండురాజ్యములై ఏ విధముగానైనను విభజింపబడరు. ఇకపై వారు తమ విగ్రహములతోను, తమ అరుచకమైన కార్యములతోను, తమ అపరాధములలో ఏదితోనైనను తమను అపవిత్రపరచుకొనరు; అయితే వారు పాపము చేసిన వారి సమస్త నివాసస్థలములనుండి వారిని రక్షించి, వారిని శుద్ధపరచుదును; అప్పుడు వారు నా ప్రజలై యుందురు, నేను వారి దేవుడనై యుందును. యెహెజ్కేలు 37:19-23.</w:t>
      </w:r>
    </w:p>
    <w:p>
      <w:pPr>
        <w:pStyle w:val="ArticleBody"/>
        <w:jc w:val="left"/>
      </w:pPr>
      <w:r>
        <w:rPr>
          <w:rFonts w:ascii="Nirmala UI" w:hAnsi="Nirmala UI" w:eastAsia="Nirmala UI" w:cs="Nirmala UI"/>
        </w:rPr>
        <w:t>ఏఫ్రాయిము దండము, యూదా దండము అనేవి, ఏఫ్రాయిముమీదను యూదామీదను జరిగిన రెండు 2520 సంవత్సరాల చెదరగొట్టింపులు; అవి వరుసగా 1798లోను 1844 అక్టోబరు 22నను తమ సమాప్తికి చేరుకున్నవి. ఆయన ప్రజలను గాని, లేదా ఆయన పరిశుద్ధస్థలమును గాని శుద్ధి చేయు కార్యము ఆరంభింపబడిన 1844 అక్టోబరు 22న, అవి ఆధునిక ఆధ్యాత్మిక ఇశ్రాయేలు అనే ఒకే జాతిగా మారినవి. ఆ చరిత్ర, ఆదివార చట్టమునందు తన ఆలయమునకు అకస్మాత్తుగా వచ్చు నిబంధనదూతచేత శోధింపబడి శుద్ధింపబడబోవు (శుద్ధి చేయబడబోవు) ఒక లక్ష నలభై నాలుగు వేల వారి చరిత్రకు ప్రతిరూపముగా నిలుస్తుంది. ఆ శోధన ఆదివార చట్టమునకు కాస్త ముందుగానే నెరవేర్చబడినప్పుడు, విజయవంతమైన సంఘము వారి మీద రాజును పొందును; ఆ రాజు దావీదు, అతడు ముప్పై ఏళ్లవాడై తన రాజ్యము ఆరంభించెను. అతడే మత్తయి సువార్త మొదటి అధ్యాయములో, అబ్రాహాము నుండీ పదనాలుగవ తరముగా పేర్కొనబడిన అదే దావీదు. ఇది ఆదివార చట్టమునందు దావీదుకు తృతీయ సాక్ష్యమును నిర్ధారిస్తుంది. సంఘము కలుపు నుండి శోధింపబడినప్పుడు, రెండు దండములనుండి లేవనెత్తబడిన పరాక్రమశాలి సైన్యము రాజైన దావీదు నాయకత్వంలో నడిపించబడును.</w:t>
      </w:r>
    </w:p>
    <w:p>
      <w:pPr>
        <w:pStyle w:val="ArticleScripture"/>
        <w:jc w:val="left"/>
      </w:pPr>
      <w:r>
        <w:rPr>
          <w:rFonts w:ascii="Nirmala UI" w:hAnsi="Nirmala UI" w:eastAsia="Nirmala UI" w:cs="Nirmala UI"/>
        </w:rPr>
        <w:t>నా సేవకుడైన దావీదు వారిమీద రాజుగా ఉండును; వారందరికి ఒకే కాపరి ఉండును; వారు నా న్యాయవిధులలో నడుచుచు, నా కట్టడలను కాచుచు, వాటిని ఆచరించెదరు. మరియు నా సేవకుడైన యాకోబుకు నేను ఇచ్చిన దేశములో, మీ పితరులు నివసించినదానిలో, వారు నివసించెదరు; వారు, వారి పిల్లలు, వారి పిల్లల పిల్లలు యుగయుగములకు అందులోనే నివసించెదరు; మరియు నా సేవకుడైన దావీదు నిత్యము వారికి అధిపతియై ఉండును. యెహెజ్కేలు 37:24, 25.</w:t>
      </w:r>
    </w:p>
    <w:p>
      <w:pPr>
        <w:pStyle w:val="ArticleBody"/>
        <w:jc w:val="left"/>
      </w:pPr>
      <w:r>
        <w:rPr>
          <w:rFonts w:ascii="Nirmala UI" w:hAnsi="Nirmala UI" w:eastAsia="Nirmala UI" w:cs="Nirmala UI"/>
        </w:rPr>
        <w:t>ఆ సైన్యము కూడా మొదటి పేతురు రెండవ అధ్యాయములోని యాజకులే; వారు తమ సేవను ప్రారంభించునప్పుడు ముప్పై సంవత్సరముల వయస్సు గలవారు.</w:t>
      </w:r>
    </w:p>
    <w:p>
      <w:pPr>
        <w:pStyle w:val="ArticleScripture"/>
        <w:jc w:val="left"/>
      </w:pPr>
      <w:r>
        <w:rPr>
          <w:rFonts w:ascii="Nirmala UI" w:hAnsi="Nirmala UI" w:eastAsia="Nirmala UI" w:cs="Nirmala UI"/>
        </w:rPr>
        <w:t>మీరు కూడ సజీవ రాళ్లయై, ఆత్మీయ గృహముగా కట్టబడి, పరిశుద్ధ యాజకత్వమై, యేసుక్రీస్తు ద్వారా దేవునికి ఆమోదయోగ్యమైన ఆత్మీయ బలులను అర్పించుటకు. 1 పేతురు 2:5.</w:t>
      </w:r>
    </w:p>
    <w:p>
      <w:pPr>
        <w:pStyle w:val="ArticleBody"/>
        <w:jc w:val="left"/>
      </w:pPr>
      <w:r>
        <w:rPr>
          <w:rFonts w:ascii="Nirmala UI" w:hAnsi="Nirmala UI" w:eastAsia="Nirmala UI" w:cs="Nirmala UI"/>
        </w:rPr>
        <w:t>ఆ యాజకులను రూపకంగా సూచించినవారు మూడు వందల మిల్లరైట్ ప్రచారకులే; వారు ప్రచురించబడిన మూడు వందల 1843 పటాలను స్వీకరించి, ఆ పటాలను తమ తరానికి ఆ సందేశాన్ని తీసుకెళ్లుటకు వినియోగించారు.</w:t>
      </w:r>
    </w:p>
    <w:p>
      <w:pPr>
        <w:pStyle w:val="ArticleScripture"/>
        <w:jc w:val="left"/>
      </w:pPr>
      <w:r>
        <w:rPr>
          <w:rFonts w:ascii="Nirmala UI" w:hAnsi="Nirmala UI" w:eastAsia="Nirmala UI" w:cs="Nirmala UI"/>
        </w:rPr>
        <w:t>ఆ విషయంపై కొంత చర్చ అనంతరం, ఇదివంటి మూడు వందలను లిథోగ్రఫీ ద్వారా ముద్రింపజేయుటకు ఏకగ్రీవంగా తీర్మానించబడింది; ఆ తీర్మానం త్వరలోనే కార్యరూపం దాల్చింది. వాటిని ‘43 పటములు’ అని పిలిచేవారు. ఇది అత్యంత ప్రాధాన్యమైన సమావేశం. జోసెఫ్ బేట్స్ ఆత్మకథ, 263.</w:t>
      </w:r>
    </w:p>
    <w:p>
      <w:pPr>
        <w:pStyle w:val="ArticleScripture"/>
        <w:jc w:val="left"/>
      </w:pPr>
      <w:r>
        <w:rPr>
          <w:rFonts w:ascii="Nirmala UI" w:hAnsi="Nirmala UI" w:eastAsia="Nirmala UI" w:cs="Nirmala UI"/>
        </w:rPr>
        <w:t>"ఇప్పుడు మా చరిత్ర తెలుపుచున్నదేమనగా, విలియం మిల్లర్ ఉపయోగించిన అదే కాలక్రమ పట్టికలనుండి బోధించిన వారు వందలమంది ఉన్నారు; అందరూ ఒకే ధోరణి గలవారు. అప్పుడు సందేశమంతయు ఒకే అంశమునందు ఏకత్వముగా నుండెను—ఒక నిర్దిష్ట కాలమున, 1844లో, ప్రభువైన యేసు ఆగమనము." జోసెఫ్ బేట్స్, ఎర్లీ ఎస్‌డీఏ పాంఫ్లెట్లు, 17.</w:t>
      </w:r>
    </w:p>
    <w:p>
      <w:pPr>
        <w:pStyle w:val="ArticleBody"/>
        <w:jc w:val="left"/>
      </w:pPr>
      <w:r>
        <w:rPr>
          <w:rFonts w:ascii="Nirmala UI" w:hAnsi="Nirmala UI" w:eastAsia="Nirmala UI" w:cs="Nirmala UI"/>
        </w:rPr>
        <w:t>మొదటి దూత యొక్క చరిత్రలో 300 మంది మిల్లరైట్ ప్రచారకులు తమ కార్యాన్ని పూర్తి చేశారు, మరియు దైవప్రేరణ మనకు మొదటి దూత మూడవ దూతకు ఆదిరూపమని తెలియజేస్తుంది. జోసెఫ్ బేట్స్ ప్రకారం, వారు “అందరును ఒకే ముద్ర గలవారు.” గిద్యోను తన మూడు వందల సైన్యానికి తాను చేసినట్లే చేయవలెనని ఆజ్ఞాపించాడు. గిద్యోను యొక్క మూడు వందల సైన్యముచే ప్రతిరూపింపబడిన ఆ 300 మంది మిల్లరైట్ ప్రచారకులు, 9/11 వద్ద, అక్కడ మొదటి సందేశం శక్తివంతమగును మరియు పరీక్ష ఆరంభమగును, సరిపోలుగా అమర్చబడవలెను.</w:t>
      </w:r>
    </w:p>
    <w:p>
      <w:pPr>
        <w:pStyle w:val="ArticleScripture"/>
        <w:jc w:val="left"/>
      </w:pPr>
      <w:r>
        <w:rPr>
          <w:rFonts w:ascii="Nirmala UI" w:hAnsi="Nirmala UI" w:eastAsia="Nirmala UI" w:cs="Nirmala UI"/>
        </w:rPr>
        <w:t>అప్పుడు యెరుబ్బాళ్, అనగా గిద్యోను, అతనితోకూడనున్న సమస్త ప్రజలతో కూడ ఉదయాన్నే లేచి, హరోదు బావి పక్కన శిబిరముండిరి; మిద్యానీయుల పాళ్యము వారికి ఉత్తరదిక్కున, మోరె కొండయొద్ద లోయలో నుండెను. యెహోవా గిద్యోనుతో ఇట్లనెను: నీతోకూడనున్న ప్రజలు అతిగా ఉన్నారు; ఇశ్రాయేలు నా ఎదుట అతిశయించి, ‘నా స్వహస్తమే నన్ను రక్షించెను’ అని చెప్పకుండునట్లు, నేను మిద్యానీయులను వారి చేతిలో అప్పగించను. కాబట్టి నీవు వెళ్లి ప్రజల చెవులయందు ప్రకటించుము: ‘యావడు భయభీతుడైయున్నాడో వాడు తిరిగి, గిలయాదు పర్వతము నుండి తొందరగా వెళ్లిపోవలెను’ అని. అప్పుడు ప్రజలలో ఇరవై రెండువేలమంది తిరిగిపోయిరి; పదివేలమంది మిగిలిరి. యెహోవా గిద్యోనుతో మరల ఇట్లనెను: ప్రజలు ఇంకా అతిగా ఉన్నారు; వారిని నీటివద్దకు దించుము, నేను అక్కడ నీకొరకు వారిని శోధించెదను; అప్పుడు నేను నీతో చెప్పు వాని విషయములో, ‘ఈతడు నీతోకూడ పోవలెను’ అనగా, అతడే నీతోకూడ పోవలెను; మరియు నేను నీతో చెప్పు వాని విషయములో, ‘ఈతడు నీతోకూడ పోకూడదు’ అనగా, అతడే పోకూడదు.</w:t>
      </w:r>
    </w:p>
    <w:p>
      <w:pPr>
        <w:pStyle w:val="ArticleScripture"/>
        <w:jc w:val="left"/>
      </w:pPr>
      <w:r>
        <w:rPr>
          <w:rFonts w:ascii="Nirmala UI" w:hAnsi="Nirmala UI" w:eastAsia="Nirmala UI" w:cs="Nirmala UI"/>
        </w:rPr>
        <w:t>కాబట్టి అతడు ప్రజలను నీటి యొద్దకు దింపెను; యెహోవా గిద్యోనుతో ఇట్లనెను: కుక్క త్రాగునట్లు తన నాలుకతో నీటిని చప్పరిస్తూ త్రాగే ప్రతి వాణ్ణి నీవు వేరు నిలుపుము; అలాగే మోకాళ్లమీద వాలి త్రాగే ప్రతి వాణ్ణినియు వేరు నిలుపుము. తమ చేతిని నోటికి చేర్చి చప్పరిస్తూ త్రాగిన వారి సంఖ్య మూడువందల మంది పురుషులు; అయితే మిగతా ప్రజలందరును నీటిని త్రాగుటకై మోకాళ్లమీద వాలిరి. న్యాయాధిపతులు 7:1-6.</w:t>
      </w:r>
    </w:p>
    <w:p>
      <w:pPr>
        <w:pStyle w:val="ArticleBody"/>
        <w:jc w:val="left"/>
      </w:pPr>
      <w:r>
        <w:rPr>
          <w:rFonts w:ascii="Nirmala UI" w:hAnsi="Nirmala UI" w:eastAsia="Nirmala UI" w:cs="Nirmala UI"/>
        </w:rPr>
        <w:t>గిద్యోను నామము యెరుబ్బాల్‌గా మార్చబడింది; దాని అర్థం ‘బాళ్‌తో వివాదించుట’. గిద్యోను అంటే ‘నరికి పడగొట్టువాడు’; యోహాను బాప్తిస్మమిచ్చువాడు గొడ్డలిని వృక్షపు వేరులయొద్ద ఉంచెను. యోహాను బాప్తిస్మమిచ్చువాడు మొదటి దూతుని సందేశవాహకుడైన విలియం మిల్లరుకు రకముగా నిలిచెను; ఆ స్థానమునకే గిద్యోను అన్వయించును. మూడు దూతల చరిత్రలో గిద్యోనే ఆల్ఫా ఎలీయా అయిన మిల్లరే.</w:t>
      </w:r>
    </w:p>
    <w:p>
      <w:pPr>
        <w:pStyle w:val="ArticleBody"/>
        <w:jc w:val="left"/>
      </w:pPr>
      <w:r>
        <w:rPr>
          <w:rFonts w:ascii="Nirmala UI" w:hAnsi="Nirmala UI" w:eastAsia="Nirmala UI" w:cs="Nirmala UI"/>
        </w:rPr>
        <w:t>మిద్యానీయులు ఉత్తర శత్రువు; వారు మోరె కొండయొద్ద శిబిరమును వేసారు, గిద్యోను హరోదు బావియొద్ద—దాని అర్థం భయం మరియు భీకరం—శిబిరమును వేసాడు. 9/11తో ఉగ్రవాదం ప్రవేశించింది, మరియు మొదటి సందేశము దేవుని భయపడుమనే పిలుపు. గిద్యోను 9/11న హరోదు బావి (ఉగ్రవాదం) యొద్ద ఉన్నాడు; ఉత్తర శత్రువు మోరె కొండ పక్కనున్న లోయలో ఉన్నాడు; మోరె అంటే మొదలాటి వర్షము. 9/11న, తరువాతి వర్షమునకు చెందిన సింతరింపు—అది మొదలాటి వర్షమే—మోరె కొండనుండి కురియడం ఆరంభమైంది. రెండు పరీక్షలలో మొదటిదాని తరువాత, ఇరవై రెండు వేలమంది గిలెయాదు పర్వతమునుండి తమ ఇళ్లకు పంపబడ్డారు. గిలెయాదు అంటే మార్గసూచిక; ఇరవై రెండు వేలమందిని ఇంటికి పంపిన ఆ మార్గసూచిక 1844 ఏప్రిల్ 19నాటి లేదా 2020 జూలై 18నాటి తొలి నిరాశ. ఇరవై రెండనే సంఖ్య తొలి నిరాశ యొక్క మార్గసూచికను సూచిస్తుంది; అలాగే 1844 అక్టోబర్ 22న మహా నిరాశ సంభవించిన దినమును 22 సూచిస్తుంది.</w:t>
      </w:r>
    </w:p>
    <w:p>
      <w:pPr>
        <w:pStyle w:val="ArticleBody"/>
        <w:jc w:val="left"/>
      </w:pPr>
      <w:r>
        <w:rPr>
          <w:rFonts w:ascii="Nirmala UI" w:hAnsi="Nirmala UI" w:eastAsia="Nirmala UI" w:cs="Nirmala UI"/>
        </w:rPr>
        <w:t>తదుపరి పరీక్ష నీటి పరీక్షయైయుండెను; ఇది మిల్లరైట్ చరిత్రలో ఎక్సెటర్ శిబిర సమావేశముచేత ఉదాహరింపబడినది. అక్కడ నీటితో సంబంధిత రెండు గుడారాలు ఉండెను; అట్లుగా అవి ఆరాధకుల రెండు వర్గములను సూచించెను. ‘ఎక్సెటర్’ అర్థం ‘జలాలపై ఉన్న కోట’; మరియొక గుడారం మాత్రం వాటర్‌టౌన్ నుండి వచ్చిన మూర్ఖ కన్యల వాసస్థలమాయెను. ఎక్సెటర్ గిద్యోనునకు సంబంధించిన నీటి పరీక్షను సూచించెను; అయితే ప్రధానాంశము నీరు గాక, నీటిని త్రాగుటకు అనుసరించిన విధానమే. ఒక వర్గము నీటిని చేతులతో ఎత్తుకొని త్రాగుచుండగా ముందుకు కదలుటకు తీవ్ర అలసటచేత అశక్తులైయుండెను; మరియొక వర్గము మాత్రం ముందుకు కదులుచుండెను. అలసిన వర్గముగా ఉన్న ఆ వర్గము, మంచి ప్రయాణికురాలైన రాహేలుతో వ్యత్యాసముగా లేయాతో ప్రతినిధీకరింపబడెను.</w:t>
      </w:r>
    </w:p>
    <w:p>
      <w:pPr>
        <w:pStyle w:val="ArticleBody"/>
        <w:jc w:val="left"/>
      </w:pPr>
      <w:r>
        <w:rPr>
          <w:rFonts w:ascii="Nirmala UI" w:hAnsi="Nirmala UI" w:eastAsia="Nirmala UI" w:cs="Nirmala UI"/>
        </w:rPr>
        <w:t>9/11 నాడు, రెండింటిలో మొదటి పరీక్ష గిద్యోనుని దళములోనుండి పెద్ద వర్గాన్ని శోధించి వేరుచేసే సమయమున, ఫ్యూచర్ ఫర్ అమెరికా మంత్రిత్వం గిద్యోనుగా నిలిచింది. 9/11 యొక్క ఉగ్రవాదం హారోద్ బావి యందలి భయభీతిని గుర్తిస్తుంది, మరియు మోరెహ్ కొండ తుద వర్షము ఆరంభమును గుర్తిస్తుంది. 2020 జూలై 18న ఇరవై రెండువేలమంది విడిచి వెళ్లినప్పుడు వేరుపాటు జరిగింది; అట్లుగా ఇరవై రెండు అనే సంఖ్యతో ఆలస్యకాలముని ఆగమనం గుర్తించబడింది. గిద్యోనుని మూడు వందలమంది రెండవ పరీక్షను ఉత్తీర్ణులైనవారే; ఆ పరీక్ష, యెషయా ఇరవై ఎనిమిదవ అధ్యాయములో గుర్తింపబడిన తుద వర్షముని విధానశాస్త్రమును గూర్చినదై యున్నది.</w:t>
      </w:r>
    </w:p>
    <w:p>
      <w:pPr>
        <w:pStyle w:val="ArticleBody"/>
        <w:jc w:val="left"/>
      </w:pPr>
      <w:r>
        <w:rPr>
          <w:rFonts w:ascii="Nirmala UI" w:hAnsi="Nirmala UI" w:eastAsia="Nirmala UI" w:cs="Nirmala UI"/>
        </w:rPr>
        <w:t>పానియములోను పెంటెకొస్తులోను పేతురు ఉన్నాడు. పెంటెకొస్తు ఆదివారపు చట్టము, అలాగే దానియేలు గ్రంథము పదకొండవ అధ్యాయం పదహారవ వచనం కూడ ఆదివారపు చట్టమే. దానియేలు గ్రంథము పదకొండవ అధ్యాయములోని పదమూడవ నుండి పదిహేనవ వచనములు పానియమే; ఆ వచనాలు ఆదివారపు చట్టమునకు దారితీసే బాహ్య ప్రవచనాత్మక చరిత్రను ప్రతినిధిస్తాయి; అలాగే అపొస్తలుల కార్యముల గ్రంథములో మూడవ ఘడియయందును తొమ్మిదవ ఘడియయందును పేతురు ఆదివారపు చట్టమునకు దారితీసే అంతర్గత ప్రవచనాత్మక చరిత్రను ప్రతినిధిస్తాడు. బాహ్య రేఖ మృగముని ముద్రకు దారితీసే చరిత్రను గుర్తించుచున్నది, అంతర్గత రేఖ నూట నలభై నాలుగు వేల మందికి ముద్ర వేయబడుటయనే చరిత్రను గుర్తించుచున్నది. ప్రస్తుతం నెరవేర్పు ప్రక్రియలో ఉన్న బాహ్యమును అంతర్గతమును కలిగిన చరిత్రలో పేతురు అంత ముఖ్యమైన ప్రతీకమైయుండుటచేత, శాస్త్రగ్రంథముని ఉపరితల పఠనమునకు దిగువన నడిచే ప్రవచన సందర్భములో పేతురును స్థాపించుట సముచితమని అనిపించింది.</w:t>
      </w:r>
    </w:p>
    <w:p>
      <w:pPr>
        <w:pStyle w:val="ArticleBody"/>
        <w:jc w:val="left"/>
      </w:pPr>
      <w:r>
        <w:rPr>
          <w:rFonts w:ascii="Nirmala UI" w:hAnsi="Nirmala UI" w:eastAsia="Nirmala UI" w:cs="Nirmala UI"/>
        </w:rPr>
        <w:t>మత్తయి గ్రంథంలో నెరవేరినవిగా గుర్తించబడిన పన్నెండు మెస్సీయిక ప్రవచనాలు, నూట నలభై నాలుగు వేలమంది చరిత్రను ప్రతిబింబిస్తాయి. "కాలాంత్యం" ఒక సంస్కరణోద్యమం ఆరంభాన్ని సూచిస్తుంది; మోషే వంశరేఖలో, క్రీస్తు యొక్క ఆల్ఫాగా, ఆరోను మరియు మోషే జననాలు "కాలాంత్యం"ను సూచించినట్లే, అదే విధంగా యోహాను జననం మరియు అతని బంధువు యేసు జననం 1989లో "కాలాంత్యం"ను సూచించాయి. ఈ పన్నెండు మెస్సీయిక ప్రవచనాలను పరిగణించుట సార్థకమా అనే విషయం, దానిని సందర్భంలో ఉంచుటకు మరొక ప్రశ్నను లేవనెత్తినప్పుడు మరింత ఆసక్తిదాయకమవుతుంది. మత్తయి గ్రంథంలో ఉన్నంత మెస్సీయిక నెరవేర్పులను సూచించే మరే బైబిలు గ్రంథము ఏది?</w:t>
      </w:r>
    </w:p>
    <w:p>
      <w:pPr>
        <w:pStyle w:val="ArticleScripture"/>
        <w:jc w:val="left"/>
      </w:pPr>
      <w:r>
        <w:rPr>
          <w:rFonts w:ascii="Nirmala UI" w:hAnsi="Nirmala UI" w:eastAsia="Nirmala UI" w:cs="Nirmala UI"/>
        </w:rPr>
        <w:t>భూమిమీద దేవుని కార్యము యుగయుగములుగా ప్రతి మహాసంస్కరణయందు గాని ధార్మికోద్యమయందు గాని గమనార్హమైన సారూప్యతను ప్రదర్శించుచున్నది. దేవుని మనుష్యులపట్ల వ్యవహారసూత్రములు ఎల్లప్పుడును ఒకటే. వర్తమానమునున్న ముఖ్యోద్యమములకు గతకాల వాటిలో సమాంతరములు ఉన్నవి; అలాగే గతయుగములలో సంఘము పొందిన అనుభవము మన స్వకాలమునకు మహత్తర విలువగల పాఠములను కలిగియున్నది. ది గ్రేట్ కాంట్రవర్సీ, 343.</w:t>
      </w:r>
    </w:p>
    <w:p>
      <w:pPr>
        <w:pStyle w:val="ArticleBody"/>
        <w:jc w:val="left"/>
      </w:pPr>
      <w:r>
        <w:rPr>
          <w:rFonts w:ascii="Nirmala UI" w:hAnsi="Nirmala UI" w:eastAsia="Nirmala UI" w:cs="Nirmala UI"/>
        </w:rPr>
        <w:t>ప్రతి సంస్కరణాత్మక ఉద్యమమునకును ఒక ప్రారంభ బిందువు కలదు; దానియేలు గ్రంథములో దానిని 'అంత్యకాలము' అని అభిహితము చేయబడింది. క్రీస్తు యొక్క సంస్కరణాత్మక ఉద్యమములోని 'అంత్యకాలము' ఆయన జననమే; అది 1798కును 1989కును రెండింటికీ రూపముగా నిలిచింది,</w:t>
      </w:r>
    </w:p>
    <w:p>
      <w:pPr>
        <w:pStyle w:val="ArticleHeading"/>
        <w:jc w:val="left"/>
      </w:pPr>
      <w:r>
        <w:rPr>
          <w:rFonts w:ascii="Nirmala UI" w:hAnsi="Nirmala UI" w:eastAsia="Nirmala UI" w:cs="Nirmala UI"/>
        </w:rPr>
        <w:t>ప్రథమ మషీహీయ మార్గసూచిక-1989</w:t>
      </w:r>
    </w:p>
    <w:p>
      <w:pPr>
        <w:pStyle w:val="ArticleScripture"/>
        <w:jc w:val="left"/>
      </w:pPr>
      <w:r>
        <w:rPr>
          <w:rFonts w:ascii="Nirmala UI" w:hAnsi="Nirmala UI" w:eastAsia="Nirmala UI" w:cs="Nirmala UI"/>
        </w:rPr>
        <w:t>వారు ఆయనతో ఇట్లనిరి, యూదయా దేశములోని బేత్లెహేములోనే; ఎందుకనగా ప్రవక్తచేత ఈలాగు వ్రాయబడియున్నది: యూదా దేశములోనున్న బేత్లెహేమా, యూదా ప్రధానులలో నీవు ఏమాత్రమును చిన్నది కావు; ఎందుకనగా నీయొద్దనుండి నా ప్రజలైన ఇశ్రాయేలుపై ఏలువాడగు ఒక పాలకుడు వెలువడును. మత్తయి 2:5, 6.</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కాని నీవు, బేత్లెహేము ఎఫ్రాతా, యూదా యొక్క వేలల్లో చిన్నదైయున్నా, అయినను నీయొద్దనుండి నాకు ఇశ్రాయేలులో పాలకుడై యుండవలసిన వాడు బయలుదేరి వచ్చును; యెవని ఆరంభములు పూర్వకాలమునుండి, నిత్యకాలమునుండినవి. మీకా 5:2.</w:t>
      </w:r>
    </w:p>
    <w:p>
      <w:pPr>
        <w:pStyle w:val="ArticleBody"/>
        <w:jc w:val="left"/>
      </w:pPr>
      <w:r>
        <w:rPr>
          <w:rFonts w:ascii="Nirmala UI" w:hAnsi="Nirmala UI" w:eastAsia="Nirmala UI" w:cs="Nirmala UI"/>
        </w:rPr>
        <w:t>మూడవ దూత యొక్క ఉద్యమానికి 1989 సంవత్సరం కాలాంత్యమైంది. 1863 లోని విద్రోహానంతరం 126 సంవత్సరములకు అది సంప్రాప్తమై, రోనాల్డ్ రీగన్ మరియు జార్జ్ బుష్ సీనియర్‌ల ద్వారా ప్రతినిధీకరించబడింది. మోషే చరిత్రలో కాలాంత్యము అహరోను మరియు మోషే జననం అయినట్లే, క్రీస్తు చరిత్రలోనూ కాలాంత్యము యోహాను బాప్తిస్మదాయకుడు మరియు క్రీస్తు జననం. దానియేలు గ్రంథము 1989 లో జరిగినట్లుగా ముద్రవిప్పబడినప్పుడు, జ్ఞానంలో వృద్ధి కలుగుతుంది. ఆ జ్ఞానవృద్ధి ముద్రవిప్పబడిన ఆ జ్ఞానమునుండి పరీక్షాసందేశము ఎప్పుడు రూపుదిద్దుకొనునో గుర్తించుచు, రెండవ మార్గసూచికవద్దకు దారితీస్తుంది.</w:t>
      </w:r>
    </w:p>
    <w:p>
      <w:pPr>
        <w:pStyle w:val="ArticleBody"/>
        <w:jc w:val="left"/>
      </w:pPr>
      <w:r>
        <w:rPr>
          <w:rFonts w:ascii="Nirmala UI" w:hAnsi="Nirmala UI" w:eastAsia="Nirmala UI" w:cs="Nirmala UI"/>
        </w:rPr>
        <w:t>ప్రతి సంస్కరణోద్యమం, సందేశం సూత్రీకరించబడే ఒక దశను సూచిస్తుంది; తదనంతరం అది పరీక్షా సందేశంగా మారుతుంది. వ్యక్తులను ఆ పరీక్షకు బాధ్యులుగా నిలపకమునుపే, క్రీస్తు ఎల్లప్పుడూ ఆ పరీక్షను ముందుగానే వివరిస్తాడు. వారు అవిధేయులైతే సంభవించగల ఫలితాలను ఆదాము, హవ్వలకు ముందుగానే తెలియజేయబడ్డాయి; దేవుడు ఎప్పటికీ మారడు.</w:t>
      </w:r>
    </w:p>
    <w:p>
      <w:pPr>
        <w:pStyle w:val="ArticleScripture"/>
        <w:jc w:val="left"/>
      </w:pPr>
      <w:r>
        <w:rPr>
          <w:rFonts w:ascii="Nirmala UI" w:hAnsi="Nirmala UI" w:eastAsia="Nirmala UI" w:cs="Nirmala UI"/>
        </w:rPr>
        <w:t>యెహోవా దేవుడు మనుష్యునికి ఆజ్ఞాపించి ఇట్లనెను: తోటలోని ప్రతి వృక్షమునుండియు నీవు స్వేచ్ఛగా తినవచ్చును; అయితే మంచి చెడు జ్ఞానవృక్షమునుండి నీవు తినకూడదు; ఏలయనగా నీవు దానినుండి తిను దినమున నిశ్చయముగా మరణించెదవు. ఆదికాండము 2:16, 17.</w:t>
      </w:r>
    </w:p>
    <w:p>
      <w:pPr>
        <w:pStyle w:val="ArticleBody"/>
        <w:jc w:val="left"/>
      </w:pPr>
      <w:r>
        <w:rPr>
          <w:rFonts w:ascii="Nirmala UI" w:hAnsi="Nirmala UI" w:eastAsia="Nirmala UI" w:cs="Nirmala UI"/>
        </w:rPr>
        <w:t>విలియం మిల్లర్ 1831 నుండి 1833 వరకు మొదటి దూత యొక్క పరీక్షా సందేశాన్ని "ఔపచారికీకరించాడు". నూట నలభై నాలుగు వేలమందిగురించిన సందేశం, 1989లో ముద్రతొలగింపబడ్డ దానియేలు పదకొండవ అధ్యాయంలోని చివరి ఆరు వచనాలను ఆవరిస్తున్న Time of the End పత్రిక ప్రచురణతో, 1996లో ఔపచారికంగా స్థాపించబడింది. ఆ సంవత్సరంలో Prophetic Time Lines పేరుతో కూడ ఒక ప్రచురణ వెలువడింది; అది విలియం మిల్లర్ స్వీకరించిన నియమాలకన్నా ఇరవై రెండింతలు శక్తివంతమైన విధానశాస్త్రాన్ని ప్రతిపాదించింది. ఆ నియమాలు ఇప్పుడు Prophetic Keys అనే ప్రచురణలో వివరించబడ్డాయి. మూడవ దూత యొక్క సందేశాన్ని ప్రకటించువారు అందరూ వినియోగించబోయే నియమాలు మిల్లర్ యొక్క నియమాలే.</w:t>
      </w:r>
    </w:p>
    <w:p>
      <w:pPr>
        <w:pStyle w:val="ArticleScripture"/>
        <w:jc w:val="left"/>
      </w:pPr>
      <w:r>
        <w:rPr>
          <w:rFonts w:ascii="Nirmala UI" w:hAnsi="Nirmala UI" w:eastAsia="Nirmala UI" w:cs="Nirmala UI"/>
        </w:rPr>
        <w:t>మూడవ దూతుని సందేశమును ప్రకటించుటలో నిమగ్నులైన వారు, ఫాదర్ మిల్లర్ అవలంబించిన అదే పద్ధతి ప్రకారము వేదగ్రంథములను శోధిస్తున్నారు. రివ్యూ అండ్ హెరాల్డ్, నవంబర్ 25, 1884.</w:t>
      </w:r>
    </w:p>
    <w:p>
      <w:pPr>
        <w:pStyle w:val="ArticleBody"/>
        <w:jc w:val="left"/>
      </w:pPr>
      <w:r>
        <w:rPr>
          <w:rFonts w:ascii="Nirmala UI" w:hAnsi="Nirmala UI" w:eastAsia="Nirmala UI" w:cs="Nirmala UI"/>
        </w:rPr>
        <w:t>మిల్లర్ యొక్క నియమాలు ఆల్ఫా, ప్రవచనీయ కీలకాలు ఓమేగా. ప్రవచనీయ పరీక్షా సందేశములో ఉత్తీర్ణులగుటకు ఏకైక మార్గము, దేవుని వాక్యములో నిర్దేశించబడిన అధ్యయన విధానమును అవలంబించడమే. నిజమైన సందేశము, దానిని స్థాపించే నిజమైన విధానము నుండి వేరు చేయబడలదు. ప్రతి సంస్కరణోద్యమమందు ఆ తరానికి గల పరీక్షా సందేశము ప్రతిపాదించబడుతుంది; మరియు అది మార్గచిహ్నంలోని అంశంగా సరియైన విధానమును కలిగి ఉంటుంది. మిల్లర్ యొక్క సందేశము దానియేలు గ్రంథముని ముద్రతొలగింపుపై ఆధారపడినది. అతని సందేశము గిద్యోనుని సందేశమే; ఎందుకనగా దానివలన కూడా మూడు వందలమంది సైన్యము ఏర్పడింది.</w:t>
      </w:r>
    </w:p>
    <w:p>
      <w:pPr>
        <w:pStyle w:val="ArticleScripture"/>
        <w:jc w:val="left"/>
      </w:pPr>
      <w:r>
        <w:rPr>
          <w:rFonts w:ascii="Nirmala UI" w:hAnsi="Nirmala UI" w:eastAsia="Nirmala UI" w:cs="Nirmala UI"/>
        </w:rPr>
        <w:t>అతడు మూడువందల మందిని మూడుదళములుగా విభజించెను; ప్రతి మనిషి చేతిలో కాహళమును ఉంచి, ఖాళీ కుండలను ఇచ్చి, ఆ కుండలలో దీపములను ఉంచెను. వారితో ఇట్లనెను: నన్ను చూడుడి, నేను చేయునట్లే మీరును చేయుడి. ఇదిగో, నేను పాళెము వెలుపల అంచునకు వచ్చునప్పుడు, నేను చేయునట్లే మీరు చేయవలెను. నేను, నాతోకూడనున్న వారందరును, కాహళము ఊదునప్పుడు, మీరు కూడ పాళెము అంతట ప్రతివైపున మీ కాహళములను ఊదుడి, మరియు ‘యెహోవాయొక్క ఖడ్గము, గిద్యోనునది’ అని పలుకుడి. న్యాయాధిపతులు 7:16-18.</w:t>
      </w:r>
    </w:p>
    <w:p>
      <w:pPr>
        <w:pStyle w:val="ArticleBody"/>
        <w:jc w:val="left"/>
      </w:pPr>
      <w:r>
        <w:rPr>
          <w:rFonts w:ascii="Nirmala UI" w:hAnsi="Nirmala UI" w:eastAsia="Nirmala UI" w:cs="Nirmala UI"/>
        </w:rPr>
        <w:t>మిల్లర్‌యొక్క సందేశము “కాహళము” గాను, “ఖడ్గము” గాను అయింది. అయితే అది గిద్యోనునిదియు ప్రభువునిదియు అయిన ఖడ్గమే. ప్రభువుని వాక్యము 1611లో ప్రచురించబడింది, మరియు 220 సంవత్సరాల తరువాత మిల్లర్ తన తొలి దూతయొక్క సందేశాన్ని ప్రచురించాడు. స్వాతంత్ర్య ప్రకటన 1776లో ప్రకటించబడింది, మరియు 220 సంవత్సరాల తరువాత 1996లో మూడవ దూతయొక్క సందేశము ప్రచురించబడింది. మిల్లర్‌దిది దేవుని ప్రజల కొరకు తొలి దూతయొక్క అంతర్గత సందేశము; ఉలై నదియందలి దర్శనముచే ప్రతినిధీకరింపబడినదై, న్యాయవిచారణ ప్రారంభమును ప్రకటించుచున్నది. “ఫ్యూచర్ ఫర్ అమెరికా” యొక్క మూడవ దూతయొక్క సందేశము దేవుని ప్రజల బాహ్య సందేశము; హిద్దెకెల్ నదియందలి దర్శనముచే ప్రతినిధీకరింపబడినదై, న్యాయవిచారణ సమాప్తిని ప్రకటించుచున్నది.</w:t>
      </w:r>
    </w:p>
    <w:p>
      <w:pPr>
        <w:pStyle w:val="ArticleBody"/>
        <w:jc w:val="left"/>
      </w:pPr>
      <w:r>
        <w:rPr>
          <w:rFonts w:ascii="Nirmala UI" w:hAnsi="Nirmala UI" w:eastAsia="Nirmala UI" w:cs="Nirmala UI"/>
        </w:rPr>
        <w:t>ప్రవచనాత్మక విధానము, క్రీస్తిచేత నెరవేర్చబడినదని మత్తయి గుర్తించిన మెస్సీయ ప్రవచనాలలో ఒకదాని ద్వారా ప్రతినిధీకరించబడుచున్నది; అలా చేయుచు అది 1831ను ప్రతిరూపీకరించుచున్నది, అలాగే "తండ్రి" 1996లో తన కుమారునికి ప్రతినిధిగా నిలుచుచున్నాడు. ఆ విధానమునకు సాక్షులైయున్న ఇద్దరు ఆల్ఫా మరియు ఓమెగా; మానవ దూతయొక్క ప్రమేయముతో కలిసి, వారు తండ్రి–కుమార సంబంధమును స్థాపించుదురు; ఇదే మలాకీ యొక్క ఎలీయా సందేశమునకు సంబంధించిన సంబంధము. తండ్రుల హృదయాలు పిల్లలవైపుకు తిరుగబడును; అలాగే పిల్లల హృదయాలు తండ్రులవైపుకు తిరుగబడును. మిల్లర్ యొక్క నియమములు "Prophetic Keys" అను శీర్షిక గల నియమములతో యుక్తింపబడవలెను. కొత్త వెలుగు పూర్వపు వెలుగు మీద నిర్మింపబడవలెను. 1831 మరియు 1996ల విధానమును ఉపయోగింపకుండనే ఎంచుకొనువారు శాపగ్రస్తులు. ఒక వర్గము శాపగ్రస్తము, మరియొక వర్గము ఆశీర్వదితము. ఎంపిక మీదే?</w:t>
      </w:r>
    </w:p>
    <w:p>
      <w:pPr>
        <w:pStyle w:val="ArticleHeading"/>
        <w:jc w:val="left"/>
      </w:pPr>
      <w:r>
        <w:rPr>
          <w:rFonts w:ascii="Nirmala UI" w:hAnsi="Nirmala UI" w:eastAsia="Nirmala UI" w:cs="Nirmala UI"/>
        </w:rPr>
        <w:t>ద్వితీయ మశీహీయ మార్గచిహ్నం -1996</w:t>
      </w:r>
    </w:p>
    <w:p>
      <w:pPr>
        <w:pStyle w:val="ArticleScripture"/>
        <w:jc w:val="left"/>
      </w:pPr>
      <w:r>
        <w:rPr>
          <w:rFonts w:ascii="Nirmala UI" w:hAnsi="Nirmala UI" w:eastAsia="Nirmala UI" w:cs="Nirmala UI"/>
        </w:rPr>
        <w:t>అట్లు భవిష్యద్వక్తచేత చెప్పబడినది నెరవేర్చబడునట్లు, ‘దృష్టాంతములలో నేను నా నోటిని తెరవుదును; లోకస్థాపన మొదలుకొని లుక్కింపబడియున్న సంగతులను నేను వెల్లడించెదను.’ మత్తయి 13:35.</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నేను ఉపమానములో నా నోరు తెరవుదును; పూర్వకాలమునాటి గూఢ వాక్యములను పలుకుదును. కీర్తనల గ్రంథము 78:2.</w:t>
      </w:r>
    </w:p>
    <w:p>
      <w:pPr>
        <w:pStyle w:val="ArticleBody"/>
        <w:jc w:val="left"/>
      </w:pPr>
      <w:r>
        <w:rPr>
          <w:rFonts w:ascii="Nirmala UI" w:hAnsi="Nirmala UI" w:eastAsia="Nirmala UI" w:cs="Nirmala UI"/>
        </w:rPr>
        <w:t>గూఢోక్తులు, అనగా యూదా గోత్ర సింహము 'ఉచ్చరిస్తున్న' దృష్టాంతాలు, లోకస్థాపననుండి ముద్రించబడి గాని రహస్యముగా నిలుపబడి గాని ఉన్న సత్యములను పంక్తి మీద పంక్తిగా ప్రతిపాదిస్తాయి. సందేశము ఒకసారి సూత్రీకరించబడిన తరువాత, పరీక్షాకాలము ఆరంభమును సూచించే ప్రవచనపూర్తి ద్వారా అది శక్తినొందుతుంది.</w:t>
      </w:r>
    </w:p>
    <w:p>
      <w:pPr>
        <w:pStyle w:val="ArticleBody"/>
        <w:jc w:val="left"/>
      </w:pPr>
      <w:r>
        <w:rPr>
          <w:rFonts w:ascii="Nirmala UI" w:hAnsi="Nirmala UI" w:eastAsia="Nirmala UI" w:cs="Nirmala UI"/>
        </w:rPr>
        <w:t>2001 సెప్టెంబర్ 11న ఆఖరి వర్షం చినుకులుగా కురియడం ఆరంభమైనప్పుడు, 1888నాటి తిరుగుబాటూ, కోరహు తిరుగుబాటూ పునరావృతమయ్యాయి. 1888లో మిన్నియాపోలిస్‌లో జరిగిన తిరుగుబాటులోను, కోరహు తిరుగుబాటులోను, దేవుడు ఎన్నుకున్న దూతలు వారు సమర్పించిన సందేశముతో కూడి తిరస్కరించబడ్డారు. బిడ్డనూ స్నానజలముతో కూడి ఒక్కటే పారవేసినట్లయింది. దేవుడు ఎన్నుకున్నవారిలాగానే సమస్త సంఘము పరిశుద్ధులేనని భావించి, వారినీ వారి సందేశాన్నీ త్రోసివేసారు. తిరుగుబాటుదారులు మానవ దూతలతో కూడిన దైవత్వాన్ని గ్రహించలేకపోయారు. వారికి కనబడిందల్లా తమనే, దైవత్వరహిత మానవత్వమే; కావున అందరూ ఒకటేనని వారు భావించారు.</w:t>
      </w:r>
    </w:p>
    <w:p>
      <w:pPr>
        <w:pStyle w:val="ArticleScripture"/>
        <w:jc w:val="left"/>
      </w:pPr>
      <w:r>
        <w:rPr>
          <w:rFonts w:ascii="Nirmala UI" w:hAnsi="Nirmala UI" w:eastAsia="Nirmala UI" w:cs="Nirmala UI"/>
        </w:rPr>
        <w:t>లేవీయుడైన కోహాత్‌కు కుమారుడైన ఇజ్హార్‌కు కుమారుడైన కోరహు, అలాగే ఎలీయాబు కుమారులైన దాతాను, అబీరాము, మరియు పెలెదు కుమారుడైన ఓను—ఈ ముగ్గురూ రూబేను సంతతివారు—మనుష్యులను తమవద్దకు చేర్చుకొనిరి. అప్పుడు వారు మోషేపట్ల ఎదిరించి లేచిరి; ఇశ్రాయేలీయులలో కొందరితో కలసి—సభాధిపతులైన ప్రధానులు, సమాజములో ప్రసిద్ధులు, ఖ్యాతిగాంచిన పురుషులైన రెండువందల యాభైమంది—మోషేను అహరోనును ఎదిరించి ఏకముగా కూడి, వారితో ఇట్లనిరి: మీరు మీకై అతిగా అధికారము స్వీకరించుచున్నారు; ఏలయనగా సమాజమంతటివారు—వారిలో ప్రతి ఒక్కరూ—పరిశుద్ధులే, మరియు యెహోవా వారి మధ్యనున్నాడు; కాగా మీరు యెహోవా సమాజముమీద మీరే మీరును ఎందుకు ఎత్తిపెంచుకొనుచున్నారు? సంఖ్యాకాండము 16:1-3.</w:t>
      </w:r>
    </w:p>
    <w:p>
      <w:pPr>
        <w:pStyle w:val="ArticleBody"/>
        <w:jc w:val="left"/>
      </w:pPr>
      <w:r>
        <w:rPr>
          <w:rFonts w:ascii="Nirmala UI" w:hAnsi="Nirmala UI" w:eastAsia="Nirmala UI" w:cs="Nirmala UI"/>
        </w:rPr>
        <w:t>కోరహు చేసిన తిరుగుబాటు, 1888, మరియు 9/11 ఇవన్నీ దేవుని ఎంపికచేసిన నియమిత నాయకత్వమునకు లోబడుటకు నిరాకరణగా, అదే సమయంలో దేవుని సమాజమునకు తప్పుడు నిర్వచనములో విశ్వాసము ఉంచుటతో కూడినవిగా చూపబడుతున్నాయి. తిరుగుబాటు చేసినవారు "యెహోవా మందిరము, యెహోవా మందిరము, ఇవే" అని ప్రకటించినప్పుడు యిర్మియా ఇదే పరిణామాన్ని గుర్తించెను.</w:t>
      </w:r>
    </w:p>
    <w:p>
      <w:pPr>
        <w:pStyle w:val="ArticleScripture"/>
        <w:jc w:val="left"/>
      </w:pPr>
      <w:r>
        <w:rPr>
          <w:rFonts w:ascii="Nirmala UI" w:hAnsi="Nirmala UI" w:eastAsia="Nirmala UI" w:cs="Nirmala UI"/>
        </w:rPr>
        <w:t>యెహోవా యొద్దనుండి యిర్మీయాకు వాక్యము ఈలాగు కలిగెను:</w:t>
      </w:r>
    </w:p>
    <w:p>
      <w:pPr>
        <w:pStyle w:val="ArticleScripture"/>
        <w:jc w:val="left"/>
      </w:pPr>
      <w:r>
        <w:rPr>
          <w:rFonts w:ascii="Nirmala UI" w:hAnsi="Nirmala UI" w:eastAsia="Nirmala UI" w:cs="Nirmala UI"/>
        </w:rPr>
        <w:t>యెహోవా ఆలయపు గుమ్మమందు నిలిచియుండి అక్కడ ఈ వాక్యమును ప్రకటించుము; చెప్పుము: యెహోవా వాక్యమును వినుడి, యెహోవాను ఆరాధించుటకై ఈ గుమ్మముల గుండా ప్రవేశించు యూదా వారందరా. సైన్యములకు అధిపతియైన, ఇశ్రాయేలు దేవుడైన యెహోవా ఈలాగు సెలవిచ్చుచున్నాడు: మీ మార్గములను మీ క్రియలను సరిదిద్దుకొనుడి; అప్పుడు నేను మిమ్మును ఈ స్థలములో నివసింపజేసెదను. ఇట్లు చెప్పుచున్న అబద్ధపు మాటలమీద నమ్మకము పెట్టకుడి: "యెహోవా ఆలయం, యెహోవా ఆలయం, యెహోవా ఆలయం ఇవే".</w:t>
      </w:r>
    </w:p>
    <w:p>
      <w:pPr>
        <w:pStyle w:val="ArticleScripture"/>
        <w:jc w:val="left"/>
      </w:pPr>
      <w:r>
        <w:rPr>
          <w:rFonts w:ascii="Nirmala UI" w:hAnsi="Nirmala UI" w:eastAsia="Nirmala UI" w:cs="Nirmala UI"/>
        </w:rPr>
        <w:t>మీరు మీ మార్గములను, మీ క్రియలను సంపూర్ణముగా సరిదిద్దుకొనినయెడల, మనిషి మరియు అతని పొరుగువాని మధ్య న్యాయ తీర్పును సంపూర్ణముగా నెరవేర్చినయెడల, పరదేశిని, అనాథను, విధవను పీడింపక, ఈ స్థలములో నిరపరాధ రక్తాన్ని చిందింపక, మీ హానికై ఇతర దేవతలను అనుసరించనియెడల, అప్పుడు నేను మీరు ఈ స్థలములోను, నేను మీ పితరులకు ఇచ్చిన దేశములోను యుగయుగముల వరకు నివసించునట్లు చేయుదును.</w:t>
      </w:r>
    </w:p>
    <w:p>
      <w:pPr>
        <w:pStyle w:val="ArticleScripture"/>
        <w:jc w:val="left"/>
      </w:pPr>
      <w:r>
        <w:rPr>
          <w:rFonts w:ascii="Nirmala UI" w:hAnsi="Nirmala UI" w:eastAsia="Nirmala UI" w:cs="Nirmala UI"/>
        </w:rPr>
        <w:t>చూడుడి, లాభమును ఇవ్వజాలనివైన అసత్య వాక్యములమీద మీరు నమ్మకము ఉంచుచున్నారు. యిర్మియా 7:1-8.</w:t>
      </w:r>
    </w:p>
    <w:p>
      <w:pPr>
        <w:pStyle w:val="ArticleBody"/>
        <w:jc w:val="left"/>
      </w:pPr>
      <w:r>
        <w:rPr>
          <w:rFonts w:ascii="Nirmala UI" w:hAnsi="Nirmala UI" w:eastAsia="Nirmala UI" w:cs="Nirmala UI"/>
        </w:rPr>
        <w:t>యిర్మీయా కాలములోని యూదుల అబద్ధపు వాక్యాలు, కోరహు మరియు అతని సహచరుల అబద్ధపు వాక్యాలే; 1888 నాటి విద్రోహుల అబద్ధపు వాక్యాలే; నిస్సందేహంగా, 9/11 నాటి విద్రోహుల అబద్ధపు వాక్యాలే. అవి యెషయా ఇరవై ఎనిమిదవ అధ్యాయములో ఎఫ్రయిము మదిరాగ్రస్తులు వాటి క్రింద తమ్మును దాచుకొనుటకు ఆశ్రయించే అబద్ధములే.</w:t>
      </w:r>
    </w:p>
    <w:p>
      <w:pPr>
        <w:pStyle w:val="ArticleScripture"/>
        <w:jc w:val="left"/>
      </w:pPr>
      <w:r>
        <w:rPr>
          <w:rFonts w:ascii="Nirmala UI" w:hAnsi="Nirmala UI" w:eastAsia="Nirmala UI" w:cs="Nirmala UI"/>
        </w:rPr>
        <w:t>కావున యెరూషలేములోనున్న ఈ ప్రజలను పరిపాలించుచున్న పరిహాసకులారా, ప్రభువైన యెహోవా వాక్యము వినుడి. మీరు ఇట్లనుచున్నందున: మేము మరణముతో ఒడంబడిక చేసికొన్నాము, పాతాళముతో సంధి చేసికొన్నాము; ముంచుకొచ్చే దండన కొరడా దాటుచు పోవునప్పుడు అది మా యొద్దకు రాదు; ఎందుకనగా మేము అబద్ధములను మా శరణస్థలముగా చేసికొని, అసత్యమున క్రింద మమ్మును దాచుకొంటిమి. యెషయా 28:14, 15.</w:t>
      </w:r>
    </w:p>
    <w:p>
      <w:pPr>
        <w:pStyle w:val="ArticleBody"/>
        <w:jc w:val="left"/>
      </w:pPr>
      <w:r>
        <w:rPr>
          <w:rFonts w:ascii="Nirmala UI" w:hAnsi="Nirmala UI" w:eastAsia="Nirmala UI" w:cs="Nirmala UI"/>
        </w:rPr>
        <w:t>అది సత్యముపట్ల ప్రేమాభావమును సూచించే అబద్ధముకూడా; ఆ ప్రేమాభావమే 2 థెస్సలొనీకయులకు పత్రికలో పేర్కొనబడిన బలమైన మోసమును కలుగజేయునది.</w:t>
      </w:r>
    </w:p>
    <w:p>
      <w:pPr>
        <w:pStyle w:val="ArticleScripture"/>
        <w:jc w:val="left"/>
      </w:pPr>
      <w:r>
        <w:rPr>
          <w:rFonts w:ascii="Nirmala UI" w:hAnsi="Nirmala UI" w:eastAsia="Nirmala UI" w:cs="Nirmala UI"/>
        </w:rPr>
        <w:t>ఆ కారణముచేత దేవుడు వారికి బలమైన మోసమును పంపును, వారు అబద్ధమును నమ్మునట్లు; సత్యమును నమ్మక, అధర్మమందు సంతోషించిన వారందరు దండింపబడునట్లు. 2 థెస్సలొనీకయులకు 2:11, 12.</w:t>
      </w:r>
    </w:p>
    <w:p>
      <w:pPr>
        <w:pStyle w:val="ArticleBody"/>
        <w:jc w:val="left"/>
      </w:pPr>
      <w:r>
        <w:rPr>
          <w:rFonts w:ascii="Nirmala UI" w:hAnsi="Nirmala UI" w:eastAsia="Nirmala UI" w:cs="Nirmala UI"/>
        </w:rPr>
        <w:t>"అబద్ధపు మాటలు" అనేవి, రక్షణ అనేది దేవుడు ఎన్నుకున్న దూతలు మరియు వారి ఎన్నుకున్న సందేశములయందు కాక, సంఘమునందే లభించునని చెప్పు మూర్ఖ భావాన్ని సూచించుచున్నవి. దేవుడు మరియు మనుష్యుని మధ్య సంబంధము ఆయన వాక్యముద్వారానే స్థాపింపబడును, నిలుపబడును. ఆయనే వాక్యము; వాక్యము ద్వారా తప్ప యెవరును తండ్రియొద్దకు రారు. క్రీస్తు తన ఎన్నుకున్న దూతలచేతను, వారు ప్రకటించే సందేశముచేతను ప్రతినిధ్యం పొందుచున్నాడు. ఇదికాక వేరుగా నమ్ముట అనగా సత్యమును ద్వేషించి అబద్ధమును నమ్ముటయే. వాగ్దానదేశములో ప్రవేశించిన నాటి నుండి దేవుని నిబంధన మందసం నిలిచిన స్థలమైన షిలోను వారికి స్మరింపజేసి, ఆలయముమీద నమ్మికవేసుకొనిన యూదులను యిర్మియా ఖండించుచున్నాడు.</w:t>
      </w:r>
    </w:p>
    <w:p>
      <w:pPr>
        <w:pStyle w:val="ArticleScripture"/>
        <w:jc w:val="left"/>
      </w:pPr>
      <w:r>
        <w:rPr>
          <w:rFonts w:ascii="Nirmala UI" w:hAnsi="Nirmala UI" w:eastAsia="Nirmala UI" w:cs="Nirmala UI"/>
        </w:rPr>
        <w:t>కాబట్టి, నా నామముతో పిలువబడుచున్న, మీరు నమ్మిక ఉంచిన ఈ యింటికిని, మీకును మీ పితరులకును నేను ఇచ్చిన ఆ స్థలమునకును, నేను శిలోకు చేసినట్లే చేయుదును. మరియు, నేను మీ సహోదరులందరిని—అంటే ఎఫ్రాయిము విత్తనమంతటినీ—దూరముచేసినట్లే, మిమ్మును నా సన్నిధి నుండి త్రోసివేయుదును. కాబట్టి ఈ ప్రజల కొరకు నీవు ప్రార్థింపకుము; వారి కొరకు మొర గాని ప్రార్థన గాని ఎత్తకుము; నా యొద్ద మధ్యస్థత్వము చేయకుము; ఏలయనగా నేను నిన్ను ఆలకించను. యిర్మియా 7:14-16.</w:t>
      </w:r>
    </w:p>
    <w:p>
      <w:pPr>
        <w:pStyle w:val="ArticleBody"/>
        <w:jc w:val="left"/>
      </w:pPr>
      <w:r>
        <w:rPr>
          <w:rFonts w:ascii="Nirmala UI" w:hAnsi="Nirmala UI" w:eastAsia="Nirmala UI" w:cs="Nirmala UI"/>
        </w:rPr>
        <w:t>దుష్టుడైన ఏలీ, అతని ఇద్దరు దుష్ట కుమారులైన హోఫ్నీ, ఫీనెహాస్, పెరుగుచున్న అపస్థాస్యము కృపాకాలము ముగిసే వరకును వర్ధిల్లునట్లు అనుమతించిన విషయంలో, కోరహు, దాతాను, అబీరాములతో సమాంతరముగా, సదృశ్యముగా నిలుస్తారు; మరియు కోరహు, దాతాను, అబీరాము చేసినట్లే, ఆ ముగ్గురూ ఒకే దినమున మరణించిరి. వారు అందరూ ఆదివారపు చట్టము సమయమున మరణింతురు!</w:t>
      </w:r>
    </w:p>
    <w:p>
      <w:pPr>
        <w:pStyle w:val="ArticleBody"/>
        <w:jc w:val="left"/>
      </w:pPr>
      <w:r>
        <w:rPr>
          <w:rFonts w:ascii="Nirmala UI" w:hAnsi="Nirmala UI" w:eastAsia="Nirmala UI" w:cs="Nirmala UI"/>
        </w:rPr>
        <w:t>9/11 నాటికి, కోరహు తిరుగుబాటు, ఏలీ యొక్క తిరుగుబాటు, యిర్మియా సాక్ష్యంలో యూదుల తిరుగుబాటు, ఇంకా 1888 లోని తిరుగుబాటుదారులు, ఆ కాలపు సందేశమును తిరస్కరించి, సందేశవాహకులయందు తిరుగుబాటు చేయుదురు. ఆ కాలం రెండు పరీక్షల తరువాత ఆదివారం ధర్మశాసనమునందు సమాప్తమగును. మొదటి పరీక్ష 9/11 నుండి 2020 జూలై 18 వరకు, మరియు రెండవ పరీక్ష మధ్యరాత్రి కేక సందేశముచే ప్రతినిధీకరించబడిన శుద్ధీకరణయు ముద్రింపబడుటయు. ఆ శుద్ధీకరణ ప్రక్రియనుండి గిద్యోను తన మూడు వందల మందితో కాహళములను ఊదుటకు సిద్ధపరచబడుదురు; మరియు ఆదివారం ధర్మశాసనమునందు శమూయేలు లేపబడినప్పుడు—అదే ఫిలిష్తీయులచేత ఒడంబడిక మందసము పట్టుబడిన సమయము—వారు అట్లు చేయుదురు. అప్పుడు విజయవంతమైన సంఘము నిశానముగా ఎత్తబడును.</w:t>
      </w:r>
    </w:p>
    <w:p>
      <w:pPr>
        <w:pStyle w:val="ArticleBody"/>
        <w:jc w:val="left"/>
      </w:pPr>
      <w:r>
        <w:rPr>
          <w:rFonts w:ascii="Nirmala UI" w:hAnsi="Nirmala UI" w:eastAsia="Nirmala UI" w:cs="Nirmala UI"/>
        </w:rPr>
        <w:t>ఆ సభకు దావీదు అనే పేరుగల ఒక రాజు ఉన్నాడు; యెహెజ్కేలు ద్వారా సూచింపబడిన ఒక ప్రవక్త, షిలోహు పతన సమయంలో సామూయేలు ద్వారా కూడా సూచింపబడినవాడు, ఉన్నాడు. ఆ సభకు యోసేపు ద్వారా సూచింపబడిన యాజకత్వమును కూడా కలుగును. ఏడవ ముద్ర ద్వారా సూచింపబడినట్లుగా, ఆదివారపు చట్టపు పరీక్షాకాలమందు పరిశుద్ధాత్ముని అగ్ని మితి లేకుండా కుమ్మరింపబడును. ఆ అగ్ని కోరహు, దాతాను, అబీరాము, ఏలీ, హొఫ్నీ, ఫీనెహాసు, అలాగే 1888 యొక్క విద్రోహులతో కలిసి తిరుగుబాటు చేసిన పేరు గాంచిన పురుషులను నాశనపరుస్తుంది.</w:t>
      </w:r>
    </w:p>
    <w:p>
      <w:pPr>
        <w:pStyle w:val="ArticleBody"/>
        <w:jc w:val="left"/>
      </w:pPr>
      <w:r>
        <w:rPr>
          <w:rFonts w:ascii="Nirmala UI" w:hAnsi="Nirmala UI" w:eastAsia="Nirmala UI" w:cs="Nirmala UI"/>
        </w:rPr>
        <w:t>పరిశుద్ధాత్మ కుమ్మరింపబడిన ఆ అగ్నియే విజయించిన సంఘముని నాటకమునకు నేపథ్యము. సంఘము రాజైన దావీదు, ప్రవక్త యెహెజ్కేలు, యాజకుడైన యోసేపు ద్వారా ప్రతినిధీకరింపబడుచున్నది. ఆ ముగ్గురు, ఖ్యాతిగాంచిన 250 మందిని నాశనముచేసిన అగ్నిలో నిలిచియున్నారు; నెబుకద్నెజరు యొక్క అగ్ని మూడు శూరులను దహనభట్టిలోకి విసిరిన మనుష్యులను ఎట్లా నాశనముచేసెనో అట్లే. విజయించిన సంఘమైయుండగా, వారిని దహనభట్టిలోకి విసరబడుటను సర్వలోకము చూచుచుండగా, అకస్మాత్తుగా దేవుని కుమారుడు, సంఘముని ప్రవక్త, యాజకుడు, రాజును సూచించువారైన షద్రకు, మేషకు, అబెద్నెగోతో కూడి ప్రత్యక్షమగును. దహనభట్టిలో ముప్పై సంవత్సరాల వయస్సుగల నలుగురు, దైవత్వము మానవత్వముతో ఏకమైతే పాపము చేయదనే సత్యమునకు ప్రతీకలై నిలుస్తున్నారు!</w:t>
      </w:r>
    </w:p>
    <w:p>
      <w:pPr>
        <w:pStyle w:val="ArticleBody"/>
        <w:jc w:val="left"/>
      </w:pPr>
      <w:r>
        <w:rPr>
          <w:rFonts w:ascii="Nirmala UI" w:hAnsi="Nirmala UI" w:eastAsia="Nirmala UI" w:cs="Nirmala UI"/>
        </w:rPr>
        <w:t>ప్రవక్త, యాజకుడు, రాజు అనే త్రయంతో సమన్వితమైన విజయశీలమైన సంఘమునకు వ్యాజ ప్రతిరూపములుగా కోరహు, దాతాను, అబీరాము—అలాగే ఏలీ, హోఫ్నీ, ఫీనెహాస్—ఉన్నారు. ఆ త్రయం గిద్యోనుని 300, పెంటెకోస్తు నాడు మూడు వేల ప్రాణాలు, మిల్లరైట్ 300 ప్రచారకులు, 1843 సంవత్సరపు 300 చార్టులచేత ప్రతినిధీకరించబడుతుంది; ఆదివారపు ధర్మశాసనం వచ్చి, ఆకాశమునుండి అగ్ని దిగివచ్చునప్పుడు, వారు ముప్పై సంవత్సరముల వయస్సులో యుండుదురు. ఎలీయా విషయములో ఆ అగ్ని సత్య ప్రవక్తలనూ అసత్య ప్రవక్తలనూ భేదింపజేయుటకై యుండెను. లేవీయకాండములో, అహరోను సేవను ఆరంభించిన ‘ఎనిమిదవ’ దినమున దిగివచ్చిన అగ్ని, అహరోనుని బలిని దహించెను; అదే మలాకీ మూడవ అధ్యాయములోని బలి, పూర్వ దినములవలె ప్రీతికరమైనది. అదే అగ్ని, వింతగానీ సామాన్యగానీ అగ్ని సమర్పించువారిని నాశనము చేయును; అహరోను కుమారులైన హోఫ్నీ, ఫీనెహాస్‌లచేత అది సూచింపబడెను.</w:t>
      </w:r>
    </w:p>
    <w:p>
      <w:pPr>
        <w:pStyle w:val="ArticleBody"/>
        <w:jc w:val="left"/>
      </w:pPr>
      <w:r>
        <w:rPr>
          <w:rFonts w:ascii="Nirmala UI" w:hAnsi="Nirmala UI" w:eastAsia="Nirmala UI" w:cs="Nirmala UI"/>
        </w:rPr>
        <w:t>దేవుడు ఏలీయా ద్వారా సత్య ప్రవక్తను, లేదా ఆరోను ద్వారా సత్య యాజకుని ధృవీకరించుచున్నప్పుడు, అగ్ని బాల్ యొక్క అసత్య ప్రవక్తల మరణానికి దారితీయును; వారు హోఫ్నీ మరియు ఫీనెహాస్ కూడా. హోఫ్నీ మరియు ఫీనెహాస్ ఆరోను కుమారులు; వారు ఆదివారపు చట్టము సమయమున ప్రభువు నోటి నుండి ఉమ్మివేయబడిన నిబంధన ప్రజల అంతిమ తరము.</w:t>
      </w:r>
    </w:p>
    <w:p>
      <w:pPr>
        <w:pStyle w:val="ArticleScripture"/>
        <w:jc w:val="left"/>
      </w:pPr>
      <w:r>
        <w:rPr>
          <w:rFonts w:ascii="Nirmala UI" w:hAnsi="Nirmala UI" w:eastAsia="Nirmala UI" w:cs="Nirmala UI"/>
        </w:rPr>
        <w:t>ఇవి సోదరి వైట్ పలికిన మాటలు కావు; ఇవి ప్రభుని మాటలు. ఆయన దూత ఇవి మీకు అందించుటకై నాకు ఇచ్చాడు. దేవుడు, ఆయన ఉద్దేశాలకు ఇకపై విరుద్ధముగా మీరు పనిచేయకుమని మిమ్మును పిలుచుచున్నాడు. క్రైస్తవులమని ప్రకటించుకుంటూనే శైతానుని లక్షణాలను వ్యక్తపరచుచు, ఆత్మలోను వాక్యంలోను క్రియలోను సత్యప్రగతిని ప్రతిబంధించుచు, శైతాను నడిపించుచున్న మార్గాన్నే నిశ్చయముగా అనుసరించుచున్న మనుష్యుల విషయమై అనేక బోధనలు ఇచ్చబడినవి. తమ హృదయ కఠినత్వముచేత వారికి అసలు చెందనటువంటి, వారు వినియోగింపకూడని అధికారాన్ని వారు ఆక్రమించుకున్నారు. మహా ఉపాధ్యాయుడు ఈలాగు సెలవిచ్చుచున్నాడు: ‘నేను తలకిందులు చేసెదను, తలకిందులు చేసెదను, తలకిందులు చేసెదను.’ బాటిల్ క్రీక్‌లో మనుష్యులు, ‘ప్రభువుని ఆలయం, ప్రభువుని ఆలయం మేమే’ అని చెప్పుచున్నారు; అయితే వారు సామాన్య అగ్ని వాడుచున్నారు. దేవుని కృపచేత వారి హృదయములు మృదులపరచబడి వశపరచబడినవి కావు. Manuscript Releases, సంపుటి 13, 222.</w:t>
      </w:r>
    </w:p>
    <w:p>
      <w:pPr>
        <w:pStyle w:val="ArticleBody"/>
        <w:jc w:val="left"/>
      </w:pPr>
      <w:r>
        <w:rPr>
          <w:rFonts w:ascii="Nirmala UI" w:hAnsi="Nirmala UI" w:eastAsia="Nirmala UI" w:cs="Nirmala UI"/>
        </w:rPr>
        <w:t>'సాధారణ అగ్ని'యనే దానినే యాజకత్వము ఆరంభమైనప్పుడు అహరోను కుమారుడు ఉపయోగించాడు. సంఖ్య '81' యాజకత్వానికి ఒక చిహ్నము; మరియు లేవీయకాండము ఎనిమిదవ అధ్యాయము, మొదటి వచనములో, యాజకుని శుద్ధీకరణము మరియు ప్రతిష్ఠయొక్క ఏడు దినములు చిత్రీకరించబడినవి. జెకర్యా గ్రంథము మూడవ అధ్యాయములో యెహోషువుని మరియు దూతను గూర్చిన దర్శనములో చూపినట్లుగా, వారి వస్త్రాలు తొలగింపబడి, పరలోక మహాయాజకుని వస్త్రములతో భర్తీ చేయబడతాయి. జెకర్యా గ్రంథములోని 300 మంది 'ఆశ్చర్యపరచబడిన పురుషులు'గా ప్రతినిధింపబడ్డారు; ఏనందుననగా వారు చరిత్రలో దేవుడు తన ప్రజల దోషాలను తొలగించే కాలాన్ని సూచించారు; అదే ఆదివారం చట్టము; ఆ సమయమున సంఘము యోధస్థితి నుండీ విజయస్థితికి పరివర్తింపబడుతుంది. ఏడు దినముల ప్రతిష్ఠ అనంతరం, వారు ఎనిమిదవ దినమున సేవను ఆరంభించారు.</w:t>
      </w:r>
    </w:p>
    <w:p>
      <w:pPr>
        <w:pStyle w:val="ArticleScripture"/>
        <w:jc w:val="left"/>
      </w:pPr>
      <w:r>
        <w:rPr>
          <w:rFonts w:ascii="Nirmala UI" w:hAnsi="Nirmala UI" w:eastAsia="Nirmala UI" w:cs="Nirmala UI"/>
        </w:rPr>
        <w:t>మీ ప్రతిష్ఠ దినములు సమాప్తమగు వరకు, ఏడు దినములపాటు సమాగమపు గుడారపు ద్వారము వెలుపలికి మీరు పోకూడదు; ఎందుకనగా ఏడు దినములపాటు ఆయన మిమ్మును ప్రతిష్ఠించును. లేవీయకాండము 8:33</w:t>
      </w:r>
    </w:p>
    <w:p>
      <w:pPr>
        <w:pStyle w:val="ArticleBody"/>
        <w:jc w:val="left"/>
      </w:pPr>
      <w:r>
        <w:rPr>
          <w:rFonts w:ascii="Nirmala UI" w:hAnsi="Nirmala UI" w:eastAsia="Nirmala UI" w:cs="Nirmala UI"/>
        </w:rPr>
        <w:t>ఎనిమిదవ దినము అనేది సంకేతము: ‘ఏడు నుండినదైన ఎనిమిదవది’కు, లవోదిక్యా ఫిలదెల్ఫియాగా మారుటకు, నోహు నౌకలోని ఎనిమిది ప్రాణులకు, సున్నతి యొక్క ఎనిమిదవ దినానికి, అలాగే పునరుత్థానపు ఎనిమిదవ దినానికి. ఆ దినమే ఆదివారపు ధర్మశాసనము; ఆ సమయమున పాపత్వమునకు కలిగిన మరణాంతక గాయం స్వస్థపడును; అందుచేత అది పునరుజ్జీవించి, ‘ఏడు నుండినదైన ఎనిమిదవది’యగును.</w:t>
      </w:r>
    </w:p>
    <w:p>
      <w:pPr>
        <w:pStyle w:val="ArticleScripture"/>
        <w:jc w:val="left"/>
      </w:pPr>
      <w:r>
        <w:rPr>
          <w:rFonts w:ascii="Nirmala UI" w:hAnsi="Nirmala UI" w:eastAsia="Nirmala UI" w:cs="Nirmala UI"/>
        </w:rPr>
        <w:t>ఎనిమిదవ దినమున జరిగినదేమనగా, మోషే అహరోనును అతని కుమారులను మరియు ఇశ్రాయేలీయుల పెద్దలను పిలిచెను. లేవీయకాండము 9:1.</w:t>
      </w:r>
    </w:p>
    <w:p>
      <w:pPr>
        <w:pStyle w:val="ArticleBody"/>
        <w:jc w:val="left"/>
      </w:pPr>
      <w:r>
        <w:rPr>
          <w:rFonts w:ascii="Nirmala UI" w:hAnsi="Nirmala UI" w:eastAsia="Nirmala UI" w:cs="Nirmala UI"/>
        </w:rPr>
        <w:t>ఎనిమిదవ దినమున యాజకులు తమ సేవను ఆరంభించారు, కాని అహరోను కుమారులు “సామాన్య అగ్ని” అర్పించారు. అడ్వెంటిజము వారు తామే ప్రభువు ఆలయమని ప్రకటిస్తారు, మరియు సిస్టర్ వైట్ ఆ వాదనను “సామాన్య అగ్ని”యని గుర్తించారు. అది అబద్ధమే గాక, పరిశుద్ధ అగ్నికి విరుద్ధమైన “సామాన్య అగ్ని”యే. పరిశుద్ధ అగ్ని అనగా “అర్ధరాత్రి మొఱ్ఱ”యొక్క సందేశం; సామాన్య అగ్ని అనగా నకిలీ “శాంతి, సురక్ష” సందేశం, ఇది మొరగుటకును హెచ్చరిక సందేశం తెలియజేయుటకును నిరాకరించిన మూగ కుక్కలచేత ప్రకటింపబడబోయే తుదసందేశం. తొమ్మిదవ అధ్యాయంలో, అహరోను సమర్పణను సమర్పించగా, పరలోకమునుండి అగ్ని దిగి ఆ సమర్పణను దహించింది. ఆ తరువాత అతని ఇద్దరు దుష్ట కుమారులు సామాన్య అగ్ని అర్పించగా, దేవుని అగ్ని వారిని దహించింది.</w:t>
      </w:r>
    </w:p>
    <w:p>
      <w:pPr>
        <w:pStyle w:val="ArticleScripture"/>
        <w:jc w:val="left"/>
      </w:pPr>
      <w:r>
        <w:rPr>
          <w:rFonts w:ascii="Nirmala UI" w:hAnsi="Nirmala UI" w:eastAsia="Nirmala UI" w:cs="Nirmala UI"/>
        </w:rPr>
        <w:t>అహరోను తన చెయ్యి జనులివైపు ఎత్తి వారిని ఆశీర్వదించెను; పాపపరిహారబలియు హోమబలియు సమాధానబలులను అర్పించి దిగివచ్చెను. మోషే అహరోనుతో కూడి సమాఖ్య గుడారములోనికి ప్రవేశించి, బయలుకు వచ్చి జనులను ఆశీర్వదించిరి; అప్పుడు యెహోవా మహిమ సర్వజనులకు ప్రత్యక్షమాయెను. యెహోవా సన్నిధి నుండి అగ్ని బయలుదేరి వచ్చి, బలిపీఠముమీదనున్న హోమబలియు కొవ్వును భక్షించెను; దాన్ని సర్వజనులు చూచినప్పుడు వారు జయధ్వానము చేసిరి మరియు తమ ముఖములమీద పడ్డిరి. అహరోను కుమారులైన నాదాబు అబీహూలు తమ తమ ధూపధానములను తీసుకొని, వాటిలో అగ్నిని పెట్టి, దాని మీద ధూపమును ఉంచి, తాను వారికి ఆజ్ఞాపింపని పరాయి అగ్నిని యెహోవా సన్నిధిలో అర్పించిరి. అప్పుడు యెహోవా నుండి అగ్ని బయలుదేరి వారిని భక్షించెను; వారు యెహోవా సన్నిధిలోనే మరణించిరి. లేవీయకాండము 9:22-10:2.</w:t>
      </w:r>
    </w:p>
    <w:p>
      <w:pPr>
        <w:pStyle w:val="ArticleBody"/>
        <w:jc w:val="left"/>
      </w:pPr>
      <w:r>
        <w:rPr>
          <w:rFonts w:ascii="Nirmala UI" w:hAnsi="Nirmala UI" w:eastAsia="Nirmala UI" w:cs="Nirmala UI"/>
        </w:rPr>
        <w:t>బాటిల్ క్రీక్‌కు చెందిన పురుషులు, లయొదికయకు సత్యసాక్షి ఇచ్చిన సందేశముకంటే తమ సంఘ నిర్మాణంపైనే అధిక విశ్వాసం ఉంచే ఆధునిక సన్హెడ్రిన్‌. లయొదికయకు సత్యసాక్షి క్రీస్తే; ఆయన ఎప్పటికీ మారడు; లయొదికయ లక్షణాలను వ్యక్తపరుస్తున్న ప్రజలకు ఆ సందేశాన్ని ప్రకటించుటకు తాను స్వయంగా ఎన్నుకున్న పురుషులను ఆయన ఎప్పటినుండి ఉపయోగించి వచ్చాడు. సూర్యుని క్రింద కొత్తది ఏదీ లేదు.</w:t>
      </w:r>
    </w:p>
    <w:p>
      <w:pPr>
        <w:pStyle w:val="ArticleBody"/>
        <w:jc w:val="left"/>
      </w:pPr>
      <w:r>
        <w:rPr>
          <w:rFonts w:ascii="Nirmala UI" w:hAnsi="Nirmala UI" w:eastAsia="Nirmala UI" w:cs="Nirmala UI"/>
        </w:rPr>
        <w:t>కేవలం దేవునిచేతే నలభై సంవత్సరములు శిక్షణ పొందిన మోషేను—యేసు మరియు ఆయన బంధువైన యోహాను శిక్షణ పొందినట్లుగానే—ఆయన ఎన్నుకున్నాడు. ఆధికారిక విద్యా వ్యవస్థకు వెలుపల శిక్షణ పొందిన వారిలో ఉదాహరణలుగా మోషేను, క్రీస్తును, యోహానును ఆయన ఎన్నుకున్నాడు. నజరేతు ఎన్నుకోబడ్డ వ్యక్తిని సూచించే ఒక ప్రతీకగా నిలుస్తుంది; 1888 మిన్నియాపోలిస్ తిరుగుబాటులో కొత్తగా ముందుకొచ్చినవారైన జోన్స్ మరియు వ్యాగనర్‌ల వలె. నజరేతు ఎన్నుకోబడ్డ మనిషి యొక్క పిలుపు మరియు అంకితీకరణను సూచిస్తుంది, అయితే ఆ ఎన్నుకోబడ్డ మనిషి గౌరవింపబడని ఒక నగరపు పౌరుడు.</w:t>
      </w:r>
    </w:p>
    <w:p>
      <w:pPr>
        <w:pStyle w:val="ArticleScripture"/>
        <w:jc w:val="left"/>
      </w:pPr>
      <w:r>
        <w:rPr>
          <w:rFonts w:ascii="Nirmala UI" w:hAnsi="Nirmala UI" w:eastAsia="Nirmala UI" w:cs="Nirmala UI"/>
        </w:rPr>
        <w:t>నతనయేలు అతనితో చెప్పెను, "నజరేతు నుండి మంచిదేమియు వెలువడునా?" ఫిలిప్పు అతనితో ఇట్లనెను, "వచ్చి చూచుము." యోహాను 1:46.</w:t>
      </w:r>
    </w:p>
    <w:p>
      <w:pPr>
        <w:pStyle w:val="ArticleBody"/>
        <w:jc w:val="left"/>
      </w:pPr>
      <w:r>
        <w:rPr>
          <w:rFonts w:ascii="Nirmala UI" w:hAnsi="Nirmala UI" w:eastAsia="Nirmala UI" w:cs="Nirmala UI"/>
        </w:rPr>
        <w:t>యెషయా 28లోని నత్తనడకల నాలుకలు నజరేతు నుండి వచ్చిన వారిని సూచిస్తాయి. 1831లో మిల్లర్ యొక్క సందేశం అధికారీకరణ పొందిన తరువాత, రెండవ హాయ్‌కు సంబంధించిన ప్రవచనం నెరవేర్చబడటంతో ఆ సందేశం శక్తివంతమైంది; అది 9/11 నాడు మూడవ హాయ్‌కు సంబంధించిన ఒక ప్రవచన నెరవేర్పుకు ప్రతిరూపంగా నిలిచింది. తదుపరి వ్యాసంలో మూడవ మషీహీయ ప్రవచనాన్ని పరిశీలించుదము.</w:t>
      </w:r>
    </w:p>
    <w:p>
      <w:pPr>
        <w:pStyle w:val="ArticleScripture"/>
        <w:jc w:val="left"/>
      </w:pPr>
      <w:r>
        <w:rPr>
          <w:rFonts w:ascii="Nirmala UI" w:hAnsi="Nirmala UI" w:eastAsia="Nirmala UI" w:cs="Nirmala UI"/>
        </w:rPr>
        <w:t>రివ్యూ కార్యాలయము దగ్ధమగుటకు మూడు రాత్రుల ముందే, నేను వర్ణించలేనటువంటి వేదనలో ఉన్నాను. నేను నిద్రించలేకపోయాను. తన ప్రజలమీద కరుణ చూపునట్లు దేవునిని వేడుకొంటూ, గదియంతట నడచుచుండితిని. అప్పుడు ఆ సంస్థ నిర్వహణను చేతబట్టిన పురుషులతో కూడి నేను రివ్యూ కార్యాలయమందే ఉన్నట్లనిపించింది. వారికి మాటలాడి, ఆ విధంగా వారికి సహాయం చేయదలచితిని. అధికారముగల వారిలో ఒకడు లేచి ఈలాగు చెప్పెను, ‘మీరు ఇలా చెప్పుచున్నారు, “ప్రభువుని ఆలయం, ప్రభువుని ఆలయం—మేమే; కాబట్టి ఇది చేయుటకును, అది చేయుటకును, మరియొకదాన్ని చేయుటకును మాకు అధికారమున్నది.” అయితే, మీరు చేయదలచిన అనేక విషయములను దేవుని వాక్యము నిషేధించుచున్నది.’ తన మొదటి ఆగమనమందు క్రీస్తు ఆలయమును శుద్ధి చేసెను. తన రెండవ ఆగమనమునకు పూర్వము ఆయన మరల ఆలయమును శుద్ధి చేయును. అక్కడ ఆయన ఆలయమును శుద్ధి చేయుచుండెను. ఏల? వాణిజ్య సంబంధిత కార్యములు లోనికి తెచ్చబడినవి, దేవుని మరచి పోయిరి. ఇక్కడ తొందర, అక్కడ తొందర, ఇంకెక్కడో తొందర—పరలోకమును ఆలోచించుటకు సమయమే లేకపోయెను. దేవుని ధర్మశాస్త్రము యొక్క సూత్రములు ప్రతిపాదింపబడ్డవి; ‘ధర్మశాస్త్రమును మీరు ఎంతమాత్రము పాటించితిరి?’ అని ప్రశ్నించబడుట నేను ఆలకించితిని. అప్పుడు వాక్యము పలికబడెను, ‘తన అసంతుష్టిలో దేవుడు తన ఆలయమును శుద్ధి చేసి పరిశుద్ధపరచును.’</w:t>
      </w:r>
    </w:p>
    <w:p>
      <w:pPr>
        <w:pStyle w:val="ArticleScripture"/>
        <w:jc w:val="left"/>
      </w:pPr>
      <w:r>
        <w:rPr>
          <w:rFonts w:ascii="Nirmala UI" w:hAnsi="Nirmala UI" w:eastAsia="Nirmala UI" w:cs="Nirmala UI"/>
        </w:rPr>
        <w:t>రాత్రి దర్శనములలో బాటిల్ క్రీక్‌పై వేలాడదీసియున్న అగ్నిమయ ఖడ్గమును చూచితిని.</w:t>
      </w:r>
    </w:p>
    <w:p>
      <w:pPr>
        <w:pStyle w:val="ArticleScripture"/>
        <w:jc w:val="left"/>
      </w:pPr>
      <w:r>
        <w:rPr>
          <w:rFonts w:ascii="Nirmala UI" w:hAnsi="Nirmala UI" w:eastAsia="Nirmala UI" w:cs="Nirmala UI"/>
        </w:rPr>
        <w:t>సోదరులారా, దేవుడు మనయెడల గంభీరంగా వ్యవహరిస్తున్నాడు. నేను మీతో చెప్పదలచినది ఏమనగా, ఈ దహనాల ద్వారా ఇచ్చిన హెచ్చరికల తరువాతను కూడ, గతములో చేసినట్లుగానే తమను తాము ఉన్నతపరచుకొంటూ మన జనుల నాయకులు యథావిధిగా కొనసాగితే, దేవుడు తదుపరి శరీరాలనే తీసికొనిపోవును. ఆయన బ్రతికియున్నాడనట్టే నిశ్చయముగా, వారు అర్థము చేయక తప్పని భాషలో ఆయన వారితో పలుకును.</w:t>
      </w:r>
    </w:p>
    <w:p>
      <w:pPr>
        <w:pStyle w:val="ArticleScripture"/>
        <w:jc w:val="left"/>
      </w:pPr>
      <w:r>
        <w:rPr>
          <w:rFonts w:ascii="Nirmala UI" w:hAnsi="Nirmala UI" w:eastAsia="Nirmala UI" w:cs="Nirmala UI"/>
        </w:rPr>
        <w:t>"దేవుడు మనము చిన్న పిల్లలవలె ఆయన సన్నిధిలో తమను తాము దీనపరచుకొందామా అని మనలను పరిశీలించుచున్నాడు. మనము దీనతతోను హృదయపశ్చాత్తాపముతోను ఆయనయొద్దకు వచ్చి, ఆయన మన నుండి ఏది కోరుచున్నాడో తెలిసికొనుటకై, నేను ఈ మాటలను ఇప్పుడు పలుకుచున్నాను.' పబ్లిషింగ్ మినిస్ట్రీ, 170, 171."</w:t>
      </w:r>
    </w:p>
    <w:p>
      <w:pPr>
        <w:pStyle w:val="ArticleScripture"/>
        <w:jc w:val="left"/>
      </w:pPr>
      <w:r>
        <w:rPr>
          <w:rFonts w:ascii="Nirmala UI" w:hAnsi="Nirmala UI" w:eastAsia="Nirmala UI" w:cs="Nirmala UI"/>
        </w:rPr>
        <w:t>ఈ కాలమునకు ఉన్న సందేశము, 'యెహోవా ఆలయం, యెహోవా ఆలయం, యెహోవా ఆలయం మేమే' అనేది కాదు. గౌరవమునకు పాత్రలుగా ప్రభువు ఎవరిని స్వీకరిస్తాడు?—అవే క్రీస్తుతో సహకరించువారు; సత్యమును విశ్వసించువారు, సత్యమును ఆచరించువారు, సత్యమును దాని సమస్త అంశములలోను ప్రకటించువారు. రివ్యూ అండ్ హెరాల్డ్, అక్టోబరు 22, 1903.</w:t>
      </w:r>
    </w:p>
    <w:p>
      <w:pPr>
        <w:pStyle w:val="ArticleScripture"/>
        <w:jc w:val="left"/>
      </w:pPr>
      <w:r>
        <w:rPr>
          <w:rFonts w:ascii="Nirmala UI" w:hAnsi="Nirmala UI" w:eastAsia="Nirmala UI" w:cs="Nirmala UI"/>
        </w:rPr>
        <w:t>ఇవి సోదరి వైట్ పలికిన మాటలు కావు; ఇవి ప్రభుని మాటలు. ఆయన దూత ఇవి మీకు అందించుటకై నాకు ఇచ్చాడు. దేవుడు, ఆయన ఉద్దేశాలకు ఇకపై విరుద్ధముగా మీరు పనిచేయకుమని మిమ్మును పిలుచుచున్నాడు. క్రైస్తవులమని ప్రకటించుకుంటూనే శైతానుని లక్షణాలను వ్యక్తపరచుచు, ఆత్మలోను వాక్యంలోను క్రియలోను సత్యప్రగతిని ప్రతిబంధించుచు, శైతాను నడిపించుచున్న మార్గాన్నే నిశ్చయముగా అనుసరించుచున్న మనుష్యుల విషయమై అనేక బోధనలు ఇచ్చబడినవి. తమ హృదయ కఠినత్వముచేత వారికి అసలు చెందనటువంటి, వారు వినియోగింపకూడని అధికారాన్ని వారు ఆక్రమించుకున్నారు. మహా ఉపాధ్యాయుడు ఈలాగు సెలవిచ్చుచున్నాడు: ‘నేను తలకిందులు చేసెదను, తలకిందులు చేసెదను, తలకిందులు చేసెదను.’ బాటిల్ క్రీక్‌లో మనుష్యులు, ‘ప్రభువుని ఆలయం, ప్రభువుని ఆలయం మేమే’ అని చెప్పుచున్నారు; అయితే వారు సామాన్య అగ్ని వాడుచున్నారు. దేవుని కృపచేత వారి హృదయములు మృదులపరచబడి వశపరచబడినవి కావు. Manuscript Releases, సంపుటి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సప్తమదిన అడ్వెంటిస్ట్ సంఘము - సంఖ్య ఇరవై ఏడు</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