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సప్తమ దిన ఆడ్వెంటిస్టు సంఘము - సంఖ్య ఇరవై ఎనిమిది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సంఖ్య ఇరవై ఎనిమిది</w:t>
      </w:r>
    </w:p>
    <w:p>
      <w:pPr>
        <w:pStyle w:val="ArticleBody"/>
        <w:jc w:val="left"/>
      </w:pPr>
      <w:r>
        <w:rPr>
          <w:rFonts w:ascii="Nirmala UI" w:hAnsi="Nirmala UI" w:eastAsia="Nirmala UI" w:cs="Nirmala UI"/>
        </w:rPr>
        <w:t>మత్తయి సువార్తలోని పన్నెండు మెస్సీయాసంబంధ నెరవేర్పులను మేము గుర్తించి, వాటిని ఒక లక్ష నలభై నాలుగు వేలమందికి సంబంధించిన మార్గచిహ్నాలతో సరిపోల్చుతున్నాము. ప్రతి సంస్కరణోద్యమానికి ఆరంభాన్ని సూచించే అంత్యకాల మార్గచిహ్నముగా క్రీస్తు జననాన్ని మేము గుర్తించాము. క్రీస్తు జననం 1989 సంవత్సరంతో, అనగా ఒక లక్ష నలభై నాలుగు వేలమందికి సంబంధించిన అంత్యకాలంతో, సమన్వయమవుతుంది. ఆ మార్గచిహ్నానికి ఎల్లప్పుడూ దాని తరువాత ఒక మార్గచిహ్నం అనుసరిస్తుంది; అందులో సందేశం ప్రజా వేదికలో ప్రవేశపెట్టబడుతుంది, తద్వారా అనంతరం ప్రజలు జవాబుదారులుగా నిలుపబడునట్లు.</w:t>
      </w:r>
    </w:p>
    <w:p>
      <w:pPr>
        <w:pStyle w:val="ArticleBody"/>
        <w:jc w:val="left"/>
      </w:pPr>
      <w:r>
        <w:rPr>
          <w:rFonts w:ascii="Nirmala UI" w:hAnsi="Nirmala UI" w:eastAsia="Nirmala UI" w:cs="Nirmala UI"/>
        </w:rPr>
        <w:t>రెండవ మెస్సీయ నెరవేర్పు క్రీస్తు ఉపమానబోధనే; అది, కాలాంత సమయము తరువాత—జ్ఞానవృద్ధి ఆ విశేష తరానికి ఒక సందేశమునకు దారి తీసినప్పుడు—ఆధికారికీకరించబడే ఆ సందేశాన్ని సమర్పించుటకు వినియోగించబడే విధానశాస్త్రాన్ని నిర్వచిస్తుంది. మిల్లరైట్‌లకు అది 1831, నూట నలభై నాలుగు వేలమంది వారి ఉద్యమానికి అది 1996. సందేశము సార్వజనిక పరిధిలో ఉంచబడిన తరువాత, పరీక్షా ప్రక్రియ ప్రారంభాన్ని సూచించే ఒక ప్రవచన నెరవేర్పు ద్వారా దానికి శక్తి ప్రదానం జరుగుతుంది. ఆ శక్తి ప్రదానం మిల్లరైట్‌లకు 1840 ఆగస్టు 11న, నూట నలభై నాలుగు వేలమందికి 9/11.</w:t>
      </w:r>
    </w:p>
    <w:p>
      <w:pPr>
        <w:pStyle w:val="ArticleHeading"/>
        <w:jc w:val="left"/>
      </w:pPr>
      <w:r>
        <w:rPr>
          <w:rFonts w:ascii="Nirmala UI" w:hAnsi="Nirmala UI" w:eastAsia="Nirmala UI" w:cs="Nirmala UI"/>
        </w:rPr>
        <w:t>మూడవ మెస్సియానిక్ మార్గసూచకం 9/11 యొక్క సందేశకులే.</w:t>
      </w:r>
    </w:p>
    <w:p>
      <w:pPr>
        <w:pStyle w:val="ArticleScripture"/>
        <w:jc w:val="left"/>
      </w:pPr>
      <w:r>
        <w:rPr>
          <w:rFonts w:ascii="Nirmala UI" w:hAnsi="Nirmala UI" w:eastAsia="Nirmala UI" w:cs="Nirmala UI"/>
        </w:rPr>
        <w:t>అతడు వచ్చి నజరేతు అను పట్టణమందు నివసించెను; ప్రవక్తలచేత పలుకబడినది నెరవేరునట్లు, ఆయన నజరేయుడని పిలువబడును. మత్తయి 2:23.</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యెస్సయి కండెము నుండి ఒక చిగురు పుట్టును, మరియు అతని వేరులనుండి ఒక కొమ్మ మొలకెత్తును. యెషయా 11:1, న్యాయాధిపతులు 13.</w:t>
      </w:r>
    </w:p>
    <w:p>
      <w:pPr>
        <w:pStyle w:val="ArticleBody"/>
        <w:jc w:val="left"/>
      </w:pPr>
      <w:r>
        <w:rPr>
          <w:rFonts w:ascii="Nirmala UI" w:hAnsi="Nirmala UI" w:eastAsia="Nirmala UI" w:cs="Nirmala UI"/>
        </w:rPr>
        <w:t>‘కొమ్మ’గా అనువదించబడిన హెబ్రీయ పదమునకు మూలధాతువు ‘నెత్సెర్’; ఇదే ‘నజరేతు’ అనే నామమునకును మూలము. ఆ కొమ్మ నజరేతు బస్తీల నుండి వచ్చును.</w:t>
      </w:r>
    </w:p>
    <w:p>
      <w:pPr>
        <w:pStyle w:val="ArticleScripture"/>
        <w:jc w:val="left"/>
      </w:pPr>
      <w:r>
        <w:rPr>
          <w:rFonts w:ascii="Nirmala UI" w:hAnsi="Nirmala UI" w:eastAsia="Nirmala UI" w:cs="Nirmala UI"/>
        </w:rPr>
        <w:t>ఈ భూమిమీద తానే స్వయంగా నివసించిన కాలంలో చేసినట్లే, ప్రభువు లోకంలోని నమ్ర స్థితులలోనుండి యువకులను తన సేవలోనికి పిలుచును. తన మొదటి శిష్యులుగా నమ్రులైన, శాస్త్రాభ్యాసం లేని మత్స్యకారులను ఎన్నుకొనుటకై, పాండిత్యము గల రబ్బీలను ఆయన విడిచిపెట్టెను. పేదరికము మరియు అప్రసిద్ధి మధ్యనుండి ఆయన వెలుపలకు పిలుచు శ్రామికులు ఆయనయొద్ద ఉన్నారు. సాధారణ జీవన కర్తవ్యాలలో నిమగ్నులై, గరుకైన వస్త్రములు ధరిస్తూ, వారు మనుష్యుల దృష్టికి తక్కువ విలువగలవారిగా భావింపబడుచున్నారు. అయితే వారు ప్రభువు కొరకు ప్రకాశముగా మెరవునట్లు అమూల్య రత్నములై మారుదురు. సైన్యముల ప్రభువు సెలవిచ్చునదేమనగా, 'నేను నా రత్నములను సమకూర్చుకొనునాటి దినమున వారు నావారగుదురు'. రివ్యూ అండ్ హెరాల్డ్, మే 5, 1903.</w:t>
      </w:r>
    </w:p>
    <w:p>
      <w:pPr>
        <w:pStyle w:val="ArticleBody"/>
        <w:jc w:val="left"/>
      </w:pPr>
      <w:r>
        <w:rPr>
          <w:rFonts w:ascii="Nirmala UI" w:hAnsi="Nirmala UI" w:eastAsia="Nirmala UI" w:cs="Nirmala UI"/>
        </w:rPr>
        <w:t>1888లో పరిశుద్ధాత్మయొక్క అధికారము, సోదరి వైట్‌యొక్క అధికారము, అలాగే జోన్స్ మరియు వాగనర్‌లకు లభించిన దైవప్రేరిత ఆమోదము, మోషే అధికారమును కోరహు ఎట్లా తిరస్కరించెనో అట్లే, తిరస్కరించబడ్డాయి.</w:t>
      </w:r>
    </w:p>
    <w:p>
      <w:pPr>
        <w:pStyle w:val="ArticleScripture"/>
        <w:jc w:val="left"/>
      </w:pPr>
      <w:r>
        <w:rPr>
          <w:rFonts w:ascii="Nirmala UI" w:hAnsi="Nirmala UI" w:eastAsia="Nirmala UI" w:cs="Nirmala UI"/>
        </w:rPr>
        <w:t>అట్లుగా మూడవ దూత యొక్క సందేశము ప్రకటింపబడును. దానిని అత్యంత శక్తితో ఇవ్వవలసిన సమయం వచ్చుచుండగా, ప్రభువు వినమ్రమైన పాత్రల ద్వారా కార్యముచేసి, తన సేవకు తమను అంకితం చేసికొనువారి మనస్సులను నడిపించును. కార్యకర్తలు విద్యాసంస్థల శిక్షణకన్నా ఆయన ఆత్మ యొక్క అభిషేకముచేతనే సమర్హులగుదురు. విశ్వాసముగలులు, ప్రార్థనాపరులు, పరిశుద్ధ ఉత్సాహంతో ముందుకు వెళ్లుటకు ప్రేరేపింపబడి, దేవుడు వారికి ఇస్తున్న వాక్యములను ప్రకటించుదురు. బాబిలోనుయొక్క పాపములు బహిర్గతమగుదురు. పౌర అధికారముచేత సంఘపు ఆచారాచరణలను బలవంతపరచుట వలన కలిగే భయంకర ఫలితములు, ఆత్మవాదపు దురాక్రమణలు, పాపాధికారపు మాయమైన అయినను శీఘ్రమైన పురోగతి—ఇవన్నియు ముసుగు వీడి బహిర్గతమగును. ఈ గంభీర హెచ్చరికలచేత ప్రజలు కదిలింపబడుదురు. ఇటువంటి మాటలను ఎప్పుడూ వినని వేలపై వేల మంది వినుదురు. బాబిలోను అనగా సంఘమే; పరలోకము నుండి ఆమెకు పంపబడిన సత్యమునకు ఆమె తిరస్కారముచేతను, ఆమె దోషములు మరియు పాపములచేతను ఆమె పతనమైయున్నదని సాక్ష్యమును వారు ఆశ్చర్యముతో శ్రవించుదురు. ప్రజలు ఉత్సుకతతో, “ఈ సంగతులు నిజమా?” అని విచారించుచు తమ పూర్వ బోధకులయొద్దకు వెళ్లగా, ఆ శుశ్రూషకులు వారి భయములను శాంతపరచుటకును మేల్కొన్న మనసాక్షిని నెమ్మదింపజేయుటకును దంతకథలను ముందుంచి, మృదువైన వాటినే ప్రవచించుదురు. అయితే అనేకులు మనుష్యుల అధికారమాత్రముతో సంతృప్తిపడక, సుస్పష్టమైన ‘ప్రభువు ఈలాగు సెలవిచ్చుచున్నాడు’ అనే వాక్యమును డిమాండ్ చేయుచున్నందున, పూర్వకాల పరిసయ్యులవలె, తమ అధికారము ప్రశ్నించబడగా క్రోధముతో నిండిపోయిన ప్రజాదరణ పొందిన మతపెద్దలు, ఆ సందేశమును సాతానునిదిగా ఖండించి, దానిని ప్రకటించువారిని దూషించుటకును హింసించుటకును పాపప్రియులైన జనసమూహములను రెచ్చగొట్టుదురు. ది గ్రేట్ కాంట్రోవర్సీ, 606.</w:t>
      </w:r>
    </w:p>
    <w:p>
      <w:pPr>
        <w:pStyle w:val="ArticleBody"/>
        <w:jc w:val="left"/>
      </w:pPr>
      <w:r>
        <w:rPr>
          <w:rFonts w:ascii="Nirmala UI" w:hAnsi="Nirmala UI" w:eastAsia="Nirmala UI" w:cs="Nirmala UI"/>
        </w:rPr>
        <w:t>నజరేతు పేదబస్తీలలోనుండి వచ్చిన తడబడే పెదవులు యెషయా గ్రంథము ఇరవై ఏడవ అధ్యాయంలోని "వివాదం" వద్దకు చేరాయి.</w:t>
      </w:r>
    </w:p>
    <w:p>
      <w:pPr>
        <w:pStyle w:val="ArticleScripture"/>
        <w:jc w:val="left"/>
      </w:pPr>
      <w:r>
        <w:rPr>
          <w:rFonts w:ascii="Nirmala UI" w:hAnsi="Nirmala UI" w:eastAsia="Nirmala UI" w:cs="Nirmala UI"/>
        </w:rPr>
        <w:t>కొలమానముచొప్పున, అది మొలకెత్తునప్పుడు, నీవు దానితో తర్కించెదవు; తూర్పుగాలియొక్క దినమున ఆయన తన కఠిన గాలిని నిగ్రహించును. యెషయా 27:8.</w:t>
      </w:r>
    </w:p>
    <w:p>
      <w:pPr>
        <w:pStyle w:val="ArticleBody"/>
        <w:jc w:val="left"/>
      </w:pPr>
      <w:r>
        <w:rPr>
          <w:rFonts w:ascii="Nirmala UI" w:hAnsi="Nirmala UI" w:eastAsia="Nirmala UI" w:cs="Nirmala UI"/>
        </w:rPr>
        <w:t>ఇస్లాం యొక్క “తూర్పు గాలి”, “మూడవ అపాయం”గా సూచింపబడినది, అలాగే “జాతుల కోపోద్రేకం” కూడాను, ఇవి 9/11 న విడుదల చేయబడి తక్షణమే నిగ్రహింపబడ్డాయి.</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తదనంతరం మోషే, ఎలెన్ వైట్, ఏ. టి. జోన్స్ మరియు ఈ. జే. వాగ్గనర్, తూర్పుగాలి వచ్చునప్పుడు ఆరంభమయ్యే యెషయా యొక్క “వివాదము” సమయంలో తాము ఏమి పలకవలెనని ప్రశ్నించిన, హబక్కూకు గ్రంథము ద్వితీయ అధ్యాయమందలి కావలిదారులుగా, 9/11 నాడు తమ స్థానము స్వీకరించారు. యెషయా ప్రకారం, ఆ “వివాదమే” దేవుని ప్రజలలోని పాపములను శోధించి తొలగించును.</w:t>
      </w:r>
    </w:p>
    <w:p>
      <w:pPr>
        <w:pStyle w:val="ArticleScripture"/>
        <w:jc w:val="left"/>
      </w:pPr>
      <w:r>
        <w:rPr>
          <w:rFonts w:ascii="Nirmala UI" w:hAnsi="Nirmala UI" w:eastAsia="Nirmala UI" w:cs="Nirmala UI"/>
        </w:rPr>
        <w:t>కొలమానములోనే, అది వెలిసినప్పుడు, దానితో నీవు తర్కించెదవు; తూర్పుగాలి దినమున తన కఠిన గాలిని ఆయన అణచివేయును. కాబట్టి ఇదివలన యాకోబు యొక్క అక్రమము శుద్ధిపరచబడును; అతని పాపము తొలగించుటకు ఇదే సమస్త ఫలము; అతడు బలిపీఠపు రాళ్లన్నిటిని కొట్టి చెదరగొట్టిన చున్నపు రాళ్లవలె చేసునప్పుడు, వనములు మరియు విగ్రహములు నిలువవు. యెషయా 27:8, 9.</w:t>
      </w:r>
    </w:p>
    <w:p>
      <w:pPr>
        <w:pStyle w:val="ArticleBody"/>
        <w:jc w:val="left"/>
      </w:pPr>
      <w:r>
        <w:rPr>
          <w:rFonts w:ascii="Nirmala UI" w:hAnsi="Nirmala UI" w:eastAsia="Nirmala UI" w:cs="Nirmala UI"/>
        </w:rPr>
        <w:t>"ఇస్లాం విడుదల చేయబడి ఆపై నిగ్రహించబడినప్పుడు, 9/11 నాటికే అంత్య వర్షము కొలవబడినదనే" 'చర్చ'యే, యాకోబు యొక్క దోషములు ఎట్లు తొలగింపబడతాయో, తద్వారా యాకోబు ఇశ్రాయేల్లోకి ఎలా మారుతాడో అన్న విషయము. నిబంధనకు ప్రతినిధియైన పురుషుడు యాకోబు, ఇశ్రాయేల్లోకి బైబిలీయ మార్పు చెందినది 1856ను సూచిస్తుంది; ఆ కాలములో ఫిలడెల్ఫియన్ మిల్లరైట్ ఉద్యమం లవోదికేయ మిల్లరైట్ ఉద్యమముగా మారింది; మరియు ఏడు సంవత్సరాల తరువాత అదే లవోదికేయ సెవెన్త్-డే అడ్వెంటిస్ట్ సంఘముగా మారింది. మిల్లరైట్ చరిత్రలోని ఆ మార్పు, ఒక లక్ష నలభై నాలుగు వేల వారి చరిత్రలోని ఒక మైలురాయిని సూచిస్తుంది, అప్పుడు ఒక లక్ష నలభై నాలుగు వేల వారి లవోదికేయ ఉద్యమం, ఒక లక్ష నలభై నాలుగు వేల వారి ఫిలడెల్ఫియన్ ఉద్యమముగా మారుతుంది. ఆ మార్పు బిందువే, "స్థానభ్రంశింపజేసేవాడు" అనే అర్థమున్న యాకోబు, "జయించినవాడు" అనే అర్థమున్న ఇశ్రాయేల్లోకి మారే సమయం.</w:t>
      </w:r>
    </w:p>
    <w:p>
      <w:pPr>
        <w:pStyle w:val="ArticleBody"/>
        <w:jc w:val="left"/>
      </w:pPr>
      <w:r>
        <w:rPr>
          <w:rFonts w:ascii="Nirmala UI" w:hAnsi="Nirmala UI" w:eastAsia="Nirmala UI" w:cs="Nirmala UI"/>
        </w:rPr>
        <w:t>“వివాదము” యాకోబు యొక్క అధర్మములను శుద్ధిపరచి, అతడు విజేతయైన ఇశ్రాయేలుగా మారును. ఇశ్రాయేలుగా ప్రతినిధింపబడిన వారు వాక్యపు రక్తముచేతను తమ సాక్ష్యపు వాక్యముచేతను జయించుదురు.</w:t>
      </w:r>
    </w:p>
    <w:p>
      <w:pPr>
        <w:pStyle w:val="ArticleScripture"/>
        <w:jc w:val="left"/>
      </w:pPr>
      <w:r>
        <w:rPr>
          <w:rFonts w:ascii="Nirmala UI" w:hAnsi="Nirmala UI" w:eastAsia="Nirmala UI" w:cs="Nirmala UI"/>
        </w:rPr>
        <w:t>మరియు వారు అతనిని గొఱ్ఱెపిల్లయొక్క రక్తముచేతను, తమ సాక్ష్యపు వాక్యముచేతను జయించారు; మరియు మరణము వరకు తమ ప్రాణములను ప్రేమింపలేదు. ప్రకటన గ్రంథము 12:11.</w:t>
      </w:r>
    </w:p>
    <w:p>
      <w:pPr>
        <w:pStyle w:val="ArticleBody"/>
        <w:jc w:val="left"/>
      </w:pPr>
      <w:r>
        <w:rPr>
          <w:rFonts w:ascii="Nirmala UI" w:hAnsi="Nirmala UI" w:eastAsia="Nirmala UI" w:cs="Nirmala UI"/>
        </w:rPr>
        <w:t>"వారి సాక్ష్యపు వాక్యము" అనేది హబక్కూకు యొక్క కాపలాదారి గ్రహింపదలచిన సందేశము. ఇది వారి విశుద్ధీకరణమును మరియు గొఱ్ఱెపిల్ల రక్తమును—అది వారి నీతీకరణము—సూచిస్తుంది.</w:t>
      </w:r>
    </w:p>
    <w:p>
      <w:pPr>
        <w:pStyle w:val="ArticleScripture"/>
        <w:jc w:val="left"/>
      </w:pPr>
      <w:r>
        <w:rPr>
          <w:rFonts w:ascii="Nirmala UI" w:hAnsi="Nirmala UI" w:eastAsia="Nirmala UI" w:cs="Nirmala UI"/>
        </w:rPr>
        <w:t>నేను నా కాపలియందు నిలుచెదను, గోపురముమీద నిలిచికొనెదను; అతడు నాతో ఏమి పలుకునో చూడుటకై వీక్షించెదను, నేను గద్దింపబడినప్పుడు ఏమి ప్రత్యుత్తరము పలుకుదునో ఆలోచించెదను. హబక్కూకు 2:1.</w:t>
      </w:r>
    </w:p>
    <w:p>
      <w:pPr>
        <w:pStyle w:val="ArticleBody"/>
        <w:jc w:val="left"/>
      </w:pPr>
      <w:r>
        <w:rPr>
          <w:rFonts w:ascii="Nirmala UI" w:hAnsi="Nirmala UI" w:eastAsia="Nirmala UI" w:cs="Nirmala UI"/>
        </w:rPr>
        <w:t>"reproved" అనే పదానికి "argued with" అనే భావమున్నది, ఇది యాకోబు పాపములను తొలగించు యెషయా యొక్క "debate" ను సూచించుచున్నది. హబక్కూకులోని కాపలాదారు తన సాక్ష్యం ఏదై యుండవలెనో తెలిసికొనదలచెను; అప్పుడు అతనికి, హబక్కూకు పలకలే, చదువ దలచినవారు శాస్త్రగ్రంథములంతటను పరిగెత్తి, విశ్వాసద్వారా నీతీకరణమనే సందేశాన్ని కనుగొనుటకు వీలు కలిగించు సందేశమని తెలియజేయబడెను. హబక్కూకు రెండవ అధ్యాయం తొలి నాలుగు వచనాల ముగింపులో, ఆ కాపలాదారును విశ్వాసద్వారా నీతీకరింపబడిన వర్గానికే చెందినవాడిగా స్పష్టంగా గుర్తించుచున్నది.</w:t>
      </w:r>
    </w:p>
    <w:p>
      <w:pPr>
        <w:pStyle w:val="ArticleScripture"/>
        <w:jc w:val="left"/>
      </w:pPr>
      <w:r>
        <w:rPr>
          <w:rFonts w:ascii="Nirmala UI" w:hAnsi="Nirmala UI" w:eastAsia="Nirmala UI" w:cs="Nirmala UI"/>
        </w:rPr>
        <w:t>ఇదిగో, గర్వముచేత ఉప్పొంగిన అతని ప్రాణము అతనిలో నిటారుగా లేదు; అయితే నీతిమంతుడు తన విశ్వాసముచేత బ్రదుకును. హబక్కూకు 2:4.</w:t>
      </w:r>
    </w:p>
    <w:p>
      <w:pPr>
        <w:pStyle w:val="ArticleBody"/>
        <w:jc w:val="left"/>
      </w:pPr>
      <w:r>
        <w:rPr>
          <w:rFonts w:ascii="Nirmala UI" w:hAnsi="Nirmala UI" w:eastAsia="Nirmala UI" w:cs="Nirmala UI"/>
        </w:rPr>
        <w:t>ఆ రెండుపలకలపై లిఖితమైన సందేశమే యిర్మియా పేర్కొన్న పురాతన మార్గములు. అయితే యిర్మియా యొక్క కావలుదారు కాహళము ఊదినప్పుడు, ఆత్మలు ఎత్తబడియున్న తిరుగుబాటుదారుల వర్గము వినుటకు నిరాకరించారు. వారు మునుపటి వచనములో చెప్పబడిన అదే వర్గము; వారు విశ్రాంతి మరియు ఉపశమనము కనుగొనుటకై పురాతన మార్గములలో నడచుటను నిరాకరించారు.</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9/11 సమయమున దేవుని ప్రజలపై నియమింపబడిన కావలువారు మోషే, ఎలెన్ వైట్, జోన్స్, వాగ్నర్; వీరు మోషే తడబడే పెదవులచేత ప్రతినిధీకరింపబడ్డారు; ఆ తడబాటు ఆయన నలభై సంవత్సరాలుగా ఉపయోగించని ఐగుప్తీయ భాషలో మాట్లాడుటకున్న ఆయన భయముచేత సూచింపబడింది. మోషేతో కలిసి ఎర్ర సముద్రమును దాటి వచ్చిన సమస్త హెబ్రీయులకును మిశ్రమ సమూహమునకును సంబంధించి, మోషే విదేశీ ఉచ్చారణ గలవాడై యుండెను. ఆయన ఉచ్చారణ నజరేయుడి ఉచ్చారణయే. పేతురుని ఉచ్చారణయు కూడ ప్రత్యేకంగా గుర్తింపబడెను.</w:t>
      </w:r>
    </w:p>
    <w:p>
      <w:pPr>
        <w:pStyle w:val="ArticleScripture"/>
        <w:jc w:val="left"/>
      </w:pPr>
      <w:r>
        <w:rPr>
          <w:rFonts w:ascii="Nirmala UI" w:hAnsi="Nirmala UI" w:eastAsia="Nirmala UI" w:cs="Nirmala UI"/>
        </w:rPr>
        <w:t>కొంతసమయానంతరము అక్కడ నిలిచియుండినవారు అతని యొద్దకు వచ్చి, పేతురుతో ఇట్లనిరి: నిశ్చయముగా నీవు కూడ వారిలో ఒక్కడవు; ఏలయనగా నీ భాష నిన్ను బహిర్గతపరచుచున్నది. మత్తయి 26:73.</w:t>
      </w:r>
    </w:p>
    <w:p>
      <w:pPr>
        <w:pStyle w:val="ArticleBody"/>
        <w:jc w:val="left"/>
      </w:pPr>
      <w:r>
        <w:rPr>
          <w:rFonts w:ascii="Nirmala UI" w:hAnsi="Nirmala UI" w:eastAsia="Nirmala UI" w:cs="Nirmala UI"/>
        </w:rPr>
        <w:t>పేతురుని చరిత్రకు సంబంధించిన వివాదంలో, అతడు మూడుసార్లు అబద్ధమాడెను; అలాగే తన ఉచ్చారణ గాని, తన తడబడే నాలుక గాని వలన, ఆ వివాదములో అతడు గుర్తింపబడ్డాడు. వివాదములో ఒక వర్గము దేవునితో, “వివాదములో నేను ఏమి చెప్పవలెను?” అని అడిగెను. వారు పురాతన మార్గములను ‘చూస్తారు’ మరియు బూరయొక్క ధ్వనిని ‘వింటారు’. వారు చూచి విని, చివరకు ‘వివాదించునప్పుడు’ జయించుదురు. చివరి దినములలో జయింపవలెననే సందేశము లవొదికయుల సందేశముగా ప్రతినిధీకరించబడెను. లవొదికయుల సంఘముతో విరుద్ధముగా, ఫిలడెల్ఫియా సంఘమునకు ఏ నిందయు లేదు.</w:t>
      </w:r>
    </w:p>
    <w:p>
      <w:pPr>
        <w:pStyle w:val="ArticleScripture"/>
        <w:jc w:val="left"/>
      </w:pPr>
      <w:r>
        <w:rPr>
          <w:rFonts w:ascii="Nirmala UI" w:hAnsi="Nirmala UI" w:eastAsia="Nirmala UI" w:cs="Nirmala UI"/>
        </w:rPr>
        <w:t>జయించువానిని నా దేవుని ఆలయంలో స్తంభముగా చేయుదును; అతడు ఇకమీదట బయటికి వెళ్లడు; అతనిమీద నా దేవుని నామమును, నా దేవునియొక్క పట్టణముని నామమును—అది నా దేవునియొద్దనుండి పరలోకమునుండి దిగి వచ్చు నూతన యెరూషలేము—వ్రాయుదును; ఇంకా నా నూతన నామమును అతనిమీద వ్రాయుదును. చెవియున్నవాడు సంఘములకు ఆత్మ ఏమి సెలవిచ్చుచున్నదో ఆలకింపవలెను. ప్రకటన గ్రంథము 3:12, 13.</w:t>
      </w:r>
    </w:p>
    <w:p>
      <w:pPr>
        <w:pStyle w:val="ArticleBody"/>
        <w:jc w:val="left"/>
      </w:pPr>
      <w:r>
        <w:rPr>
          <w:rFonts w:ascii="Nirmala UI" w:hAnsi="Nirmala UI" w:eastAsia="Nirmala UI" w:cs="Nirmala UI"/>
        </w:rPr>
        <w:t>ఖండనకు గురి కాకపోయినప్పటికీ, ఫిలదెల్ఫియా సంఘానికి ఉన్న వాగ్దానం "జయించువారికే." ఫిలదెల్ఫియా సంఘము లయోదిక్యా సంఘముతో విరుద్ధంగా నిలుపబడింది; అది జయింపవలసిన వర్గము మరియు ఇప్పటికే జయించిన వర్గము అనే రెండు వర్గాలచేత భేదింపబడుతుంది. ఫిలదెల్ఫియా సంఘము లయోదిక్యా సంఘముతో విరుద్ధంగా నిలుపబడింది మరియు లయోదిక్యా సంఘపు వారే మత్తయి 25వ అధ్యాయంలోని మూర్ఖ కన్యలు.</w:t>
      </w:r>
    </w:p>
    <w:p>
      <w:pPr>
        <w:pStyle w:val="ArticleScripture"/>
        <w:jc w:val="left"/>
      </w:pPr>
      <w:r>
        <w:rPr>
          <w:rFonts w:ascii="Nirmala UI" w:hAnsi="Nirmala UI" w:eastAsia="Nirmala UI" w:cs="Nirmala UI"/>
        </w:rPr>
        <w:t>"మూర్ఖ కన్యలచేత సూచింపబడిన సంఘ స్థితి, లవోదికేయ స్థితి అని కూడా పేర్కొనబడుతుంది." రివ్యూ అండ్ హెరాల్డ్, ఆగస్టు 19, 1890.</w:t>
      </w:r>
    </w:p>
    <w:p>
      <w:pPr>
        <w:pStyle w:val="ArticleBody"/>
        <w:jc w:val="left"/>
      </w:pPr>
      <w:r>
        <w:rPr>
          <w:rFonts w:ascii="Nirmala UI" w:hAnsi="Nirmala UI" w:eastAsia="Nirmala UI" w:cs="Nirmala UI"/>
        </w:rPr>
        <w:t>9/11 నాడు, ట్విన్ టవర్స్ పతన సమయంలో దేవదూత దిగివచ్చినప్పుడు, జోన్స్ మరియు వాగ్గనర్ లయోడికేయ సందేశమును ప్రవేశపెట్టడం ప్రారంభించారు, అలాగే అంత్య వర్షమును గూర్చిన వాదోపవాదము ఆరంభమైంది. యిర్మీయా యొక్క కాహళ సందేశము ఏడవ కాహళమే; అది మూడవ శోచము; హబక్కూకు యొక్క 1843 మరియు 1850 పట్టికలపై ప్రతిష్ఠింపబడిన సత్యములచేత—సమస్త సత్యములచేత—ప్రతినిధానమైన పాత మార్గములలో గుర్తింపబడినట్లుగా, అది ఇస్లాం. లయోడికేయ సందేశమే రక్షణకు ఏకైక ఆశ; మరియు ‘రక్షణ’ అనే పదమునకు ‘స్వస్థత’ అనే అర్థమున్నది. క్రీస్తు తనను తాను లయోడికేయుని హృదయద్వారమును తట్టుచున్నవాడిగా చిత్రించినా గాని, లేదా లయోడికేయునికి, వారు ఆయనతో శాంతి చేసికొంటే ఆయన వారితో శాంతి చేసెదనని వాగ్దానం చేసినా, లయోడికేయ సప్తదిన ఆడ్వెంటిస్టునకు అర్పింపబడినది స్వస్థతయొక్క సందేశమే.</w:t>
      </w:r>
    </w:p>
    <w:p>
      <w:pPr>
        <w:pStyle w:val="ArticleHeading"/>
        <w:jc w:val="left"/>
      </w:pPr>
      <w:r>
        <w:rPr>
          <w:rFonts w:ascii="Nirmala UI" w:hAnsi="Nirmala UI" w:eastAsia="Nirmala UI" w:cs="Nirmala UI"/>
        </w:rPr>
        <w:t>నాలుగవ మషీహీయ మార్గసూచిక 9/11 యొక్క లవోదిక్యా సందేశం.</w:t>
      </w:r>
    </w:p>
    <w:p>
      <w:pPr>
        <w:pStyle w:val="ArticleScripture"/>
        <w:jc w:val="left"/>
      </w:pPr>
      <w:r>
        <w:rPr>
          <w:rFonts w:ascii="Nirmala UI" w:hAnsi="Nirmala UI" w:eastAsia="Nirmala UI" w:cs="Nirmala UI"/>
        </w:rPr>
        <w:t>ప్రవక్తయైన యెషయా ద్వారా పలికింపబడినది నెరవేరునట్లు: 'తానే మన బలహీనతలను తీసికొనెను, మన రోగములను భరించెను.' మత్తయి 8:17.</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నిశ్చయముగా ఆయన మన శోకాలను భరించాడు, మన దుఃఖములను మోశాడు; అయినను మనము ఆయనను బాధితుడని, దేవునిచేత కొట్టబడినవాడని, పీడింపబడినవాడని ఎంచితివిు. యెషయా 53:4.</w:t>
      </w:r>
    </w:p>
    <w:p>
      <w:pPr>
        <w:pStyle w:val="ArticleScripture"/>
        <w:jc w:val="left"/>
      </w:pPr>
      <w:r>
        <w:rPr>
          <w:rFonts w:ascii="Nirmala UI" w:hAnsi="Nirmala UI" w:eastAsia="Nirmala UI" w:cs="Nirmala UI"/>
        </w:rPr>
        <w:t>లయొదిక్యుల సంఘదూతునికి వ్రాయుము: ఆమేను అను వాడు, విశ్వాసయోగ్యుడును సత్యసాక్షియు, దేవుని సృష్టికి ఆది అయిన వాడు ఇట్లు చెప్పుచున్నాడు: నేనె నీ క్రియలు ఎరిగినవాడను; నీవు చల్లగా గాని వేడిగా గాని లేవు; నీవు చల్లగా గాని వేడిగా గాని ఉండవలెనని నా ఇష్టం. కావున నీవు గోరువెచ్చగా నుండియు, చల్లగా గాని వేడిగా గాని కాకయే ఉన్నావు గనుక, నేను నిన్ను నా నోటి నుండి ఉమ్మెదను.</w:t>
      </w:r>
    </w:p>
    <w:p>
      <w:pPr>
        <w:pStyle w:val="ArticleScripture"/>
        <w:jc w:val="left"/>
      </w:pPr>
      <w:r>
        <w:rPr>
          <w:rFonts w:ascii="Nirmala UI" w:hAnsi="Nirmala UI" w:eastAsia="Nirmala UI" w:cs="Nirmala UI"/>
        </w:rPr>
        <w:t>నీవు ఇలా చెప్పుచున్నావు గనుక: నేను ధనవంతునిని, సంపత్తులతో సమృద్ధినై యున్నాను, ఏ విషయమునకైనను నాకు అవసరములేదు; మరియు నీవు ఎరుగవు యేదనగా నీవు దుర్భాగ్యుడవు, శోచనీయుడవు, దరిద్రుడవు, అంధుడవు, నిర్వస్త్రుడవు:</w:t>
      </w:r>
    </w:p>
    <w:p>
      <w:pPr>
        <w:pStyle w:val="ArticleScripture"/>
        <w:jc w:val="left"/>
      </w:pPr>
      <w:r>
        <w:rPr>
          <w:rFonts w:ascii="Nirmala UI" w:hAnsi="Nirmala UI" w:eastAsia="Nirmala UI" w:cs="Nirmala UI"/>
        </w:rPr>
        <w:t>నీవు ధనవంతుడవగుటకై అగ్నిలో శోధింపబడిన బంగారమును నాయొద్దనుండి కొనుము; మరియు నీవు కప్పబడియుండునట్లు, నీ నిర్వస్త్రతయొక్క సిగ్గు కనబడకుండునట్లు తెల్లని వస్త్రములను కొనుము; మరియూ నీవు చూచుటకై నీ కన్నులను కన్నులమందుతో అభిషేకించుకొనుము.</w:t>
      </w:r>
    </w:p>
    <w:p>
      <w:pPr>
        <w:pStyle w:val="ArticleScripture"/>
        <w:jc w:val="left"/>
      </w:pPr>
      <w:r>
        <w:rPr>
          <w:rFonts w:ascii="Nirmala UI" w:hAnsi="Nirmala UI" w:eastAsia="Nirmala UI" w:cs="Nirmala UI"/>
        </w:rPr>
        <w:t>నేను ప్రేమించువారిని గద్దించుచును, శిక్షించుచును; కావున మీరు ఉత్సాహులై పశ్చాత్తాపపడుడి. ఇదిగో, నేను తలుపు ఎదుట నిలిచి తట్టుచున్నాను; ఎవడైనను నా స్వరము విని తలుపు తెరిస్తే, నేను అతని యొద్దకు లోనికి వచ్చి, అతనితో భోజనము చేయుదును, అతడును నాతో చేయును. జయించువానికి నా సింహాసనముమీద నాతోకూడ కూర్చుండుటకు నేను అనుగ్రహింతును; నేనును జయించి నా తండ్రితో ఆయన సింహాసనముమీద కూర్చుండియున్నట్లే. చెవియున్నవాడు సంఘములకు ఆత్మ ఏమి పలుకుచున్నదో వినుగాక. ప్రకటన గ్రంథము 3:14-22.</w:t>
      </w:r>
    </w:p>
    <w:p>
      <w:pPr>
        <w:pStyle w:val="ArticleBody"/>
        <w:jc w:val="left"/>
      </w:pPr>
      <w:r>
        <w:rPr>
          <w:rFonts w:ascii="Nirmala UI" w:hAnsi="Nirmala UI" w:eastAsia="Nirmala UI" w:cs="Nirmala UI"/>
        </w:rPr>
        <w:t>బంగారమును మరియు తెల్లని వస్త్రములను కొనుటకును, కన్నులకు మలమును అద్దుకొనుటకును గల ఉపదేశము, కేవలం మరణముతో కాదు, శాశ్వత మరణముతో ముగియునటువంటి స్థితికి పేర్కొన్న నివారణ. బంగారం, వస్త్రములు, కన్నుల అభిషేకము ఏయే సమస్యలను నివారించునో, ఆ సమస్యలు క్రీస్తు మన దుర్బలతలను తనపై ఎత్తుకొనిన విషయముతో సులభముగా సరిపోలును. దేవుని వాక్యమునకును యేసు సాక్ష్యమునకును గాను యోహాను పత్మోసు ద్వీపములో నిర్బంధింపబడెను; యేసు సాక్ష్యమే ప్రవచనాత్మ. లయొదిక్యాకు ప్రవచనాత్మయే నివారణ; ప్రవచనాత్మ యొక్క స్వస్థపరిచే గుణములు క్రీస్తు మన దుర్బలతలను తనపై ఎత్తుకొని, మన దుఃఖములను భరించిన దానివలన ప్రతిరూపింపబడ్డవి.</w:t>
      </w:r>
    </w:p>
    <w:p>
      <w:pPr>
        <w:pStyle w:val="ArticleBody"/>
        <w:jc w:val="left"/>
      </w:pPr>
      <w:r>
        <w:rPr>
          <w:rFonts w:ascii="Nirmala UI" w:hAnsi="Nirmala UI" w:eastAsia="Nirmala UI" w:cs="Nirmala UI"/>
        </w:rPr>
        <w:t>క్రీస్తు మన బలహీనతలను భరించుటకు ఏకైక మార్గం, మన హృదయద్వారాన్ని తెరిచి, ఆయన దైవత్వం మన మనుష్యత్వముతో ఏకమగుటకు అనుమతించుటే. పరిశుద్ధాత్మయొక్క సన్నిధి ద్వారా ఆయన మన జీవితాల్లోకి ప్రవేశించినప్పుడు, ఆయన మన బలహీనతలను భరిస్తాడు. పరిహారాన్ని అమలు పరచుట ద్వారా మనము ఆ ద్వారాన్ని తెరుస్తాము. హృదయాన్ని తెరచు పరిహారం బంగారం, శ్వేత వస్త్రము, మరియు కంటి లేపనము. కంటి లేపనము అనగా దేవుని వాక్యమునకు కలిగే జ్ఞానోదయం; అది పరిశుద్ధాత్మ ద్వారమే సాధ్యమగును. బైబిలు మన పాదములకు దీపము; మన మార్గాన్ని ప్రకాశింపజేయు వెలుగు అర్ధరాత్రి కేక యొక్క వెలుగు.</w:t>
      </w:r>
    </w:p>
    <w:p>
      <w:pPr>
        <w:pStyle w:val="ArticleScripture"/>
        <w:jc w:val="left"/>
      </w:pPr>
      <w:r>
        <w:rPr>
          <w:rFonts w:ascii="Nirmala UI" w:hAnsi="Nirmala UI" w:eastAsia="Nirmala UI" w:cs="Nirmala UI"/>
        </w:rPr>
        <w:t>నీ వాక్యము నా పాదములకు దీపమును, నా మార్గమునకు వెలుగును. కీర్తన 119:105.</w:t>
      </w:r>
    </w:p>
    <w:p>
      <w:pPr>
        <w:pStyle w:val="ArticleBody"/>
        <w:jc w:val="left"/>
      </w:pPr>
      <w:r>
        <w:rPr>
          <w:rFonts w:ascii="Nirmala UI" w:hAnsi="Nirmala UI" w:eastAsia="Nirmala UI" w:cs="Nirmala UI"/>
        </w:rPr>
        <w:t>ఒక లవోదికీయునికి తన కన్నులను అభిషేకింపవలెనని ఉపదేశించబడినప్పుడు, అతడు అది దేవుని వాక్యముతో చేయవలెను; ఆ వాక్యము దీపము; అయితే పది కన్యల ఉపమానములో చూపినట్లుగా, నూనె లేక దీపమునకు ప్రయోజనము లేదు. లవోదికీయులు తమ బైబిళ్లు కలిగి ఉన్నారు, సాధారణంగా కింగ్ జేమ్స్ సంస్కరణ కానివి, కాని వారికి పరిశుద్ధాత్మయొక్క నూనె లేదు. పరిశుద్ధాత్ముని సాన్నిధ్యమును కలిగియున్న ఒక సందేశం ద్వారా లవోదికీయుని కన్నుల అభిషేకము నెరవేర్చబడుతుంది.</w:t>
      </w:r>
    </w:p>
    <w:p>
      <w:pPr>
        <w:pStyle w:val="ArticleBody"/>
        <w:jc w:val="left"/>
      </w:pPr>
      <w:r>
        <w:rPr>
          <w:rFonts w:ascii="Nirmala UI" w:hAnsi="Nirmala UI" w:eastAsia="Nirmala UI" w:cs="Nirmala UI"/>
        </w:rPr>
        <w:t>లయొదికేయునికి కొనుమని ఉపదేశింపబడిన బంగారం సాధారణ విశ్వాసము మాత్రమె కాదు, గాని ప్రేమచేత క్రియించు మరియు ఆత్మను శుద్ధిపరచు విశ్వాసము. కళ్ల అంజనం విషయములోలాగానే, ఆ బంగారమునకును లయొదికేయుల ప్రకటనయందు ఒక నకిలీ ప్రతిరూపము ఉంది. లయొదికేయుడు, సమస్త క్రైస్తవ లోకమువలెనే, తమకు “విశ్వాసము” ఉందని ప్రకటించును. అట్టి విశ్వాసము కేవలం మానవ నమ్మకమే; బంగారముగా ప్రతీకరింపబడిన విశ్వాసమునకు అది నకిలీ; ఏలయనగా ఆ విశ్వాసమే ఆత్మను శుద్ధిపరచును. అది పరిశుద్ధపరచు విశ్వాసము; మరియు యథార్థమైన పరిశుద్ధీకృత విశ్వాసమును కలిగినవారు పరిశుద్ధులు; ఏలయనగా పరిశుద్ధీకరింపబడుట అనగా పరిశుద్ధులనుగా చేయబడుట. లయొదికేయులకు ఆ విశ్వాసము లేదు; ఏలయనగా అది వారికి ఉన్నయెడల, క్రీస్తు వెలుపల నిలిచి ప్రవేశమునకై యాచించుచుండడు.</w:t>
      </w:r>
    </w:p>
    <w:p>
      <w:pPr>
        <w:pStyle w:val="ArticleScripture"/>
        <w:jc w:val="left"/>
      </w:pPr>
      <w:r>
        <w:rPr>
          <w:rFonts w:ascii="Nirmala UI" w:hAnsi="Nirmala UI" w:eastAsia="Nirmala UI" w:cs="Nirmala UI"/>
        </w:rPr>
        <w:t>పునరుద్ధరిత పరదైసునకు చేరుటకు మధ్యపథము లేదు. ఈ అంత్యదినములకొరకు మనుష్యునికి ఇచ్చబడిన సందేశము, మానవ యుక్తికల్పనలతో మిళితమగకూడదని. లోకిక న్యాయవాదుల విధానముమీద మనము ఆధారపడకూడదు. మనము వినమ్రమైన ప్రార్థనాపురుషులమై యుండవలెను; సాతానుని సాధనములచేత అంధులుగా చేయబడిన వారివలె ప్రవర్తింపకూడదు.</w:t>
      </w:r>
    </w:p>
    <w:p>
      <w:pPr>
        <w:pStyle w:val="ArticleScripture"/>
        <w:jc w:val="left"/>
      </w:pPr>
      <w:r>
        <w:rPr>
          <w:rFonts w:ascii="Nirmala UI" w:hAnsi="Nirmala UI" w:eastAsia="Nirmala UI" w:cs="Nirmala UI"/>
        </w:rPr>
        <w:t>చాలామందికి విశ్వాసము ఉన్నది; అయితే అది ప్రేమచేత క్రియాత్మకమై ఆత్మను శుద్ధిపరచునదైన విశ్వాసము కాదు. రక్షణకర విశ్వాసము సత్యమును నమ్ముట మాత్రమేగాదు. ‘దయ్యములుకూడ నమ్మి వణుకుచున్నవి.’ దేవుని ఆత్మయొక్క ప్రేరణ మనుష్యులకు స్వభావమును మలచు ప్రేరకశక్తియగు విశ్వాసమును అనుగ్రహించుచు; అది కేవలం ఆచారాత్మక క్రియలకంటె ఉన్నతమైన స్థితికి వారిని నడిపించును. మన మాటలు, మన క్రియలు, మరియు మన ఆత్మభావము మనము క్రీస్తు అనుచరులమనే విషయమునకు సాక్ష్యమిచ్చవలెను.</w:t>
      </w:r>
    </w:p>
    <w:p>
      <w:pPr>
        <w:pStyle w:val="ArticleScripture"/>
        <w:jc w:val="left"/>
      </w:pPr>
      <w:r>
        <w:rPr>
          <w:rFonts w:ascii="Nirmala UI" w:hAnsi="Nirmala UI" w:eastAsia="Nirmala UI" w:cs="Nirmala UI"/>
        </w:rPr>
        <w:t>దేవుడు అనుగ్రహించిన అత్యుత్తమ వెలుగు, ఆశీర్వాదమును కూడ, ఈ అంత్యదినములలో అతిక్రమణకును అపస్తాస్యమునకును భద్రతయైన హామీ కాదు. దేవుడు విశ్వాసమిచ్చిన ఉన్నత స్థానములకు పైకెత్తినవారు పరలోక వెలుగును విడిచి మానవ జ్ఞానమునకు తిరుగవచ్చును. అప్పుడు వారి వెలుగు అంధకారమైపోయును; దేవునిచేత అప్పగింపబడిన వారి సామర్థ్యములు ఉచ్చులైయుందురు; వారి స్వభావము దేవునికి అపరాధముగా నిలుచును. దేవుడు పరిహసింపబడడు. ఆయనను విడిచిపోవుటకు గతములోనూ, భవిష్యత్తులోనూ తప్పక దాని నిశ్చిత ఫలితములు అనుసరిస్తాయి. దేవునికి అప్రియమైన క్రియలు, అవి గూర్చి ఖచ్చితముగా పశ్చాత్తాపపడి విడువబడక, వాటిని న్యాయపరచుటకే ప్రయత్నింపబడినయెడల, దుర్మార్గిని మోసములో అడుగు అడుగుగా నడిపించుచు, అనేక పాపములు శిక్షారహితముగా చేయబడేవరకు చేర్చును. దేవునితోకూడ కార్మికులగునట్లు, దేవుని ప్రశంసను స్వీకరించునట్లుగా ఉండే స్వభావమును సంపాదించదలచిన వారందరు, దేవుని శత్రువులనుండి తమ్మును వేరు చేసికొని, క్రీస్తు యోహానుకు లోకమునకు అందించుటకై ఇచ్చిన సత్యమును నిలుపవలెను. Manuscript Releases, సంపుటం 18, 30-36.</w:t>
      </w:r>
    </w:p>
    <w:p>
      <w:pPr>
        <w:pStyle w:val="ArticleBody"/>
        <w:jc w:val="left"/>
      </w:pPr>
      <w:r>
        <w:rPr>
          <w:rFonts w:ascii="Nirmala UI" w:hAnsi="Nirmala UI" w:eastAsia="Nirmala UI" w:cs="Nirmala UI"/>
        </w:rPr>
        <w:t>"శ్వేత వస్త్రము" అనేది క్రీస్తుయొక్క నీతి.</w:t>
      </w:r>
    </w:p>
    <w:p>
      <w:pPr>
        <w:pStyle w:val="ArticleScripture"/>
        <w:jc w:val="left"/>
      </w:pPr>
      <w:r>
        <w:rPr>
          <w:rFonts w:ascii="Nirmala UI" w:hAnsi="Nirmala UI" w:eastAsia="Nirmala UI" w:cs="Nirmala UI"/>
        </w:rPr>
        <w:t>మనము సంతోషించి ఉల్లాసించుచు ఆయనకు మహిమ అర్పించుదము; ఏలయనగా గొఱ్ఱపిల్లవాని వివాహము వచ్చెను, ఆయన భార్య తనను తాను సిద్ధపరచుకొనెను. ఆమెకు శుభ్రమైన తెల్లని సున్నిత నారబట్టను ధరించుటకు అనుగ్రహింపబడెను; ఏలయనగా ఆ సున్నిత నారబట్ట పరిశుద్ధుల నీతియే. అతడు నాతో ఇట్లనెను, వ్రాయుము, గొఱ్ఱపిల్లవాని వివాహ విందునకు పిలువబడియున్నవారు ధన్యులు. అతడు నాతో ఇట్లనెను, ఇవి దేవుని నిజమైన వాక్యములు. ప్రకటన గ్రంథము 19:7-9.</w:t>
      </w:r>
    </w:p>
    <w:p>
      <w:pPr>
        <w:pStyle w:val="ArticleBody"/>
        <w:jc w:val="left"/>
      </w:pPr>
      <w:r>
        <w:rPr>
          <w:rFonts w:ascii="Nirmala UI" w:hAnsi="Nirmala UI" w:eastAsia="Nirmala UI" w:cs="Nirmala UI"/>
        </w:rPr>
        <w:t>లవోదిక్యాకు ప్రతిపాదించిన త్రివిధ ప్రతివిధానాన్ని అనుసరించి భార్య తనను తాను సిద్ధపరచుకొని, ఆ విధముగా ఫిలడెల్ఫియా వధువుగా మారింది. ఆ వచనములు నేరంగా అడ్వెంటిజముతో మాటలాడుచున్నవి; అది పది కన్యల దృష్టాంతములో సూచింపబడెను. ఆ కన్యలు, తాము పిలువబడిన వివాహమునకు వెళ్లుటకై నిరీక్షించుచున్న వారే. వధువు తనను తాను సిద్ధపరచుకుంది; ఏలయనగా జెకర్యా మూడవ అధ్యాయములో యెహోషువుని మరియు దూతను సంబంధించిన విషయములో, దానికి అనుగ్రహము కలిగించబడెను. అక్కడ ఆమె అశుచియైన లవోదిక్యా వస్త్రము తొలగింపబడి, తెల్లని సన్నపట్టు వివాహ వస్త్రముతో మార్చబడెను. ఆ ప్రతివిధానానికి ‘ఎలెన్ గుల్డ్ వైట్’ అనే నామములో ద్వితీయ సాక్ష్యము కలదు. ‘ఎలెన్’ అనగా ప్రకాశించి మెరుస్తున్న వెలుగు; అది కంటి మలమును సూచిస్తుంది. ‘గుల్డ్’ అనేది పాత ఆంగ్లంలో ‘బంగారం’ అర్థము గల పదము; దాని అర్థమూ బంగారమే. ‘వైట్’ నీతిని సూచిస్తుంది; మరియు ఆ నామము ఆమెకు 1846లో జేమ్సును వివాహమాడిన తరువాతనే లభించింది. అప్పుడు ఆమె పేరు ‘వైట్’గా మారింది. పేరు మార్పు మరియు వివాహము రెండునూ నిబంధన సంబంధమునకు చిహ్నములు. వివాహమునకు ముందు ఆమె పేరు ‘హార్మన్’; దాని అర్థము ‘శాంతి యొక్క సైనికుడు’; ఆమె అప్పటికి అట్లే ఉన్నది. ఎలెన్ వైట్ యే లవోదిక్యా సందేశము; ఆమెను తిరస్కరించుట రక్షణను తిరస్కరించుటయే!</w:t>
      </w:r>
    </w:p>
    <w:p>
      <w:pPr>
        <w:pStyle w:val="ArticleBody"/>
        <w:jc w:val="left"/>
      </w:pPr>
      <w:r>
        <w:rPr>
          <w:rFonts w:ascii="Nirmala UI" w:hAnsi="Nirmala UI" w:eastAsia="Nirmala UI" w:cs="Nirmala UI"/>
        </w:rPr>
        <w:t>తదుపరి వ్యాసంలో మత్తయి సువార్తలోని పన్నెండు మెస్సీయ ప్రవచనాల పరిశీలనను కొనసాగిస్తాము.</w:t>
      </w:r>
    </w:p>
    <w:p>
      <w:pPr>
        <w:pStyle w:val="ArticleScripture"/>
        <w:jc w:val="left"/>
      </w:pPr>
      <w:r>
        <w:rPr>
          <w:rFonts w:ascii="Nirmala UI" w:hAnsi="Nirmala UI" w:eastAsia="Nirmala UI" w:cs="Nirmala UI"/>
        </w:rPr>
        <w:t>ప్రకటన గ్రంథము 3:14-18 ఉల్లేఖించబడింది.</w:t>
      </w:r>
    </w:p>
    <w:p>
      <w:pPr>
        <w:pStyle w:val="ArticleScripture"/>
        <w:jc w:val="left"/>
      </w:pPr>
      <w:r>
        <w:rPr>
          <w:rFonts w:ascii="Nirmala UI" w:hAnsi="Nirmala UI" w:eastAsia="Nirmala UI" w:cs="Nirmala UI"/>
        </w:rPr>
        <w:t>ఓహ్, ఎంతటి వర్ణన! ఈ భయానక స్థితిలో ఎంతమంది నున్నారో! ప్రకటన గ్రంథములోని మూడవ అధ్యాయాన్ని శ్రద్ధగా, క్షుణ్ణంగా అధ్యయనం చేయవలెనని ప్రతి శుశ్రూషకుడిని నేను హృదయపూర్వకంగా మిన్నపోతున్నాను; ఏలయనగా అంత్యదినములలో నెలకొనియుండే విషయస్థితి అందులో వర్ణింపబడియున్నది. ఈ అధ్యాయంలోని ప్రతి వచనాన్ని జాగ్రత్తగా అధ్యయనం చేయుడి; ఏలయనగా ఈ వాక్యముల ద్వారా యేసు మీతో మాటలాడుచున్నాడు.</w:t>
      </w:r>
    </w:p>
    <w:p>
      <w:pPr>
        <w:pStyle w:val="ArticleScripture"/>
        <w:jc w:val="left"/>
      </w:pPr>
      <w:r>
        <w:rPr>
          <w:rFonts w:ascii="Nirmala UI" w:hAnsi="Nirmala UI" w:eastAsia="Nirmala UI" w:cs="Nirmala UI"/>
        </w:rPr>
        <w:t>లయోదిక్యా సందేశముచేత ఎప్పుడైనా ఏదైన ప్రజలు సూచింపబడినట్లయితే, వారు మహా వెలుగును—అనగా సెవెన్త్-డే అడ్వెంటిస్టులు స్వీకరించిన శాస్త్రగ్రంథముల ప్రకటనను—ప్రాప్తించిన వారే. మాన్యుస్క్రిప్ట్ రీలీసెస్, సంపుటము 18, 193.</w:t>
      </w:r>
    </w:p>
    <w:p>
      <w:pPr>
        <w:pStyle w:val="ArticleScripture"/>
        <w:jc w:val="left"/>
      </w:pPr>
      <w:r>
        <w:rPr>
          <w:rFonts w:ascii="Nirmala UI" w:hAnsi="Nirmala UI" w:eastAsia="Nirmala UI" w:cs="Nirmala UI"/>
        </w:rPr>
        <w:t>దేవుని ఆజ్ఞలను నిజముగా పాటించు దేవుని సత్యజనులు, నిష్కళంక నీతినిష్ఠయుక్త స్వభావాన్ని లోకానికి ప్రదర్శించుచు, తమ స్వప్రవర్తన ద్వారానే యెహోవా ధర్మశాస్త్రము సంపూర్ణమై, ఆత్మను పరివర్తించునని సాక్ష్యమిచ్చుచున్నారు. అట్లే దేవుని కుమారుడైన ప్రభువైన యేసు, దేవుని ధర్మశాస్త్రానికి తన విధేయతచేత, ఆ ధర్మశాస్త్రాన్ని ఉన్నతపరచి గౌరవనీయముగా చేసెను. సెవెన్త్-డే అడ్వెంటిస్టు అను పేరును ధరించిన ప్రతి సంఘములోని, దేవునికి సేవ చేయని, కాని గర్వము, స్వార్థము, లోకీయతలచేత, దివ్యోద్భవమైన సత్యము తన స్వభావములో సుధారణను కార్యరూపం దాల్చలేదని చూపుచున్న ప్రతి సభ్యునినీ దేవుడు నిశ్చయముగా దోషిగా తీర్పు తీర్చును.</w:t>
      </w:r>
    </w:p>
    <w:p>
      <w:pPr>
        <w:pStyle w:val="ArticleScripture"/>
        <w:jc w:val="left"/>
      </w:pPr>
      <w:r>
        <w:rPr>
          <w:rFonts w:ascii="Nirmala UI" w:hAnsi="Nirmala UI" w:eastAsia="Nirmala UI" w:cs="Nirmala UI"/>
        </w:rPr>
        <w:t>దయచేసి ప్రకటన గ్రంథము 3:15-18ను శ్రద్ధగా చదవండి. యేసు క్రీస్తు స్వరం వినబడుచున్నది. ‘నేను ప్రేమించువారిని గద్దించి శిక్షించుచున్నాను; కాబట్టి నీవు ఉత్సాహిగా ఉండి [సగమనస్సుతో కాక], పశ్చాత్తాపపడుము. ఇదిగో, నేను [నీ రక్షకుడు] తలుపుదగ్గర నిలిచియుండి తట్టుచున్నాను; ఎవడైనను నా స్వరము విని తలుపు తీయునయెడల, నేను అతనియొద్దకు లోనికి వచ్చి అతనితో భోజనము చేయుదును, అతడును నాతోకూడ భోజనము చేయును. జయించువానికి నేను నా సింహాసనములో నాతోకూడ కూర్చుండుటకు అనుగ్రహింతును; నేనును జయించి నా తండ్రితో ఆయన సింహాసనముమీద కూర్చుండియున్నట్లే’ [ప్రకటన గ్రంథము 3:19-21].</w:t>
      </w:r>
    </w:p>
    <w:p>
      <w:pPr>
        <w:pStyle w:val="ArticleScripture"/>
        <w:jc w:val="left"/>
      </w:pPr>
      <w:r>
        <w:rPr>
          <w:rFonts w:ascii="Nirmala UI" w:hAnsi="Nirmala UI" w:eastAsia="Nirmala UI" w:cs="Nirmala UI"/>
        </w:rPr>
        <w:t>సంఘములు లయోదిక్యా సందేశమును ఆలకించుదురా? వారు పశ్చాత్తాపపడుదురా, లేక సత్యములో అతి గంభీరమైన సందేశము, అనగా మూడవ దూతుని సందేశము, లోకమంతటికీ ప్రకటింపబడుచుండగా కూడ, పాపమందే కొనసాగుదురా? ఇదే కృపయొక్క అంతిమ సందేశము, పతిత లోకమునకిచ్చబడిన చివరి హెచ్చరిక. దేవుని సంఘము గోరువెచ్చగా మారినయెడల, అది దేవుని కటాక్షమందు నిలువదు; దయ్యముల నివాసముగా, ప్రతి అపవిత్రాత్మయొక్క నిలయముగా, ప్రతి అపవిత్రమును ద్వేషకరమును గల పక్షుల పంజరముగా మారి పతితమై యున్నవిగా చిత్రింపబడిన సంఘములకన్నా యేమాత్రము మించిన స్థితిలో అది ఆయన దృష్టికి ఉండదు. సత్యమును వినుటకును స్వీకరించుటకును అవకాశములు కలిగినవారు, దేవుని ఆజ్ఞలను కాపాడువారమని తమను తాము పిలుచుకొని, సెవెన్త్-డే అడ్వెంటిస్ట్ సంఘముతో ఏకమై యుండి, అయినను నామమాత్ర సంఘములకు కలిగినదానికన్నా అధికమైన జీవశక్తి గాని దేవునికి అంకితము గాని కలిగియుండనివారు, దేవుని ధర్మశాస్త్రమును విరోధించు సంఘములవలెనే యథార్థముగా దేవునియొక్క మహమ్మారులలో భాగమును పొందుదురు. సత్యముచేత పరిశుద్ధీకరింపబడినవారే, తన్ను ప్రేమించి ఆయన ఆజ్ఞలను గైకొనువారి కొరకు సిద్ధపరచుటకు క్రీస్తు వెళ్లియున్న పరలోక నివాసములలోని రాజకుటుంబమునకు సభ్యులగుదురు.</w:t>
      </w:r>
    </w:p>
    <w:p>
      <w:pPr>
        <w:pStyle w:val="ArticleScripture"/>
        <w:jc w:val="left"/>
      </w:pPr>
      <w:r>
        <w:rPr>
          <w:rFonts w:ascii="Nirmala UI" w:hAnsi="Nirmala UI" w:eastAsia="Nirmala UI" w:cs="Nirmala UI"/>
        </w:rPr>
        <w:t>'ఆయనను నేనెరుగుదును అని చెప్పి, ఆయన ఆజ్ఞలను గైకొనని వాడు అబద్ధికుడు; సత్యము అతనిలో లేదు' [1 John 2:4]. ఇది దేవుని గూర్చి జ్ఞానం కలదని, ఆయన ఆజ్ఞలను గైకొంటున్నామని ప్రకటించుకొని, కానీ మంచి క్రియలచేత దానిని వ్యక్తపరచనివారందరినీ కూడా కలుపుకొనుచున్నది. వారు తమ క్రియల ప్రకారమే ప్రతిఫలము పొందుదురు. 'ఆయనయందు నిలిచియున్న వాడు పాపము చేయడు; పాపము చేయువాడు ఆయనను చూచినవాడుకాదు, ఆయనను ఎరిగినవాడుకాదు' [1 John 3:6]. ఇది సెవెన్త్-డే అడ్వెంటిస్టు సంఘాల సభ్యులను కూడా కలుపుకొని, సమస్త సంఘసభ్యులకు ఉద్దేశించబడినది. 'బిడ్డలారా, ఎవడును మిమ్మును మోసపుచేయనియ్యకండి: నీతిని చేయువాడు నీతిమంతుడు, ఆయన యెట్లు నీతిమంతుడో అట్లే. పాపము చేయువాడు సైతానివాడు; ఏలయనగా ఆది మొదలునుండి సైతానుడు పాపము చేయుచున్నాడు. ఈ నిమిత్తమే దేవుని కుమారుడు ప్రత్యక్షమాయెను, అనగా సైతానుని క్రియలను నశింపజేయుటకై. దేవుని వలన జన్మించిన వాడు పాపము చేయడు; ఏలయనగా ఆయన విత్తనము అతనిలో నిలిచియున్నది; అతడు పాపము చేయజాలడు, ఏలయనగా అతడు దేవుని వలన జన్మించెను. దీనివలన దేవుని పిల్లలును, సైతానుని పిల్లలును ప్రత్యక్షమగుదురు: నీతిని చేయని వాడు దేవునివాడు కాదు; తన సహోదరుని ప్రేమించని వాడును అలాగే' [1 John 3:7-10].</w:t>
      </w:r>
    </w:p>
    <w:p>
      <w:pPr>
        <w:pStyle w:val="ArticleScripture"/>
        <w:jc w:val="left"/>
      </w:pPr>
      <w:r>
        <w:rPr>
          <w:rFonts w:ascii="Nirmala UI" w:hAnsi="Nirmala UI" w:eastAsia="Nirmala UI" w:cs="Nirmala UI"/>
        </w:rPr>
        <w:t>పాపములోనే కొనసాగుచుండి, శబ్బతును ఆచరించు అడ్వెంటిస్టులమని తమను తాము ప్రకటించుకొనువారందరు, దేవుని దృష్టిలో అబద్ధికులు. వారి పాపపూరిత ప్రవర్తన దేవుని కార్యమునకు వ్యతిరేకముగా, దానిని ప్రతిబంధింపజేయుచున్నది. వారు ఇతరులను పాపములోనికి నడిపించుచున్నారు. మా సంఘముల ప్రతి సభ్యునికీ దేవుని నుండీ ఈ వాక్యము వచ్చుచున్నది, ‘మీ కాళ్లకొరకు సూటియైన దారులను వేయుడి, లంగడైనది మార్గమునుండి తప్పిపోకుండునట్లు; అయితే అది స్వస్థపడునట్లు చేయుడి. అందరితో శాంతినీ పరిశుద్ధతనూ వెంబడించుడి; వాటి లేకపోతే ఎవడును ప్రభువును చూడలేడు. దేవుని కృపనుండి ఎవరైనను వెనుకబడకుండునట్లు జాగ్రత్తగా గమనించుడి; ఏ చేదు మూలమైనను మొలిచి మీకు కలత కలుగజేయకుండునట్లు, దాని ద్వారా అనేకులు అపవిత్రులుకాకుండునట్లు; ఎవరైనను ఏశావు వలె వ్యభిచారియుగానీ, అపవిత్రుడుగానీ ఉండకుండునట్లు; అతడు ఒక గ్రాసం ఆహారముకోసము తన జ్యేష్ఠహక్కును అమ్మివేసెను. ఎందుకనగా తరువాత అతడు ఆశీర్వాదమును వారసత్వముగా పొందదలచినప్పుడు, అతడు నిరాకరింపబడెను అని మీరు తెలిసికొనియున్నారు; ఏలయనగా అతడు కన్నీళ్లు పెట్టుకొని శ్రద్ధగా వెదకినను, పశ్చాత్తాపమునకు స్థలము కనుగొనలేదు’ [హెబ్రీయులకు 12:13-17].</w:t>
      </w:r>
    </w:p>
    <w:p>
      <w:pPr>
        <w:pStyle w:val="ArticleScripture"/>
        <w:jc w:val="left"/>
      </w:pPr>
      <w:r>
        <w:rPr>
          <w:rFonts w:ascii="Nirmala UI" w:hAnsi="Nirmala UI" w:eastAsia="Nirmala UI" w:cs="Nirmala UI"/>
        </w:rPr>
        <w:t>సత్యమును విశ్వసించుచున్నమని ప్రకటించువారిలో అనేకులకు ఇది వర్తించును. తమ కామప్రేరిత ఆచరణలను విడిచిపెట్టుటకు బదులుగా, సాతాను యొక్క మోసపూరిత తర్కచాతుర్యమునకు లోబడిన తప్పుడు విద్యా మార్గములో వారు ముందుకు సాగుచున్నారు. పాపము పాపమైయున్నదని వివేచింపబడుటలేదు. వారి మనస్సాక్షులే అపవిత్రమైయున్నవి; వారి హృదయములు భ్రష్టపోయినవి; అంతేకాక వారి ఆలోచనలు నిరంతరం భ్రష్టముగానే ఉండుచున్నవి. సమస్త సత్త్వమును అపవిత్రపరచు అశుద్ధ ఆచరణలవైపు ఆత్మలను ఆకర్షించుటకు సాతాను వారిని ఎరలుగా వినియోగించుచున్నాడు. 'మోషే ధర్మశాస్త్రమును [దేవుని ధర్మశాస్త్రమే అది] తృణీకరించినవాడు రెండు గాని మూడు గాని సాక్షులచేత దయలేకుండ మృతిచెందెను. మరి దేవుని కుమారుని తొక్కిపడజేసి, ద్వార అతడు పరిశుద్ధీకృతుడైన ఆ నిబంధన రక్తమును అపవిత్రమని లెక్కించి, కృపయొక్క ఆత్మను అవమానించిన వానికి, అట్టి వాడు ఎంత మరింత కఠినమైన శిక్షకు యోగ్యుడని భావింపబడును అని మీరు తలంచుచున్నారు? ఏలయనగా, “ప్రతీకారము నాకు చెందును; నేనే ప్రతిఫలింతును” అని ప్రభువు సెలవిచ్చెను అని మనము తెలిసికొనియున్నాము. మరల, “ప్రభువు తన ప్రజలను తీర్పు చేయును.” “సజీవుడగు దేవుని చేతుల్లో పడుట భయంకరమైన విషయము” [హెబ్రీయులకు 10:28-31].' మానుస్క్రిప్ట్ రిలీసెస్, సంపుటము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సప్తమ దిన ఆడ్వెంటిస్టు సంఘము - సంఖ్య ఇరవై ఎనిమిది</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