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లవోదిక్యపు సప్తమదిన ఆద్వెంటిస్ట్ సంఘము - సంఖ్య ఇరవై తొమ్మిది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సంఖ్య ఇరవై తొమ్మిది</w:t>
      </w:r>
    </w:p>
    <w:p>
      <w:pPr>
        <w:pStyle w:val="ArticleBody"/>
        <w:jc w:val="left"/>
      </w:pPr>
      <w:r>
        <w:rPr>
          <w:rFonts w:ascii="Nirmala UI" w:hAnsi="Nirmala UI" w:eastAsia="Nirmala UI" w:cs="Nirmala UI"/>
        </w:rPr>
        <w:t>మత్తయి సువార్తలోని మెస్సీయునికి సంబంధించిన ఐదవ ప్రవచనం నిరాశ మరియు మరణము యొక్క మార్గసూచకం. 2020 జూలై 18న, నాష్‌విల్ నాశనమును గూర్చిన అసత్యమైన జోస్యం ఏలీయాను మరియు మోషేను హతముచేసెను.</w:t>
      </w:r>
    </w:p>
    <w:p>
      <w:pPr>
        <w:pStyle w:val="ArticleHeading"/>
        <w:jc w:val="left"/>
      </w:pPr>
      <w:r>
        <w:rPr>
          <w:rFonts w:ascii="Nirmala UI" w:hAnsi="Nirmala UI" w:eastAsia="Nirmala UI" w:cs="Nirmala UI"/>
        </w:rPr>
        <w:t>పంచమ మెస్సీయక మార్గచిహ్నము జూలై 18, 2020 నాటి నిరాశే.</w:t>
      </w:r>
    </w:p>
    <w:p>
      <w:pPr>
        <w:pStyle w:val="ArticleScripture"/>
        <w:jc w:val="left"/>
      </w:pPr>
      <w:r>
        <w:rPr>
          <w:rFonts w:ascii="Nirmala UI" w:hAnsi="Nirmala UI" w:eastAsia="Nirmala UI" w:cs="Nirmala UI"/>
        </w:rPr>
        <w:t>అప్పుడు ప్రవక్త యిర్మీయా ద్వారా చెప్పబడినది నెరవేరెను; యేమనగా, రామాలో ఒక స్వరము వినబడెను; విలాపము, రోదనము, మహా శోకము; తన సంతానమునిమిత్తము రాహేలు రోదించుచు, వారు లేరు గనుక ఆమె సాంత్వన పొందకుండెను. మత్తయి 2:17, 18.</w:t>
      </w:r>
    </w:p>
    <w:p>
      <w:pPr>
        <w:pStyle w:val="ArticleHeading"/>
        <w:jc w:val="left"/>
      </w:pPr>
      <w:r>
        <w:rPr>
          <w:rFonts w:ascii="Nirmala UI" w:hAnsi="Nirmala UI" w:eastAsia="Nirmala UI" w:cs="Nirmala UI"/>
        </w:rPr>
        <w:t>భవిష్యద్వాణి</w:t>
      </w:r>
    </w:p>
    <w:p>
      <w:pPr>
        <w:pStyle w:val="ArticleScripture"/>
        <w:jc w:val="left"/>
      </w:pPr>
      <w:r>
        <w:rPr>
          <w:rFonts w:ascii="Nirmala UI" w:hAnsi="Nirmala UI" w:eastAsia="Nirmala UI" w:cs="Nirmala UI"/>
        </w:rPr>
        <w:t>యెహోవా ఈలాగు సెలవిచ్చుచున్నాడు: రామాలో స్వరము వినబడెను—విలాపమును కఠోర రోదనమును; రాహేలు తన పిల్లలకొరకు రోదించుచు, వారు లేనందున తన పిల్లలకొరకు ఓదార్పు పొందుటకు నిరాకరించెను. యిర్మియా 31:15.</w:t>
      </w:r>
    </w:p>
    <w:p>
      <w:pPr>
        <w:pStyle w:val="ArticleBody"/>
        <w:jc w:val="left"/>
      </w:pPr>
      <w:r>
        <w:rPr>
          <w:rFonts w:ascii="Nirmala UI" w:hAnsi="Nirmala UI" w:eastAsia="Nirmala UI" w:cs="Nirmala UI"/>
        </w:rPr>
        <w:t>మోషే మరియు ఏలీయా సొదోము, ఈగుప్తు వీధులలో హతమార్చబడుతారు. పాత నిబంధనలోని చివరి ప్రకటన ప్రభువుయొక్క మహత్తరమై భయంకరమైన దినానికి ముందుగా ఏలీయా రానున్నాడని స్పష్టం చేస్తుంది. దానియేలు పన్నెండవ అధ్యాయములో మీకాయేలు లేచి నిలుచునప్పుడు ఆ భయంకర దినము ప్రారంభమవుతుంది; మరియు ప్రకటన గ్రంథము ఇరవై రెండవ అధ్యాయములో, “నీతిమంతుడైన వాడు, అన్యాయుడైన వాడు” నిత్యకాలమంతటికీ ఆ స్థితిలోనే ఉండునని అతడు ప్రకటిస్తాడు.</w:t>
      </w:r>
    </w:p>
    <w:p>
      <w:pPr>
        <w:pStyle w:val="ArticleScripture"/>
        <w:jc w:val="left"/>
      </w:pPr>
      <w:r>
        <w:rPr>
          <w:rFonts w:ascii="Nirmala UI" w:hAnsi="Nirmala UI" w:eastAsia="Nirmala UI" w:cs="Nirmala UI"/>
        </w:rPr>
        <w:t>ఆ కాలమందు నీ ప్రజల కుమారుల నిమిత్తము నిలుచియున్న మహా అధిపతియైన మిఖాయేలు లేచి నిలుచును; మరియు ఆ కాలము వరకు ఏ జాతి ఉన్న నాటినుండి ఎప్పుడును లేనంతటి కష్టకాలము కలుగును; ఆ కాలమందే నీ ప్రజలు విమోచింపబడుదురు, గ్రంథములో లిఖింపబడియున్న ప్రతి వాడును. దానియేలు 12:1.</w:t>
      </w:r>
    </w:p>
    <w:p>
      <w:pPr>
        <w:pStyle w:val="ArticleScripture"/>
        <w:jc w:val="left"/>
      </w:pPr>
      <w:r>
        <w:rPr>
          <w:rFonts w:ascii="Nirmala UI" w:hAnsi="Nirmala UI" w:eastAsia="Nirmala UI" w:cs="Nirmala UI"/>
        </w:rPr>
        <w:t>అన్యాయుడు ఇకను అన్యాయుడిగానే యుండునుగాక; అపవిత్రుడు ఇకను అపవిత్రుడిగానే యుండునుగాక; ధర్మికుడు ఇకను ధర్మికుడిగానే యుండునుగాక; పరిశుద్ధుడు ఇకను పరిశుద్ధుడిగానే యుండునుగాక. ప్రకటన గ్రంథము 22:11.</w:t>
      </w:r>
    </w:p>
    <w:p>
      <w:pPr>
        <w:pStyle w:val="ArticleBody"/>
        <w:jc w:val="left"/>
      </w:pPr>
      <w:r>
        <w:rPr>
          <w:rFonts w:ascii="Nirmala UI" w:hAnsi="Nirmala UI" w:eastAsia="Nirmala UI" w:cs="Nirmala UI"/>
        </w:rPr>
        <w:t>కృపాకాలము ముగియకమునుపు ఏలీయా ప్రత్యక్షమగవలెను; కృపాకాలము ముగియబోవుచున్న కొద్దికాలమునకు ముందే, ప్రకటన గ్రంథము పదకొండవ అధ్యాయము ప్రకారము, అతడు హతుడై పునరుత్థితుడగును. అతడు పునరుత్థితుడై, కృపాకాలము ముగిసే వరకు తన సందేశమును ప్రకటించును; అప్పుడు నీతిమంతులకును దుష్టులకును సంబంధించిన మరియొక పునరుత్థానము సంభవించును.</w:t>
      </w:r>
    </w:p>
    <w:p>
      <w:pPr>
        <w:pStyle w:val="ArticleScripture"/>
        <w:jc w:val="left"/>
      </w:pPr>
      <w:r>
        <w:rPr>
          <w:rFonts w:ascii="Nirmala UI" w:hAnsi="Nirmala UI" w:eastAsia="Nirmala UI" w:cs="Nirmala UI"/>
        </w:rPr>
        <w:t>భూమిధూళిలో నిద్రించియున్న అనేకులు మేల్కొనుదురు; వారిలో కొందరు నిత్యజీవమునకును, మరికొందరు అపమానమునకును నిత్యనిందనకును. దానియేలు 12:2.</w:t>
      </w:r>
    </w:p>
    <w:p>
      <w:pPr>
        <w:pStyle w:val="ArticleBody"/>
        <w:jc w:val="left"/>
      </w:pPr>
      <w:r>
        <w:rPr>
          <w:rFonts w:ascii="Nirmala UI" w:hAnsi="Nirmala UI" w:eastAsia="Nirmala UI" w:cs="Nirmala UI"/>
        </w:rPr>
        <w:t>ఆ ప్రత్యేక పునరుత్థానమును అనుసరించి క్రీస్తు యొక్క రెండవ రాక సంభవించును; యందు నీతిమంతులై మరణించినవారు పునరుత్థానమొందుదురు, తదనంతరం పరిశుద్ధులు తప్పిపోయినవారిని తీర్పు తీర్చుచు గడిపే వెయ్యి సంవత్సరములు కలుగును. ఆ వెయ్యి సంవత్సరముల అంత్యంలో మరియొక పునరుత్థానము, అలాగే క్రీస్తు యొక్క మూడవ రాక సంభవించును. ప్రవచనాత్మక పునరుత్థానాల శ్రేణిలో పాపత్వ మృగముని పునరుత్థానమును కూడ అంతర్భూతమై యున్నది; అయితే ప్రతి పునరుత్థానము దేవుని ప్రవచన వాక్యములో ప్రత్యేక విషయమైయున్నది. 2020 జూలై 18న, నూట నలభై నాలుగు వేలమందియొక్క లయొదికీయ ఉద్యమము, 1844కు మించిన కాల నిర్దేశములను నిషేధించిన క్రీస్తు ఆజ్ఞకు తిరుగుబాటు చేయుటద్వారా ఆత్మహత్య చేసికొనింది.</w:t>
      </w:r>
    </w:p>
    <w:p>
      <w:pPr>
        <w:pStyle w:val="ArticleBody"/>
        <w:jc w:val="left"/>
      </w:pPr>
      <w:r>
        <w:rPr>
          <w:rFonts w:ascii="Nirmala UI" w:hAnsi="Nirmala UI" w:eastAsia="Nirmala UI" w:cs="Nirmala UI"/>
        </w:rPr>
        <w:t>అప్పుడు గర్వము మరియు స్వయోన్నతి అనే అర్థముగల రామాలో ఒక స్వరం వినబడెను. మంచి ప్రయాణికురాలు అని అర్థమగు రాహేలు శోకించుచున్నది, ఎందుకనగా మోషే, ఏలీయా లేరు; అంతకంటే ముఖ్యంగా, వారు పరామర్శింపబడలేరు. వారికి పరామర్శ లేదు; పరిశుద్ధాత్మయే పరామర్శకుడు; అరణ్యంలోని స్వరం 2023 జూలైలో ఆరంభమైనప్పుడు ఆయన పంపబడవలసి యుండెను.</w:t>
      </w:r>
    </w:p>
    <w:p>
      <w:pPr>
        <w:pStyle w:val="ArticleBody"/>
        <w:jc w:val="left"/>
      </w:pPr>
      <w:r>
        <w:rPr>
          <w:rFonts w:ascii="Nirmala UI" w:hAnsi="Nirmala UI" w:eastAsia="Nirmala UI" w:cs="Nirmala UI"/>
        </w:rPr>
        <w:t>కృపాకాలము ముగియుటకు కొద్దికాలము పూర్వమే ఈ సంగతులు సంభవించును. మరియు ప్రకటన గ్రంథము ప్రకారము, కృపాకాలము ముగియుటకు కొద్దికాలము పూర్వమే యేసు క్రీస్తు ప్రకటన విముద్రీకరించబడును. ఆ విముద్రీకరణమే మోషేను మరియు ఏలీయాను పునరుత్థాన పరచును. వారే మంచి యాత్రికురాలైన రాహేలే; ఆమె తన పిల్లలకొరకు ఏడ్చి శోకించెను; ఆమెకు ఓదార్పు కలుగలేదు. ఆ పిల్లలు పునరుత్థానము పొందినప్పుడు ఆమె శోకం ఆనందముగా మారును.</w:t>
      </w:r>
    </w:p>
    <w:p>
      <w:pPr>
        <w:pStyle w:val="ArticleScripture"/>
        <w:jc w:val="left"/>
      </w:pPr>
      <w:r>
        <w:rPr>
          <w:rFonts w:ascii="Nirmala UI" w:hAnsi="Nirmala UI" w:eastAsia="Nirmala UI" w:cs="Nirmala UI"/>
        </w:rPr>
        <w:t>ఆయన నాతో చెప్పెను, ఈ గ్రంథమందలి ప్రవచన వాక్యములను ముద్రించకుము; ఎందుకనగా సమయం సమీపమాయెను. ప్రకటన గ్రంథము 22:10.</w:t>
      </w:r>
    </w:p>
    <w:p>
      <w:pPr>
        <w:pStyle w:val="ArticleBody"/>
        <w:jc w:val="left"/>
      </w:pPr>
      <w:r>
        <w:rPr>
          <w:rFonts w:ascii="Nirmala UI" w:hAnsi="Nirmala UI" w:eastAsia="Nirmala UI" w:cs="Nirmala UI"/>
        </w:rPr>
        <w:t>మోషే మరియు ఏలీయా సొదోము మరియు మిస్రయీములోని వీధులలో మృతులై ఉన్నారు; క్రీస్తుతో జరిగినట్లుగానే, 2023 జూలైలో సమాహరణము ఆరంభమైనప్పుడు, నూట నలభై నాలుగు వేలమంది మిస్రయీములోనుండి పిలువబడుదురు.</w:t>
      </w:r>
    </w:p>
    <w:p>
      <w:pPr>
        <w:pStyle w:val="ArticleHeading"/>
        <w:jc w:val="left"/>
      </w:pPr>
      <w:r>
        <w:rPr>
          <w:rFonts w:ascii="Nirmala UI" w:hAnsi="Nirmala UI" w:eastAsia="Nirmala UI" w:cs="Nirmala UI"/>
        </w:rPr>
        <w:t>ఆరవ మెస్సీయానిక్ మార్గచిహ్నము 2023 జూలై నెలలో జరిగిన ఈజిప్టు నుండి పిలుపు.</w:t>
      </w:r>
    </w:p>
    <w:p>
      <w:pPr>
        <w:pStyle w:val="ArticleScripture"/>
        <w:jc w:val="left"/>
      </w:pPr>
      <w:r>
        <w:rPr>
          <w:rFonts w:ascii="Nirmala UI" w:hAnsi="Nirmala UI" w:eastAsia="Nirmala UI" w:cs="Nirmala UI"/>
        </w:rPr>
        <w:t>హేరోదు మరణము వరకు అక్కడే నుండెను: ప్రభువు ప్రవక్తచేత పలికినది నెరవేరునట్లు, ‘మిస్రయింలోనుండి నా కుమారుని పిలిచితిని’ అని. మత్తయి 2:15.</w:t>
      </w:r>
    </w:p>
    <w:p>
      <w:pPr>
        <w:pStyle w:val="ArticleHeading"/>
        <w:jc w:val="left"/>
      </w:pPr>
      <w:r>
        <w:rPr>
          <w:rFonts w:ascii="Nirmala UI" w:hAnsi="Nirmala UI" w:eastAsia="Nirmala UI" w:cs="Nirmala UI"/>
        </w:rPr>
        <w:t>భవిష్యద్వాణి</w:t>
      </w:r>
    </w:p>
    <w:p>
      <w:pPr>
        <w:pStyle w:val="ArticleScripture"/>
        <w:jc w:val="left"/>
      </w:pPr>
      <w:r>
        <w:rPr>
          <w:rFonts w:ascii="Nirmala UI" w:hAnsi="Nirmala UI" w:eastAsia="Nirmala UI" w:cs="Nirmala UI"/>
        </w:rPr>
        <w:t>ఇశ్రాయేలు బాలుడైయుండగా నేను అతనిని ప్రేమించితిని, ఐగుప్తులోనుండి నా కుమారుని పిలిచితిని. హోషేయా 11:1.</w:t>
      </w:r>
    </w:p>
    <w:p>
      <w:pPr>
        <w:pStyle w:val="ArticleBody"/>
        <w:jc w:val="left"/>
      </w:pPr>
      <w:r>
        <w:rPr>
          <w:rFonts w:ascii="Nirmala UI" w:hAnsi="Nirmala UI" w:eastAsia="Nirmala UI" w:cs="Nirmala UI"/>
        </w:rPr>
        <w:t>ఈజిప్టు వీధి మృతంగా ఉండగా, అరణ్యమునుండి వచ్చే పరలోక స్వరం యెహెజ్కేలు యొక్క మృత ఎముకల లోయను జీవమునకు పిలుస్తుంది. ఆ స్వరం 2023 జూలైలో వినిపించడం ప్రారంభమైంది.</w:t>
      </w:r>
    </w:p>
    <w:p>
      <w:pPr>
        <w:pStyle w:val="ArticleScripture"/>
        <w:jc w:val="left"/>
      </w:pPr>
      <w:r>
        <w:rPr>
          <w:rFonts w:ascii="Nirmala UI" w:hAnsi="Nirmala UI" w:eastAsia="Nirmala UI" w:cs="Nirmala UI"/>
        </w:rPr>
        <w:t>మూడు దినములన్నర తరువాత దేవునియొద్దనుండి వచ్చిన జీవాత్మ వారిలో ప్రవేశించెను; వారు తమ పాదములమీద నిలిచిరి; వారిని చూచిన వారిమీద గొప్ప భయం పడియెను. ఆకాశములోనుండి వారికి, ఇక్కడికి పైకి రండి అని చెప్పిన గొప్ప స్వరము వినిపించెను. అప్పుడు వారు మేఘములో పరలోకమునకు ఎక్కిరి పోయిరి; వారి శత్రువులు వారిని చూచిరి. ప్రకటన గ్రంథము 11:11, 12.</w:t>
      </w:r>
    </w:p>
    <w:p>
      <w:pPr>
        <w:pStyle w:val="ArticleBody"/>
        <w:jc w:val="left"/>
      </w:pPr>
      <w:r>
        <w:rPr>
          <w:rFonts w:ascii="Nirmala UI" w:hAnsi="Nirmala UI" w:eastAsia="Nirmala UI" w:cs="Nirmala UI"/>
        </w:rPr>
        <w:t>దేవుడు తన కుమారుని ఐగుప్తు నుండి పిలిచెను; అలాగే మోషేను కూడ ఐగుప్తు నుండే పిలిచెను; ఏలయనగా ఆల్ఫాగా మోషే, ఓమెగాగా యేసు, మోషే గీతమును గూడను గొఱ్ఱెపిల్ల గీతమును గూడను పాడు ఒక లక్ష నలభై నాలుగు వేలమంది యొక్క అనుభవమును ప్రతినిధీకరించుదురు. ఆ గీతములో ఐగుప్తు నుండి పిలుపు అంతర్భవించియున్నది. యెహెజ్కేలు గ్రంథములో రెండు దశలు ప్రతిపాదింపబడియున్నవి; అవి ఆదాము సృష్టిలోని రెండు దశలనుబట్టి పూర్వరూపముగా నిర్దేశింపబడియున్నవి. ముందుగా శరీరము రూపింపబడెను; తరువాత జీవశ్వాస శరీరములోనికి ఊదబడెను, అప్పుడు అది సజీవమాయెను. ప్రకటన గ్రంథములో పదకొండవ అధ్యాయమందు మొదటి దశ, దేవుని ఆత్మ హతులైనవారిలోనికి ప్రవేశించుట; అప్పుడు వారు తమ కాళ్లమీద నిలిచిరి. వారు నిలిచినప్పుడు దేవుని సైన్యమవుదురు. పదకొండవ అధ్యాయమందు ఆత్మను మోసికొని వచ్చేది యేదో, దాని ప్రతీక యెహెజ్కేలు మొదటి ప్రవచనములో సూచింపబడుచున్నది. అరణ్యములోనున్న స్వరము అనగా పరిశుద్ధాత్మ సహితముగా ఉండే ప్రవచన సందేశమే.</w:t>
      </w:r>
    </w:p>
    <w:p>
      <w:pPr>
        <w:pStyle w:val="ArticleBody"/>
        <w:jc w:val="left"/>
      </w:pPr>
      <w:r>
        <w:rPr>
          <w:rFonts w:ascii="Nirmala UI" w:hAnsi="Nirmala UI" w:eastAsia="Nirmala UI" w:cs="Nirmala UI"/>
        </w:rPr>
        <w:t>మత్తయి సువార్తలో, నూట నలభై నాలుగు వేలవారితోనున్న నిబంధనకు ప్రతినిధిత్వం చేసే ఇద్దరు సాక్షులను సమకూర్చే ఆదికాండములోని పన్నెండు అధ్యాయాలకు ఓమేగా అయిన పన్నెండు అధ్యాయాలు ఉన్నాయి. ఆ పురుషులును స్త్రీలును, వారి మానవత్వముతో ఏకీకృతమైన దైవత్వ సంబంధంలో, నిత్యకాలానికి ముద్రింపబడినవారు. వారు పదకొండవ గంట పనివారికి చిహ్నముగా అవుతారు.</w:t>
      </w:r>
    </w:p>
    <w:p>
      <w:pPr>
        <w:pStyle w:val="ArticleScripture"/>
        <w:jc w:val="left"/>
      </w:pPr>
      <w:r>
        <w:rPr>
          <w:rFonts w:ascii="Nirmala UI" w:hAnsi="Nirmala UI" w:eastAsia="Nirmala UI" w:cs="Nirmala UI"/>
        </w:rPr>
        <w:t>పరిశుద్ధాత్మయొక్క కార్యము పాపము, నీతి, తీర్పు విషయములలో లోకమును నమ్మబుద్ధి చేయుటయే. సత్యమును విశ్వసించినవారు సత్యముచేత పరిశుద్ధీకరింపబడి, ఉన్నతమును పరిశుద్ధమునైన సూత్రాలననుసరించి ప్రవర్తించుచు, దేవుని ఆజ్ఞలను గైకొనువారిని వాటిని తమ పాదముల కింద త్రొక్కువారిని మధ్యనున్న విభజనరేఖను మహోన్నత దృష్టితో ప్రతిపాదించుచుండుటను లోకము చూచినప్పుడే అది హెచ్చరింపబడగలదు. ఆత్మయొక్క పరిశుద్ధీకరణ దేవుని ముద్ర కలిగినవారిని, మిథ్యా విశ్రాంతి దినమును గైకొనువారిని మధ్యనున్న భేదాన్ని సంకేతపరచును. పరీక్ష వచ్చునపుడు, మృగముద్ర ఏమిటో స్పష్టముగా బయలుపడును. అది ఆదివారమును గైకొనుటయే. సత్యము విని యున్న తరువాతను ఇదిని పరిశుద్ధ దినమని కొనసాగించి భావించుచుండువారు, కాలములను ధర్మశాసనములను మార్చుదమనుకొన్న పాపపురుషుని సంతకమును ధరించుదురు. బైబిల్ ట్రైనింగ్ స్కూల్, డిసెంబర్ 1, 1903.</w:t>
      </w:r>
    </w:p>
    <w:p>
      <w:pPr>
        <w:pStyle w:val="ArticleBody"/>
        <w:jc w:val="left"/>
      </w:pPr>
      <w:r>
        <w:rPr>
          <w:rFonts w:ascii="Nirmala UI" w:hAnsi="Nirmala UI" w:eastAsia="Nirmala UI" w:cs="Nirmala UI"/>
        </w:rPr>
        <w:t>ప్రకటన గ్రంథము పదకొండవ అధ్యాయమందు స్వర్గమునకు పిలువబడునప్పుడు నూట నలభై నాలుగు వేల వారి పతాకము ఇదే: మొదటగా, వారు వధింపబడిన స్థలమైన ఈగిప్తు నుండించి పిలువబడుదురు. అరణ్యములోనుండి ఒక స్వరము వారిని ఈగిప్తు నుండించి పిలుచును, తద్వారా వారు పదకొండవ గంట కార్మికులకు సంకేతముగా నిలుదురు. ఏ రూపకము గుర్తింపబడుచున్నదో దాని ప్రకారము, 2024లో వారి పునరుత్థానం జననముగానూ మేల్కొలుపుగానూ చిత్రితమవుచున్నది. జనన పరంగా, వారు పది కన్యల దృష్టాంతమును నెరవేర్చువారు; ఈ భావములో వారి జననం కన్యాజననం, మరియు వారే ఆ సంకేతము.</w:t>
      </w:r>
    </w:p>
    <w:p>
      <w:pPr>
        <w:pStyle w:val="ArticleHeading"/>
        <w:jc w:val="left"/>
      </w:pPr>
      <w:r>
        <w:rPr>
          <w:rFonts w:ascii="Nirmala UI" w:hAnsi="Nirmala UI" w:eastAsia="Nirmala UI" w:cs="Nirmala UI"/>
        </w:rPr>
        <w:t>ఏడవ మెస్సీయిక మార్గసూచకం 2024.</w:t>
      </w:r>
    </w:p>
    <w:p>
      <w:pPr>
        <w:pStyle w:val="ArticleScripture"/>
        <w:jc w:val="left"/>
      </w:pPr>
      <w:r>
        <w:rPr>
          <w:rFonts w:ascii="Nirmala UI" w:hAnsi="Nirmala UI" w:eastAsia="Nirmala UI" w:cs="Nirmala UI"/>
        </w:rPr>
        <w:t>ఇది అంతయు జరిగినది; ప్రవక్తచేత ప్రభువు పలికినది నెరవేరునట్లు: ఇదిగో, కన్య గర్భవతియై కుమారుని కనును; వారు అతనికి ఇమ్మానూయేలు అను నామము పెట్టుదురు; దాని అర్థము దేవుడు మనతోకూడ ఉన్నాడు. మత్తయి 1:22, 23.</w:t>
      </w:r>
    </w:p>
    <w:p>
      <w:pPr>
        <w:pStyle w:val="ArticleHeading"/>
        <w:jc w:val="left"/>
      </w:pPr>
      <w:r>
        <w:rPr>
          <w:rFonts w:ascii="Nirmala UI" w:hAnsi="Nirmala UI" w:eastAsia="Nirmala UI" w:cs="Nirmala UI"/>
        </w:rPr>
        <w:t>భవిష్యద్వాణి</w:t>
      </w:r>
    </w:p>
    <w:p>
      <w:pPr>
        <w:pStyle w:val="ArticleScripture"/>
        <w:jc w:val="left"/>
      </w:pPr>
      <w:r>
        <w:rPr>
          <w:rFonts w:ascii="Nirmala UI" w:hAnsi="Nirmala UI" w:eastAsia="Nirmala UI" w:cs="Nirmala UI"/>
        </w:rPr>
        <w:t>కాబట్టి ప్రభువు స్వయంగా మీకు ఒక చిహ్నమును ఇస్తాడు; ఇదిగో, ఒక కన్య గర్భవతైయి కుమారుని కనును; అతనికి ఇమ్మానూయేలు అను నామము పెట్టును. యెషయా 7:14.</w:t>
      </w:r>
    </w:p>
    <w:p>
      <w:pPr>
        <w:pStyle w:val="ArticleBody"/>
        <w:jc w:val="left"/>
      </w:pPr>
      <w:r>
        <w:rPr>
          <w:rFonts w:ascii="Nirmala UI" w:hAnsi="Nirmala UI" w:eastAsia="Nirmala UI" w:cs="Nirmala UI"/>
        </w:rPr>
        <w:t>మోషే చరిత్రలోను, క్రీస్తు చరిత్రలోను యెలాగైతే సూచకములు ఉండినవో, అట్లే మిల్లరైట్ చరిత్రలోను ఉండినవి. అంత్యదినములలో, లవోదిక్య స్థితిలోనున్న ఆడ్వెంటిజం ఒక సూచకమును వెదకును; వారి ఏకైక సూచకము యోనా ప్రవక్తయొక్క సూచకమే. 2024లో పునరుత్థానము పొందినవారికీ కూడా ఒక సూచకము కలదు. వారి సూచకము లేవీయకాండము ఇరవై ఆరులోని 'ఏడు సార్లు'.</w:t>
      </w:r>
    </w:p>
    <w:p>
      <w:pPr>
        <w:pStyle w:val="ArticleScripture"/>
        <w:jc w:val="left"/>
      </w:pPr>
      <w:r>
        <w:rPr>
          <w:rFonts w:ascii="Nirmala UI" w:hAnsi="Nirmala UI" w:eastAsia="Nirmala UI" w:cs="Nirmala UI"/>
        </w:rPr>
        <w:t>ఇది నీకు చిహ్నముగా ఉండును: ఈ సంవత్సరము స్వయంగా మొలిచినదాన్ని మీరు తినెదరు; రెండవ సంవత్సరమున అదే వాటి నుండి మొలిచినదాన్ని; మూడవ సంవత్సరమున విత్తుడి, కోయుడి, ద్రాక్షతోటలు నాటుడి, వాటి ఫలములను భుజించుడి. యూదా ఇంటివారిలో తప్పించుకొని మిగిలిన శేషము మరల క్రిందికి వేరు వేసి, పైకి ఫలమిచ్చును. యెరూషలేమునుండి శేషము బయలుదేరును, సీయోను పర్వతమునుండి తప్పించుకున్నవారును; సైన్యముల ప్రభువైన యెహోవా యొక్క ఉత్సాహము దీనిని చేయును. 2 రాజులు 19:29-31.</w:t>
      </w:r>
    </w:p>
    <w:p>
      <w:pPr>
        <w:pStyle w:val="ArticleScripture"/>
        <w:jc w:val="left"/>
      </w:pPr>
      <w:r>
        <w:rPr>
          <w:rFonts w:ascii="Nirmala UI" w:hAnsi="Nirmala UI" w:eastAsia="Nirmala UI" w:cs="Nirmala UI"/>
        </w:rPr>
        <w:t>మీరు యిలా చెప్పినయెడల, ఏడవ సంవత్సరమున మేము ఏమి తిందుము? ఇదిగో, మేము విత్తకమో, మా దిగుబడిని ఏరుకొనవో చేయము. అప్పుడు ఆరవ సంవత్సరమందు నేను నా ఆశీర్వాదమును మీమీదికి ఆజ్ఞాపింతును; అది మూడు సంవత్సరములకు సరిపడిన ఫలమును కలుగజేయును. ఎనిమిదవ సంవత్సరమున మీరు విత్తుదురు; అయితే తొమ్మిదవ సంవత్సరము వరకును మీరు పాత ఫలమునే తినుదురు; దాని ఫలములు వచ్చువరకు మీరు పాత నిల్వనుండినదే తినుదురు. లేవీయకాండము 25:20-22.</w:t>
      </w:r>
    </w:p>
    <w:p>
      <w:pPr>
        <w:pStyle w:val="ArticleBody"/>
        <w:jc w:val="left"/>
      </w:pPr>
      <w:r>
        <w:rPr>
          <w:rFonts w:ascii="Nirmala UI" w:hAnsi="Nirmala UI" w:eastAsia="Nirmala UI" w:cs="Nirmala UI"/>
        </w:rPr>
        <w:t>తప్పించుకొనినవారు కూడా ఇశ్రాయేలు యొక్క బహిష్కృతులుగా సూచింపబడినవారే; వారిని ద్వేషించిన సహోదరులచేత వారు వెలివేయబడ్డారు. వారి సహోదరులే వారిని వెలివేశారు; యెందుకనగా మోషే యొక్క 'ఏడు సార్లు' ద్వారా ప్రతినిధీకరించబడిన సబ్బాతు సత్యమును వారు ఖండించలేకపోయినందున వారిని ద్వేషించారు.</w:t>
      </w:r>
    </w:p>
    <w:p>
      <w:pPr>
        <w:pStyle w:val="ArticleScripture"/>
        <w:jc w:val="left"/>
      </w:pPr>
      <w:r>
        <w:rPr>
          <w:rFonts w:ascii="Nirmala UI" w:hAnsi="Nirmala UI" w:eastAsia="Nirmala UI" w:cs="Nirmala UI"/>
        </w:rPr>
        <w:t>యెహోవా యెరూషలేమును కట్టించుచున్నాడు; ఆయన ఇశ్రాయేలుయొక్క నిర్వాసితులను కూడదీస్తున్నాడు. కీర్తనలు 147:2.</w:t>
      </w:r>
    </w:p>
    <w:p>
      <w:pPr>
        <w:pStyle w:val="ArticleBody"/>
        <w:jc w:val="left"/>
      </w:pPr>
      <w:r>
        <w:rPr>
          <w:rFonts w:ascii="Nirmala UI" w:hAnsi="Nirmala UI" w:eastAsia="Nirmala UI" w:cs="Nirmala UI"/>
        </w:rPr>
        <w:t>ప్రభువు 2023 జూలైలో శేషులను సమకూర్చుటను ఆరంభించాడు; ఆ శేషులే ఇశ్రాయేలు యొక్క "నిర్బాసితులు". 2023 జూలైలో ఆయన తన నిర్బాసితులను సమకూర్చుటకై తన చేయిని రెండవసారిగా చాచాడు. 1856లోని మోషే యొక్క "ఏడు సార్లు" అనే ఓమెగా జ్యోతి కంటే ముందుగా, 1849లో ఆయన తన చేయిని రెండవసారిగా చాచాడు. అల్ఫా జ్యోతి మిల్లర్ గారి తొలి ప్రవచనా ఆవిష్కరణయైన మోషే యొక్క "ఏడు సార్లు" ద్వారా ప్రతినిధీకరింపబడింది.</w:t>
      </w:r>
    </w:p>
    <w:p>
      <w:pPr>
        <w:pStyle w:val="ArticleScripture"/>
        <w:jc w:val="left"/>
      </w:pPr>
      <w:r>
        <w:rPr>
          <w:rFonts w:ascii="Nirmala UI" w:hAnsi="Nirmala UI" w:eastAsia="Nirmala UI" w:cs="Nirmala UI"/>
        </w:rPr>
        <w:t>ఆ దినమున యెస్సయి వేరు జనులకు పతాకముగా నిలుచును; దానిని అన్యజనులు ఆశ్రయింతురు; ఆయన విశ్రాంతి మహిమాన్వితముగా ఉండును. ఆ దినమున ప్రభువు తన ప్రజలలో మిగిలియున్న శేషమును అస్సూరు నుండియు, ఈగుప్తు నుండియు, పత్రోసు నుండియు, కూషు నుండియు, ఏలాము నుండియు, షినారు నుండియు, హమాతు నుండియు, సముద్రద్వీపముల నుండియు తిరిగి సంపాదించుటకై రెండవమారియు తన చేతిని చాపును. ఆయన జాతుల కొరకు పతాకమును నిలపును, ఇశ్రాయేలుయొక్క బహిష్కృతులను సమకూర్చును, భూమి యొక్క నాలుగు కొనల నుండి యూదా యొక్క చెల్లాచెదురైన వారిని ఏకపరచును. యెషయా 11:10-12.</w:t>
      </w:r>
    </w:p>
    <w:p>
      <w:pPr>
        <w:pStyle w:val="ArticleBody"/>
        <w:jc w:val="left"/>
      </w:pPr>
      <w:r>
        <w:rPr>
          <w:rFonts w:ascii="Nirmala UI" w:hAnsi="Nirmala UI" w:eastAsia="Nirmala UI" w:cs="Nirmala UI"/>
        </w:rPr>
        <w:t>బహిష్కృతులు లక్షణముగా ఎత్తి చూపబడినప్పుడు, వారు అప్పుడు, "దేవుని ముద్ర కలిగినవారితో, వ్యాజ విశ్రాంతిదినమును ఆచరించువారిమధ్యనున్న భేదము"ను "చూడుటద్వారానే హెచ్చరింపబడగల" పదకొండవ గంట కార్మికులను సమీకరించుదురు. పదకొండవ గంట కార్మికులకు లక్షణము బహిష్కృతులే; మరియు బహిష్కృతుల యొక్క లక్షణము ఈ మర్మము: "ఈ సంవత్సరము స్వయంగా మొలిచిన దానిని తినుడి; రెండవ సంవత్సరమున అదే నుండి మొలిచిన దానిని; మూడవ సంవత్సరమున విత్తుడి, కోయుడి, ద్రాక్షతోటలను నాటుడి, వాటి ఫలములను తినుడి."</w:t>
      </w:r>
    </w:p>
    <w:p>
      <w:pPr>
        <w:pStyle w:val="ArticleBody"/>
        <w:jc w:val="left"/>
      </w:pPr>
      <w:r>
        <w:rPr>
          <w:rFonts w:ascii="Nirmala UI" w:hAnsi="Nirmala UI" w:eastAsia="Nirmala UI" w:cs="Nirmala UI"/>
        </w:rPr>
        <w:t>ఆ పాఠ్యభాగములోని మర్మమేమనగా, అది లేవీయకాండము ఇరవై ఐదవదియు ఇరవై ఆరవదియు అధ్యాయములలోని ‘ఏడు సార్లు’ను ప్రతినిధీకరిస్తుంది. భూమి సబ్బతు విశ్రాంతి అనేది, వాగ్దత్త దేశమునకు సంబంధించిన ఏడవ సంవత్సర విశ్రాంతిని ఆచరించుటయా తిరస్కరించుటయా అనుసరించి కలుగు ఆశీర్వాదమో శాపమోను నిర్దేశించే ఒడంబడికలోని ఒక భాగం. నూట నలభై నాలుగు వేలమంది యొద్దనున్న చిహ్నము అనేది, భూమి యొక్క ఏడవ సంవత్సర సబ్బతుచేత ప్రతినిధీకరింపబడిన ఒడంబడికయొక్క త్రివిధ వాగ్దానములోని భాగము. ‘ఏడు సార్లు’యొక్క అధిష్ఠాన సత్యము, కొత్త హృదయమును మరియు మనస్సును, కొత్త దేహమును, అలాగే నివసించుటకై ఒక దేశమును వాగ్దానం చేయు ఒడంబడికలోని మూడు అంశాలలో ఒకదానిని గుర్తింపజేస్తుంది.</w:t>
      </w:r>
    </w:p>
    <w:p>
      <w:pPr>
        <w:pStyle w:val="ArticleBody"/>
        <w:jc w:val="left"/>
      </w:pPr>
      <w:r>
        <w:rPr>
          <w:rFonts w:ascii="Nirmala UI" w:hAnsi="Nirmala UI" w:eastAsia="Nirmala UI" w:cs="Nirmala UI"/>
        </w:rPr>
        <w:t>ఏడవ దిన సబ్బత్ దేవుని మరియు ఆయన ప్రజల మధ్యనున్న గుర్తు; అయితే అదే ఏడవ దిన సబ్బత్ ప్రాచీన ఇశ్రాయేలుకు అప్పగింపబడిన నిబంధన సంబంధిత దాయిత్వానికి కూడా ప్రతీకగా నిలుస్తుంది. వారు పది ఆజ్ఞల సంరక్షకులుగా, నిక్షేపాధికారులుగా ఉండవలసినవారు. వైట్ సోదరి స్పష్టం చేస్తారు: ప్రాచీన ఇశ్రాయేలుతో సమన్వయములో 1844లో నిలిచిన ఆధునిక ఇశ్రాయేలు పది ఆజ్ఞలకు మాత్రమేకాక, దేవుని ప్రవచన వాక్యానికికూడ నిక్షేపాధికారులుగా చేయబడెను.</w:t>
      </w:r>
    </w:p>
    <w:p>
      <w:pPr>
        <w:pStyle w:val="ArticleScripture"/>
        <w:jc w:val="left"/>
      </w:pPr>
      <w:r>
        <w:rPr>
          <w:rFonts w:ascii="Nirmala UI" w:hAnsi="Nirmala UI" w:eastAsia="Nirmala UI" w:cs="Nirmala UI"/>
        </w:rPr>
        <w:t>"ఈ కాలమందు, దేవుడు తన సంఘమును, ఆయన ప్రాచీన ఇశ్రాయేలును పిలిచినట్లు, భూమిలో ఒక వెలుగుగా నిలబడునట్లు పిలిచెను. సత్యమనే బలమైన చీల్చుగొడ్డలియైన మొదటి, రెండవ, మూడవ దూతల సందేశములచేత, వారిని సభల నుండి మరియు లోకమునుండి వేరుచేసి, వారిని తనయొద్ద పవిత్ర సమీపత్వములోనికి చేర్చెను. తన ధర్మశాస్త్రమునకు వారిని భద్రాధికారులుగా చేసి, ఈ కాలమునకు సంబంధించిన ప్రవచనముల మహత్తర సత్యములను వారికి అప్పగించెను. ప్రాచీన ఇశ్రాయేలుకు అప్పగింపబడిన పవిత్ర దైవోక్తులవలె, ఇవి లోకమునకు తెలియజేయబడవలసిన పవిత్ర అమానత. ప్రకటన గ్రంథము 14వ అధ్యాయములోని మూడు దూతలు, దేవుని సందేశముల వెలుగును స్వీకరించి, భూమి పొడవున వెడల్పున హెచ్చరికను ఘోషించుటకు ఆయన ప్రతినిధులై ముందుకు పోవుచున్న ప్రజలను సూచించుచున్నారు." సాక్ష్యములు, సంపుటము 5, 455.</w:t>
      </w:r>
    </w:p>
    <w:p>
      <w:pPr>
        <w:pStyle w:val="ArticleBody"/>
        <w:jc w:val="left"/>
      </w:pPr>
      <w:r>
        <w:rPr>
          <w:rFonts w:ascii="Nirmala UI" w:hAnsi="Nirmala UI" w:eastAsia="Nirmala UI" w:cs="Nirmala UI"/>
        </w:rPr>
        <w:t>దశాజ్ఞలు ఏడవ దిన విశ్రాంతిదినపు సంకేతముచే సూచింపబడుతాయి; ప్రవచనానికి సంబంధించిన ధర్మనియమాలు ఏడవ సంవత్సర విశ్రాంతిచేత సూచింపబడుతాయి. లవోదిక్య స్వభావముగల సప్తమదిన ఆద్వెంటిజం వారు తమ శిబిరాన్ని విడిచిపెట్టి సూర్యారాధనను ఆరంభించినప్పుడు బహుగా అపమానితులగుదురు; అయితే వారు తొలుత తిరస్కరించిన విశ్రాంతిదిన ఆజ్ఞయే మోషే యొక్క ‘ఏడు సార్లు’.</w:t>
      </w:r>
    </w:p>
    <w:p>
      <w:pPr>
        <w:pStyle w:val="ArticleBody"/>
        <w:jc w:val="left"/>
      </w:pPr>
      <w:r>
        <w:rPr>
          <w:rFonts w:ascii="Nirmala UI" w:hAnsi="Nirmala UI" w:eastAsia="Nirmala UI" w:cs="Nirmala UI"/>
        </w:rPr>
        <w:t>వాగ్దాన దేశమును స్వాధీనపరచుకొనుటకు దేవుని జనులు ఏడవ దినపు శబ్బతును మాత్రమేకాక శబ్బత సంవత్సరమును కూడ గ్రహించి ఆచరించవలెను. లయోదికేయ అడ్వెంటిజం దీనిని అబద్ధాలతో కప్పిపుచ్చినను, ఈ బైబిలీయ సత్యమును ఖండింపలేను. పతాకముగా నిలువబోవువారిని బహిష్కరించుటకై వారిని ప్రేరేపించు వారి ద్వేషమునకు ఇదే మూలము.</w:t>
      </w:r>
    </w:p>
    <w:p>
      <w:pPr>
        <w:pStyle w:val="ArticleScripture"/>
        <w:jc w:val="left"/>
      </w:pPr>
      <w:r>
        <w:rPr>
          <w:rFonts w:ascii="Nirmala UI" w:hAnsi="Nirmala UI" w:eastAsia="Nirmala UI" w:cs="Nirmala UI"/>
        </w:rPr>
        <w:t>నా తండ్రి కుటుంబంలోని భూరిపక్షము ఆగమనమును సంపూర్ణంగా విశ్వసించినవారే; ఈ మహిమమయమైన సిద్ధాంతమునకు సాక్ష్యమిచ్చినందున మాలో ఏడుగురము ఒకేసారి మెథడిస్ట్ సంఘమునుండి బహిష్కృతులమయ్యాము. ఆ సమయమున ప్రవక్త వాక్యములు మాకు అత్యంత మౌల్యమైనవిగా నిలిచెను: “నా నామమునిమిత్తము మిమ్మును ద్వేషించి, మిమ్మును బహిష్కరించిన మీ సహోదరులు, ‘ప్రభువు మహిమపొందునుగాక’ అని చెప్పిరి; కాని ఆయన మీ ఆనందమునకై ప్రత్యక్షపడును, వారు లజ్జపడుదురు.” యెషయా 66:5.</w:t>
      </w:r>
    </w:p>
    <w:p>
      <w:pPr>
        <w:pStyle w:val="ArticleScripture"/>
        <w:jc w:val="left"/>
      </w:pPr>
      <w:r>
        <w:rPr>
          <w:rFonts w:ascii="Nirmala UI" w:hAnsi="Nirmala UI" w:eastAsia="Nirmala UI" w:cs="Nirmala UI"/>
        </w:rPr>
        <w:t>"ఈ సమయము నుండి 1844 డిసెంబరు వరకు, నా ఆనందాలు, పరీక్షలు, నిరాశలు, నా చుట్టూ ఉన్న నా ప్రియ అడ్వెంటు మిత్రులవాటివలెనే ఉండినవి. ఈ కాలములో నేను మా అడ్వెంటు సోదరీమణులలో ఒకరిని సందర్శించాను; ఉదయమున మేమంతా కుటుంబ బలిపీఠము చుట్టూ నమిలాము. అది ఉత్తేజకరమైన సందర్భంగా కాదు; అక్కడ మేము అయిదుగురమే ఉన్నాము, వారందరూ స్త్రీలే. నేను ప్రార్థిస్తున్నప్పుడు, ఇంతకుమునుపెన్నడూ అనుభవించని విధంగా దేవుని శక్తి నా మీదికి వచ్చింది. నేను దేవుని మహిమ యొక్క దర్శనములో ఆవరించబడ్డాను; భూమి నుండి మరింత మరింత ఎత్తుకు నేను లేచిపోతున్నట్టనిపించింది; మరియు క్రింద వర్ణించినట్లుగా, అడ్వెంటు ప్రజలు పరిశుద్ధ పట్టణానికి చేయు ప్రయాణముల విషయములో కొంత నాకు చూపబడింది." ప్రారంభిక రచనలు, 13.</w:t>
      </w:r>
    </w:p>
    <w:p>
      <w:pPr>
        <w:pStyle w:val="ArticleBody"/>
        <w:jc w:val="left"/>
      </w:pPr>
      <w:r>
        <w:rPr>
          <w:rFonts w:ascii="Nirmala UI" w:hAnsi="Nirmala UI" w:eastAsia="Nirmala UI" w:cs="Nirmala UI"/>
        </w:rPr>
        <w:t>ఎలెన్ వైట్‌కు కలిగిన మొదటి దర్శనం, వారిని ద్వేషించిన సహోదరులచేత బహిష్కరింపబడిన తరువాత, జ్ఞానవంతులైన ఐదు కన్యలను ప్రతినిధ్యం చేసేవారు అయిన ఐదుగురు స్త్రీలు కలిసి కూడినప్పుడు కలిగెను. ద్వితీయాగమనము సిద్ధాంతము నిమిత్తం వారిని వారి సహోదరులు ద్వేషించిరి; అట్లు వారు అంత్యదినముల బహిష్కృతుల ప్రతీకలై నిలిచిరి.</w:t>
      </w:r>
    </w:p>
    <w:p>
      <w:pPr>
        <w:pStyle w:val="ArticleScripture"/>
        <w:jc w:val="left"/>
      </w:pPr>
      <w:r>
        <w:rPr>
          <w:rFonts w:ascii="Nirmala UI" w:hAnsi="Nirmala UI" w:eastAsia="Nirmala UI" w:cs="Nirmala UI"/>
        </w:rPr>
        <w:t>నామమాత్ర సంఘము మరియు నామమాత్ర అడ్వెంటిస్టులు ఇస్కరియోతు యూదా వలె, సత్యమునకు విరోధముగా నిలువుటకై కాథలికుల ప్రభావమును పొందుట నిమిత్తము, మమ్మును వారికి అప్పగించి ద్రోహించుదురని నేను చూచితిని. అప్పుడు పరిశుద్ధులు అప్రసిద్ధ ప్రజలై, కాథలికులకు అత్యల్పంగా తెలిసినవారై యుందురు; అయితే మా విశ్వాసము మరియు ఆచారములను తెలిసికొనిన సంఘములు మరియు నామమాత్ర అడ్వెంటిస్టులు (ఎందుకనగా వారు శబత్ నిమిత్తమై మమ్మును ద్వేషించిరి; దానిని తిప్పికొట్టలేకపోయిరి గనుక) పరిశుద్ధులను ద్రోహించి, వారిని ప్రజల స్థాపిత వ్యవస్థలను నిర్లక్ష్యపరచువారిగా పేర్కొని, కాథలికులయొద్దకు తెలుపుదురు; అనగా, వారు శబతును ఆచరించి, ఆదివారమును నిర్లక్ష్యపరచుచున్నారు అని.</w:t>
      </w:r>
    </w:p>
    <w:p>
      <w:pPr>
        <w:pStyle w:val="ArticleScripture"/>
        <w:jc w:val="left"/>
      </w:pPr>
      <w:r>
        <w:rPr>
          <w:rFonts w:ascii="Nirmala UI" w:hAnsi="Nirmala UI" w:eastAsia="Nirmala UI" w:cs="Nirmala UI"/>
        </w:rPr>
        <w:t>అప్పుడు కతోలికులు ప్రొటెస్టాంట్లను ముందుకు సాగి, వారంలో ఏడవ దినమునకు బదులుగా మొదటి దినమును ఆచరింపనివారందరును హతము చేయబడవలెనని పేర్కొన్న ఒక ఉత్తర్వును జారీ చేయుమని ఆజ్ఞాపించుదురు. మరియు వారి సంఖ్య విస్తారమైన కతోలికులు ప్రొటెస్టాంట్ల పక్షాన నిలుచుదురు. కతోలికులు తమ అధికారమును మృగముని ప్రతిమకు అప్పగించుదురు. మరియు ప్రొటెస్టాంట్లు, పరిశుద్ధులను నశింపజేయుటలో, తమ తల్లి పూర్వము చేసిన ప్రకారమే కార్యాచరణ చేయుదురు. అయితే వారి ఉత్తర్వు ఫలింపక ముందే, పరిశుద్ధులు దేవుని స్వరముచేత విమోచింపబడుదురు. స్పాల్డింగ్ మరియు మాగన్, 1, 2.</w:t>
      </w:r>
    </w:p>
    <w:p>
      <w:pPr>
        <w:pStyle w:val="ArticleBody"/>
        <w:jc w:val="left"/>
      </w:pPr>
      <w:r>
        <w:rPr>
          <w:rFonts w:ascii="Nirmala UI" w:hAnsi="Nirmala UI" w:eastAsia="Nirmala UI" w:cs="Nirmala UI"/>
        </w:rPr>
        <w:t>“నామమాత్ర” (అంటే పేరుకే ఉన్న) అడ్వెంటిస్టులు, యూదా వలె, మనలను కతోలికులకు ద్రోహించి అప్పగించుదురు. వారు అట్లు చేసినది, 'శబ్బతు కారణంగా' బహిష్కృతులను 'ద్వేషించినందున'. నామమాత్ర అడ్వెంటిస్టులు ఏడవ దినమైన శబ్బతును ఆచరిస్తున్నామని ప్రకటించుచున్నారు; కాబట్టి ఇక్కడ సూచింపబడినది ఆ శబ్బతు కావలేము. వారు బహిష్కృతులను ద్వేషించుదురు; ఎందుకనగా మోషే యొక్క 'ఏడుసార్లు' అనే ఆధార సత్యాన్ని తాము ఖండింపలేరని వారికి తెలుసు; అది విలియం మిల్లర్ అనే వ్యక్తిలో ఎలీయాకు కలిగిన 'ఆల్ఫా' అవగాహనయై యున్నది.</w:t>
      </w:r>
    </w:p>
    <w:p>
      <w:pPr>
        <w:pStyle w:val="ArticleScripture"/>
        <w:jc w:val="left"/>
      </w:pPr>
      <w:r>
        <w:rPr>
          <w:rFonts w:ascii="Nirmala UI" w:hAnsi="Nirmala UI" w:eastAsia="Nirmala UI" w:cs="Nirmala UI"/>
        </w:rPr>
        <w:t>"దేవుడు మనకు కొత్త సందేశమును ఇవ్వడం లేదు. 1843 మరియు 1844 సంవత్సరములలో ఇతర సంఘముల నుండి మమ్మల్ని వెలుపలికి తీసికొనివచ్చిన ఆ సందేశమును మనము ప్రకటించవలెను." రివ్యూ అండ్ హెరాల్డ్, జనవరి 19, 1905.</w:t>
      </w:r>
    </w:p>
    <w:p>
      <w:pPr>
        <w:pStyle w:val="ArticleScripture"/>
        <w:jc w:val="left"/>
      </w:pPr>
      <w:r>
        <w:rPr>
          <w:rFonts w:ascii="Nirmala UI" w:hAnsi="Nirmala UI" w:eastAsia="Nirmala UI" w:cs="Nirmala UI"/>
        </w:rPr>
        <w:t>1840 నుండి 1844 వరకు ఇచ్చబడిన సమస్త సందేశములు ప్రస్తుతమున బలంగా ఉద్ఘాటింపబడవలెను, ఎందుకనగా తమ దిశను కోల్పోయిన జనులు అనేకమంది ఉన్నారు. ఆ సందేశములు సకల సంఘములకును చేరవలెను. Manuscript Releases, సంపుటం 21, 437.</w:t>
      </w:r>
    </w:p>
    <w:p>
      <w:pPr>
        <w:pStyle w:val="ArticleScripture"/>
        <w:jc w:val="left"/>
      </w:pPr>
      <w:r>
        <w:rPr>
          <w:rFonts w:ascii="Nirmala UI" w:hAnsi="Nirmala UI" w:eastAsia="Nirmala UI" w:cs="Nirmala UI"/>
        </w:rPr>
        <w:t>1841, 1842, 1843, మరియు 1844 సంవత్సరాలలో మేము స్వీకరించిన సత్యాలు ఇప్పుడు అధ్యయనం చేయబడి ప్రకటింపబడవలెను. మానుస్క్రిప్ట్ రీలీసెస్, ఖండం 15, 371.</w:t>
      </w:r>
    </w:p>
    <w:p>
      <w:pPr>
        <w:pStyle w:val="ArticleScripture"/>
        <w:jc w:val="left"/>
      </w:pPr>
      <w:r>
        <w:rPr>
          <w:rFonts w:ascii="Nirmala UI" w:hAnsi="Nirmala UI" w:eastAsia="Nirmala UI" w:cs="Nirmala UI"/>
        </w:rPr>
        <w:t>హెచ్చరిక వచ్చియున్నది: 1842, 1843, 1844 లలో సందేశము వచ్చినప్పటి నుండి మనము ఆధారముగా చేసికొని నిర్మించుచు వచ్చుచున్న విశ్వాసపు పునాదిని కలతపరచునట్లుగా ఏదియు లోనికి ప్రవేశింపనీయకూడదు. నేను ఈ సందేశములోనే ఉండి, అప్పటి నుండి దేవుడు మనకు అనుగ్రహించిన వెలుగుకు నిష్ఠగా లోకసమక్షంలో నిలిచియున్నాను. ప్రతిదినము శ్రద్ధయుత ప్రార్థనతో ప్రభువును ఆశ్రయించి, వెలుగును వెదకుచు ఉండగా మా పాదములు ఉంచబడిన ఆ వేదికపై నుండి మా పాదములను తొలగించుదమని మేము ఉద్దేశించము. దేవుడు నాకు అనుగ్రహించిన ఆ వెలుగును నేను విడిచిపెట్టగలనని మీరు అనుకొనుచున్నారా? అది యుగయుగాల శిలవలె ఉండవలెను. అది అనుగ్రహింపబడిన నాటి నుండే నన్ను దారిచూపుచున్నది. రివ్యూ అండ్ హెరాల్డ్, ఏప్రిల్ 14, 1903.</w:t>
      </w:r>
    </w:p>
    <w:p>
      <w:pPr>
        <w:pStyle w:val="ArticleBody"/>
        <w:jc w:val="left"/>
      </w:pPr>
      <w:r>
        <w:rPr>
          <w:rFonts w:ascii="Nirmala UI" w:hAnsi="Nirmala UI" w:eastAsia="Nirmala UI" w:cs="Nirmala UI"/>
        </w:rPr>
        <w:t>సద్దూకయులు మరియు ఫరిసయ్యులతో కూడిన సన్హెడ్రిన్‌కు యూదా ప్రతీకము కాదు; యూదా పన్నెండు శిష్యులలో ఒక్కడు. అతడు నిబంధన వధువులో ఒకడు; క్రీస్తు పెంటెకొస్తు నాడు దానిని వివాహమాడబోవుచున్నాడు. బహిష్కృతులపై కలిగే ద్రోహము యూదా నుండే ఉద్భవించుచున్నది, అనగా లవోదిక్యా సెవెన్త్-డే అడ్వెంటిస్టు సంఘమునుండి. వారు అనేక ప్రతీకలచేత సూచింపబడుదురు; దాంట్లో మలాకీ మూడవ అధ్యాయములో నిబంధనదూతచేత తిరస్కరింపబడిన లేవీయులు కూడా ఉన్నారు. ఆ శుద్ధీకరణలో లేవీయులు వేరుచేయబడుదురు, వారు విశ్వాసులైయుండినను అవిశ్వాసులైయుండినను, వారి సంఖ్య ఇరవై అయిదు. పూర్వకాలములలోనట్లే, నైవేద్యముగా ఎత్తి అర్పణ చేయబడుటకు ముందుగానే లేవీయులు శుద్ధీకరింపబడుదురు.</w:t>
      </w:r>
    </w:p>
    <w:p>
      <w:pPr>
        <w:pStyle w:val="ArticleScripture"/>
        <w:jc w:val="left"/>
      </w:pPr>
      <w:r>
        <w:rPr>
          <w:rFonts w:ascii="Nirmala UI" w:hAnsi="Nirmala UI" w:eastAsia="Nirmala UI" w:cs="Nirmala UI"/>
        </w:rPr>
        <w:t>వెండి శోధకునిగాను దాని శుద్ధి పరచువాడిగానూ ఆయన కూర్చుండును; ఆయన లేవి కుమారులను శుద్ధి పరచి, బంగారమును వెండిని శోధించినట్లే వారిని శోధించి శుద్ధి పరచును, అట్లు వారు యెహోవాకు నీతిలో అర్పణము అర్పించునట్లుగా. అప్పుడు యూదా మరియు యెరూషలేము వారిచే సమర్పింపబడే అర్పణము, పూర్వదినములయందున్నట్లు, ప్రాచీన సంవత్సరములయందున్నట్లు, యెహోవాకు ప్రీతికరమగును. మలాకీ 3:3, 4.</w:t>
      </w:r>
    </w:p>
    <w:p>
      <w:pPr>
        <w:pStyle w:val="ArticleBody"/>
        <w:jc w:val="left"/>
      </w:pPr>
      <w:r>
        <w:rPr>
          <w:rFonts w:ascii="Nirmala UI" w:hAnsi="Nirmala UI" w:eastAsia="Nirmala UI" w:cs="Nirmala UI"/>
        </w:rPr>
        <w:t>లేవీయులే అర్పణ; ఎందుకనగా వారు మహా అర్పణయైన క్రీస్తు యొక్క స్వభావాన్ని పరిపూర్ణంగా ప్రతిబింబిస్తారు. ఆ ఇరవై అయిదు మంది లేవీయులు అర్పణగా పైకి ఎత్తబడినప్పుడు, యెహెజ్కేలు గ్రంథము 8వ అధ్యాయములోని ఇరవై అయిదు మంది కపట లేవీయులు సూర్యునికి నమస్కరిస్తున్నారు.</w:t>
      </w:r>
    </w:p>
    <w:p>
      <w:pPr>
        <w:pStyle w:val="ArticleBody"/>
        <w:jc w:val="left"/>
      </w:pPr>
      <w:r>
        <w:rPr>
          <w:rFonts w:ascii="Nirmala UI" w:hAnsi="Nirmala UI" w:eastAsia="Nirmala UI" w:cs="Nirmala UI"/>
        </w:rPr>
        <w:t>యూదా దుష్ట లేవీయుని ప్రతినిధ్యం వహించడమే కాక, యూదా యొక్క ముప్పై వెండి నాణములు సూచించినట్లుగా, అతడు ముప్పై సంవత్సరములు సిద్ధపరచబడిన దుష్ట యాజకుడుగానూ ఉన్నాడు.</w:t>
      </w:r>
    </w:p>
    <w:p>
      <w:pPr>
        <w:pStyle w:val="ArticleScripture"/>
        <w:jc w:val="left"/>
      </w:pPr>
      <w:r>
        <w:rPr>
          <w:rFonts w:ascii="Nirmala UI" w:hAnsi="Nirmala UI" w:eastAsia="Nirmala UI" w:cs="Nirmala UI"/>
        </w:rPr>
        <w:t>అప్పుడు ఆయనను అప్పగించిన యూదా, ఆయన శిక్షార్థముగా తీర్పు చేయబడియున్నాడని చూచి పశ్చాత్తాపమొందెను; మరియు ముప్పది వెండి ముక్కలను ప్రధానయాజకులకును పెద్దలకును తిరిగి తెచ్చి, నేను నిర్దోషి రక్తమును అప్పగించినందున పాపము చేసితిని అని చెప్పెను. వారు చెప్పిరి, అది మాతోకేమి? నీవే దానిని చూచుకొనుము. అప్పుడు అతడు ఆ వెండి ముక్కలను ఆలయంలో పడవేసి, వెళ్లిపోయి, తాను ఉరివేసికొనెను. మత్తయి 27:3-5.</w:t>
      </w:r>
    </w:p>
    <w:p>
      <w:pPr>
        <w:pStyle w:val="ArticleBody"/>
        <w:jc w:val="left"/>
      </w:pPr>
      <w:r>
        <w:rPr>
          <w:rFonts w:ascii="Nirmala UI" w:hAnsi="Nirmala UI" w:eastAsia="Nirmala UI" w:cs="Nirmala UI"/>
        </w:rPr>
        <w:t>యూదా విసిరివేసిన ముప్పై వెండి నాణేలు, మలాకీ మూడవ అధ్యాయములో ఒడంబడిక దూత మలినమును (నకిలీ వెండిని) పారదోలుట (శుద్ధి చేయుట)ను ప్రతీకీకరించుచున్నవి. ఆ దుష్ట యాజకత్వము కోరహు, దాతాను, అబీరాము తిరుగుబాటుతోను, 1888 యొక్క తిరుగుబాటుదారులతోను ప్రతీకరింపబడింది. సంయుక్త రాష్ట్రాలు, ఆ భూమిలోనుండి వచ్చే మృగము, తన నోరు విప్పినప్పుడు, ఆ దుష్ట యాజకత్వము మింగబడును. తదనంతరం, ఆదివారం చట్టముతో ప్రారంభమగు అంత్య వర్షముని సంపూర్ణ కుమ్మరింపులో, అగ్ని వారి అనుచరులను నాశనము చేయును.</w:t>
      </w:r>
    </w:p>
    <w:p>
      <w:pPr>
        <w:pStyle w:val="ArticleBody"/>
        <w:jc w:val="left"/>
      </w:pPr>
      <w:r>
        <w:rPr>
          <w:rFonts w:ascii="Nirmala UI" w:hAnsi="Nirmala UI" w:eastAsia="Nirmala UI" w:cs="Nirmala UI"/>
        </w:rPr>
        <w:t>క్రీస్తు యుగమందు సూచకమై యుండిన కన్యా ప్రసవము, చివరి దినములలోని జ్ఞానముగల కన్యల సూచకమును ప్రతినిధించుచున్నది. ఆ కాలమున సన్హెడ్రిన్‌, లవోదిక్యా స్థితిలోనున్న సెవెన్త్ డే అడ్వెంటిస్ట్ సంఘము, ఒక సూచకమును వెదకును; అయితే లవోదిక్యాకు ఇచ్చబడిన ఏకైక సూచకమును చూచలేకపోవును. మహాసమూహమునకు, పదకొండవ ఘడియ కార్మికులకై ఉన్న సూచకము ఏమనగా, ఆదివారం చట్టపు పరీక్షా కాలమున పురుషులు, స్త్రీలు ఏడవ దిన శబ్బతును ఆచరించుచుండుటను చూడుటయే. పూర్వ నిబంధన ప్రజలతో తమ వివాదమందు శేషజనుల సూచకము ఏడవ సంవత్సరపు శబ్బతు; అది హబక్కూకు యొక్క పవిత్ర పట్టికల రెండింటిలోను కేంద్రమైన స్తంభముగా గుర్తింపబడిన అడ్వెంటిజం యొక్క పునాదులను ప్రతినిధించుచున్నది. లవోదిక్యా అడ్వెంటిజంకు ఇచ్చబడిన సూచకము యోనా సూచకమే; అది క్రీస్తు మరియు పేతురు మధ్య సంభాషణలో ప్రస్తావించబడినది.</w:t>
      </w:r>
    </w:p>
    <w:p>
      <w:pPr>
        <w:pStyle w:val="ArticleScripture"/>
        <w:jc w:val="left"/>
      </w:pPr>
      <w:r>
        <w:rPr>
          <w:rFonts w:ascii="Nirmala UI" w:hAnsi="Nirmala UI" w:eastAsia="Nirmala UI" w:cs="Nirmala UI"/>
        </w:rPr>
        <w:t>యేసు కైసరియా ఫిలిప్పి పరిసరాలకు వచ్చి తన శిష్యులను అడిగెను: జనులు మనుష్యకుమారుడైన నన్ను ఎవనని చెప్పుచున్నారు? వారు చెప్పిరి, కొందరు నిన్ను బాప్తిస్మమిచ్చువాడైన యోహాను అని, మరికొందరు ఏలీయా అని; ఇంకొందరు యిర్మియా గాని ప్రవక్తలలో ఒక్కడని. ఆయన వారితో చెప్పెను: అయితే మీరు నన్ను ఎవనని చెప్పుచున్నారు?</w:t>
      </w:r>
    </w:p>
    <w:p>
      <w:pPr>
        <w:pStyle w:val="ArticleScripture"/>
        <w:jc w:val="left"/>
      </w:pPr>
      <w:r>
        <w:rPr>
          <w:rFonts w:ascii="Nirmala UI" w:hAnsi="Nirmala UI" w:eastAsia="Nirmala UI" w:cs="Nirmala UI"/>
        </w:rPr>
        <w:t>అప్పుడు శీమోను పేతురు ప్రత్యుత్తరమిచ్చి చెప్పెను: నీవే క్రీస్తు, సజీవుడైన దేవుని కుమారుడు. యేసు ప్రత్యుత్తరమిచ్చి అతనితో చెప్పెను: ధన్యుడవు నీవు, శీమోన బర్‌యోనా; యెందుకనగా దీనిని నీకు వెల్లడించినది మాంసమును రక్తమును కాదు, పరలోకమందున్న నా తండ్రియే. మరియు నేను నీతోను చెప్పుచున్నాను: నీవు పేతురు; ఈ శైలము మీద నేను నా సంఘమును నిర్మించుదును; పాతాళపు ద్వారములు దానిమీద జయింపవు. పరలోక రాజ్యపు తాళాలను నీకిప్పుదును; నీవు భూమిమీద ఏదైనను కట్టినదైతే అది పరలోకమందు కట్టబడును; నీవు భూమిమీద ఏదైనను విప్పినదైతే అది పరలోకమందు విప్పబడును.</w:t>
      </w:r>
    </w:p>
    <w:p>
      <w:pPr>
        <w:pStyle w:val="ArticleScripture"/>
        <w:jc w:val="left"/>
      </w:pPr>
      <w:r>
        <w:rPr>
          <w:rFonts w:ascii="Nirmala UI" w:hAnsi="Nirmala UI" w:eastAsia="Nirmala UI" w:cs="Nirmala UI"/>
        </w:rPr>
        <w:t>అప్పుడు తానే యేసు క్రీస్తు అని ఏ మనుష్యునికీ చెప్పవద్దని ఆయన తన శిష్యులకు ఆజ్ఞాపించెను. మత్తయి 16:13-20.</w:t>
      </w:r>
    </w:p>
    <w:p>
      <w:pPr>
        <w:pStyle w:val="ArticleBody"/>
        <w:jc w:val="left"/>
      </w:pPr>
      <w:r>
        <w:rPr>
          <w:rFonts w:ascii="Nirmala UI" w:hAnsi="Nirmala UI" w:eastAsia="Nirmala UI" w:cs="Nirmala UI"/>
        </w:rPr>
        <w:t>సన్హెడ్రిన్‌కు ఉన్న సూచకము యోనా సూచకము; కాబట్టి అడ్వెంటిజమునకును అదే సూచకము. అతని పేరు మారబోవుచున్నందున, శీమోను బర్యోనా ఈ వాక్యభాగములో ఒడంబడిక పురుషుని ప్రతీకగా పరిచయించబడెను. ఒడంబడిక సమయమున అబ్రాము పేరు మార్చబడెను. శౌలు పేరు పౌలుగా మార్చబడెను. యాకోబు పేరు ఇశ్రాయేలుగా మార్చబడెను. ఈ మూడు సాక్ష్యాలు నిర్ధారించుచున్నవి: బైబిలీయ వ్యక్తి పేరు మారునపుడు, ఆ వ్యక్తి ఒడంబడిక పురుషుని సూచించును; కాబట్టి వారు అంతిమ ఒడంబడిక ప్రజలకు, అనగా ఒక వంద నలభై నాలుగు వేలమందికి, దృష్టాంతరూపముగా నిలుచుదురు. ఈ మూడు సాక్ష్యాలు ఇంకా నిర్ధారించుచున్నవి: పేరు మారిన ఆ వ్యక్తితో సంబంధమున్న ప్రవచనాత్మక సంకేతార్థాన్ని, ఒడంబడిక పురుషుని పేరు ప్రతినిధ్యం చేయును. శౌలు అర్థం “ఎంపిక చేయబడినవాడు,” ఏలయనగా అతడు అన్యజనులకు సువార్తను మోయుటకై ఎంపిక చేయబడెను. అతని పేరు పౌలుగా మార్చబడెను; దానికి “చిన్నవాడు” అనే అర్థమున్నది; ఏలయనగా దేవుని సంఘమును హింసించినవాడై యుండినందున, తన స్వదృష్టిలో అపొస్తలులలో అతి చిన్నవాడనై యుండెను. స్థానచ్యుతుని చేయువాడనైన యాకోబు, “ఇశ్రాయేలు” అర్థము చొప్పున, పేరు విషయములోను అనుభవ విషయములోను “జయించినవాడిగా” మార్పు పొందెను. పేతురుని పేరు శీమోను, దాని అర్థం “వినువాడు”; మరియు బర్యోనా, దాని అర్థం “యోనా కుమారుడు.”</w:t>
      </w:r>
    </w:p>
    <w:p>
      <w:pPr>
        <w:pStyle w:val="ArticleBody"/>
        <w:jc w:val="left"/>
      </w:pPr>
      <w:r>
        <w:rPr>
          <w:rFonts w:ascii="Nirmala UI" w:hAnsi="Nirmala UI" w:eastAsia="Nirmala UI" w:cs="Nirmala UI"/>
        </w:rPr>
        <w:t>పేతురు యోనాకు చెందిన అంతిమ తరానికి ప్రాతినిధ్యం వహించుచున్నాడు; ఏలయనగా అతడు యోనాకు కుమారుడు. ‘యోనా’ అనే నామము ‘పావురం’ అని అర్థము; పావురపు సందేశాన్ని ఆలకించినవాడే శీమోను, మరియు శీమోను బర్ యోనా యేసు బాప్తిస్మము పొందినప్పుడు—ఆయన యేసు క్రీస్తుగా అయ్యెను, ఆ వేళ పరిశుద్ధాత్మ పావుర స్వరూపమున దిగివచ్చెను—ఆ అభిషేకపు సందేశమును ఆలకించెను. యోనాకు సందేశము పావురపు సందేశమే; అది ఆయన బాప్తిస్మమందు శక్తితో యేసుపై జరిగిన అభిషేకమును ప్రతీకరించినది. యోనాకు సందేశము, యోనా తిమింగలపు కడుపులో మూడు దినములు ఉండినద్వారా ప్రతీకాత్మకముగా ప్రకటించబడెను. ఆ మూడు దినములు పస్కా నుండి మొదటి ఫలముల పండుగదాకా ఉన్న మూడు దినములే; అవి క్రీస్తు యొక్క బాప్తిస్మముతోను యోనాకు తిమింగలపు కడుపులో గడిపిన సమయముతోను ప్రతీకీకరింపబడ్డవి.</w:t>
      </w:r>
    </w:p>
    <w:p>
      <w:pPr>
        <w:pStyle w:val="ArticleBody"/>
        <w:jc w:val="left"/>
      </w:pPr>
      <w:r>
        <w:rPr>
          <w:rFonts w:ascii="Nirmala UI" w:hAnsi="Nirmala UI" w:eastAsia="Nirmala UI" w:cs="Nirmala UI"/>
        </w:rPr>
        <w:t>యోనా సూచకము అనగా, తన బాప్తిస్మమునందు క్రీస్తు పొందిన అభిషేకపు సూచకమే; ఆ అభిషేకము 9/11 నాడు ప్రకటన గ్రంథము పదెనిమిదవ అధ్యాయంలోని దూత అవతరణమునకు ప్రతిరూపముగా నిలుస్తుంది. యోనాకు జరిగిన మూడు దినములు సూచించినట్లుగా, 9/11 మూడు దశల పరీక్షా ప్రక్రియను ఆరంభించింది. ఆ మూడు దశలు మిల్లరుల చరిత్రలోను ప్రతిఫలించాయి. 1840 ఆగస్టు 11 మొదటి దూత యొక్క పరీక్షగా గుర్తించబడింది, 1844 ఏప్రిల్ 19 ద్వితీయ దూత యొక్క పరీక్షగా, 1844 అక్టోబర్ 22 తృతీయ పరీక్షగా. ఆ మూడు దశలు 9/11, 2020 జూలై 18, మరియు ఆదివారపు చట్టమును సూచించుచున్నవి.</w:t>
      </w:r>
    </w:p>
    <w:p>
      <w:pPr>
        <w:pStyle w:val="ArticleBody"/>
        <w:jc w:val="left"/>
      </w:pPr>
      <w:r>
        <w:rPr>
          <w:rFonts w:ascii="Nirmala UI" w:hAnsi="Nirmala UI" w:eastAsia="Nirmala UI" w:cs="Nirmala UI"/>
        </w:rPr>
        <w:t>ఆదివారపు చట్టము వెలువడునపుడు, యోనా ఒక చేప నోటిలోనుండి ఉమ్మివేయబడును; అక్కడే క్రీస్తు లవొదిక్యాను తన నోటిలోనుండి ఉమ్మివేయుచున్నాడు; అక్కడే బిలాము గాడిద తన నోరు తెరచి మాటలాడుచున్నది; అక్కడే స్నానమిచ్చువైన యోహానుకు తండ్రియైన జెకర్యా మాటలాడుచున్నాడు; అక్కడే అమెరికా సంయుక్త రాష్ట్రాలు డ్రాగనువలె మాటలాడుచున్నది. అనంతరం, యోనా 2024లో మోషే మరియు ఎలీయాతో కూడ పునరుత్థానమొందిన వారి చిహ్నముగా ప్రపంచమునకు తుద హెచ్చరికను ఇస్తాడు. ఆ ఆత్మలు సోదోము మరియు ఈగుప్తు వీధులలో మరణించిరి; తరువాత వారు యెహెజ్కేలు యొక్క శక్తిమంతమైన సైన్యముగా పునరుత్థానమొందిరి. వారి పునరుత్థానమునందు వారు యోనా సూచక చిహ్నముగా అవుదురు; ఎందుకనగా అతడు నినెవెకు తుదసందేశము ఇవ్వుటకై చనిపోయి పునరుత్థానమొందిన వారిని ప్రతినిధీకరించుచున్నాడు. పెద్ద చేప కడుపులోని యోనా, సింహగుహలోని దానియేలు, మరిగే నూనె పాత్రలోని యోహాను — వీరంతా ప్రతీకాత్మక మరణమును మరియు పునరుత్థానమును అనుభవించిన నూట నలభై నాలుగు వేలమందిని సూచించుదురు. 9/11న జరిగిన అభిషేకము నుండి యెహెజ్కేలు యొక్క శక్తిమంతమైన సైన్యపు పునరుత్థానము వరకైనది, క్రీస్తు తన పునరుత్థానమునకు పొందిన బాప్తిస్మమును ప్రతినిధీకరించుచున్నది.</w:t>
      </w:r>
    </w:p>
    <w:p>
      <w:pPr>
        <w:pStyle w:val="ArticleScripture"/>
        <w:jc w:val="left"/>
      </w:pPr>
      <w:r>
        <w:rPr>
          <w:rFonts w:ascii="Nirmala UI" w:hAnsi="Nirmala UI" w:eastAsia="Nirmala UI" w:cs="Nirmala UI"/>
        </w:rPr>
        <w:t>పరిసయ్యులును సద్దూకయ్యులును కూడ వచ్చి, ఆయనను పరీక్షించుటకై, పరలోకమునుండి మాకు ఒక సూచకమును చూపుమని ఆయనను వేడుకొనిరి. ఆయన వారికి ప్రత్యుత్తరమిచ్చి చెప్పెను, సాయంకాలమున ఆకాశము ఎర్రగా ఉన్నదని చూచి వాతావరణము మంచిగా ఉండునని మీరు చెప్పుచున్నారు; ప్రభాతమున అయితే, ఆకాశము ఎర్రగా ఉండి మబ్బులతో ముదురియున్నదని చూచి నేడు వాతావరణము చెడ్డదై యుండునని చెప్పుచున్నారు. ఓ కపటులారా, ఆకాశపు రూపమును మీరు వివేచింపగలరు; అయితే కాలముల సూచకములను వివేచింపలేరా? దుష్టమును వ్యభిచారమును గల తరము సూచకమును వెదకుచున్నది; అయితే దీనికి ప్రవక్త యోనా యొక్క సూచకము తప్ప మరే సూచకమును ఇవ్వబడదు. అప్పుడు ఆయన వారిని విడిచిపెట్టి వెళ్లిపోయెను. మత్తయి 16:1-4.</w:t>
      </w:r>
    </w:p>
    <w:p>
      <w:pPr>
        <w:pStyle w:val="ArticleBody"/>
        <w:jc w:val="left"/>
      </w:pPr>
      <w:r>
        <w:rPr>
          <w:rFonts w:ascii="Nirmala UI" w:hAnsi="Nirmala UI" w:eastAsia="Nirmala UI" w:cs="Nirmala UI"/>
        </w:rPr>
        <w:t>అద్భుతములన్నిటిలో శిరోమణిగా నిలిచినది లాజరు పునరుత్థానం.</w:t>
      </w:r>
    </w:p>
    <w:p>
      <w:pPr>
        <w:pStyle w:val="ArticleScripture"/>
        <w:jc w:val="left"/>
      </w:pPr>
      <w:r>
        <w:rPr>
          <w:rFonts w:ascii="Nirmala UI" w:hAnsi="Nirmala UI" w:eastAsia="Nirmala UI" w:cs="Nirmala UI"/>
        </w:rPr>
        <w:t>లాజరు యొద్దకు రాక ఆలస్యం చేయుటలో, తన్ను స్వీకరించని వారిపట్ల క్రీస్తుకు కరుణతో కూడిన ఒక ఉద్దేశ్యం ఉండెను. తానే నిజముగా 'పునరుత్థానము, జీవము' అని తన హఠప్రకృతిగల, అవిశ్వాసులైన ప్రజలకు మరియొక సాక్ష్యము ఇవ్వుటకై, లాజరును మృతులలోనుండి లేపుటద్వారా ఆయన ఆలస్యం చేసెను. ఇశ్రాయేలు ఇంటివారి దరిద్ర, తారాడుచున్న గొఱ్ఱెలైన ఆ ప్రజలయందలి సమస్త ఆశను విడిచిపెట్టుటకు ఆయన మనసుపోలేదు. వారి అపశ్చాత్తాపముచేత ఆయన హృదయం విరిగిపోతుండెను. తానే పునరుద్ధారకుడని, జీవమును అమృతత్వమును వెలుగులోనికి తేగల ఏకైకుడని వారికి మరియొక సాక్ష్యము ఇవ్వవలెనని తన కరుణచేత ఆయన సంకల్పించెను. ఇది యాజకులు వక్రీకరించలేని సాక్ష్యమై యుండవలసినది. బెతనియకు వెళ్లుటలో ఆయన ఆలస్యమునకు ఇదే కారణము. ఈ శిరోమణి అద్భుతము, అనగా లాజరును లేపుట, ఆయన కార్యముమీదను ఆయన దైవత్వ హక్కుదావాపైనును దేవుని ముద్రను వేయుటకై ఉద్దేశింపబడినది. యుగాల ఆకాంక్ష, 528, 529.</w:t>
      </w:r>
    </w:p>
    <w:p>
      <w:pPr>
        <w:pStyle w:val="ArticleBody"/>
        <w:jc w:val="left"/>
      </w:pPr>
      <w:r>
        <w:rPr>
          <w:rFonts w:ascii="Nirmala UI" w:hAnsi="Nirmala UI" w:eastAsia="Nirmala UI" w:cs="Nirmala UI"/>
        </w:rPr>
        <w:t>లాజరును మృతులలోనుండి లేపుటకు ముందుగా క్రీస్తు విలంబించెను; మరియు లాజరు కేవలం "అద్భుతముల పరాకాష్ఠి" మాత్రమే కాక, దేవుని కార్యముమీద "ముద్ర"గానూ నిలిచెను. ఆ ఖండికలో వ్యభిచారి మరియు దుష్టమైన తరమునకు ఏకైక సూచన "యోనా సంకేతము"యే. ముద్రవేసే ప్రక్రియయొక్క కాలనిశ్చయం అత్యంత నిర్దిష్టమై ఉందని గ్రహించుట ముఖ్యము. పేతురుని నామము మారిన ఆ భాగములో, ఆ బिंदువునుండి యేసు తాను వధింపబడవలెనని వెల్లడించుటను ఆరంభించెనని మనకు తెలియజేయబడుతుంది; అయినను, ఆ ఖండికయొక్క చివరి వచనములో మత్తయి ఇలా నమోదు చేసెను: "తదనంతరం ఆయన తన శిష్యులకు తాను యేసు క్రీస్తు అని ఎవరితోనును చెప్పకుండుటకు ఆజ్ఞాపించెను." ఆ వెంటనే వచ్చే తదుపరి వచనములో అతడు ఇలా లిఖించెను: "ఆ కాలమునుండి యేసు తన శిష్యులకు తాను యెరూషలేమునకు తప్పక పోవలెనని, పెద్దలచేతను ప్రధానయాజకులచేతను శాస్త్రులచేతను అనేక బాధలను అనుభవింపవలెనని, వధింపబడవలెనని, మూడవ దినమున పునరుత్థానింపబడవలెనని చూపుచు ఆరంభించెను."</w:t>
      </w:r>
    </w:p>
    <w:p>
      <w:pPr>
        <w:pStyle w:val="ArticleBody"/>
        <w:jc w:val="left"/>
      </w:pPr>
      <w:r>
        <w:rPr>
          <w:rFonts w:ascii="Nirmala UI" w:hAnsi="Nirmala UI" w:eastAsia="Nirmala UI" w:cs="Nirmala UI"/>
        </w:rPr>
        <w:t>ఆ పాఠ్య భాగం, మనుష్యులు తానెవనని భావించుచున్నారో అని యేసు అడుగుటతో ప్రారంభమై, అనంతరం ఆయన శిష్యులను ఉద్దేశించి, వారు తానెవనని భావించుచున్నారో అని అడిగిన తదుపరి ప్రశ్నతో కొనసాగుతుంది.</w:t>
      </w:r>
    </w:p>
    <w:p>
      <w:pPr>
        <w:pStyle w:val="ArticleScripture"/>
        <w:jc w:val="left"/>
      </w:pPr>
      <w:r>
        <w:rPr>
          <w:rFonts w:ascii="Nirmala UI" w:hAnsi="Nirmala UI" w:eastAsia="Nirmala UI" w:cs="Nirmala UI"/>
        </w:rPr>
        <w:t>యేసు కైసరియా ఫిలిప్పి సరిహద్దులలోనికి వచ్చినప్పుడు, తన శిష్యులను అడిగెను: “మనుష్యకుమారుడనైన నన్ను జనులు ఎవని అంటున్నారు?” వారు చెప్పిరి: “కొందరు నీవు బాప్తిస్మమిచ్చువాడు యోహాను అనుదురు; కొందరు ఏలీయా; మరికొందరు యిర్మియా గాని లేదా ప్రవక్తలలో ఒక్కడు అనుదురు.” ఆయన వారితో చెప్పెను: “అయితే మీరు నన్ను ఎవని అంటున్నారు?” మత్తయి 16:13-15.</w:t>
      </w:r>
    </w:p>
    <w:p>
      <w:pPr>
        <w:pStyle w:val="ArticleBody"/>
        <w:jc w:val="left"/>
      </w:pPr>
      <w:r>
        <w:rPr>
          <w:rFonts w:ascii="Nirmala UI" w:hAnsi="Nirmala UI" w:eastAsia="Nirmala UI" w:cs="Nirmala UI"/>
        </w:rPr>
        <w:t>పేతురు ప్రత్యుత్తరమిచ్చి, యేసు క్రీస్తు, సజీవ దేవుని కుమారుడు అని గుర్తించాడు. ‘క్రీస్తు’ అనే పదం హెబ్రీ భాషలోని ‘మెస్సియా’ అనే పదానికి గ్రీకు సమానపదం. యేసు తాను ఎవరో అన్న ప్రశ్నను లేవనెత్తి, తానే మెస్సియానని సత్యమునకు శిష్యులను దారితీసి, కానీ తక్షణమే దానిని ఎవరితోనూ చెప్పవద్దని వారికి తెలియజేశాడు. ఆ సమయమునుండి, ఆయన మత్తయి సువార్త ఆఖరి మూడు అధ్యాయాలలో ఉన్న ఇరవైమూడు మార్గసూచికలను తాను నెరవేర్చబోవునని బోధించుట ప్రారంభించాడు; అయితే క్రీస్తుతో సంబంధమైన సత్యములు దశలవారీ క్రమంలో క్రమేపీ బహిర్గతమగవలసిన అవసరం ఉన్నది.</w:t>
      </w:r>
    </w:p>
    <w:p>
      <w:pPr>
        <w:pStyle w:val="ArticleBody"/>
        <w:jc w:val="left"/>
      </w:pPr>
      <w:r>
        <w:rPr>
          <w:rFonts w:ascii="Nirmala UI" w:hAnsi="Nirmala UI" w:eastAsia="Nirmala UI" w:cs="Nirmala UI"/>
        </w:rPr>
        <w:t>అభిషిక్తునికి సంబంధించిన ఈ మార్గసూచక సంకేతాలపై పరిశీలనను మేము తదుపరి వ్యాసంలో కొనసాగిస్తాము.</w:t>
      </w:r>
    </w:p>
    <w:p>
      <w:pPr>
        <w:pStyle w:val="ArticleHeading"/>
        <w:jc w:val="left"/>
      </w:pPr>
      <w:r>
        <w:rPr>
          <w:rFonts w:ascii="Nirmala UI" w:hAnsi="Nirmala UI" w:eastAsia="Nirmala UI" w:cs="Nirmala UI"/>
        </w:rPr>
        <w:t>తృతీయ దూత యొక్క ఆల్ఫా జ్యోతి</w:t>
      </w:r>
    </w:p>
    <w:p>
      <w:pPr>
        <w:pStyle w:val="ArticleScripture"/>
        <w:jc w:val="left"/>
      </w:pPr>
      <w:r>
        <w:rPr>
          <w:rFonts w:ascii="Nirmala UI" w:hAnsi="Nirmala UI" w:eastAsia="Nirmala UI" w:cs="Nirmala UI"/>
        </w:rPr>
        <w:t>1846 శరదృతువులో మేము బైబిలీయ విశ్రాంతి దినమును ఆచరించుటను, దానిని బోధించి సమర్థించుటను ఆరంభించితిమి. అదే సంవత్సరంలో ముందుగా, మాసాచుసెట్స్‌లోని న్యూ బెడ్‌ఫర్డ్‌ను సందర్శించుచుండగా, విశ్రాంతి దినముపై మొదటిసారిగా నా దృష్టి ఆకర్షింపబడెను. అక్కడ నేను ఎల్డర్ జోసెఫ్ బేట్స్ గారిని పరిచయముగా పొందితిని; ఆయన ఆడ్వెంట్ విశ్వాసమును ఆరంభకాలములోనే అవలంబించి, ఆ కార్యములో క్రియాశీల శ్రమికుడై యుండెను. ఎల్డర్ బి. విశ్రాంతి దినమును ఆచరించుచు, దాని ప్రాముఖ్యతను మిక్కిలి ఉద్ఘాటించెను. దాని ప్రాముఖ్యతను నేను గ్రహింపలేదు; మిగిలిన తొమ్మిదింటినన్నటికన్నా నాలుగవ ఆజ్ఞమీద అధికంగా నిలిచి బోధించుటలో ఎల్డర్ బి. తప్పుచేయుచున్నారని నేను భావించితిని. కాని ప్రభువు నాకు పరలోక పరిశుద్ధమందిరమునకు సంబంధించిన ఒక దర్శనమిచ్చెను. పరలోకమందు దేవుని ఆలయము తెరవబడెను; కరుణాసనముతో ఆవరించబడిన దేవుని నిబంధనా మందసమును నాకు చూపించబడెను. ఆ మందసపు ప్రతితుదయందు తలా ఒక్కొక్క దూత చొప్పున ఇద్దరు దూతలు నిలిచియుండిరి; వారి రెక్కలు కరుణాసనము మీద విస్తరించియుండెను, వారి ముఖములు దాని వైపునకు తిరిగియుండెను. నన్ను అనుసరించుచున్న దూత నాతో తెలుపినదేమనగా, ఇవి దేవుని వ్రేలితో లిఖింపబడిన పరిశుద్ధ ధర్మశాస్త్రము వైపునకు భయభక్తులతో చూడుచున్న పరలోక సైన్యమంతటిని సూచించుచున్నవని. యేసు ఆ మందసపు మూతను పైకెత్తెను; అప్పుడు పది ఆజ్ఞలు లిఖింపబడియున్న రాతిపలకలను నేను చూచితిని. పది ఆజ్ఞల నడుమ సరిగమధ్యలో నాలుగవ ఆజ్ఞను, దానిని చుట్టుముట్టి ఒక మృదువైన కాంతి వలయం ప్రకాశించుచుండగా, నేను దాని చూచి విస్మయించితిని. దూత ఈలాగు చెప్పెను: 'పది ఆజ్ఞలలో, ఆకాశమును భూమిని వాటిలోనున్న సమస్తమును సృజించిన సజీవుడైయున్న దేవుడు ఎవరో నిర్దేశించునది ఇదొక్కటే. భూమి యొక్క పునాదులు వేయబడినప్పుడు, విశ్రాంతి దినమునకు సంబంధించిన పునాదియు అప్పుడే వేయబడెను.' టెస్టిమోనీస్, సంపుటము 1, పుట 75.</w:t>
      </w:r>
    </w:p>
    <w:p>
      <w:pPr>
        <w:pStyle w:val="ArticleHeading"/>
        <w:jc w:val="left"/>
      </w:pPr>
      <w:r>
        <w:rPr>
          <w:rFonts w:ascii="Nirmala UI" w:hAnsi="Nirmala UI" w:eastAsia="Nirmala UI" w:cs="Nirmala UI"/>
        </w:rPr>
        <w:t>మూడవ దూత యొక్క ఓమెగా కాంతి</w:t>
      </w:r>
    </w:p>
    <w:p>
      <w:pPr>
        <w:pStyle w:val="ArticleScripture"/>
        <w:jc w:val="left"/>
      </w:pPr>
      <w:r>
        <w:rPr>
          <w:rFonts w:ascii="Nirmala UI" w:hAnsi="Nirmala UI" w:eastAsia="Nirmala UI" w:cs="Nirmala UI"/>
        </w:rPr>
        <w:t>దేవునితో సహవాసము గలవారు నీతిసూర్యుని వెలుగులో నడుచుదురు. వారు దేవుని సన్నిధిలో తమ మార్గాన్ని చెడపరచుటద్వారా తమ విమోచకునిని అవమానింపరు. స్వర్గీయ కాంతి వారిమీద ప్రకాశించుచున్నది. ఈ భూమి చరిత్ర అంత్యానికి వారు సమీపించుచుండగా, క్రీస్తు విషయమైను, ఆయనకు సంబంధించిన ప్రవచనముల విషయమైను, వారి జ్ఞానము మహత్తరముగా పెరుగుచున్నది. దేవుని దృష్టిలో వారు అనంత విలువగలవారు; ఏనందుననగా వారు ఆయన కుమారునితో ఏకత్వములో యున్నారు. వారికి దేవుని వాక్యము అతిశయ సౌందర్యముతోను మాధుర్యముతోను నిండినదై యున్నది. దాని ప్రాముఖ్యతను వారు గ్రహించుదురు. సత్యము వారికి వెల్లడింపబడుచున్నది. అవతార సిద్ధాంతము సోమ్య కాంతితో ఆవరింపబడినదై యున్నది. సర్వ రహస్యములను విప్పి, సమస్త క్లిష్టతలను పరిష్కరించు తాళంచెవిగా శాస్త్రగ్రంథమును వారు గ్రహించుదురు. వెలుగును స్వీకరించుటకును వెలుగులో నడుచుటకును ఇష్టపడని వారు దైవభక్తి రహస్యమును గ్రహింపలేరు; కాని సిలువను ఎత్తుకొని యేసును అనుసరించుటలో సంకోచింపని వారు దేవుని వెలుగులో వెలుగును చూచెదరు. ది సదర్న్ వాచ్‌మన్, ఏప్రిల్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లవోదిక్యపు సప్తమదిన ఆద్వెంటిస్ట్ సంఘము - సంఖ్య ఇరవై తొమ్మిది</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