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లయొదికీయ ఏడవ దిన ఆడ్వెంటిస్ట్ సంఘము - సంఖ్య ముప్పై</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2026-01-16</w:t>
      </w:r>
    </w:p>
    <w:p>
      <w:pPr>
        <w:pStyle w:val="ArticleHeading"/>
        <w:jc w:val="left"/>
      </w:pPr>
      <w:r>
        <w:rPr>
          <w:rFonts w:ascii="Nirmala UI" w:hAnsi="Nirmala UI" w:eastAsia="Nirmala UI" w:cs="Nirmala UI"/>
        </w:rPr>
        <w:t>సంఖ్య ముప్పది</w:t>
      </w:r>
    </w:p>
    <w:p>
      <w:pPr>
        <w:pStyle w:val="ArticleBody"/>
        <w:jc w:val="left"/>
      </w:pPr>
      <w:r>
        <w:rPr>
          <w:rFonts w:ascii="Nirmala UI" w:hAnsi="Nirmala UI" w:eastAsia="Nirmala UI" w:cs="Nirmala UI"/>
        </w:rPr>
        <w:t>మత్తయి సువార్తలోని మస్సీయ సంబంధిత నెరవేర్పుల్లో కాలాంత్యమునకు సంబంధించిన మైలురాయి, సందేశము అధికారికీకరణ మైలురాయి, 9/11 మైలురాయికి ఇద్దరు సాక్షులు—వారిలో ఒకడు లవోదిక్యాకు ఉన్న అంతర్గత సందేశమునకు సాక్షి, మరొకడు ఇస్లాం యొక్క ఉగ్రవాదమనే బాహ్య సందేశమునకు సాక్షి—ఇవి అంతర్భూతమై యున్నవి. 9/11 మైలురాయి మత్తయి సువార్తలోని పన్నెండు మస్సీయ సంబంధిత నెరవేర్పులలో రెండుద్వారా ప్రతినిధీకరించబడుట సముచితమే; ఏలయనగా 9/11లో రెండవ దూతయొక్క సందేశము సమ్మిళితమై యున్నది, అక్కడ ఎల్లప్పుడును ద్విగుణీకరణ ఉండును. 2020 జూలై 18న జరిగిన మరణము మేము పరిశీలించిన ఐదవ మైలురాయి; తదనంతరం 2023 జూలైలో అరణ్యములో మొరపెట్టే స్వరం ఆరవ మైలురాయి; 2024లో జరిగిన పునరుత్థానం ఏడవ మైలురాయి. ఎనిమిదవ మస్సీయ సంబంధిత నెరవేర్పు అర్థరాత్రి కేక.</w:t>
      </w:r>
    </w:p>
    <w:p>
      <w:pPr>
        <w:pStyle w:val="ArticleHeading"/>
        <w:jc w:val="left"/>
      </w:pPr>
      <w:r>
        <w:rPr>
          <w:rFonts w:ascii="Nirmala UI" w:hAnsi="Nirmala UI" w:eastAsia="Nirmala UI" w:cs="Nirmala UI"/>
        </w:rPr>
        <w:t>ఎనిమిదవ అభిషిక్తునికి సంబంధించిన మార్గసూచకం మధ్యరాత్రి ఘోషే</w:t>
      </w:r>
    </w:p>
    <w:p>
      <w:pPr>
        <w:pStyle w:val="ArticleScripture"/>
        <w:jc w:val="left"/>
      </w:pPr>
      <w:r>
        <w:rPr>
          <w:rFonts w:ascii="Nirmala UI" w:hAnsi="Nirmala UI" w:eastAsia="Nirmala UI" w:cs="Nirmala UI"/>
        </w:rPr>
        <w:t>ఇది సమస్తమును ప్రవక్త వలన పలుకబడినది నెరవేరుటకై జరిగెను; అనగా, “సీయోను కుమార్తెకు చెప్పుడి: ఇదిగో, నీ రాజు నీయొద్దకు వచ్చుచున్నాడు, దీనుడై, గాడిదమీదను, గాడిదయొక్క పిల్లయైన పిల్లగాడిదమీదను కూర్చుండి.” మత్తయి 21:4, 5.</w:t>
      </w:r>
    </w:p>
    <w:p>
      <w:pPr>
        <w:pStyle w:val="ArticleHeading"/>
        <w:jc w:val="left"/>
      </w:pPr>
      <w:r>
        <w:rPr>
          <w:rFonts w:ascii="Nirmala UI" w:hAnsi="Nirmala UI" w:eastAsia="Nirmala UI" w:cs="Nirmala UI"/>
        </w:rPr>
        <w:t>భవిష్యద్వాణి</w:t>
      </w:r>
    </w:p>
    <w:p>
      <w:pPr>
        <w:pStyle w:val="ArticleScripture"/>
        <w:jc w:val="left"/>
      </w:pPr>
      <w:r>
        <w:rPr>
          <w:rFonts w:ascii="Nirmala UI" w:hAnsi="Nirmala UI" w:eastAsia="Nirmala UI" w:cs="Nirmala UI"/>
        </w:rPr>
        <w:t>సీయోను కుమార్తే, మిక్కిలి సంతోషించుము; యెరూషలేము కుమార్తే, హర్షధ్వానము చేయుము; ఇదిగో, నీ రాజు నీ యొద్దకు వచ్చుచున్నాడు; అతడు ధర్మముగలవాడై, రక్షణ కలిగియున్నవాడై, దీనుడై, గాడిదమీదను, గాడిదపిల్లయైన కోల్తుమీదను స్వారోహణము చేయుచున్నాడు. జెకర్యా 9:9.</w:t>
      </w:r>
    </w:p>
    <w:p>
      <w:pPr>
        <w:pStyle w:val="ArticleScripture"/>
        <w:jc w:val="left"/>
      </w:pPr>
      <w:r>
        <w:rPr>
          <w:rFonts w:ascii="Nirmala UI" w:hAnsi="Nirmala UI" w:eastAsia="Nirmala UI" w:cs="Nirmala UI"/>
        </w:rPr>
        <w:t>ఐదు వందల సంవత్సరములకు పూర్వమే ప్రభువు ప్రవక్త జెకర్యా ద్వారా ఇలా ప్రకటించెను: ‘బహు సంతోషించుము, ఓ సీయోను కుమార్తె; ఘోషించుము, ఓ యెరూషలేము కుమార్తె. ఇదిగో, నీ రాజు నీకు వచ్చుచున్నాడు. ఆయన నీతిమంతుడు, రక్షణ కలిగినవాడు; వినమ్రుడై, గాడిదమీదను, గాడిద పిల్లమీదను, అనగా గాడిద పుట్టుపిల్లమీదను ఎక్కి వచ్చుచున్నాడు.’ [జెకర్యా 9:9.] శిష్యులు క్రీస్తు తీర్పుకు మరియు మరణమునకు వెళ్లుచున్నాడని గ్రహించి యుండినయెడల, వారు ఈ ప్రవచనమును నెరవేర్చలేకపోయిరి.</w:t>
      </w:r>
    </w:p>
    <w:p>
      <w:pPr>
        <w:pStyle w:val="ArticleScripture"/>
        <w:jc w:val="left"/>
      </w:pPr>
      <w:r>
        <w:rPr>
          <w:rFonts w:ascii="Nirmala UI" w:hAnsi="Nirmala UI" w:eastAsia="Nirmala UI" w:cs="Nirmala UI"/>
        </w:rPr>
        <w:t>అదేవిధంగా, మిల్లర్ మరియు అతని సహచరులు ప్రవచనమును నెరవేర్చారు, మరియు దైవప్రేరణ ముందుగానే లోకమునకు ప్రకటింపబడవలెనని తెలుపిన సందేశమును అందజేశారు; అయితే, వారి నిరాశను నిర్దేశించి, ప్రభువు రాకమునకు ముందుగా సర్వజాతులకును ప్రచరింపబడవలసిన మరియొక సందేశమును సమర్పించిన ప్రవచనములను వారు సంపూర్ణంగా గ్రహించి ఉండి యెడల, ఆ సందేశమును వారు అందజేసి ఉండలేరు. మొదటి మరియు రెండవ దూతల సందేశములు తగిన కాలమున ప్రకటింపబడ్డాయి, మరియు దేవుడు వాటివలన సాధింపదలిచిన కార్యమును అవి సాధించాయి. ది గ్రేట్ కాంట్రోవర్సీ, 405.</w:t>
      </w:r>
    </w:p>
    <w:p>
      <w:pPr>
        <w:pStyle w:val="ArticleBody"/>
        <w:jc w:val="left"/>
      </w:pPr>
      <w:r>
        <w:rPr>
          <w:rFonts w:ascii="Nirmala UI" w:hAnsi="Nirmala UI" w:eastAsia="Nirmala UI" w:cs="Nirmala UI"/>
        </w:rPr>
        <w:t>దేవుని ప్రవచన వాక్యముపై అపార్థము, క్రీస్తు విజయోత్సవ ప్రవేశము యొక్క చరిత్రతోను, అలాగే 1844లో అర్ధరాత్రి పిలుపు సందేశపు ప్రఖ్యాపనకు సంబంధించిన సమాంతర చరిత్రతోను సంబంధించియున్నది. నూట నలభై నాలుగు వేలమంది 'తమ నిరాశను సూచించే ప్రవచనములను' అర్థం చేసికొనవలెను. ప్రకటన గ్రంథము పదవ అధ్యాయములో యోహానుకు ముందుగానే తెలియజేయబడెను; తన నోటిలో మధురముగా ఉండబోవు చిన్న గ్రంథముని సందేశము చేదుగా మారునని.</w:t>
      </w:r>
    </w:p>
    <w:p>
      <w:pPr>
        <w:pStyle w:val="ArticleScripture"/>
        <w:jc w:val="left"/>
      </w:pPr>
      <w:r>
        <w:rPr>
          <w:rFonts w:ascii="Nirmala UI" w:hAnsi="Nirmala UI" w:eastAsia="Nirmala UI" w:cs="Nirmala UI"/>
        </w:rPr>
        <w:t>భవిష్యత్తు విషయములో మనకు భయపడవలసినదేదియు లేదు, ప్రభువు మనలను నడిపించిన మార్గమును మరియు మన గత చరిత్రలో ఆయన ఉపదేశమును మనము మరచినచో తప్ప. లైఫ్ స్కెచెస్, 196.</w:t>
      </w:r>
    </w:p>
    <w:p>
      <w:pPr>
        <w:pStyle w:val="ArticleBody"/>
        <w:jc w:val="left"/>
      </w:pPr>
      <w:r>
        <w:rPr>
          <w:rFonts w:ascii="Nirmala UI" w:hAnsi="Nirmala UI" w:eastAsia="Nirmala UI" w:cs="Nirmala UI"/>
        </w:rPr>
        <w:t>గతంలో “ప్రభువు యొక్క నడిపింపు” ఇతర దైవ పరిపాలనా కార్యములలో ఒకటిగా, లెక్కల్లో ఉన్న ఒక పొరపాటిని ఆయన చేయి కప్పివేయుటగా చూపబడినది; ఎందుకనగా శిలువవద్ద తమ నిరాశకు సంబంధించిన సమస్త అంశాలను శిష్యులు అర్థము చేసికొనుట వారికి యుక్తము కాలేదనగా, అదే విధంగా మిల్లరైట్లకు తమ నిరాశను ముందుగానే గ్రహించుట మేలుకాలేదు. అయితే, అర్ధరాత్రి కేక ప్రకటనా చరిత్ర స్వర్గమునకు నడిపించే అదే వెలుగుగా గుర్తింపబడినది; ఇదే అంశము ఎలెన్ వైట్ వారి తొలి దర్శనములోనే గమనించబడినది. ఒక లక్ష నలభై నాలుగు వేలమంది, శిష్యులయొక్కను మిల్లరైట్లయొక్కను నిరాశలను తప్పక గ్రహించవలెను. ఆ వెలుగును నిరాకరించుట అనగా మార్గము నుండి జారిపడుటయే.</w:t>
      </w:r>
    </w:p>
    <w:p>
      <w:pPr>
        <w:pStyle w:val="ArticleScripture"/>
        <w:jc w:val="left"/>
      </w:pPr>
      <w:r>
        <w:rPr>
          <w:rFonts w:ascii="Nirmala UI" w:hAnsi="Nirmala UI" w:eastAsia="Nirmala UI" w:cs="Nirmala UI"/>
        </w:rPr>
        <w:t>మార్గపు ఆరంభమున వారి వెనుక ఒక దీప్తిమంతమైన కాంతి స్థాపించబడెను; దానిని ఒక దూత నాకు ‘మధ్యరాత్రి కేక’యని తెలియజేసెను. ఆ కాంతి మార్గమంతటా ప్రకాశించెను, వారు తడబడకుండునట్లు వారి పాదములకు వెలుగును ఇచ్చెను.</w:t>
      </w:r>
    </w:p>
    <w:p>
      <w:pPr>
        <w:pStyle w:val="ArticleScripture"/>
        <w:jc w:val="left"/>
      </w:pPr>
      <w:r>
        <w:rPr>
          <w:rFonts w:ascii="Nirmala UI" w:hAnsi="Nirmala UI" w:eastAsia="Nirmala UI" w:cs="Nirmala UI"/>
        </w:rPr>
        <w:t>వారిముందే నుండీ వారిని నగరమునకు నడిపిస్తున్న యేసుపై తమ దృష్టిని స్థిరంగా ఉంచితే, వారు సురక్షితులుగానే ఉండేవారు. కానీ త్వరలోనే కొందరు అలసిపోయి, నగరం ఎంతో దూరమైందని, తాము ముందుగానే దానిలో ప్రవేశించి ఉండాలని ఆశించామని అన్నారు. అప్పుడు యేసు తన మహిమగల కుడి బాహువును ఎత్తి వారిని ధైర్యపరచేవాడు; ఆయన బాహువునుండి ఒక వెలుగు ఉద్భవించి ఆద్వెంటు సమూహమంతటిపై అలలాడెను, అప్పుడు వారు ‘అలేలూయా!’ అని ఘోషించారు. మరికొందరు అవివేకంగా తమ వెనుకనున్న వెలుగును నిరాకరించి, ఇంత దూరం వరకు తమ్మును నడిపించినది దేవుడు కాదని అన్నారు. వారి వెనుకనున్న ఆ వెలుగు ఆరిపోయి, వారి పాదాల చుట్టూ పరిపూర్ణ అంధకారం వ్యాపించింది; వారు తడబడిపోయి, లక్ష్యమును గానీ యేసును గానీ దృష్టిలోనుండి కోల్పోయి, మార్గములోనుండి జారి క్రిందనున్న చీకటి, దుష్ట లోకములో పడిపోయారు. ఎలెన్ జి. వైట్ యొక్క క్రైస్తవ అనుభవము మరియు బోధనలు, 57.</w:t>
      </w:r>
    </w:p>
    <w:p>
      <w:pPr>
        <w:pStyle w:val="ArticleBody"/>
        <w:jc w:val="left"/>
      </w:pPr>
      <w:r>
        <w:rPr>
          <w:rFonts w:ascii="Nirmala UI" w:hAnsi="Nirmala UI" w:eastAsia="Nirmala UI" w:cs="Nirmala UI"/>
        </w:rPr>
        <w:t>యెరూషలేములోనికి క్రీస్తుయొక్క విజయోత్సవ ప్రవేశము ద్వారా ప్రతిరూపింపబడిన అర్ధరాత్రి ఘోషయే ఎనిమిదవ మార్గచిహ్నము.</w:t>
      </w:r>
    </w:p>
    <w:p>
      <w:pPr>
        <w:pStyle w:val="ArticleScripture"/>
        <w:jc w:val="left"/>
      </w:pPr>
      <w:r>
        <w:rPr>
          <w:rFonts w:ascii="Nirmala UI" w:hAnsi="Nirmala UI" w:eastAsia="Nirmala UI" w:cs="Nirmala UI"/>
        </w:rPr>
        <w:t>మధ్యరాత్రి కేక వాదనలతోనే అంతగా నడిపింపబడినది కాదు; అయినప్పటికీ వేదసాక్ష్యం స్పష్టమై తేల్చివేయునట్లుండెను. దానితో కూడ ఆత్మను కదిలించి ప్రేరేపించు ఒక శక్తి నుండెను. సందేహమూ లేదు; ప్రశ్నింపడమూ లేదు. యెరూషలేములో క్రీస్తుయొక్క విజయోత్సవ ప్రవేశ సమయమున, పండుగను ఆచరించుటకై దేశమంతటినుండి సమకూరిన ప్రజలు ఆలీవు పర్వతమునకు తండోపతండాలుగా చేరి, యేసును సాగదీసుచున్న జనసందోహముతో కలిసినప్పుడు, ఆ ఘడియయొక్క ప్రేరణను గ్రహించి, ‘ప్రభుని నామమందు వచ్చువాడు ధన్యుడు!’ అని వినపడ్డ కేకను మరింత ఉద్ధృతం చేయుటకు తోడ్పడిరి. [మత్తయి 21:9.] ఇదే విధంగా, అడ్వెంటిస్టుల సభలకు తండోపతండాలుగా చేరిన అవిశ్వాసులు—కొంతమంది జిజ్ఞాసతోను, మరికొందరు కేవలం పరిహాసార్థముగాను—‘ఇదిగో, వరుడు వచ్చుచున్నాడు!’ అని ఉన్న సందేశముతో కూడిన నమ్మబలికించే శక్తిని అనుభవించిరి. స్పిరిట్ ఆఫ్ ప్రాఫెసీ, సంపుటి 4, 250, 251.</w:t>
      </w:r>
    </w:p>
    <w:p>
      <w:pPr>
        <w:pStyle w:val="ArticleBody"/>
        <w:jc w:val="left"/>
      </w:pPr>
      <w:r>
        <w:rPr>
          <w:rFonts w:ascii="Nirmala UI" w:hAnsi="Nirmala UI" w:eastAsia="Nirmala UI" w:cs="Nirmala UI"/>
        </w:rPr>
        <w:t>అంత్యకాలమందు జ్ఞానవంతులైన కన్యలుగా ఉండుటకు, ప్రవచనాత్మక అనివార్యతవల్ల, ఆ జ్ఞానవంతులైన కన్యలు ఒక నిరాశను అనుభవించవలసి వచ్చును; దాని ఫలితంగా ఆ దృష్టాంతములోని ఆలస్యకాలము ఆరంభమగును. ఆ ఆలస్యకాలానుభవము లేనిచో, మీరు జ్ఞానవంతులైన గాని, మూఢులైన గాని కన్యలలో లేరు.</w:t>
      </w:r>
    </w:p>
    <w:p>
      <w:pPr>
        <w:pStyle w:val="ArticleScripture"/>
        <w:jc w:val="left"/>
      </w:pPr>
      <w:r>
        <w:rPr>
          <w:rFonts w:ascii="Nirmala UI" w:hAnsi="Nirmala UI" w:eastAsia="Nirmala UI" w:cs="Nirmala UI"/>
        </w:rPr>
        <w:t>"మత్తయి సువార్త 25వ అధ్యాయములోని పది కన్యల ఉపమానం కూడా అడ్వెంటిస్టు జనుల అనుభవమును చిత్రీకరిస్తుంది." మహా సంఘర్షణ, 393.</w:t>
      </w:r>
    </w:p>
    <w:p>
      <w:pPr>
        <w:pStyle w:val="ArticleBody"/>
        <w:jc w:val="left"/>
      </w:pPr>
      <w:r>
        <w:rPr>
          <w:rFonts w:ascii="Nirmala UI" w:hAnsi="Nirmala UI" w:eastAsia="Nirmala UI" w:cs="Nirmala UI"/>
        </w:rPr>
        <w:t>ఏదేమైనప్పటికీ, చివరి దినములలోని జ్ఞానులైన కన్యలు 1844 ఏప్రిల్ 19 నాడు అనుభవింపబడిన నిరాశకు సరితూగు నిరాశను తప్పనిసరిగా అనుభవింపవలెను; ఎందుకనగా దృష్టాంతంలో పేర్కొనబడిన అనుభవమే, యోహాను ప్రకటన గ్రంథములో కన్యలుగా గుర్తించిన నూట నలభై నాలుగు వేలవారి అనుభవము.</w:t>
      </w:r>
    </w:p>
    <w:p>
      <w:pPr>
        <w:pStyle w:val="ArticleScripture"/>
        <w:jc w:val="left"/>
      </w:pPr>
      <w:r>
        <w:rPr>
          <w:rFonts w:ascii="Nirmala UI" w:hAnsi="Nirmala UI" w:eastAsia="Nirmala UI" w:cs="Nirmala UI"/>
        </w:rPr>
        <w:t>స్త్రీలతో అపవిత్రులుగా కాలేని వారే వీరు; వారు కన్యులు. గొఱ్ఱపిల్ల ఎక్కడికి వెళ్లినను ఆయనను అనుసరించువారు వీరే. వీరే మనుష్యులలోనుండి కొని పెట్టబడినవారు, దేవునికిని గొఱ్ఱపిల్లకును మొదటి ఫలములై. ప్రకటన గ్రంథము 14:4.</w:t>
      </w:r>
    </w:p>
    <w:p>
      <w:pPr>
        <w:pStyle w:val="ArticleBody"/>
        <w:jc w:val="left"/>
      </w:pPr>
      <w:r>
        <w:rPr>
          <w:rFonts w:ascii="Nirmala UI" w:hAnsi="Nirmala UI" w:eastAsia="Nirmala UI" w:cs="Nirmala UI"/>
        </w:rPr>
        <w:t>అక్షరశః నెరవేర్చబడినవిగా ప్రత్యక్షముగా మరియు ప్రత్యేకముగా గుర్తింపబడిన క్రీస్తు దృష్టాంతములు ఎన్ని? ప్రతి దృష్టాంతము అక్షరశః నెరవేరును; అయితే పది కన్యల దృష్టాంతము గతములోను భవిష్యత్తులోను ‘అక్షరశః’ నెరవేరునదిగా ప్రత్యేకముగా ప్రతిపాదించబడింది. దానిని 1844 నుండి మీకాయేలు నిలుచును వరకు, అనగా మానవ కృపాకాలము ముగిసే వరకు, వర్తమాన సత్యముగా నిలిచియుండే మూడవ దూతతో పోల్చబడింది.</w:t>
      </w:r>
    </w:p>
    <w:p>
      <w:pPr>
        <w:pStyle w:val="ArticleScripture"/>
        <w:jc w:val="left"/>
      </w:pPr>
      <w:r>
        <w:rPr>
          <w:rFonts w:ascii="Nirmala UI" w:hAnsi="Nirmala UI" w:eastAsia="Nirmala UI" w:cs="Nirmala UI"/>
        </w:rPr>
        <w:t>"నన్ను తరచుగా పదిమంది కన్యకల ఉపమానమునకు సూచించుదురు; అందులో ఐదుగురు జ్ఞానులు, ఐదుగురు మూర్ఖులు. ఈ ఉపమానం అక్షరశః నెరవేరియున్నది, అక్షరశః నెరవేరును కూడా; యేలనగా దీనికి ఈ కాలమునకు ప్రత్యేక అన్వయము కలదు. మూడవ దూతవారి సందేశమువలె, ఇది నెరవేరియున్నది మరియు కాలాంతము వరకు ప్రస్తుత సత్యముగా కొనసాగును." రివ్యూ అండ్ హెరాల్డ్, ఆగస్టు 19, 1890.</w:t>
      </w:r>
    </w:p>
    <w:p>
      <w:pPr>
        <w:pStyle w:val="ArticleBody"/>
        <w:jc w:val="left"/>
      </w:pPr>
      <w:r>
        <w:rPr>
          <w:rFonts w:ascii="Nirmala UI" w:hAnsi="Nirmala UI" w:eastAsia="Nirmala UI" w:cs="Nirmala UI"/>
        </w:rPr>
        <w:t>కాలాంతము వరకు పది కన్యల దృష్టాంతము ప్రస్తుత సత్యమే, మరియు అర్ధరాత్రి కేక మరల అక్షరశః నెరవేరును.</w:t>
      </w:r>
    </w:p>
    <w:p>
      <w:pPr>
        <w:pStyle w:val="ArticleScripture"/>
        <w:jc w:val="left"/>
      </w:pPr>
      <w:r>
        <w:rPr>
          <w:rFonts w:ascii="Nirmala UI" w:hAnsi="Nirmala UI" w:eastAsia="Nirmala UI" w:cs="Nirmala UI"/>
        </w:rPr>
        <w:t>దుష్టతలోను, మోసములోను భ్రమలోను, సాక్షాత్ మరణపు నీడయందే ఒదిగిపోయియున్న ఒక లోకం ఉంది—నిద్రలోనే, నిద్రలోనే. వారిని మేల్కొల్పుటకై ఆత్మయాతనను అనుభవించుచున్నవారు ఎవరు? ఏ వాణి వారిని చేరును? సంకేతము ఇవ్వబడబోవు ఆ భవిష్యత్తులోనికి నా మనస్సు తీసికొనిపోబడింది. 'ఇదిగో, వరుడు వచ్చుచున్నాడు; ఆయనను ఎదిరించుటకు బయలుదేరుడి.' కాని తమ దీపములను తిరిగి నింపుటకై నూనెను సమకూర్చుటలో కొందరు ఆలస్యం చేసినవారై యుందురు; మరియు చాలా ఆలస్యమయ్యాక, నూనె ద్వారా రూపకముగా సూచించబడిన ఆ స్వభావము బదిలీ చేయలేనిదని వారు గ్రహింతురు. రివ్యూ అండ్ హెరాల్డ్, ఫిబ్రవరి 11, 1896.</w:t>
      </w:r>
    </w:p>
    <w:p>
      <w:pPr>
        <w:pStyle w:val="ArticleBody"/>
        <w:jc w:val="left"/>
      </w:pPr>
      <w:r>
        <w:rPr>
          <w:rFonts w:ascii="Nirmala UI" w:hAnsi="Nirmala UI" w:eastAsia="Nirmala UI" w:cs="Nirmala UI"/>
        </w:rPr>
        <w:t>మధ్యరాత్రి అరుపు అనేది ఒక లక్ష నలభై నాలుగు వేలమంది యొక్క ఉద్యమంలో, క్షితిజసీమపై ప్రత్యక్షమవుతున్న తదుపరి మైలురాయి. ఆ మైలురాయికి తోడుగా, ఆదివారపు చట్టానికి ముందుగానే విశ్వాసవంతులపై ఆరంభమయ్యే హింస ఉంటుంది. ఆ హింస బాహ్యమూ అంతర్గతమూ; అంతర్గత హింసలో రెండు ప్రత్యేక ప్రతీకలు ఉంటాయి. ఆ ప్రతీకలలో ఒకటి యూదా, మరొకటి సన్హెడ్రిన్.</w:t>
      </w:r>
    </w:p>
    <w:p>
      <w:pPr>
        <w:pStyle w:val="ArticleHeading"/>
        <w:jc w:val="left"/>
      </w:pPr>
      <w:r>
        <w:rPr>
          <w:rFonts w:ascii="Nirmala UI" w:hAnsi="Nirmala UI" w:eastAsia="Nirmala UI" w:cs="Nirmala UI"/>
        </w:rPr>
        <w:t>తొమ్మిదవ మెస్సియానిక్ మార్గచిహ్నం ముప్పై వెండి ముక్కల కొరకు జరిగిన విశ్వాసఘాతం.</w:t>
      </w:r>
    </w:p>
    <w:p>
      <w:pPr>
        <w:pStyle w:val="ArticleScripture"/>
        <w:jc w:val="left"/>
      </w:pPr>
      <w:r>
        <w:rPr>
          <w:rFonts w:ascii="Nirmala UI" w:hAnsi="Nirmala UI" w:eastAsia="Nirmala UI" w:cs="Nirmala UI"/>
        </w:rPr>
        <w:t>అప్పుడు ప్రవక్త యిర్మియా ద్వారా చెప్పబడినది నెరవేరెను: “వారు ముప్పది వెండి ముక్కలను—ధరయెంచబడిన వానికి, ఇశ్రాయేలు సంతానము వారు ధరయెంచిన ప్రకారమైన అతని ధరను—తీసుకొని, యెహోవా నాకు ఆజ్ఞాపించిన ప్రకారమే వాటిని కుంభకారుని పొలమునకు ఇచ్చిరి.” మత్తయి 27:9, 10.</w:t>
      </w:r>
    </w:p>
    <w:p>
      <w:pPr>
        <w:pStyle w:val="ArticleHeading"/>
        <w:jc w:val="left"/>
      </w:pPr>
      <w:r>
        <w:rPr>
          <w:rFonts w:ascii="Nirmala UI" w:hAnsi="Nirmala UI" w:eastAsia="Nirmala UI" w:cs="Nirmala UI"/>
        </w:rPr>
        <w:t>భవిష్యద్వాణి</w:t>
      </w:r>
    </w:p>
    <w:p>
      <w:pPr>
        <w:pStyle w:val="ArticleScripture"/>
        <w:jc w:val="left"/>
      </w:pPr>
      <w:r>
        <w:rPr>
          <w:rFonts w:ascii="Nirmala UI" w:hAnsi="Nirmala UI" w:eastAsia="Nirmala UI" w:cs="Nirmala UI"/>
        </w:rPr>
        <w:t>నేను వారితో ఇట్లనెను, మీ దృష్టికి యుక్తమని తోచినయెడల నాకు నా ధరమును యివ్వుడి; లేకపోతే, విరమించుడి. అప్పుడు వారు నా ధరకు ముప్పది వెండి ముక్కలను తూచిరి. అప్పుడు యెహోవా నాతో ఇట్లనెను, దానిని కుమ్మరికే వేయుము: వారు నన్ను ధరపెట్టిన ఆ మేలైన ధర! ఆపై నేను ఆ ముప్పది వెండి ముక్కలను తీసికొని, యెహోవా మందిరమునందు కుమ్మరికే వేయితిని. జెకర్యా 11:12, 13.</w:t>
      </w:r>
    </w:p>
    <w:p>
      <w:pPr>
        <w:pStyle w:val="ArticleBody"/>
        <w:jc w:val="left"/>
      </w:pPr>
      <w:r>
        <w:rPr>
          <w:rFonts w:ascii="Nirmala UI" w:hAnsi="Nirmala UI" w:eastAsia="Nirmala UI" w:cs="Nirmala UI"/>
        </w:rPr>
        <w:t>యూదా చేసిన ద్రోహము కపట యాజకుల ద్రోహమునకు ప్రతీకగా నిలుచును; యెందుకనగా ముప్పై అనే సంఖ్య యాజకుల వయస్సును సూచించును. లేవీయులైన యాజకులు నిబంధనదూతచేత బంగారం, వెండి వలె శుద్ధింపబడుదురు. యూదా యొక్క ముప్పై వెండి నాణేలు ఆదివారం చట్టము సమయములో కపట యాజకుల శోధనను సూచించును; యూదా శిలువకు కాస్త ముందే మరణించినను, అది అయినప్పటికిని అదే దినమే. యూదా సన్హెద్రిన్‌కు ప్రతీక కాదు; అతడు క్రీస్తు శిష్యులలోనివాడని భావింపబడిన ఒకరి ప్రతీక.</w:t>
      </w:r>
    </w:p>
    <w:p>
      <w:pPr>
        <w:pStyle w:val="ArticleBody"/>
        <w:jc w:val="left"/>
      </w:pPr>
      <w:r>
        <w:rPr>
          <w:rFonts w:ascii="Nirmala UI" w:hAnsi="Nirmala UI" w:eastAsia="Nirmala UI" w:cs="Nirmala UI"/>
        </w:rPr>
        <w:t>క్రీస్తు శిష్యుడై యుండగా, నీవు యేసు అభిషేకమునకు శిష్యుడవైనావు. ఆయన బాప్తిస్మమందు జరిగిన అభిషేకము వలన యేసు పేరు ‘యేసు క్రీస్తు’గా మారెను; ఏలయనగా ‘క్రీస్తు’ అనగా ‘అభిషిక్తుడు’ అని అర్థము. ఆ సమయముననే ఆయన నామము మారెను, ఎందుకనగా ఆయన అనేకులతో ఒక వారమునకు నిబంధనను స్థిరపరచవలసియుండెను; నిబంధన సంబంధమునకు ప్రముఖ చిహ్నము నామమార్పే. యేసు తన బాప్తిస్మమందు శక్తితో అభిషిక్తుడాయెను. క్రీస్తు శిష్యుడై యుండుట అనగా, ఆయన బాప్తిస్మమునకు శిష్యుడై యుండుటనే. ఆయన శక్తితో అభిషిక్తుడైనది ఆయన బాప్తిస్మమందే. మత్తయి 16:18లో పేతురు చేసిన ప్రకటన క్రైస్తవ తాత్విక లోకమునందు ‘క్రైస్తవ స్వీకారం’గా పేరుపొందియున్నది. అది తాత్వికులకును పండితులకును చర్చకు పాత్రమైన మహత్తరాంశాలలో ఒకటి. సాధారణంగా, తాత్వికులును పండితులును చేసే చర్చలు ప్రాముఖ్యతలేని, లేదా బహుశః స్వల్ప ప్రాముఖ్యత గల అంశాన్నే గుర్తించును; అయినప్పటికీ, మూల అంశము ఇదే: యేసు అభిషేకింపబడినప్పుడు ఆయన మెస్సీయా అయెనని క్రైస్తవత్వము గ్రహించుచున్నది.</w:t>
      </w:r>
    </w:p>
    <w:p>
      <w:pPr>
        <w:pStyle w:val="ArticleScripture"/>
        <w:jc w:val="left"/>
      </w:pPr>
      <w:r>
        <w:rPr>
          <w:rFonts w:ascii="Nirmala UI" w:hAnsi="Nirmala UI" w:eastAsia="Nirmala UI" w:cs="Nirmala UI"/>
        </w:rPr>
        <w:t>ఆయన వారితో చెప్పెను, కాని మీరు నన్ను ఎవనని చెప్పుచున్నారు? అప్పుడు శీమోను పేతురు ప్రత్యుత్తరమిచ్చి చెప్పెను, నీవు క్రీస్తు, జీవముగల దేవుని కుమారుడు. మత్తయి 16:15, 16.</w:t>
      </w:r>
    </w:p>
    <w:p>
      <w:pPr>
        <w:pStyle w:val="ArticleBody"/>
        <w:jc w:val="left"/>
      </w:pPr>
      <w:r>
        <w:rPr>
          <w:rFonts w:ascii="Nirmala UI" w:hAnsi="Nirmala UI" w:eastAsia="Nirmala UI" w:cs="Nirmala UI"/>
        </w:rPr>
        <w:t>పేతురు యొక్క మూల నామం అదే సత్యాన్ని తెలియజేసింది, ఎందుకంటే సీమోను బర్ యోనా అంటే 'పావురము యొక్క సందేశాన్ని వినువాడు' అని అర్థం; అదే ఆయన బాప్తిస్మము యొక్క సందేశము. ఆయన బాప్తిస్మము 9/11తో సరిపోలుతుంది, మరియు యూదా ఏదో దశలో 9/11 గురించిన అవగాహనను ప్రకటించిన వారిని సూచిస్తాడు, కాని మార్గమధ్యంలో తమ దారిని కోల్పోతారు. యూదా సన్హెద్రిన్ యొక్క ప్రతీక కాదు, ఎందుకనగా వారు లావోదిక్యా స్థితిలోని సెవెన్త్-డే అడ్వెంటిస్ట్ సంఘాన్ని ప్రతినిధ్యం వహిస్తారు. యూదా సన్హెద్రిన్‌కై సాక్ష్యమిచ్చాడు, కానీ సన్హెద్రిన్ తిరుగుబాటుకు సంబంధించిన ప్రతీకాత్మకత యూదా తిరుగుబాటు కంటే భిన్నమైనది. సన్హెద్రిన్ యొక్క తిరుగుబాటు క్రింది స్వప్నములో వ్యక్తీకరించబడింది.</w:t>
      </w:r>
    </w:p>
    <w:p>
      <w:pPr>
        <w:pStyle w:val="ArticleScripture"/>
        <w:jc w:val="left"/>
      </w:pPr>
      <w:r>
        <w:rPr>
          <w:rFonts w:ascii="Nirmala UI" w:hAnsi="Nirmala UI" w:eastAsia="Nirmala UI" w:cs="Nirmala UI"/>
        </w:rPr>
        <w:t>నా రచనలను సేకరించుకొని, మేము మా ప్రయాణాన్ని ఆరంభించాము. మార్గమధ్యలో ఆరెంజ్‌లో రెండు సమావేశాలు నిర్వహించి, సంఘం లాభపడినదనీ ప్రోత్సాహితమైందనీ మాకు సాక్ష్యం లభించింది. మేము స్వయంగా ప్రభువు ఆత్మవలన సాంత్వన పొందాము. ఆ రాత్రి నాకు కలలో, నేను బాటిల్ క్రీక్‌లో ఉన్నట్లు కనిపించింది; తలుపు ప్రక్కనున్న అద్దపు పలక ద్వారా బయటకు చూస్తూ ఉండగా, ఇద్దరి ఇద్దరుగా ఒక సమూహం క్రమపద్ధతిగా ఇంటివైపు కదులుతూ వస్తున్నదని చూచాను. వారు కఠినంగా, దృఢసంకల్పంతో కనిపించారు. వారిని నాకు బాగా తెలిసిన వారే; వారిని స్వాగతించుటకై పార్లర్ గది తలుపు తీయడానికి తిరిగాను; అయితే మళ్ళీ ఒకసారి చూద్దామని అనుకున్నాను. దృశ్యం మారిపోయింది. ఇప్పుడు ఆ సమూహం కాథలిక్ ఊరేగింపువలె కనిపించింది. ఒకడు తన చేతిలో సిలువను మోసుకొనివచ్చాడు, మరొకడు గడ్డి కర్రను పట్టుకున్నాడు. వారు సమీపించగా, ఆ గడ్డి కర్రను మోసుకొచ్చిన వాడు ఇల్లు చుట్టూ ఒక వలయం వేసి తిరుగుతూ, మూడుసార్లు ఇలా అన్నాడు: 'ఈ ఇల్లు బహిష్కృతమైంది. సరకులు స్వాధీనపరచబడవలెను. మా పవిత్ర ఆర్డర్‌కు విరోధముగా వీరు మాటలాడారు.' భయం నన్ను ఆవరించింది; నేను ఇల్లు అంతటా పరుగెత్తి, ఉత్తర ద్వారం గుండా బయటికి వెళ్లి, నాకు పరిచయమున్న కొందరు ఉన్న ఒక సమూహమధ్యలో నన్ను కనుగొన్నాను; అయితే ద్రోహింపబడుదామన్న భయంతో వారితో ఒక్క మాటయైన చెప్పేందుకు ధైర్యం చేయలేకపోయాను. నేను ఎటు తిరిగినా ఆసక్తితో విచారణముచేసే కన్నులు ఎదురవుతూనే ఉండగా, అలాంటి దృష్టులను ఎదుర్కొనకుండ నేను ఏడ్చి ప్రార్థించగల నిర్జన స్థలాన్ని వెదకడానికి యత్నించాను. నేను పునఃపునః ఇలా అనుకుంటూనే ఉన్నాను: 'దీనిని నేను గ్రహించగలిగితే చాలు! నేను ఏమి చెప్పానో, ఏమి చేసానో వారు నాకు చెప్పినయెడల!'</w:t>
      </w:r>
    </w:p>
    <w:p>
      <w:pPr>
        <w:pStyle w:val="ArticleScripture"/>
        <w:jc w:val="left"/>
      </w:pPr>
      <w:r>
        <w:rPr>
          <w:rFonts w:ascii="Nirmala UI" w:hAnsi="Nirmala UI" w:eastAsia="Nirmala UI" w:cs="Nirmala UI"/>
        </w:rPr>
        <w:t>మన వస్తువులు స్వాధీనపరచబడుచుండుట నేను చూచుచుండగా, నేను బహుగా విలపించుచు ప్రార్థించితిని. నా చుట్టూ ఉన్నవారి చూపులలో నాకు పట్ల అనుకంప గాని దయ గాని ఉందేమో అర్థము చేసికొనుటకు నేను ప్రయత్నించితిని; తమను ఇతరులు గమనింతురేమోనని భయపడకపోయియుండినయెడల నాతో మాటలాడి నన్ను సాంత్వనపరచుదురని నేను భావించిన పలువురి ముఖముద్రలను నేను గుర్తుపెట్టుకొనితిని. జనసమూహమునుండి తప్పించుకొనుటకై నేను ఒక ప్రయత్నము చేసితిని; గాని నేను గమనింపబడుచున్నానని గ్రహించి, నా సంకల్పమును దాచితిని. నేను బిగ్గరగా రోదించుట ఆరంభించితిని, మరియు ఇట్లనితిని: 'వారు నాకు నేను ఏమి చేసితిని గాని, ఏమి పలికితిని గాని తెలియజేసినయెడల!' అదే గదిలోని మంచంపై నిద్రించుచుండిన నా భర్త, నేను బిగ్గరగా రోదించుట విని నన్ను మేల్కొల్పెను. నా దిండు కన్నీళ్లతో తడిసియుండెను, మరియు దుఃఖభరితమైన మనోనిరుత్సాహము నాపై కమ్ముకొనియుండెను. Testimonies, సంపుటము 1, 577, 578.</w:t>
      </w:r>
    </w:p>
    <w:p>
      <w:pPr>
        <w:pStyle w:val="ArticleBody"/>
        <w:jc w:val="left"/>
      </w:pPr>
      <w:r>
        <w:rPr>
          <w:rFonts w:ascii="Nirmala UI" w:hAnsi="Nirmala UI" w:eastAsia="Nirmala UI" w:cs="Nirmala UI"/>
        </w:rPr>
        <w:t>ప్రవక్తలు తాము నివసించిన దినములకంటె అంత్యదినములగూర్చి ఎక్కువగా పలుకుదురు అనే సూత్రమును అన్వయించుట, సెవెన్త్-డే అడ్వెంటిస్ట్ సంఘపు నాయకుల కొరకు ఒక అత్యంత గంభీరమైన ప్రశ్నను లేవనెత్తుతుంది. సిస్టర్ వైట్ తన "రచనలను" "సేకరించి" బాటిల్ క్రీకు వైపు తిరుగు ప్రయాణాన్ని ఆరంభించెను. ఆ కాలములో బాటిల్ క్రీక్ ఆ కార్యమునకు హృదయకేంద్రమై యుండెను; నేటి కాలమున టాకోమా పార్క్ యున్నట్లే, క్రీస్తు దినములలో యెరూషలేము యున్నట్లే. తన రచనల విషయమై తాను అనుభవిస్తున్న ఒక పోరాటమును ప్రస్థాపించిన తరువాత, ప్రయాణార్థం ఆమె తన రచనలను సేకరించెను. ఆమె స్వప్నమునకు సంబంధించిన సందర్భం ఆమె రచనల గురించినదే. ఆ పోరాటము రైట్ పట్టణములో జరిగింది.</w:t>
      </w:r>
    </w:p>
    <w:p>
      <w:pPr>
        <w:pStyle w:val="ArticleScripture"/>
        <w:jc w:val="left"/>
      </w:pPr>
      <w:r>
        <w:rPr>
          <w:rFonts w:ascii="Nirmala UI" w:hAnsi="Nirmala UI" w:eastAsia="Nirmala UI" w:cs="Nirmala UI"/>
        </w:rPr>
        <w:t>రైట్‌లో ఉన్నప్పుడు సంఖ్య 11 కొరకు నా ప్రతిని మేము ప్రచురణ కార్యాలయానికి పంపించాము; అలాగే, సమావేశములకు వెలుపలున్న దాదాపు ప్రతి క్షణమును వినియోగించి సంఖ్య 12 కొరకు విషయమును రాయుచు దానిని మెరుగుపరచుచుండితిని. రైట్‌లో సంఘమునకై శ్రమించుచుండగా నా శారీరకమరియు మానసిక శక్తులు తీవ్ర ఒత్తిడికి లోనయ్యెను. నాకు విశ్రాంతి అవసరమని అనిపించెను, అయితే ఉపశమనమునకు ఏ అవకాశమును కూడా చూడలేకపోయితిని. నేను వారానికి అనేకసార్లు ప్రజలకు ప్రసంగించుచు, వ్యక్తిగత సాక్ష్యములను అనేక పుటలుగా వ్రాయుచుండితిని. ఆత్మల భారము నాపై నుండెను, నేననుభవించిన బాధ్యతలు అంత గంభీరమై యుండెను గనుక ప్రతిరాత్రి కొద్ది గంటల నిద్ర తప్ప మరేమియు పొందలేకపోయితిని.</w:t>
      </w:r>
    </w:p>
    <w:p>
      <w:pPr>
        <w:pStyle w:val="ArticleScripture"/>
        <w:jc w:val="left"/>
      </w:pPr>
      <w:r>
        <w:rPr>
          <w:rFonts w:ascii="Nirmala UI" w:hAnsi="Nirmala UI" w:eastAsia="Nirmala UI" w:cs="Nirmala UI"/>
        </w:rPr>
        <w:t>ఇలాగు ప్రసంగించుచు, రచించుచు శ్రమించుచుండగా, బ్యాటిల్ క్రీక్ నుండి నిరుత్సాహకర స్వభావమున్న లేఖలు నాకు వచ్చెను. అవి చదువగానే, వర్ణించలేని మనోవిషాదం నన్ను ఆవరించెను; అది మానసిక వేదనగా పెరిగి, కొద్ది కాలం నా ప్రాణశక్తులు స్తంభించినట్లనిపించెను. వరుసగా మూడు రాత్రులు దాదాపు నిద్రపోలేదు. నా ఆలోచనలు కలతపడి, సందిగ్ధమయ్యాయి. మేము కలసి నివసించుచున్న సానుభూతిగల కుటుంబమునుండియు, నా భర్తనుండియు, సాధ్యమైనంతవరకు నా భావాలను దాచితిని. ప్రభాత–సాయంకాల ఆరాధనలో కుటుంబముతో ఏకమై, నా భారమును మహా భారవాహకునిమీద ఉంచుటకు ప్రయత్నించుచుండగా, నా అంతరంగ శ్రమ గాని, మనోభారం గాని ఎవరికీ తెలియలేదు. అయితే, నా విన్నపములు వేదనతో పిండిపడిన హృదయములోనుండి వెలువడినవి; అణచలేని శోకముచేత నా ప్రార్థనలు విచ్ఛిన్నమై, అన్వయరహితమై పోయినవి. రక్తము మెదడువైపు ఉధృతంగా ఎగసిపోవుటచేత, నేను తరచుగా తూలి, దాదాపు కూలిపోయే స్థితికి వచ్చితిని. ముఖ్యంగా వ్రాయుటకు శ్రమించిన తరువాత నాకు ముక్కు రక్తస్రావము తరచుగా కలిగెను. దాంతో నా రచనను పక్కనపెట్టక తప్పలేదు; అయినను, ఇతరుల కొరకు నాకు సాక్ష్యములు ఉన్నవని, వాటిని వారికి సమర్పింపలేనని నేను గ్రహించినందున, నాపై ఉన్న ఆందోళనయు బాధ్యతయు గల భారమును తొలగించలేకపోయితిని.</w:t>
      </w:r>
    </w:p>
    <w:p>
      <w:pPr>
        <w:pStyle w:val="ArticleScripture"/>
        <w:jc w:val="left"/>
      </w:pPr>
      <w:r>
        <w:rPr>
          <w:rFonts w:ascii="Nirmala UI" w:hAnsi="Nirmala UI" w:eastAsia="Nirmala UI" w:cs="Nirmala UI"/>
        </w:rPr>
        <w:t>ఇంకొక లేఖ నాకు వచ్చెను; అందులో, ఆరోగ్య సంస్థ విషయమై నాకు చూపబడిన దానిని నేను వ్రాసి సమర్పించువరకు No. 11 యొక్క ప్రచురణను వాయిదా వేయుటనే ఉత్తమమని భావించబడినదని తెలియజేయబడెను; ఎందుకనగా ఆ యత్నమునకు బాధ్యులైన వారు వనరులలో తీవ్రమైన కొరతలో నిలిచియుండి, సహోదరులను కదిలించుటకు నా సాక్ష్యమునకు కలిగిన ప్రభావము వారికి అవసరమైయుండెను. దాని తరువాత నేను ఆ సంస్థ విషయమై నాకు చూపబడినదానిలో ఒక భాగమును వ్రాసితిని; గాని మెదడు వైపుకు రక్తఒత్తిడి అధికమై యుండుటవలన పూర్ణ విషయమంతయు వ్రాయలేకపోయితిని. No. 12 ఇంతకాలం ఆలస్యమగునని నేను భావించినయెడల, ఏ పక్షములోనైనను No. 11లో పొందుపరచిన ఆ భాగమును పంపించి ఉండకపోయితిని. కొన్ని దినములు విశ్రాంతి తీసికొని తిరిగి నా రచనను పునఃప్రారంభించగలనని నేను అనుకొనితిని. కాని నాకు మహా దుఃఖముగా, నా మెదడు స్థితి నేను వ్రాయుట అసాధ్యమైయుండునట్లు చేసెనని నేను గ్రహించితిని. సార్వత్రికమయిన గాని వ్యక్తిగతమయిన గాని సాక్ష్యములను వ్రాయాలనే ఆలోచనను నేను విడిచితిని; వాటిని వ్రాయలేకపోవుటవలన నేను నిరంతర వ్యథలో నుండితిని.</w:t>
      </w:r>
    </w:p>
    <w:p>
      <w:pPr>
        <w:pStyle w:val="ArticleScripture"/>
        <w:jc w:val="left"/>
      </w:pPr>
      <w:r>
        <w:rPr>
          <w:rFonts w:ascii="Nirmala UI" w:hAnsi="Nirmala UI" w:eastAsia="Nirmala UI" w:cs="Nirmala UI"/>
        </w:rPr>
        <w:t>"ఈ పరిస్థితులలో, మేము బ్యాటిల్ క్రీక్‌కు తిరిగి వెళ్లి, రహదారులు బురదగా, చెదిరిపోయిన స్థితిలో ఉన్నంతకాలం అక్కడే ఉండాలని, మరియు నేనక్కడే No. 12ను పూర్తి చేయాలని నిర్ణయించబడింది. నా భర్తకు బ్యాటిల్ క్రీక్‌లోని తన సహోదరులను చూడాలని, వారితో మాటలాడాలని, దేవుడు తన కొరకు చేస్తున్న కార్యంలో వారితోకూడి సంతోషించాలనే తీవ్రమైన ఆత్రుత ఉండేది. నేను నా రచనలను సేకరించి, మేము మా ప్రయాణాన్ని ఆరంభించాము. ..." Testimonies, సంపుటము 1, 576, 577.</w:t>
      </w:r>
    </w:p>
    <w:p>
      <w:pPr>
        <w:pStyle w:val="ArticleBody"/>
        <w:jc w:val="left"/>
      </w:pPr>
      <w:r>
        <w:rPr>
          <w:rFonts w:ascii="Nirmala UI" w:hAnsi="Nirmala UI" w:eastAsia="Nirmala UI" w:cs="Nirmala UI"/>
        </w:rPr>
        <w:t>అంత్యదినములలో, బాటిల్ క్రీక్‌గా, అలాగే ఆమెకు ‘బాగా పరిచయం ఉన్న’ వారిగా ప్రతినిధీకరించబడిన సెవెన్త్-డే అడ్వెంటిస్ట్ చర్చి యొక్క నేతృత్వము కాథలిక్ మిరవణిగా మారిపోయింది. సెవెన్త్-డే అడ్వెంటిస్ట్ చర్చి యొక్క నేతృత్వమే కాథలిక్ మిరవణిగా మారిపోయింది. స్వప్నంలో వారు ‘రెండు రెండుగా’ వచ్చారు; ఒకడు కఱ్ఱతో, మరొకడు సిలువతో. వారు ఆ ఇంటి చుట్టూ ఒక వృత్తం గీశారు; మూడుసార్లు ప్రకటించారు, “ఈ ఇల్లు నిషేధించబడింది. వస్తువులు తప్పనిసరిగా స్వాధీనం చేయవలెను. వీరు మా పవిత్ర ఆర్డర్‌కు వ్యతిరేకంగా మాటలాడారు.” బాటిల్ క్రీక్‌లోని కాథలిక్ నాయకులు ‘స్వాధీనం చేసిన’ ఆ ‘ఇల్లు’లోని ‘వస్తువులు’ ఏమిటి? కాథలిక్ చర్చి యొక్క ఏ ‘పవిత్ర ఆర్డర్’కు వ్యతిరేకంగా ‘మాట్లాడారు’?</w:t>
      </w:r>
    </w:p>
    <w:p>
      <w:pPr>
        <w:pStyle w:val="ArticleBody"/>
        <w:jc w:val="left"/>
      </w:pPr>
      <w:r>
        <w:rPr>
          <w:rFonts w:ascii="Nirmala UI" w:hAnsi="Nirmala UI" w:eastAsia="Nirmala UI" w:cs="Nirmala UI"/>
        </w:rPr>
        <w:t>మరింత ప్రత్యక్షంగా, ప్రశ్న ఇలా ఉండవచ్చు: “ఇంక్విజిషన్‌కు నాయకత్వం వహించిన కతోలిక ఆర్డరు ఏది?” జెసూట్లు చరిత్రారంగంలోకి ప్రవేశించే ముందే, ఇంక్విజిషన్ డొమినికన్ ఆర్డరుతో ప్రారంభమైంది; అయితే వారు అందులో ప్రమేయం పొందిన తరువాత, క్రౌర్యం మరియు రక్తపాతానికి పతాకధారులైన ఆర్డరుగా వారే మారారు.</w:t>
      </w:r>
    </w:p>
    <w:p>
      <w:pPr>
        <w:pStyle w:val="ArticleScripture"/>
        <w:jc w:val="left"/>
      </w:pPr>
      <w:r>
        <w:rPr>
          <w:rFonts w:ascii="Nirmala UI" w:hAnsi="Nirmala UI" w:eastAsia="Nirmala UI" w:cs="Nirmala UI"/>
        </w:rPr>
        <w:t>క్రైస్తవలోకమంతట ప్రోటెస్టంటిజము భీకర శత్రువుల ముప్పును ఎదుర్కొనుచుండెను. సంస్కరణ ఉద్యమపు మొదటి విజయములు గడిచిన తరువాత, దానిని సర్వనాశనమునకు గురిచేయుదమని ఆశించి రోము నూతన బలగములను సమీకరించెను. ఆ సమయమున యేసు సమాజము అనే ఆజ్ఞాసంఘము స్థాపించబడెను; పాపత్వ పక్ష యోధులందరిలో అది అతి క్రూరమై, నైతిక బద్ధతలన్నిటిని లెక్కచేయని, మరియు అతి శక్తివంతమైనదై యుండెను. భౌతిక బంధములనుండియు మానవ ప్రయోజనములనుండియు వేరుపరచబడి, సహజ ప్రేమాభిమానముల హక్కులకు మృతులై, వివేకమును మనస్సాక్షిని సంపూర్ణముగా మౌనింపజేసి, తమ సంఘపు ఆజ్ఞ తప్ప వేరే నియమమును గాని, తమ సంఘపు బంధము తప్ప వేరే బంధమును గాని ఎరుగక, దాని అధికారమును విస్తరింపజేయుట తప్ప వేరే కర్తవ్యమును ఎరుగనివారై యుండిరి. క్రీస్తు సువార్త దాని అనుయాయులకు ప్రమాదమును ఎదుర్కొనుటకును బాధను భరించుటకును శక్తినిచ్చెను; చలి, ఆకలి, శ్రమ, దారిద్ర్యములచేత బెదరకుండ, పీడనయంత్రము, కారాగారం, దహనస్తంభము ఎదుటను సత్యపతాకమును నిలుపుటకై వారిని ధృడులనుగా చేసెను. ఈ శక్తులను ఎదిరించుటకై, జెసుయిటిజము తన అనుచరులలో మతాంధత్వమును ప్రేరేపించెను; దాని వలన వారు అలాంటి అపాయములను సైతం భరించగలిగిరి, మరియు సత్యబలమునకు ప్రతిద్వంద్వముగా మోసమునకు చెందిన సమస్త ఆయుధములను వినియోగించిరి. వారు చేయనీయని ఘోర నేరమనే దేదియు లేదు; వారు ఆచరించనీయని నీచ మోసమనే దేదియు లేదు; వారు ధరించుటకు కష్టమైన వేషమని యేదియు వారికి అనిపించలేదు. శాశ్వత దారిద్ర్యమునకును వినయమునకును ప్రమాణబద్ధులై యుండినను, సంపదను మరియు అధికారమును సాధించుట, ప్రోటెస్టంటిజమును కూలదోసుటకు తమను అంకితం చేసికొనుట, మరియు పాపత్వ పరమాధికారమును పునఃస్థాపించుటయే వారి యుక్తిపూర్వకముగా రచించుకున్న లక్ష్యమై యుండెను.</w:t>
      </w:r>
    </w:p>
    <w:p>
      <w:pPr>
        <w:pStyle w:val="ArticleScripture"/>
        <w:jc w:val="left"/>
      </w:pPr>
      <w:r>
        <w:rPr>
          <w:rFonts w:ascii="Nirmala UI" w:hAnsi="Nirmala UI" w:eastAsia="Nirmala UI" w:cs="Nirmala UI"/>
        </w:rPr>
        <w:t>తమ ఆజ్ఞాసంఘమునకు సభ్యులుగా ప్రత్యక్షమయ్యునప్పుడు, వారు పవిత్రతా వేషధారణతో, కారాగారములనును ఆసుపత్రులనును సందర్శించి, రోగులకును దరిద్రులకును సేవలందిస్తూ, లోకత్యాగులమని ప్రకటిస్తూ, మంచి చేయుచు సంచరించిన యేసు యొక్క పవిత్ర నామమును వహించుకొనిరి. అయితే ఈ నిర్దోష్య బాహ్యావరణం క్రింద అత్యంత నేరపూరితమగు, ప్రాణాంతకమగు సంకల్పాలు తరచుగా దాచబడియుండెను. గమ్యం సాధించుటకై ఉపాయములు ఏవైనా సమర్థనీయం అనేది ఆ సంఘముని ప్రాథమిక సూత్రమై యుండెను. ఈ నియమ ప్రకారము, సంఘ ప్రయోజనములకు సేవచేసినపుడు, అబద్ధము, దొంగతనం, అబద్ధసాక్ష్యం, హత్య మొదలైనవి కేవలం క్షమార్హములు మాత్రమేగాక ప్రశంసనీయములనీ పరిగణింపబడిరి. విభిన్న వేషధారణలతో జెసూట్లు రాష్ట్రపాలనా పదవులలో చొరబడి, రాజులకు ఆప్తసలహాదారులుగా ఎదిగి, జాతుల విధానమును మలచిరి. తమ యజమానులపై గూఢచర్యం చేయుటకై వారు సేవకులుగా మారిరి. ప్రభువులును ఘనులును కున్న కుమారుల కొరకు కళాశాలలను, సామాన్య జనుల కొరకు పాఠశాలలను స్థాపించిరి; మరియు ప్రొటెస్టెంట్ తల్లిదండ్రుల పిల్లలు పాపత్వపు ఆచారాల ఆచరణలోకి లాగబడిరి. రోమీయ ఆరాధనకు సంబంధించిన సమస్త బాహ్య వైభవమును, ప్రదర్శననును మనస్సును గందరగోళపరచుటకును, దృష్టిని మైమరపించుటకును, కల్పనాశక్తిని ఆకర్షించి బంధించుటకును సముపయోగపరచిరి; అట్టి విధముగా, పితరులు శ్రమించి రక్తము చిందించి సంపాదించిన స్వాతంత్ర్యము సంతానులచేత ద్రోహింపబడెను. జెసూట్లు యూరోపు అంతట వేగంగా వ్యాపించిరి; వారు వెళ్ళిన ప్రతిచోట పాపత్వమునకు పునరుజ్జీవనం సంభవించెను.</w:t>
      </w:r>
    </w:p>
    <w:p>
      <w:pPr>
        <w:pStyle w:val="ArticleScripture"/>
        <w:jc w:val="left"/>
      </w:pPr>
      <w:r>
        <w:rPr>
          <w:rFonts w:ascii="Nirmala UI" w:hAnsi="Nirmala UI" w:eastAsia="Nirmala UI" w:cs="Nirmala UI"/>
        </w:rPr>
        <w:t>వారికి మరింత శక్తిని కల్పించుటకై, ఇంక్విజిషన్‌ను పునఃస్థాపించునట్లు ఒక పాపల్ బుల్ జారీ చేయబడెను. కాథలిక్ దేశములలో కూడాను దానిపట్ల నెలకొన్న సర్వసాధారణ అసహ్యాభావమును లెక్కచేయక, ఈ భయంకర విచారణాస్థానం పాపా అనుచర పాలకులచేత మళ్లీ స్థాపింపబడెను; అప్పుడు దాని గుప్త కారాగారములలో పగటి వెలుగును భరింపలేనంత భయంకరమైన పాశవికకృత్యములు పునరావృతమయ్యెను. అనేక దేశములలో, ఆ జాతియొక్క కుసుమశ్రేష్ఠులైన—అత్యంత శుద్ధులును మహోన్నతులును, అత్యంత మేధావులును విశిష్ట విద్యావంతులును, భక్తిశ్రద్ధాశాలులైన నిష్ఠావంత పాస్టర్లు, శ్రమశీలులైన దేశభక్తి గల పౌరులు, దీప్తిమంత పండితులు, ప్రతిభాశాలి కళాకారులు, నైపుణ్యసంపన్న కళాకార్మికులు—వేల మీద వేల మంది హతమార్చబడ్డారు లేదా ఇతర దేశములకు పారిపోవలెనని బలవంతపరచబడ్డారు.</w:t>
      </w:r>
    </w:p>
    <w:p>
      <w:pPr>
        <w:pStyle w:val="ArticleScripture"/>
        <w:jc w:val="left"/>
      </w:pPr>
      <w:r>
        <w:rPr>
          <w:rFonts w:ascii="Nirmala UI" w:hAnsi="Nirmala UI" w:eastAsia="Nirmala UI" w:cs="Nirmala UI"/>
        </w:rPr>
        <w:t>"సంస్కరణ యొక్క వెలుగును ఆర్పివేయుటకు, మనుష్యుల యొద్ద నుండి బైబిలును తొలగించుటకు, అంధకార యుగాల అజ్ఞానమును మరియు అపశ్రద్ధను పునఃస్థాపించుటకు, రోము ఆశ్రయించిన ఉపాయములు అట్టివే. అయితే దేవుని ఆశీర్వాదముచేతను, లూథరుకు అనువర్తులుగా నిలువునట్లు ఆయన లేవనెత్తిన ఆ మహనీయుల శ్రమలచేతను, ప్రొటెస్టాంటిజము కూలిపోలేదు. దాని బలం రాజకుమారుల అనుకూలతపైన గాని, వారి ఆయుధబలముపైన గాని ఆధారపడినది కాదు. అతి చిన్న దేశములు, అతి హీనస్థితి గల మరియు అతి దుర్బల జాతులే దానికి దుర్గములయ్యాయి. బలవంతమైన శత్రువులు దాని నాశనమును పన్నుచుండగా వారి మధ్యనున్న ఆ చిన్న జెనీవానే అది; ఉత్తర సముద్రము ఒడ్డున తన ఇసుక తిన్నెలపై నిలిచి, ఆ కాలమున అన్నిటికన్నా గొప్పదియు అత్యంత ఐశ్వర్యవంతముగాను ఉన్న రాజ్యమైన స్పెయిన్‌ దౌర్జన్యమునకు ఎదిరించి పట్టు బిగిన పోరాటం చేసిన హాలండ్‌నే అది; సంస్కరణకై విజయములను సాధించినది, ఆ విరసమైన, సారహీనమైన స్వీడనే అది." ది గ్రేట్ కాంట్రవర్సీ, 234, 235.</w:t>
      </w:r>
    </w:p>
    <w:p>
      <w:pPr>
        <w:pStyle w:val="ArticleBody"/>
        <w:jc w:val="left"/>
      </w:pPr>
      <w:r>
        <w:rPr>
          <w:rFonts w:ascii="Nirmala UI" w:hAnsi="Nirmala UI" w:eastAsia="Nirmala UI" w:cs="Nirmala UI"/>
        </w:rPr>
        <w:t>కతోలిక సంఘము, తమ విగ్రహారాధన సంప్రదాయములు మరియు ఆచారములు దేవుని వాక్యముకంటె ఉన్నతమని ప్రకటించుచు, బైబిలును మనుష్యుల నుండి మరుగుపరచుటకు తాము చేయగలిగినదంతయు చేసింది. లయొదిక్య స్థితిలోని అడ్వెంటిజముని నాయకులు ఎలెన్ వైట్ రచనల విషయమై వ్యతిరేకులను న్యాయస్థానమునకు తీసికొనివెళ్లరు; అయితే బ్యాటిల్ క్రీక్‌కు నాయకులమని తాము ప్రకటించుకొనుచున్న కతోలికులు అలా చేస్తారు. కతోలికత్వమనే మృగముయొక్క అసలైన సారం, ధార్మిక ప్రయోజనములను నెరవేర్చుటకై లోకిక అధికారమును నియోగించుటయే. అడ్వెంటిజము తన సంస్థలను నిర్వహించుటకై చట్టబద్ధమైన లోకిక అధికారమును కోరుకొనినప్పుడు, వారి "పవిత్ర క్రమము" యొక్క ఫలితములు ప్రత్యక్షమగును.</w:t>
      </w:r>
    </w:p>
    <w:p>
      <w:pPr>
        <w:pStyle w:val="ArticleBody"/>
        <w:jc w:val="left"/>
      </w:pPr>
      <w:r>
        <w:rPr>
          <w:rFonts w:ascii="Nirmala UI" w:hAnsi="Nirmala UI" w:eastAsia="Nirmala UI" w:cs="Nirmala UI"/>
        </w:rPr>
        <w:t>స్పానిష్ ఇన్క్విజిషన్ యొక్క ఆటో-ద-ఫే (విశ్వాస క్రతువు) విధుల సందర్భంలో, ఊచకర్ర మరియు శిలువ క్రీస్తు శిలువ వేయింపుతో అనుసంధానిత ప్రతీకాత్మక అంశాలుగా ప్రత్యక్షమవుతాయి. ఆ ఊచకర్ర అనేది ముల్లకిరీటధారణ సమయంలో యేసు చేతిలో విదూషణార్థంగా పెట్టిన రాజదండాన్ని సూచిస్తుంది; దానిని రోమీయ సైనికులు ఆయనను దెబ్బకొట్టుటకు వినియోగించారు; ఇది విదూషణ, బాధ, అవమానాన్ని ప్రతీకాత్మకంగా సూచిస్తుంది.</w:t>
      </w:r>
    </w:p>
    <w:p>
      <w:pPr>
        <w:pStyle w:val="ArticleBody"/>
        <w:jc w:val="left"/>
      </w:pPr>
      <w:r>
        <w:rPr>
          <w:rFonts w:ascii="Nirmala UI" w:hAnsi="Nirmala UI" w:eastAsia="Nirmala UI" w:cs="Nirmala UI"/>
        </w:rPr>
        <w:t>ఆటో-ద-ఫే ఊరేగింపుల్లో శిలువ ప్రముఖంగా ప్రదర్శించబడుతుంది. నలుపు క్రేప్ వస్త్రంతో తరచుగా ఆవరించబడిన ఆకుపచ్చ శిలువ, ఇంక్విజిషన్ యొక్క లాంఛనంగా నిలిచింది; అది ముందురోజు వేరుగా నిర్వహించే సిద్ధతా ఊరేగింపులో మోయబడి, కార్యక్రమం సందర్భంగా ప్రదర్శించబడేది. అది ధర్మాసనం యొక్క అధికారాన్ని సూచించేది.</w:t>
      </w:r>
    </w:p>
    <w:p>
      <w:pPr>
        <w:pStyle w:val="ArticleBody"/>
        <w:jc w:val="left"/>
      </w:pPr>
      <w:r>
        <w:rPr>
          <w:rFonts w:ascii="Nirmala UI" w:hAnsi="Nirmala UI" w:eastAsia="Nirmala UI" w:cs="Nirmala UI"/>
        </w:rPr>
        <w:t>సంపదల ప్రోస్క్రిప్షన్ అనగా, దోషిగా నిర్ధారింపబడిన వ్యక్తి యొక్క ఆస్తిని జప్తు చేయుట (సేక్వెస్ట్రేషన్ లేదా ప్రోస్క్రిప్షన్); ట్రైబ్యునల్‌కు నిధులు సమకూర్చుటకును అపసిద్ధాంతమును శిక్షించుటకును ఉద్దేశించిన సర్వసాధారణ ఇంక్విజిషన్ శిక్ష ఇది. ఇది ఆటో-ద-ఫే శిక్షా తీర్పులలో బహిరంగముగా ప్రకటించబడెను, ప్రజా అవమానము మరియు నిరోధప్రభావమును ఉద్ఘాటించుచు.</w:t>
      </w:r>
    </w:p>
    <w:p>
      <w:pPr>
        <w:pStyle w:val="ArticleBody"/>
        <w:jc w:val="left"/>
      </w:pPr>
      <w:r>
        <w:rPr>
          <w:rFonts w:ascii="Nirmala UI" w:hAnsi="Nirmala UI" w:eastAsia="Nirmala UI" w:cs="Nirmala UI"/>
        </w:rPr>
        <w:t>ఎలెన్ జి. వైట్ రచనలు, పాడబడుతున్న ద్రాక్షతోట గీతాన్ని నిశ్శబ్దపరచాలనే యత్నంలో ఆమె రచనలను నిషేధించనున్న నాయకత్వాన్ని స్పష్టంగా, నిర్ణయాత్మకంగా ఖండిస్తాయి; అయితే అది అధర్మ సమూహం చేసే చివరి చర్య, వారు ఆదివారపు చట్టమునందు తమ స్వభావాలను బహిరంగంగా ప్రత్యక్షపరచుటకు క్షణం ముందే జరిగేదిగా ఉంటుంది. ఒక "కాథలిక్ ఊరేగింపు" సూర్యునికి నమస్కరించుచున్న ఇరవై ఐదు పూర్వకాలపు పురుషులతో సామ్యమును కలిగియున్నది. తదనంతర నాలుగు పేరాలలో, మొదటి పేరా "చివరి దినములలో"నున్న "దేవునివారమని చెప్పుకొనే ప్రజలను" ప్రతిపాదిస్తుంది. ఆ భాగము స్పష్టంగా బోధించుచున్నది ఏమనగా, చివరి దినములలో, సెవెన్త్-డే అడ్వెంటిస్ట్ శుశ్రూషకులు "చర్చిలలోను మరియు విస్తారమైన బహిరంగ సమాగమములలోను," "వారపు మొదటి దినాన్ని పాటించుట యొక్క అవసరాన్ని ప్రజలకు నొక్కిచెప్పుదురు."</w:t>
      </w:r>
    </w:p>
    <w:p>
      <w:pPr>
        <w:pStyle w:val="ArticleScripture"/>
        <w:jc w:val="left"/>
      </w:pPr>
      <w:r>
        <w:rPr>
          <w:rFonts w:ascii="Nirmala UI" w:hAnsi="Nirmala UI" w:eastAsia="Nirmala UI" w:cs="Nirmala UI"/>
        </w:rPr>
        <w:t>ప్రభువుకు ఈ అంత్యదినములలో తనవారమని ప్రకటించుకునే ప్రజలతో వివాదము కలదు. ఈ వివాదములో ప్రముఖ బాధ్యతలు వహించే వారు నెహెమ్యా అనుసరించిన విధానానికి సూటిగా విరుద్ధమైన మార్గాన్ని అవలంబింతురు. వారు తాము సబ్బతుదినమును నిర్లక్ష్యించి తృణీకరించుటమే కాదు, ఆచారం, సంప్రదాయం అనే వ్యర్థరాశుల క్రింద దానిని పాతిపెట్టి, ఇతరులు దానిని పాటించకుండునట్లు ప్రయత్నింతురు. సంఘములలోను బహిరంగ మహాసమావేశములలోను శుశ్రూషకులు వారములో మొదటి దినమును పాటించవలసిన అవసరాన్ని ప్రజలయెడల గట్టిగా నొక్కి చెప్పుదురు. సముద్రమందును భూమిమీదను విపత్తులు సంభవిస్తున్నవి; మరియు ఈ విపత్తులు మరి మరింతగా పెరుగును, ఒకదాని వెంటనే మరొకటి వరుసగా సంభవించును; మరియు సబ్బతుదినమును మనస్సాక్షి ప్రకారము కాపాడుచున్న ఆ చిరు సమూహము, తాము ఆదివారమును అలక్ష్యము చేయుటవలన దేవుని రోషమును లోకంపై తెచ్చుచున్నవారిగా సూచింపబడును.</w:t>
      </w:r>
    </w:p>
    <w:p>
      <w:pPr>
        <w:pStyle w:val="ArticleBody"/>
        <w:jc w:val="left"/>
      </w:pPr>
      <w:r>
        <w:rPr>
          <w:rFonts w:ascii="Nirmala UI" w:hAnsi="Nirmala UI" w:eastAsia="Nirmala UI" w:cs="Nirmala UI"/>
        </w:rPr>
        <w:t>ఇది సెవెన్త్-డే అడ్వెంటిస్టులను "దేవునివారని ప్రకటించుకొనిన ప్రజలు"గా స్పష్టంగా గుర్తించుచున్నది; వారు ఆదివార దిన ఆచరణను ప్రోత్సహించుదురు, అలాగే వారు "మనస్సాక్షికి విధేయమైన శబ్బత్-పాలకుల చిన్న వర్గాన్ని"ను "బయటకు" చూపించుదురని కూడా తెలుపుచున్నది. తదుపరి పరిచ్ఛేదంలో ఆమె గత యుగాల పీడనలు పునరావృతమగునని ఉద్ఘాటించుచున్నది. మునుపటి పరిచ్ఛేదం, ఆమె మనస్సాక్షికి విధేయమైన శబ్బత్-పాలకులని చెప్పిన వారితో విరుద్ధముగా "దేవునివారని ప్రకటించుకొనిన ప్రజలను" గుర్తించుటతో ముగిసెను. ఆ తరువాత ఆమె గత చరిత్రలను ప్రస్తావించి, ఆ చరిత్రలు అంత్యదినాలలో పునరావృతమగుదని హెచ్చరించుచున్నది. ఆమె అత్యంత స్పష్టంగా ఉన్నది.</w:t>
      </w:r>
    </w:p>
    <w:p>
      <w:pPr>
        <w:pStyle w:val="ArticleScripture"/>
        <w:jc w:val="left"/>
      </w:pPr>
      <w:r>
        <w:rPr>
          <w:rFonts w:ascii="Nirmala UI" w:hAnsi="Nirmala UI" w:eastAsia="Nirmala UI" w:cs="Nirmala UI"/>
        </w:rPr>
        <w:t>శాతాను లోకమంతటినీ చెరచేసికొనుటకై ఈ అసత్యాన్ని ప్రోత్సహిస్తున్నాడు. భ్రాంతులను అంగీకరించుటకు మనుష్యులను బలవంతపరచుటనే అతని యోజన. మిథ్యా మతములన్నిటి ప్రచారమందు అతడు చురుకైన పాత్ర వహించుచున్నాడు; తప్పుడు సిద్ధాంతాలను అమలుచేయించుటలో తన యత్నములయందు ఏదిపైనా వెనుకాడడు. మతోత్సాహమనే కప్పు కింద, అతని ఆత్మచేత ప్రభావితులైన మనుష్యులు తమ సహమనుష్యులపై అత్యంత క్రూర యాతనలను కల్పించి, వారికి ఘోరమైన వేదనలను మోపియున్నారు. శాతాను మరియు అతని కార్యసాధకులు ఇప్పటికీ అదే ఆత్మను కలిగియున్నారు; కాగా గతకాల చరిత్ర మన దినములలో పునరావృతమగును.</w:t>
      </w:r>
    </w:p>
    <w:p>
      <w:pPr>
        <w:pStyle w:val="ArticleScripture"/>
        <w:jc w:val="left"/>
      </w:pPr>
      <w:r>
        <w:rPr>
          <w:rFonts w:ascii="Nirmala UI" w:hAnsi="Nirmala UI" w:eastAsia="Nirmala UI" w:cs="Nirmala UI"/>
        </w:rPr>
        <w:t>చెడును కార్యరూపంలో తేవటానికి తమ మనస్సునూ చిత్తమునూ స్థిరపరచుకున్న మనుష్యులు ఉన్నారు; తమ హృదయాల అంధాంతరాళాలలో తాము చేయబోవు దురాకృత్యములు ఏమిటో వారు నిర్ణయించుకున్నారు. ఈ మనుష్యులు తాము తామే మోసపోయినవారు. వారు దేవుని మహా నీతి నియమాన్ని త్యజించి, దాని స్థానములో తమదైన ప్రమాణాన్ని స్థాపించి, ఆ ప్రమాణంతో తమ్మును తాము పోల్చుకొని తాము పరిశుద్ధులమని ప్రకటిస్తున్నారు. తమ హృదయాలలో ఉన్నది ఏమిటో వారు బహిర్గతపరచుటకై, వారిని నియంత్రించే అధిపతి యొక్క ఆత్మను వారు ఆచరణలో ప్రదర్శించుటకై, ప్రభువు వారికి అనుమతించును. తన ధర్మశాస్త్రపు ఆజ్ఞలకు విధేయులై ఉన్నవారితో వారు ప్రవర్తించే విధానంలోనే, తన ధర్మశాస్త్రంపై వారికి ఉన్న ద్వేషాన్ని వారు చూపుటకు ఆయన అనుమతించును. క్రీస్తును శిలువవేసిన గుంపును ఉద్దీపింపజేసిన అదే మత ఉన్మాదమనే ఆత్మచేత వారు ప్రేరేపించబడుదురు; సంఘమూ రాష్ట్రమూ అదే అవినీతిపరమైన సమస్వరంలో ఏకమగును.</w:t>
      </w:r>
    </w:p>
    <w:p>
      <w:pPr>
        <w:pStyle w:val="ArticleScripture"/>
        <w:jc w:val="left"/>
      </w:pPr>
      <w:r>
        <w:rPr>
          <w:rFonts w:ascii="Nirmala UI" w:hAnsi="Nirmala UI" w:eastAsia="Nirmala UI" w:cs="Nirmala UI"/>
        </w:rPr>
        <w:t>నేటి సంఘము, తమ స్వసంప్రదాయాల నిమిత్తం దేవుని ఆజ్ఞలను పక్కనపెట్టిన పురాతన యూదుల అడుగుజాడలను అనుసరించింది. ఆమె కట్టడమును మార్చి, నిత్యనిబంధనను భగ్నపరచింది; మరి ఇప్పుడు, అప్పటిలాగానే, గర్వము, అవిశ్వాసము, విశ్వాసద్రోహము ఫలితమై యున్నవి. మోషే గీతములోని ఈ మాటలచే ఆమె యథార్థ స్థితి ప్రతిపాదించబడుచున్నది: ‘వారు తమను తాము చెడగొట్టుకొనిరి; వారి మచ్చ ఆయన సంతానముల మచ్చ కాదు; వారు వంకరయు వక్రమైన తరము. ఓ మూఢజనమారా, జ్ఞానహీనులారా, మీరు యెహోవాకు ఈలాగె ప్రతిఫలము ఇవ్వుచున్నారా? నిన్ను సంపాదించిన నీ తండ్రి ఆయనే కాదా? ఆయనే నిన్ను సృజించి స్థాపింపలేదు నా?’ రివ్యూ అండ్ హెరాల్డ్, మార్చి 18, 1884.</w:t>
      </w:r>
    </w:p>
    <w:p>
      <w:pPr>
        <w:pStyle w:val="ArticleBody"/>
        <w:jc w:val="left"/>
      </w:pPr>
      <w:r>
        <w:rPr>
          <w:rFonts w:ascii="Nirmala UI" w:hAnsi="Nirmala UI" w:eastAsia="Nirmala UI" w:cs="Nirmala UI"/>
        </w:rPr>
        <w:t>ప్రవచనాత్మలో దేవునికి విశ్వాసముగలవారిపై అంత్యకాల హింసను గుర్తించుచున్న వచనం వెంట వచనం ఉన్నాయి; ఇంకా ఆమె “నేటి సంఘము”గా గుర్తించుచున్నది సర్వసామాన్య క్రైస్తవత్వము కాదు, అది ఆమె పదేపదే యూదుల సంఘముచేత ప్రతిరూపింపబడినదిగా గుర్తించిన అదే సంఘము. ఆమె రచనలలోని ఆ స్పష్టమైన భాగాలే, ఆమె స్వప్నము అత్యంత సముచితముగా సూచించినట్లుగా, సిస్టర్ వైట్ గారి రచనలపై పరిమితులు విధించుటకు యత్నించునట్లు సెవెన్త్-డే అడ్వెంటిస్ట్ సంఘమును ప్రేరేపించుచున్నవి. ఆమె రచనలు ఆమె యింటి స్పష్టమైన సంపదలు; కతోలికత్వంలోని ఒక పవిత్ర మఠసంఘముగా మారిన బ్యాటిల్ క్రీక్ నాయకులు వాటిని నిషేధింపవలసినవిగా నిర్ణయించి, వాటిమీద చర్యలు చేపట్టిరి. ఆమె రచనలపై వారి దాడి యిర్మీయా రచనలపై జరిగిన దాడిచేతను కూడ ప్రతిరూపింపబడెను. యిర్మీయా రచనలు దహింపబడిన విషయమునకు ఎలెన్ వైట్ గారి స్వప్నము ద్వితీయ సాక్షిగా నిలుచును.</w:t>
      </w:r>
    </w:p>
    <w:p>
      <w:pPr>
        <w:pStyle w:val="ArticleBody"/>
        <w:jc w:val="left"/>
      </w:pPr>
      <w:r>
        <w:rPr>
          <w:rFonts w:ascii="Nirmala UI" w:hAnsi="Nirmala UI" w:eastAsia="Nirmala UI" w:cs="Nirmala UI"/>
        </w:rPr>
        <w:t>లవోదిక్యా అడ్వెంటిజము మూడవ తరంలో రాజీపడుదల ప్రధాన ఇతివృత్తమైంది. ఆ మూడవ తరాన్ని పెర్గమున సంఘము ప్రతినిధీకరించుచున్నది. 1919లో W. W. Prescott రచించిన "ది డాక్ట్రిన్ ఆఫ్ క్రైస్ట్" అనే పుస్తక ప్రచురణతో ప్రారంభమై, 1956లో "క్వెషన్స్ ఆన్ డాక్ట్రిన్" ప్రచురణతో ముగిసిన కాలం, ఆల్ఫా ప్రచురణచే సూచింపబడి ఓమెగా ప్రచురణతో ముగిసిన ఒక మార్పు దశను సూచిస్తుంది. మొదటి పుస్తకము, యూదా గోత్రపు సింహమును నిరాకరించి, క్రీస్తు గురించిన అపస్థాత ప్రొటెస్టాంటు దృష్టికోణాన్ని ఆశ్రయించిన W. W. Prescott యొక్క వైఖరిని ప్రతినిధీకరించింది. "ది డాక్ట్రిన్ ఆఫ్ క్రైస్ట్" అని సముచితముగా పేరుపెట్టబడిన ప్రెస్కాట్ యొక్క పుస్తకం, మిల్లరైట్ ప్రవచనా సందేశాన్ని సారరహితముగా చేసి, కాథలికత్వము మరియు అపస్థాత ప్రొటెస్టాంటిజము ఆరాధించే యేసు యొక్క శూన్య నిర్వచనమును మిగల్చింది. ఆ తరంలో చివరి పుస్తకము, దేవుని ధర్మశాస్త్రమును, ఆయన న్యాయమును మరియు కరుణను ధ్వంసపరచే విధమైన పరిశుద్ధీకరణను మరియు న్యాయస్థాపనను నిర్వచిస్తుంది. ప్రాచీన ఇశ్రాయేలు దేవుని ధర్మశాస్త్రానికి సంరక్షకులుగా ఉండే బాధ్యతను పొందెను; అలాగే అడ్వెంటిజము దేవుని ధర్మశాస్త్రమాత్రమే కాక ఆయన ప్రవచనా వాక్యానికీ సంరక్షకులుగా ఉండవలెనని నియమింపబడింది. 1919లో దేవుని ప్రవచనా వాక్య సమర్థనను తిరస్కరించిన పుస్తకముతో లవోదిక్యా అడ్వెంటిజము మూడవ తరపు ఆరంభం ముద్రించబడెను; ఆ తరము దేవుని ధర్మశాస్త్రాన్ని తిరస్కరించిన పుస్తకముతో ముగిసింది.</w:t>
      </w:r>
    </w:p>
    <w:p>
      <w:pPr>
        <w:pStyle w:val="ArticleScripture"/>
        <w:jc w:val="left"/>
      </w:pPr>
      <w:r>
        <w:rPr>
          <w:rFonts w:ascii="Nirmala UI" w:hAnsi="Nirmala UI" w:eastAsia="Nirmala UI" w:cs="Nirmala UI"/>
        </w:rPr>
        <w:t>మీ హృదయపు హఠాన్ని పోషించి, గర్వము మరియు స్వన్యాయబుద్ధి వలన మీ దోషములను ఒప్పుకోకపోతే, మీరు సాతాను ప్రలోభాల అధీనమునకు విడిచివేయబడతారు. ప్రభువు మీ దోషములను వెలుగులోనికి తేగానే మీరు పశ్చాత్తాపపడకపోయినా లేదా ఒప్పుకోకపోయినా, ఆయన దైవ ప్రబంధము మిమ్మును అదే స్థలమున గుండా పునఃపునః నడిపిస్తుంది. సదృశ స్వభావమున్న తప్పులను చేయుటకు మీరు విడిచివేయబడతారు, జ్ఞానాభావములో కొనసాగుతారు, మరియు పాపమును నీతియని, నీతిని పాపమని పిలుస్తారు. ఈ అంత్య దినములలో ప్రబలబోవు అనేక మోసములు మిమ్మును చుట్టుముట్టును, మరియు మీరు నాయకులను మార్చుకొంటారు, అట్లు చేసినట్లు మీకు తెలియదు. రివ్యూ అండ్ హెరాల్డ్, డిసెంబరు 16, 1890.</w:t>
      </w:r>
    </w:p>
    <w:p>
      <w:pPr>
        <w:pStyle w:val="ArticleBody"/>
        <w:jc w:val="left"/>
      </w:pPr>
      <w:r>
        <w:rPr>
          <w:rFonts w:ascii="Nirmala UI" w:hAnsi="Nirmala UI" w:eastAsia="Nirmala UI" w:cs="Nirmala UI"/>
        </w:rPr>
        <w:t>ఇరవై ఐదుగురు పురుషులు త్యాతీరా అధికారపు ప్రతీకమునకు నమస్కరించునప్పుడు, మూడవ సంఘమైన పెర్గమోసు నాలుగవ తరమైన పాపల్ సంఘమైన త్యాతీరాకు నడిపించింది.</w:t>
      </w:r>
    </w:p>
    <w:p>
      <w:pPr>
        <w:pStyle w:val="ArticleScripture"/>
        <w:jc w:val="left"/>
      </w:pPr>
      <w:r>
        <w:rPr>
          <w:rFonts w:ascii="Nirmala UI" w:hAnsi="Nirmala UI" w:eastAsia="Nirmala UI" w:cs="Nirmala UI"/>
        </w:rPr>
        <w:t>"పౌర ప్రభుత్వములో ఓటు వేయుటకైనను పదవులు చేపట్టుటకైనను కేవలం చర్చి సభ్యులకు మాత్రమే అనుమతించు విధంగా ప్రారంభకాల వలసవాసులు ఆమోదించిన నియమము అత్యంత హానికర ఫలితాలకు దారితీసింది. రాష్ట్రపు పవిత్రతను కాపాడుటకు ఇది ఒక సాధనమని ఈ చర్య అంగీకరింపబడినప్పటికీ, ఫలితంగా చర్చి భ్రష్టుపట్టింది. ఓటుహక్కు మరియు పదవులు చేపట్టుటకు మత విశ్వాస ప్రకటన షరతుగా నిలవగా, అనేకులు, కేవలం లోక సంబంధిత ప్రయోజనాభిలాషలచేతనే ప్రేరేపింపబడి, హృదయమార్పు లేకుండనే చర్చిలో చేరారు. అట్లుండగా, చర్చిలు గణనీయమైన మేరకు పరివర్తితులుకాని వ్యక్తులతో కూడినవిగా మారాయి; మరియు శుశ్రూషలో కూడ సిద్ధాంత సంబంధమైన దోషములను అనుసరించుట మాత్రమేగాక, పరిశుద్ధాత్ముని నూతనీకరించు శక్తి విషయములో అజ్ఞాతులైనవారును ఉన్నారు. అట్లే, కోన్స్టాంటిన్ కాలమునుండి నేటివరకు చర్చి చరిత్రలో తరచుగా దర్శించబడిన దుష్పరిణామములు మళ్లీ స్పష్టమయ్యాయి—రాష్ట్ర సహాయముతో చర్చిని బలపరచుటకు యత్నించుటయు, 'నా రాజ్యం ఈ లోకానిదికాదు.' అని ప్రకటించిన ఆయన సువార్తకు మద్దతుగా లౌకిక అధికారమును ఆశ్రయించుటయు వలన కలిగే దుష్ఫలితములు. యోహాను 18:36. చర్చి మరియు రాష్ట్రము కలిసిపోవుట—దాని స్థాయి ఎంత స్వల్పమైనదైనను—లోకమును చర్చికి సమీపపరచినట్లు కనిపించగలదిగాని, వాస్తవములో మాత్రం చర్చినే లోకమునకు సమీపపరుస్తుంది." The Great Controversy, 297.</w:t>
      </w:r>
    </w:p>
    <w:p>
      <w:pPr>
        <w:pStyle w:val="ArticleBody"/>
        <w:jc w:val="left"/>
      </w:pPr>
      <w:r>
        <w:rPr>
          <w:rFonts w:ascii="Nirmala UI" w:hAnsi="Nirmala UI" w:eastAsia="Nirmala UI" w:cs="Nirmala UI"/>
        </w:rPr>
        <w:t>ఆ "సభను రాష్ట్రముతో ఏకీకరించుట—దాని ప్రమాణము ఎంత స్వల్పమైనదైనా—ప్రపంచాన్ని సభకు సమీపపరచినట్లు కనిపించవచ్చునేమో గాని, వాస్తవములో మాత్రం సభను ప్రపంచమునకు మాత్రమే సమీపపరచును." 1977 మే 18న, బెర్ట్ బి. బీచ్ (సభయొక్క ఉత్తర యూరప్–పశ్చిమ ఆఫ్రికా విభాగములో డైరెక్టర్‌గా, అంతర్‌సభ సంబంధాలలో నిమగ్నుడైయున్నవాడిగా) రోములో జరిగిన ఒక సమూహ దర్శన సమయంలో ప్రతిక్రీస్తైన పోప్ పాల్ VI గారికి బంగారుతో ఆవృతమైన పతకమును అందజేశాడు. ఇది ప్రపంచ కన్ఫెషనల్ కుటుంబాల కార్యదర్శుల సదస్సు సమావేశములోని ఒక భాగం. ఆ సంఘటనను Adventist Review (1977 ఆగస్టు 11)లో నివేదించారు; అలాగే, Religious News Service దానిని ఒక అధికారిక SDA ప్రతినిధి ఓ పోంటిఫ్‌ను కలిసిన మొదటి సందర్భమని గమనించింది.</w:t>
      </w:r>
    </w:p>
    <w:p>
      <w:pPr>
        <w:pStyle w:val="ArticleScripture"/>
        <w:jc w:val="left"/>
      </w:pPr>
      <w:r>
        <w:rPr>
          <w:rFonts w:ascii="Nirmala UI" w:hAnsi="Nirmala UI" w:eastAsia="Nirmala UI" w:cs="Nirmala UI"/>
        </w:rPr>
        <w:t>వేదవచనముల నుండి ఏదైనను తీసివేయువారికైనను, వాటిలో ఏదైనను కలుపువారికైనను ప్రభువు శాపమును ప్రకటించాడు. మహా ‘నేను నేనున్న వాడను’ అయిన ఆయన, విశ్వాసమునకును సిద్ధాంతమునకును ఏవి ప్రమాణమై యుండవలెనో నిర్ణయించాడు; బైబిలు గృహగ్రంథమై యుండునట్లు ఆయన సంకల్పించాడు. దేవుని వాక్యమునకు కట్టుబడి యున్న సంఘము రోమునుండి సయోధ్యకు ఆస్కారమేలేని విధముగా వేరుపడి యున్నది. ఒకనాడు ప్రొటెస్టెంటులు ఈ మహా అపస్థానపు సంఘమునుండి ఇట్లే వేరుగా యుండిరి; అయితే వారు ఆమెకు ఇంకా సమీపమయ్యిరి, ఇంకా రోము సంఘముతో సయోధ్య మార్గమునే నడుచుచున్నారు. రోము ఎప్పుడును మారదు. ఆమె మౌలిక సూత్రములు కనిష్ఠమాత్రమును కూడ మారలేదు. తనకును ప్రొటెస్టెంటులకును మధ్యనున్న విభేదమును ఆమె ఏమాత్రమును తగ్గించలేదు; ముందడుగులన్నియు వారే వేసిరి. అయితే ఇది నేటి ప్రొటెస్టాంటిజము విషయమై ఏమి సూచించుచున్నది? మనుష్యులను అవిశ్వాసమునకు సమీపింపజేయునది బైబిలీయ సత్యమును విసర్జించుటయే. తనకును పాపత్వమునకును మధ్యనున్న దూరమును తగ్గించుకొనేది వెనుకకు జారిపోయిన సంఘమే.</w:t>
      </w:r>
    </w:p>
    <w:p>
      <w:pPr>
        <w:pStyle w:val="ArticleScripture"/>
        <w:jc w:val="left"/>
      </w:pPr>
      <w:r>
        <w:rPr>
          <w:rFonts w:ascii="Nirmala UI" w:hAnsi="Nirmala UI" w:eastAsia="Nirmala UI" w:cs="Nirmala UI"/>
        </w:rPr>
        <w:t>లూథర్, క్రాన్మర్, రిడ్లీ, హూపర్ వంటి వారు, సత్యం నిమిత్తం రక్తసాక్షులైన వేలాది శ్రేష్ఠ పురుషులతో కూడి, వీరే నిజమైన ప్రొటెస్టెంట్లు. వారు సత్యమునకు విశ్వాసమైన కాపలాదారులై నిలిచి, ప్రొటెస్టాంటిజం రోమానిజంతో కలయికకు అసమర్థమనీ, పాపత్వ సూత్రాలనుండి తూర్పు పడమరలంత దూరంగా వేరుపడియుండవలెననీ ప్రకటించారు. క్రీస్తు మరియు ఆయన అపొస్తలులు ‘అధర్మ పుత్రుడు’తో ఏకీభవింపలేనట్లు, అటువంటి సత్య సమర్థకులు కూడ అతనితో సమన్వయింపలేకపోయారు. పూర్వ యుగములలో నీతిమంతులు రోమ్‌తో అనుబంధమగుట అసాధ్యమని భావించారు; ఈ తప్పుడు వ్యవస్థపట్ల తమ విరోధాన్ని సంపదకును ప్రాణానికును ప్రమాదముండినను నిలుపుకొనిరి; అయినప్పటికీ తమ వేరుపును కాపాడుటకు ధైర్యపడి, సత్యార్థం శౌర్యపూర్వకముగా పోరాడిరి. బైబిలు సత్యము వారికి ధనముకన్నా, గౌరవముకన్నా, అంతేకాక ప్రాణానికన్నా ప్రియమైనది. మూఢనమ్మకాల సమూహముచేతను, అబద్ధ కూటవాదముచేతను సత్యము పూడబడియుండుటను వారు భరించలేకపోయారు. వారు దేవుని వాక్యమును చేతపట్టి, ప్రజల ఎదుట సత్యపు పతాకమును ఎత్తి పట్టి, బైబిలును శ్రద్ధతో పరిశోధించుటవలన దేవుడు వారికి వెల్లడించినదానిని ధైర్యముగా ప్రకటించిరి. దేవునియెడల తమ నిష్ఠకొరకు వారు అత్యంత క్రూర మరణములు పొందిరి; కానీ వారి రక్తధారలచేత మనకొరకు స్వేచ్ఛలును హక్కులును కొనిపుచ్చిరి; వాటిని ప్రొటెస్టెంట్లమని చెప్పుకొనువారిలో అనేకులు దుష్టశక్తి అధికారమునకు సులభముగా అప్పగించుచున్నారు. అయితే ఈ మహా మూల్యంతో సంపాదించబడిన హక్కులను మేము విడిచిపెట్టుదుమా? ఆకాశమందున్న దేవునికి అవమానము చేయుదుమా? ఆయన మనలను రోమిష్ కాడెము నుండియు విమోచించిన తరువాత, మళ్ళీ ఈ ప్రతిక్రీస్తు శక్తి బంధనములోనికి మనమే ప్రవేశింపుదుమా? మన స్వంత అంతఃకరణం ఆజ్ఞాపించిన ప్రకారము దేవునిని ఆరాధించు మన మతస్వేచ్ఛను, మన హక్కును, హస్తాక్షరముచేసి త్యజించుటద్వారా, మన హీనతను నిరూపించుదుమా?</w:t>
      </w:r>
    </w:p>
    <w:p>
      <w:pPr>
        <w:pStyle w:val="ArticleScripture"/>
        <w:jc w:val="left"/>
      </w:pPr>
      <w:r>
        <w:rPr>
          <w:rFonts w:ascii="Nirmala UI" w:hAnsi="Nirmala UI" w:eastAsia="Nirmala UI" w:cs="Nirmala UI"/>
        </w:rPr>
        <w:t>పర్వతములలోయలలో మార్మోగి, భూకంపమువలె యూరోపును కుదిపిన లూథరు స్వరము, యేసుక్రీస్తువారి మహనీయ అపొస్తలుల సైన్యమును లేవనెత్తి పిలిచెను; వారు సమర్థించిన సత్యము దహనకట్టెలచేత గాని, యాతనలచేత గాని, కూపగృహములచేత గాని, మరణముచేత గాని మూగబరచబడలేదు; ఇంకా ఇప్పటికీ ఆ మహనీయ రక్తసాక్షుల సైన్యపు స్వరములు మాతో యీలాగు తెలుపుచున్నవి—రోమీయ అధికారము అంత్యదినములకొరకు ముందే సూచింపబడిన అపస్థాతి, పౌలు తన కాలమందే కార్యము చేయుటకు ఆరంభించునట్లు చూచిన అధర్మమునకు గల రహస్యము. రోమన్ కాథలికత్వము వేగంగా పట్టు సాధించుచున్నది. పాపత్వము పెరుగుచున్నది, మరియు సత్యము వినుటనుండి తమ చెవులను త్రిప్పుకొన్నవారు దాని మోసపూరిత కల్పకథలను ఆలకించుచున్నారు. పాపల్ చాపెల్లు, పాపల్ కళాశాలలు, సన్యాసినుల ఆశ్రమములు, మఠములు పెరుగుచున్నవి, మరియు ప్రొటెస్టెంట్ లోకము నిద్రలోనటుగా కనబడుచున్నది. ప్రొటెస్టెంట్లు వారిని లోకమునుండి ప్రత్యేకింపజేసిన ఆ ప్రత్యేక లక్షణమును కోల్పోతున్నారు, తామే తమకును రోమీయ అధికారమునకు మధ్యనున్న దూరమును తగ్గించుకొనుచున్నారు. వారు సత్యము వినుటకు తమ చెవులను త్రిప్పుకొనిరి; దేవుడు వారి మార్గముమీద కుమ్మరించిన వెలుగును స్వీకరించుటకు ఇష్టపడక, అందుచేత చీకటిలోనికి ప్రవేశించుచున్నారు. రోమనిస్టులచేతను, వారితో సంబంధబద్ధులైనవారిచేతను, గత క్రూర హింస పునరుద్ధరింపబడుననే భావమును వారు అవహేళనచేయుదురు. ఇటువంటి పునరుద్ధరణను దేవుని వాక్యము సంపూర్ణముగా ముందుగానే సూచించునన్న సత్యమును వారు గ్రహింపరు, మరియు అంత్యదినములలో దేవుని ప్రజలు హింసను అనుభవింతురని ఒప్పుకొనరు, బైబిలు యిలా చెప్పుచున్ననూ: ‘నాగము స్త్రీయెడల కోపగొని, దేవుని ఆజ్ఞలను గైకొనుచు, యేసుక్రీస్తుయొక్క సాక్ష్యమును కలిగియున్న ఆమె సంతానములో మిగిలియున్న వారితో యుద్ధము చేయుటకు బయలుదేరెను.’</w:t>
      </w:r>
    </w:p>
    <w:p>
      <w:pPr>
        <w:pStyle w:val="ArticleScripture"/>
        <w:jc w:val="left"/>
      </w:pPr>
      <w:r>
        <w:rPr>
          <w:rFonts w:ascii="Nirmala UI" w:hAnsi="Nirmala UI" w:eastAsia="Nirmala UI" w:cs="Nirmala UI"/>
        </w:rPr>
        <w:t>పాపిజము మానవప్రకృతిసిద్ధ మతము; మరియు పాపము చేయుటకు అనుమతించుచు, అయినను దాని పరిణామములనుండి వారిని విమోచింపజేయు బోధను యావత్ మానవ సమూహము ప్రేమించుచున్నది. మనుష్యులు ఏదో ఒక మతరూపమును తప్పక అనుసరించుదురు; మానవ యుక్తిచేత ఏర్పడినయినను, దైవాధికారమునని దావా చేసికొనుచున్న ఈ మతము శరీరానుకూల మనస్సుకు తగినదే. తమను తాము జ్ఞానులనియు వివేకులనియు భావించు మనుష్యులు, నీతియొక్క ప్రమాణమైన పది ఆజ్ఞలనుండి గర్వముచేత పక్కకు మరలిపోవుచు, దేవుని మార్గములను విచారించుట తమ గౌరవమునకు సరిపోదని తలచుదురు. అందుచేత వారు అసత్యమార్గములలోను, నిషిద్ధ పథములలోను ప్రవేశించి, స్వయంపూర్తులై, అహంకారముతో ఉబ్బిపొంగి, యేసు క్రీస్తు ఆదర్శమును అనుసరింపక, పోప్‌ తీరును అనుసరించి నడుచుదురు. ఆత్మీయతయందును స్వయంనిరాకరణయందును అత్యల్ప కావలికలిగిన మతరూపమును వారికావలెను; పవిత్రింపబడని మానవ జ్ఞానం వారిని పాపిజమును జుగుప్సించుటకు నడిపింపజేయనందున, వారు సహజంగానే దాని వ్యవస్థలకును సిద్ధాంతాలకును ఆకర్షింపబడుదురు. ప్రభువు మార్గములలో నడచుటను వారు కోరరు. ఆయన వాక్యమును వివేకపూర్వకముగా గ్రహించి, ప్రార్థనతోను వినయంతోను దేవుని అన్వేషించుటకు తాము అతి ప్రబుద్ధులమని భావించి ఇష్టపడరు. ప్రభువు మార్గములను తెలిసికొనుటయందు శ్రద్ధలేనివారై యుండగా, వారి మనస్సులు మోహాలకు విస్తారముగా తెరవబడి, అబద్ధమును అంగీకరించి నమ్ముటకు సంపూర్ణ సిద్ధతతో ఉంటాయి. అత్యంత అవివేకమైన, అత్యంత అసంగతమైన అబద్ధములు సత్యమని వారిమీద రుద్దబడుటకు వారు సమ్మతించుదురు.</w:t>
      </w:r>
    </w:p>
    <w:p>
      <w:pPr>
        <w:pStyle w:val="ArticleScripture"/>
        <w:jc w:val="left"/>
      </w:pPr>
      <w:r>
        <w:rPr>
          <w:rFonts w:ascii="Nirmala UI" w:hAnsi="Nirmala UI" w:eastAsia="Nirmala UI" w:cs="Nirmala UI"/>
        </w:rPr>
        <w:t>సాతాను మోసకళలో అగ్రకృతి పాపత్వమే; మరియు గొప్ప మేధోాంధకారముతో కూడిన కాలము రోమనిజమునకు అనుకూలమైనదని నిరూపించబడియున్నప్పటికిని, గొప్ప మేధోప్రకాశముతో కూడిన కాలమును కూడ దాని శక్తికి అనుకూలమైనదని కూడా నిరూపింపబడును; యాకైందనగా, మనుష్యుల మనస్సులు తమ స్వశ్రేష్ఠతపైనే కేంద్రీకృతమై, తమ జ్ఞానమందు దేవుని నిలుపుకొనుటకు ఇష్టపడవు. రోము తాను అభ్రాంతిత్వమును కలిగియున్నదని దావి చేసుచున్నది, మరియు ప్రొటెస్టాంట్లు కూడ అదే సరళిలో సాగుచున్నారు. వారు సత్యమును అన్వేషించుటకును, వెలుగునుండి మరింత గొప్ప వెలుగువై ముందుకు సాగుటకును అభిలాషపడరు. వారు పక్షపాతమనే ప్రాకారములతో తమను తాము ఆవరించికొనుచు, మోసింపబడుటకును ఇతరులను మోసింపజేయుటకును సిద్ధులై యున్నట్లు కనబడుచున్నారు.</w:t>
      </w:r>
    </w:p>
    <w:p>
      <w:pPr>
        <w:pStyle w:val="ArticleScripture"/>
        <w:jc w:val="left"/>
      </w:pPr>
      <w:r>
        <w:rPr>
          <w:rFonts w:ascii="Nirmala UI" w:hAnsi="Nirmala UI" w:eastAsia="Nirmala UI" w:cs="Nirmala UI"/>
        </w:rPr>
        <w:t>సంఘముల వైఖరి నిరుత్సాహకరమైనదై యున్ననూ, అయినను నిరుత్సాహపడవలసిన అవసరమేమియు లేదు; ఏలయనగా దేవునియొద్ద ఆయన సత్యమునకు తమ నిష్ఠను కాపాడుకొనువారైన ప్రజలు ఉన్నారు, తమ విశ్వాసమునకును సిద్ధాంతమునకును ఏకైక ప్రమాణముగా పరిశుద్ధ గ్రంథమును, పరిశుద్ధ గ్రంథమాత్రమును, అంగీకరించువారు; ప్రమాణాన్ని లేవనెత్తి, “దేవుని ఆజ్ఞలు మరియు యేసు విశ్వాసము” అని లేఖింపబడిన పతాకమును ఎత్తిపట్టువారు. వారు నిర్మల సువార్తకు మూల్యమిచ్చి, తమ విశ్వాసమునకును సిద్ధాంతమునకును పునాదిగా పరిశుద్ధ గ్రంథమునే స్థాపించుదురు.</w:t>
      </w:r>
    </w:p>
    <w:p>
      <w:pPr>
        <w:pStyle w:val="ArticleScripture"/>
        <w:jc w:val="left"/>
      </w:pPr>
      <w:r>
        <w:rPr>
          <w:rFonts w:ascii="Nirmala UI" w:hAnsi="Nirmala UI" w:eastAsia="Nirmala UI" w:cs="Nirmala UI"/>
        </w:rPr>
        <w:t>ఇటువంటి కాలమందు, సైన్యములకు అధిపతియగు యెహోవా ధర్మశాస్త్రమును మనుష్యులు తృణీకరించుచున్నప్పుడు, దావీదు చేసిన ప్రార్థన వర్తించును: ‘ప్రభువా, వారు నీ ధర్మశాస్త్రమును రద్దుచేసిరి గనుక, నీవు క్రియ చేయుటకు సమయము కలిగెను.’ మనము దేవుని ధర్మశాస్త్రముమీద దాదాపు సర్వసామాన్యమైన అవహేళన పోగుచేయబడునట్టి కాలమునకు సమీపించుచున్నాము; మరియు దేవుని ఆజ్ఞలను కాపాడుచున్న ప్రజలు తీవ్రముగా శోధింపబడుదురు; అయితే, ఇతరులు దాని కట్టుబాటును గమనించక అవగాహన చేసుకోకపోవుటచేత, వారు యెహోవా ధర్మశాస్త్రముపట్ల తమ గౌరవమును కోల్పోవుదురా? మనుష్యులు దానిని పక్కన వేయుచు, దానిమీద నిరాదరము తృణీకారమును పోగుచేయుచున్న కొలదే, దావీదు వలె, దేవుని ఆజ్ఞలను కాపాడుచున్న ప్రజలు దేవుని ధర్మశాస్త్రమును అంతమాత్రము మరింత భక్తితో గౌరవింపవలెను. సైన్స్ ఆఫ్ ద టైమ్స్, ఫిబ్రవరి 19, 1894.</w:t>
      </w:r>
    </w:p>
    <w:p>
      <w:pPr>
        <w:pStyle w:val="ArticleBody"/>
        <w:jc w:val="left"/>
      </w:pPr>
      <w:r>
        <w:rPr>
          <w:rFonts w:ascii="Nirmala UI" w:hAnsi="Nirmala UI" w:eastAsia="Nirmala UI" w:cs="Nirmala UI"/>
        </w:rPr>
        <w:t>లయోదికేయ సప్తమ దిన ఆద్వెంటిస్ట్ సంఘములోని ఒక నాయకునిచే ప్రతిక్రీస్తుకు బంగారు పతకం ప్రదానం చేయబడుటకు రెండేళ్లకు పూర్వం, 1975లో, సప్తమ దిన ఆద్వెంటిస్ట్ సంఘంపై ఒక దావా దాఖలైంది; EEOC v. Pacific Press Publishing Association (Case No. C-74-2025 CBR in the U.S. District Court for the Northern District of California), ఆ కేసులో Equal Employment Opportunity Commission ఆ సంఘానికి చెందిన ప్రచురణ సంస్థపై, ఇద్దరు మహిళా ఉద్యోగులైన—మెరికే సిల్వర్ (దావా సమయానికి అప్పటికే వెళ్లిపోయిన మాజీ సంపాదకురాలు) మరియు లోర్నా టోబ్లర్—తరఫున, వేతనం మరియు ప్రయోజనాలలో లింగాధారిత వివక్ష జరిగిందని ఆరోపిస్తూ దావా వేసింది. ఆ సంఘం తన ఆచరణలను, కొంతవరకు, మత సంబంధిత మినహాయింపులను ఆశ్రయించి మరియు తన పరిపాలనా నిర్మాణాన్ని చర్చిస్తూ సమర్థించింది.</w:t>
      </w:r>
    </w:p>
    <w:p>
      <w:pPr>
        <w:pStyle w:val="ArticleBody"/>
        <w:jc w:val="left"/>
      </w:pPr>
      <w:r>
        <w:rPr>
          <w:rFonts w:ascii="Nirmala UI" w:hAnsi="Nirmala UI" w:eastAsia="Nirmala UI" w:cs="Nirmala UI"/>
        </w:rPr>
        <w:t>1976 ఫిబ్రవరి 6 తేదీతో ఉన్న ఒక ప్రమాణపూర్వక ప్రకటనలో (న్యాయస్థానానికి సమర్పించబడిన పరిరక్షణ వాద పత్రంలోని భాగంగా), నీల్ సి. విల్సన్ (ఆ సమయంలో సంఘపు ఉత్తర అమెరికా విభాగం అధ్యక్షుడు; తరువాత 1979–1990 మధ్య కాలంలో జనరల్ కాన్ఫరెన్స్ అధ్యక్షుడు) రోమన్ కాథలికత్వంపై సంఘం యొక్క చారిత్రక దృక్పథాలను ప్రస్తావించాడు. పాపల్ వ్యవస్థతో సదృశమైన ‘హైరార్కీ’ సంఘములో ఉందని చేసిన లక్షణీకరణలకు వ్యతిరేకంగా వాదించే సందర్భంలో ఆ ప్రకటన చేయబడింది. సంబంధిత సంపూర్ణ ఉద్ధరణ ఇలా ఉంది: “సెవెన్త్-డే అడ్వెంటిస్ట్ సంఘ జీవనంలో, ఆ మతపంథా స్పష్టంగా రోమన్ కాథలికత్వానికి వ్యతిరేకమైన దృక్పథాన్ని స్వీకరించిన ఒక కాలం ఉన్నదన్నది సత్యమే; అలాగే చర్చి పరిపాలన యొక్క పాపల్ రూపాన్ని సూచించడానికి ‘హైరార్కీ’ అనే పదాన్ని నిందార్థక భావంలో వాడినదన్నది కూడ సత్యమే; అయినప్పటికీ, సంఘపు పక్షాన ఆ ధోరణి, ఈ శతాబ్దపు ప్రారంభ భాగంలోను గత శతాబ్దపు చివరి భాగంలోను సంరక్షణపర ప్రొటెస్టెంట్ మతపంథాలలో విస్తృతంగా వ్యాపించిన పాపత్వవ్యతిరేకత యొక్క ఒక వ్యక్తీకరణ మాత్రమేగాను, మరియు సెవెన్త్-డే అడ్వెంటిస్ట్ సంఘానికి సంబంధించినంతవరకు అది ఇప్పటికే చరిత్రపు చెత్త కుప్పకు అప్పగించబడినదిగా పరిగణించబడుచున్నది.”</w:t>
      </w:r>
    </w:p>
    <w:p>
      <w:pPr>
        <w:pStyle w:val="ArticleBody"/>
        <w:jc w:val="left"/>
      </w:pPr>
      <w:r>
        <w:rPr>
          <w:rFonts w:ascii="Nirmala UI" w:hAnsi="Nirmala UI" w:eastAsia="Nirmala UI" w:cs="Nirmala UI"/>
        </w:rPr>
        <w:t>ఇది ప్రకటన గ్రంథములో 'మృగము' లేదా 'వ్యతిరేక క్రీస్తు'గా పాపత్వాన్ని గుర్తించిన సంఘము యొక్క సాంప్రదాయ ప్రవచన వ్యాఖ్యానము నుండి దూరమవుతున్న మార్పును ప్రతిబింబిస్తుంది. సంఘము లోపలతో పాటు వెలుపల ఉన్న విమర్శకులు, దానిని ఆధునిక ఏక్యోద్యమం లేదా చట్టపరమైన రక్షణలతో సరిపోల్చుటకై ఆ కతోలిక వ్యతిరేక ధోరణిని తగ్గించుటగా లేదా విడిచిపెట్టుటగా వ్యాఖ్యానించారు. 1985లో విల్సన్, "... దూర ప్రాచ్యంలోని అన్నిదేశాల నుండి ఎక్కడా ఒక్క 'కార్డినల్' కూడా లేడు; అయితే ఆఫ్రికా నుండి బహుశా ఇద్దరు 'కార్డినల్‌లు' ఉండవచ్చు" అని చెప్పినప్పుడు, సంఘము యొక్క వివిధ విభాగాల అధ్యక్షులను 'కార్డినల్‌లు'గా పేర్కొన్నాడు.</w:t>
      </w:r>
    </w:p>
    <w:p>
      <w:pPr>
        <w:pStyle w:val="ArticleBody"/>
        <w:jc w:val="left"/>
      </w:pPr>
      <w:r>
        <w:rPr>
          <w:rFonts w:ascii="Nirmala UI" w:hAnsi="Nirmala UI" w:eastAsia="Nirmala UI" w:cs="Nirmala UI"/>
        </w:rPr>
        <w:t>పోప్‌తో తన మధ్యనున్న దూరాన్ని తగ్గించుకొనేది వెనుకజారిన సంఘమే అని సోదరి వైట్ పేర్కొన్నారు! మూడవ తరపు రాజీచర్య యెహెజ్కేలు ఎనిమిదవ అధ్యాయములోని తమ్మూజు కొరకు విలపించుటగా, అలాగే పెర్గము సంఘము యొక్క రాజీచర్యద్వారా ప్రతిబింబింపబడింది. 1863 నుండి 1888 వరకు ఉన్న మొదటి తరం, తన ఆద్యప్రేమను కోల్పోయిన ఎఫెసు సంఘమును ప్రతినిధ్యం చేసింది; మిల్లరైట్ ఉద్యమమునకు ఉన్న ఆద్యప్రేమ ప్రవచన సందేశమే; ఆ ప్రవచన సందేశమునకు తొలి అధ్యాయం 1863లో పక్కన పెట్టబడిన "ఏడు కాలములు"యే.</w:t>
      </w:r>
    </w:p>
    <w:p>
      <w:pPr>
        <w:pStyle w:val="ArticleBody"/>
        <w:jc w:val="left"/>
      </w:pPr>
      <w:r>
        <w:rPr>
          <w:rFonts w:ascii="Nirmala UI" w:hAnsi="Nirmala UI" w:eastAsia="Nirmala UI" w:cs="Nirmala UI"/>
        </w:rPr>
        <w:t>1888 నుండి 1919 వరకు, స్మిర్నా మరియు యెహెజ్కేలు యొక్క గుహ్య గదులచేత ప్రతినిధీకరించబడిన రెండవ తరం, 1915లో సహోదరి వైట్ సమాధి చేయబడినపుడు ప్రవచనాత్మయొక్క మరణానికి సాక్షియై నిలిచింది. సాక్ష్యాన్ని సంపూర్ణం చేయుటకు నాలుగు తరముల విషయమై మరిన్ని వివరాలు అవసరమైనప్పటికీ, ఒక అపస్థాత ప్రజలు ఎలెన్ వైట్ రచనలను "నిషేధించు" విధంగా ఎలా ప్రవర్తించగలిగిరో, లేక వారంలోని మొదటి దినమును స్వీకారయోగ్యమని వారు ఎట్లా ప్రోత్సహించగలిగిరో అన్న విషయములను సంపూర్ణంగా గ్రహించుటకై, క్రమక్రమంగా వర్ధిల్లుచున్న ఆ తిరుగుబాటు అనివార్యముగా అవగతం చేయబడవలెను. యెరూషలేములో "ఈ ప్రజలను పాలించువారు" అనే "ఎఫ్రయిమీయుల మదోన్మత్తులతో" యూదాసు పనిచేయుచున్నాడు; యెరూషలేమును పాలించి సూర్యునికి నమస్కరించువారు సన్హెడ్రిన్ చేత ప్రతినిధీకరించబడుచున్నారు.</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తమను దేవుని సంతానమని ప్రకటించుకున్న వారిలో, ఎంత స్వల్ప సహనము కనబరచబడెనో, ఎన్ని చేదు మాటలు పలుకబడెనో, మన విశ్వాసంలో లేని వారిమీద ఎంతటి ఖండన ఉచ్చరించబడెనో! అనేకులు ఇతర సంఘాలకు చెందినవారిని గొప్ప పాపులని చూచిరి; అయితే ప్రభువు వారిని అట్లా చూడడు. ఇతర సంఘాల సభ్యులను ఇట్లుగా చూచు వారికి, దేవుని బలమైన చేయి క్రింద తమను తాము వినమ్రపరచుకొనవలసిన అవసరము ఉన్నది. వారు ఖండించుచున్నవారు బహుశా స్వల్ప వెలుగు, కొద్ది సందర్భాలు మరియు ప్రాధాన్యాలు మాత్రమే పొందియుండవచ్చు. మన సంఘాల అనేక సభ్యులు పొందిన వెలుగును వారు పొందినయెడల, వారు చాలా ఎక్కువగా పురోగమించి, తమ విశ్వాసాన్ని లోకమునకు మరింత మెరుగైన విధంగా ప్రతినిధించు వారైయుండిరి. తమ వెలుగును గూర్చి అతిశయపడుచు, దానిలో నడచుటలో విఫలమగువారిని గూర్చి, క్రీస్తు సెలవిచ్చెను, ‘కాని నేను మీతో చెప్పుచున్నాను, తీర్పు దినమున మీకంటె తూరు మరియు సీదోనులకు స్థితి మరింత సహించదగినదై యుండును. మరియు నీవు, కఫర్నహూమూ [మహా వెలుగు పొందిన సెవెన్త్-డే అడ్వెంటిస్టులు], పరలోకమువరకు ఎత్తబడియున్నవు [ప్రాధాన్యముల విషయంలో]; పాతాళమునకు దింపబడెదవు. ఏలయనగా, నీ యందు జరిగిన పరాక్రమ కార్యములు సదోములో జరిగినయెడల, అది ఈ దినమువరకు నిలిచి యుండెను. కాని నేను మీతో చెప్పుచున్నాను, తీర్పు దినమున నీకంటె సదోము దేశమునకు స్థితి మరింత సహించదగినదై యుండును.’ అప్పుడు యేసు ప్రత్యుత్తరమిచ్చి చెప్పెను, ‘పితావు, పరలోకమునకును భూమికిని ప్రభువా, నీకు కృతజ్ఞతాస్తుతులు చెల్లించుచున్నాను; ఎందుకనగా నీవు ఈ విషయములను జ్ఞానులును వివేకులును [తమ స్వీయ అంచన ప్రకారం] యైనవారియొద్ద దాచిపెట్టి, శిశువులకు అవి వెల్లడించితివి.’</w:t>
      </w:r>
    </w:p>
    <w:p>
      <w:pPr>
        <w:pStyle w:val="ArticleScripture"/>
        <w:jc w:val="left"/>
      </w:pPr>
      <w:r>
        <w:rPr>
          <w:rFonts w:ascii="Nirmala UI" w:hAnsi="Nirmala UI" w:eastAsia="Nirmala UI" w:cs="Nirmala UI"/>
        </w:rPr>
        <w:t>ఇప్పుడు మీరు ఈ సమస్త కార్యములను చేసినందున, యెహోవా సెలవిచ్చుచున్నదేమనగా, నేను ఉదయాన్నే లేచి మాటలాడుచు వచ్చితిని, అయినను మీరు వినలేదు; మిమ్మును పిలిచితిని, అయినను మీరు సమాధానము ఇయ్యలేదు. కాబట్టి నా నామముచేత పిలువబడుచున్న, దానియందు మీరు నమ్మకము ఉంచుచున్న ఈ మందిరమునకును, నేను మీకును మీ పితరులకును ఇచ్చిన స్థలమునకును, నేను శిలోయందు చేసినట్లే చేసెదను. మరియు మీ సహోదరులందరిని, అనగా ఎఫ్రాయిము సంతానమంతటిని, నేను వెలివేసినట్లే, మిమ్మును నా సన్నిధి నుండి వెలివేసెదను.</w:t>
      </w:r>
    </w:p>
    <w:p>
      <w:pPr>
        <w:pStyle w:val="ArticleScripture"/>
        <w:jc w:val="left"/>
      </w:pPr>
      <w:r>
        <w:rPr>
          <w:rFonts w:ascii="Nirmala UI" w:hAnsi="Nirmala UI" w:eastAsia="Nirmala UI" w:cs="Nirmala UI"/>
        </w:rPr>
        <w:t>ప్రభువు మన మధ్య మహత్తర ప్రాముఖ్యతగల సంస్థలను స్థాపించాడు; మరియు అవి లోకీయ సంస్థలను నిర్వహించే విధంగా కాక, దేవుని క్రమముచొప్పున నిర్వహింపబడవలెను. వాటిని ఆయన మహిమకే ఏకదృష్టితో నిర్వహించవలెను, యావత్తు ఉపాయములచేత నశించుచున్న ఆత్మలు రక్షింపబడునట్లుగా. దేవుని ప్రజలకు ఆత్మయొక్క సాక్ష్యములు వచ్చియున్నవి; అయినను అనేకులు గద్దనలకును, హెచ్చరికలకును, ఉపదేశములకును శ్రద్ధ పెట్టలేదు.</w:t>
      </w:r>
    </w:p>
    <w:p>
      <w:pPr>
        <w:pStyle w:val="ArticleScripture"/>
        <w:jc w:val="left"/>
      </w:pPr>
      <w:r>
        <w:rPr>
          <w:rFonts w:ascii="Nirmala UI" w:hAnsi="Nirmala UI" w:eastAsia="Nirmala UI" w:cs="Nirmala UI"/>
        </w:rPr>
        <w:t>'ఇప్పుడీ మాట ఆలకింపుడి, ఓ మూర్ఖ జనమా, వివేకములేనివారలారా; కన్నులు కలిగియుండి చూడనివారు; చెవులు కలిగియుండి విననివారు: నా యెడల మీరు భయపడరా? యెహోవా సెలవిచ్చునదేమనగా; నా సన్నిధిలో మీరు కంపించరా, నేను సముద్రానికి సరిహద్దుగా ఇసుకను నిత్య విధానముచొప్పున ఉంచితిని గనుక అది దానిని దాటజాలదు: దాని అలలు తామును తాము ఉప్పొంగించినను గెలవజాలవు; అవి గర్జించినను దానిని దాటజాలవు? అయితే ఈ ప్రజలు తిరుగుబాటు చేసెడి, అవిధేయ హృదయమును కలిగియున్నారు; వారు తిరుగుబడి తొలగిపోయిరి. తమ హృదయములో వారు, "మన దేవుడైన యెహోవాను, తన కాలములో ముంగారియు పిమ్మటి వానను ఇచ్చు వానిని, మనము భయపడుదము; ఆయన పంట కోతకు నియమితమైన వారములను మనకొరకు నిలుపుచున్నాడు" అని అనరు. మీ దుర్మార్గములవలన ఈ సంగతులు మీ యొద్దనుండి తొలగించబడ్డవి, మీ పాపములు మీకు మేలైనవాటిని అడ్డగట్టెను. . . . వారు వివాదమును—అనగా అనాథుని వివాదమును—న్యాయముగా తీర్చరు; అయినను వారు సుసంపన్నులగుదురు; దరిద్రుని హక్కును వారు న్యాయపరచరు. ఈ సంగతులనుగూర్చి నేను శిక్షించకపోవుదునా? యెహోవా సెలవిచ్చునదేమనగా; ఇట్లాటి జనముమీద నా ప్రాణము ప్రతీకారము తీర్చుకొనకపోవుదునా?'</w:t>
      </w:r>
    </w:p>
    <w:p>
      <w:pPr>
        <w:pStyle w:val="ArticleScripture"/>
        <w:jc w:val="left"/>
      </w:pPr>
      <w:r>
        <w:rPr>
          <w:rFonts w:ascii="Nirmala UI" w:hAnsi="Nirmala UI" w:eastAsia="Nirmala UI" w:cs="Nirmala UI"/>
        </w:rPr>
        <w:t>ప్రభువు ఇలా చెప్పవలసి అనివార్యమగునా, ‘ఈ ప్రజలకొరకు ప్రార్థింపవద్దు; వారికోసం రోదనగాని ప్రార్థనగాని ఎత్తకుము; వారి నిమిత్తము నాకు మధ్యస్థత చేయకుము; ఎందుకనగా నేను నిన్ను వినను’? ‘ఆ కారణముచేత జల్లులు ఆపబడినవి, చివరి వర్షము రాలేదు... ఇప్పటినుండి నీవు నన్ను ఉద్దేశించి, “నా తండ్రి, నీవే నా యౌవనకాలపు మార్గదర్శి” అని మొఱ్ఱపెట్టవా?’ రివ్యూ అండ్ హెరాల్డ్, ఆగస్టు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లయొదికీయ ఏడవ దిన ఆడ్వెంటిస్ట్ సంఘము - సంఖ్య ముప్పై</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