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సప్తమదిన ఆడ్వెంటిస్టు సంఘము - సంఖ్య ముప్పై ఒకటి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సంఖ్య ముప్పై ఒకటి</w:t>
      </w:r>
    </w:p>
    <w:p>
      <w:pPr>
        <w:pStyle w:val="ArticleBody"/>
        <w:jc w:val="left"/>
      </w:pPr>
      <w:r>
        <w:rPr>
          <w:rFonts w:ascii="Nirmala UI" w:hAnsi="Nirmala UI" w:eastAsia="Nirmala UI" w:cs="Nirmala UI"/>
        </w:rPr>
        <w:t>మత్తయి సువార్తలో నమోదైన చివరి మూడు మెస్సీయ సంబంధిత నెరవేర్పులు, ఆదివారం చట్టము మైలురాయి యొక్క మూడు అంశాలను నిర్దేశిస్తాయి; అవి: ఆదివారం చట్టము సమయమున దేవుని ప్రజలు చెల్లాచెదురుపరచబడుట; దానికి ప్రతిరూపముగా 1844 అక్టోబరు 22న చిన్న మంద చెల్లాచెదురుపరచబడుట; అలాగే సిలువయొద్ద శిష్యుల చెల్లాచెదురుపరచబడుట. ఈ రెండు చెల్లాచెదురుపరచబడుటలు ఆదివారం చట్టముతో సరిపోతాయి. ప్రవచనాత్మక మలుపుకు ప్రతీకయైన గలిలయతో సంబంధముగా, ఆదివారం చట్టము వరకు అంధకారములో నుండిన జనులు అంధకారములోనుండి పిలువబడబోవుచున్నారు. వారు దేవుని ఇతర మంద, బాబిలోనుండి పిలువబడుచుండగా శబ్బతు వివాదము విషయమునకు మేల్కొనబడు పదకొండవ ఘడియ కార్మికులు. వారిని బాబిలోనుండి పిలిపించుట, దేవుని యింటివద్ద ఆరంభమయ్యే తీర్పు యొక్క ద్వితీయ దశ; ఆ తరువాత అది ఆదివారం చట్టము సమయమున యెరూషలేము వెలుపల ఉన్నవారిని ఎదిరిస్తుంది.</w:t>
      </w:r>
    </w:p>
    <w:p>
      <w:pPr>
        <w:pStyle w:val="ArticleHeading"/>
        <w:jc w:val="left"/>
      </w:pPr>
      <w:r>
        <w:rPr>
          <w:rFonts w:ascii="Nirmala UI" w:hAnsi="Nirmala UI" w:eastAsia="Nirmala UI" w:cs="Nirmala UI"/>
        </w:rPr>
        <w:t>పదవ మసీహీయ మార్గసూచిక ఆదివారం చట్టపు చెదరగొట్టుట అయినది.</w:t>
      </w:r>
    </w:p>
    <w:p>
      <w:pPr>
        <w:pStyle w:val="ArticleScripture"/>
        <w:jc w:val="left"/>
      </w:pPr>
      <w:r>
        <w:rPr>
          <w:rFonts w:ascii="Nirmala UI" w:hAnsi="Nirmala UI" w:eastAsia="Nirmala UI" w:cs="Nirmala UI"/>
        </w:rPr>
        <w:t>కాని ప్రవక్తల లేఖనములు నెరవేరునట్లు ఈ సమస్తము జరిగెను. అప్పుడు శిష్యులందరును ఆయనను విడిచి పారిపోయిరి. మత్తయి 26:56.</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ఓ ఖడ్గమా, నా కాపరి మీదకును, నాకు సాటి మనుష్యుని మీదకును మేలుకొనుమని సైన్యములకు అధిపతియగు యెహోవా సెలవిచ్చుచున్నాడు; కాపరిని కొట్టు, అప్పుడు గొఱ్ఱెలు చెదరిపోవును; మరియు నేను చిన్నవారిమీద నా చేతిని తిప్పెదను. జెకర్యా 13:7.</w:t>
      </w:r>
    </w:p>
    <w:p>
      <w:pPr>
        <w:pStyle w:val="ArticleScripture"/>
        <w:jc w:val="left"/>
      </w:pPr>
      <w:r>
        <w:rPr>
          <w:rFonts w:ascii="Nirmala UI" w:hAnsi="Nirmala UI" w:eastAsia="Nirmala UI" w:cs="Nirmala UI"/>
        </w:rPr>
        <w:t>"స్వల్పకాలంలోనే మనము బహుగా చెల్లాచెదురుకానున్నాము, మరియు మనము చేసేది శీఘ్రంగా చేయబడవలెను." క్రైస్తవ విద్య యొక్క మౌలిక సూత్రాలు, 535.</w:t>
      </w:r>
    </w:p>
    <w:p>
      <w:pPr>
        <w:pStyle w:val="ArticleScripture"/>
        <w:jc w:val="left"/>
      </w:pPr>
      <w:r>
        <w:rPr>
          <w:rFonts w:ascii="Nirmala UI" w:hAnsi="Nirmala UI" w:eastAsia="Nirmala UI" w:cs="Nirmala UI"/>
        </w:rPr>
        <w:t>మనము విడిపోయి చెల్లాచెదురుకాబోయే సమయం సమీపిస్తోంది; సమానమైన అమూల్య విశ్వాసము గలవారితో సహవాసమనే విశేషావకాశము లేకుండనే మనలో ప్రతివాడూ తనంతట తాను నిలువవలసి వచ్చును; దేవుడు నీ పక్కన ఉండకపోతే, మరియు ఆయన నిన్ను నడిపించి మార్గనిర్దేశం చేయుచున్నాడని నీకెరిగికొననియెడల, నీవు ఎలా నిలువగలవు? రివ్యూ అండ్ హెరాల్డ్, మార్చి 25, 1890.</w:t>
      </w:r>
    </w:p>
    <w:p>
      <w:pPr>
        <w:pStyle w:val="ArticleHeading"/>
        <w:jc w:val="left"/>
      </w:pPr>
      <w:r>
        <w:rPr>
          <w:rFonts w:ascii="Nirmala UI" w:hAnsi="Nirmala UI" w:eastAsia="Nirmala UI" w:cs="Nirmala UI"/>
        </w:rPr>
        <w:t>పదకొండవ మెస్సీయ సంబంధిత మార్గచిహ్నం అన్యజనుల పిలుపే.</w:t>
      </w:r>
    </w:p>
    <w:p>
      <w:pPr>
        <w:pStyle w:val="ArticleScripture"/>
        <w:jc w:val="left"/>
      </w:pPr>
      <w:r>
        <w:rPr>
          <w:rFonts w:ascii="Nirmala UI" w:hAnsi="Nirmala UI" w:eastAsia="Nirmala UI" w:cs="Nirmala UI"/>
        </w:rPr>
        <w:t>యెషయా ప్రవక్త ద్వారా పలికినది నెరవేరునట్లు, ఈలాగు చెప్పబడెను: జెబులోను దేశము, నఫ్తాలీ దేశము, సముద్ర మార్గమున, యొర్దాను ఆవలనున్న అన్యజనుల గలిలయ; అంధకారములో కూర్చుండిన ప్రజలు మహా వెలుగును చూచిరి; మరణప్రాంతములోను మరణనిడివానిలోను కూర్చుండిన వారికి వెలుగు ఉదయించెను. మత్తయి 4:14-16.</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అయినను, ఆమె యాతనకాలములోనున్న చీకట్టువలెనిది ఇకుండదు; మొదట ఆయన జెబులూను దేశమును నఫ్తాలి దేశమును చులకనచేసెను, తరువాత సముద్ర మార్గములోను యొర్దాను అవతలనున్న జాతుల గలిలయలోను ఆమెను మరింత తీవ్రముగా పీడించెను. అంధకారములో నడచిన ప్రజలు గొప్ప వెలుగును చూచిరి; మరణఛాయలోనున్న దేశమందు నివసించువారిమీద వెలుగు ప్రకాశించెను. యెషయా 9:1, 2.</w:t>
      </w:r>
    </w:p>
    <w:p>
      <w:pPr>
        <w:pStyle w:val="ArticleBody"/>
        <w:jc w:val="left"/>
      </w:pPr>
      <w:r>
        <w:rPr>
          <w:rFonts w:ascii="Nirmala UI" w:hAnsi="Nirmala UI" w:eastAsia="Nirmala UI" w:cs="Nirmala UI"/>
        </w:rPr>
        <w:t>ఆదివార దిన చట్టము సమయమందు అంత్య వర్షము కొలమానము లేకుండ కుమ్మరింపబడును; అన్యజనులు మహా ప్రకాశము చూచెదరు. హింస విశ్వాసవంతులను చెల్లాచెదరగొట్టి, సందేశమును వ్యాప్తింపజేయును.</w:t>
      </w:r>
    </w:p>
    <w:p>
      <w:pPr>
        <w:pStyle w:val="ArticleScripture"/>
        <w:jc w:val="left"/>
      </w:pPr>
      <w:r>
        <w:rPr>
          <w:rFonts w:ascii="Nirmala UI" w:hAnsi="Nirmala UI" w:eastAsia="Nirmala UI" w:cs="Nirmala UI"/>
        </w:rPr>
        <w:t>'మిమ్మును న్యాయసభలకుప్పగించెదరు, ... అవును, నా నిమిత్తము, వారికి గాను అన్యజాతులకు గాను సాక్ష్యమై, మీరు పాలకులయెదుటకును రాజులయెదుటకును తీసికొనివెళ్ళబడెదరు.' మత్తయి 10:17, 18, R. V. హింసలు వెలుగును వ్యాప్తి చేయును. ఇది కాని యెడల ఎన్నటికిని సువార్తను వినకపోయే లోకమునకు చెందిన మహానుభావుల యెదుటకు క్రీస్తు సేవకులు తీసికొనివెళ్ళబడుదురు. సత్యము వీరి యెడుట వక్రీకరింపబడియున్నది. క్రీస్తు శిష్యుల విశ్వాసమును గూర్చిన తప్పుడు ఆరోపణలను వారు ఆలకించారు. అనేకసార్లు, దాని నిజ స్వరూపమును గ్రహించుటకు వారికి కలిగిన ఏకైక మార్గము తమ విశ్వాసముననుబట్టి విచారణకు నడిపించబడిన వారి సాక్ష్యమే. విచారణలో వీరు సమాధానమిచ్చవలసి యుండును; వారి న్యాయాధిపతులు సమర్పింపబడిన సాక్ష్యమును ఆలకించవలసి యుండును. ఆ ఆపత్కాలమును ఎదుర్కొనుటకు దేవుని కృప ఆయన సేవకులకు ప్రసాదించబడును. 'మీరు మాటలాడవలసినదే యగు వాక్యము అదే గంటలో మీకు అనుగ్రహింపబడును. మాటలాడువారు మీరు కారు గాని, మీలో మాటలాడుచున్నది మీ తండ్రియైన దేవుని ఆత్మయే' అని యేసు చెప్పెను. దేవుని ఆత్మ ఆయన సేవకుల మనస్సులను ప్రకాశింపజేయునపుడు, సత్యము తన దివ్య శక్తితోను అమూల్యతతోను ప్రతిపాదింపబడును. సత్యమును నిరసించువారు శిష్యులను అపవాదించుటకును హింసించుటకును లేచి నిలుదురు. అయితే నష్టం మరియు బాధల మధ్య, మరణమువరకు అయినను, ప్రభువు సంతానము తమ దివ్య ఆదర్శుని దీనత్వమును వెలుపరచవలెను. అట్లు సాతాను ప్రతినిధులకును క్రీస్తు ప్రతినిధులకును మధ్యనున్న వ్యత్యాసము ప్రత్యక్షమగును. రాజ్యాధికారుల యెదుటను ప్రజల యెదుటను రక్షకుడు ఎత్తిపెంచబడును.</w:t>
      </w:r>
    </w:p>
    <w:p>
      <w:pPr>
        <w:pStyle w:val="ArticleScripture"/>
        <w:jc w:val="left"/>
      </w:pPr>
      <w:r>
        <w:rPr>
          <w:rFonts w:ascii="Nirmala UI" w:hAnsi="Nirmala UI" w:eastAsia="Nirmala UI" w:cs="Nirmala UI"/>
        </w:rPr>
        <w:t>ఆటువంటి కృప అవసరమైనదాకా శిష్యులకు రక్తసాక్షుల ధైర్యమును స్థైర్యమును అనుగ్రహింపబడలేదు. అప్పుడు రక్షకుని వాగ్దానం నెరవేరింది. పేతురు మరియు యోహాను సన్హెద్రిన్ సభ యెదుట సాక్ష్యమిచ్చినప్పుడు, జనులు ‘ఆశ్చర్యపడ్డారు; మరియు వారు యేసుతో కలిసి నుండియుండిరని వారిని గూర్చి గ్రహించారు.’ Acts 4:13. స్తెఫాను విషయమై యీలాగు వ్రాయబడియున్నది: ‘సభలో కూర్చున్న వారందరు అతని మీద స్థిరదృష్టితో చూడగా, అతని ముఖము దేవదూత ముఖమువలె ఉన్నట్లు చూచిరి.’ మనుష్యులు ‘అతడు పలికిన జ్ఞానమును ఆత్మను ఎదిరింపలేకపోయిరి.’ Acts 6:15, 10. మరియు పౌలు, కైసర్ల న్యాయసభలోన తన స్వీయ విచారణను గురించి వ్రాస్తూ, ఇలా చెప్పుచున్నాడు: ‘నా మొదటి ప్రత్యుత్తరమందు నా పక్షమున ఎవరును నిలువలేదు, అందరు నన్ను విడిచిపెట్టిరి.... అయితే ప్రభువు నాకు తోడుగా నిలిచెను, నన్ను బలపరచెను; నా ద్వారా సందేశము సంపూర్ణముగా ప్రకటింపబడునట్లు, సమస్త అన్యజనులు వినునట్లు; నేను సింహము నోటి నుండి తప్పించబడితిని.’ 2 Timothy 4:16, 17, R. V.</w:t>
      </w:r>
    </w:p>
    <w:p>
      <w:pPr>
        <w:pStyle w:val="ArticleScripture"/>
        <w:jc w:val="left"/>
      </w:pPr>
      <w:r>
        <w:rPr>
          <w:rFonts w:ascii="Nirmala UI" w:hAnsi="Nirmala UI" w:eastAsia="Nirmala UI" w:cs="Nirmala UI"/>
        </w:rPr>
        <w:t>"విచారణకు తీసుకురాబడినప్పుడు వినిపించుటకు, క్రీస్తు సేవకులు ముందుగానే నిర్ణీత ప్రసంగమేదియు సిద్ధం చేసుకోరాదు. వారి సిద్ధత దేవుని వాక్యంలోని అమూల్య సత్యాలను దినదినము హృదయంలో నిధిగా దాచుకొనుటలోను, ప్రార్థనద్వారా తమ విశ్వాసాన్ని దృఢపరచుటలోను ఉండవలెను. వారిని విచారణకు లోనుచేసినప్పుడు, అవసరమగు ఆ సత్యాలనే పరిశుద్ధాత్మ వారికి జ్ఞాపకమునకు తెచ్చును." The Desire of Ages, 354, 355.</w:t>
      </w:r>
    </w:p>
    <w:p>
      <w:pPr>
        <w:pStyle w:val="ArticleBody"/>
        <w:jc w:val="left"/>
      </w:pPr>
      <w:r>
        <w:rPr>
          <w:rFonts w:ascii="Nirmala UI" w:hAnsi="Nirmala UI" w:eastAsia="Nirmala UI" w:cs="Nirmala UI"/>
        </w:rPr>
        <w:t>విచారణ 9/11 నాడు దేవుని గృహముతోనే ఆరంభమై, ఆదివారపు చట్టమునందు ముగియును; అప్పుడు ఆ విచారణ దేవుని గృహము వెలుపలనున్న దేవుని ఇతర మందవైపుకు తరలును.</w:t>
      </w:r>
    </w:p>
    <w:p>
      <w:pPr>
        <w:pStyle w:val="ArticleHeading"/>
        <w:jc w:val="left"/>
      </w:pPr>
      <w:r>
        <w:rPr>
          <w:rFonts w:ascii="Nirmala UI" w:hAnsi="Nirmala UI" w:eastAsia="Nirmala UI" w:cs="Nirmala UI"/>
        </w:rPr>
        <w:t>పన్నెండవ మెస్సీయ సంబంధిత మార్గసూచకం అనగా అన్యజనులకు తీర్పు.</w:t>
      </w:r>
    </w:p>
    <w:p>
      <w:pPr>
        <w:pStyle w:val="ArticleScripture"/>
        <w:jc w:val="left"/>
      </w:pPr>
      <w:r>
        <w:rPr>
          <w:rFonts w:ascii="Nirmala UI" w:hAnsi="Nirmala UI" w:eastAsia="Nirmala UI" w:cs="Nirmala UI"/>
        </w:rPr>
        <w:t>ఎశయా ప్రవక్త ద్వారా పలికబడినది నెరవేరునట్లు: ఇదిగో, నేను ఎన్నుకున్న నా సేవకుడు; అతనిలో నా ప్రాణము ప్రసన్నమై యున్న నా ప్రియుడు; నేను నా ఆత్మను అతని మీద ఉంచుదును, అతడు అన్యజనులకు న్యాయవిధిని తెలియజేయును. అతడు కలహించడు, మొఱవ పెట్టడు; వీధులలో ఎవడును అతని స్వరము వినడు. నలిగిన గొట్టమును అతడు విరచడు, ధూమమిచ్చుచున్న వత్తిని అతడు ఆర్పడు; న్యాయవిధిని విజయమునకు చేర్చువరకు. అతని నామమునందు అన్యజనులు నమ్మిక ఉంచుదురు. మత్తయి సువార్త 12:17-21</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ఇదిగో నా సేవకుడు, నేను ఆయనను నిలబెట్టుచున్నాను; నా ఎన్నుకొనినవాడు, ఆయనయందు నా ప్రాణము సంతోషించుచున్నది; నేను నా ఆత్మను ఆయనమీద ఉంచితిని; ఆయన అన్యజనులకు న్యాయమును తెచ్చును. ఆయన అరిచడు, తన స్వరమును ఎత్తడు, వీధులలో తన స్వరము వినబడునట్లు చేయడు. నలిగిన కనరును ఆయన విరిచివేయడు, పొగలు కక్కుచున్న నారవత్తిని ఆయన ఆర్పివేయడు; ఆయన న్యాయమును సత్యమందు వెలికితీయును. ఆయన క్షీణించడు గాని నిరుత్సాహపడడు, భూమియందు న్యాయమును స్థాపించువరకు; ద్వీపములు ఆయన ధర్మశాస్త్రాన్ని నిరీక్షించును. యెషయా 42:1-4.</w:t>
      </w:r>
    </w:p>
    <w:p>
      <w:pPr>
        <w:pStyle w:val="ArticleBody"/>
        <w:jc w:val="left"/>
      </w:pPr>
      <w:r>
        <w:rPr>
          <w:rFonts w:ascii="Nirmala UI" w:hAnsi="Nirmala UI" w:eastAsia="Nirmala UI" w:cs="Nirmala UI"/>
        </w:rPr>
        <w:t>మృత శుష్క ఎముకల లోయలో, మోషే మరియు ఏలీయా మృతదేహాలై పడివున్న చోట్లైన వీధుల్లో ఒక స్వరం వినబడినప్పుడు, దేవుని యింటి తీర్పు ముగింపు 2023 జూలైలో ప్రారంభమైంది. ఆ స్వరం వినబడినప్పుడు, దేవుని యింటికి సంబంధించిన తీర్పు ముగియుట ఆరంభమై, అన్యజాతుల తీర్పువైపు కొనసాగింది. మత్తయి సువార్తలో పన్నెండు మసీహీయ నెరవేర్పులు ఉన్నవి; అవి నూట నలభై నాలుగు వేల వారి సంస్కరణ ఉద్యమంలోని ప్రధాన మార్గసూచికలను గుర్తించుచున్నవి. ఆ పన్నెండు మార్గసూచికలు మసీహా ద్వారా ప్రతిరూపితమయ్యినవి. 1989; 1996; 9/11, 2001; 2020 జూలై 18; 2023 జూలై; 2024; అర్థరాత్రి పిలుపు; యాజకుల విభజన; మరియు ఆదివారపు చట్టము—అన్నీ గుర్తించబడ్డవి; వీటిలో 9/11కు అంతర్గతమూ బాహ్యమూ అయిన సాక్ష్యం కలదు, ఆదివారపు చట్టమునకు చెల్లాచెదరవేత అనే అంతర్గత సాక్ష్యం కలదు, అనంతరం పదకొండవ గంట కార్మికుల తీర్పు కాలమునకు సంబంధించిన రెండు సాక్షులు ఉన్నవి. నూట నలభై నాలుగు వేల వారి సంస్కరణ ఉద్యమంలోని తొమ్మిది మార్గసూచికలు మత్తయి సువార్తలో ప్రత్యక్షంగా గుర్తించబడ్డవి.</w:t>
      </w:r>
    </w:p>
    <w:p>
      <w:pPr>
        <w:pStyle w:val="ArticleBody"/>
        <w:jc w:val="left"/>
      </w:pPr>
      <w:r>
        <w:rPr>
          <w:rFonts w:ascii="Nirmala UI" w:hAnsi="Nirmala UI" w:eastAsia="Nirmala UI" w:cs="Nirmala UI"/>
        </w:rPr>
        <w:t>మత్తయి సువార్త కొత్త నిబంధనకు ఆల్ఫా; ప్రకటన గ్రంథము ఓమెగా. మత్తయి సువార్త, దాని ప్రాముఖ్యత కాలాంత్య దినములవరకు ముద్రపెట్టబడియున్న ఒక ప్రవచన-శ్రేష్ఠకృతి. దానిలో ఓమెగాకు చెందిన పన్నెండు అధ్యాయాలు ఉన్నాయి; అవి ఆదికాండము పదకొండవ నుండి ఇరవై రెండవ అధ్యాయాల వరకు ఉన్న భాగములోని ఆల్ఫాకు అనురూపములు. ప్రకటన గ్రంథమునకు ఆల్ఫాగా ఉండి, అది దానియేలు గ్రంథము మరియు ప్రకటన గ్రంథముల మధ్యనున్న దైవప్రేరిత సంబంధానికి సమాంతరముగా నిలుస్తుంది. దానియేలు గ్రంథము మరియు ప్రకటన గ్రంథముల ప్రవచనా సంబంధమును గూర్చి బయలుపరచబడినది యేదైతే ఉందో, అదే మత్తయి సువార్త మరియు ప్రకటన గ్రంథముల మధ్యనున్న సంబంధముపైను సత్యముగా నిలుస్తుంది. ఆ దిశలో మనకు తెలియజేయబడినది సమానమగును:</w:t>
      </w:r>
    </w:p>
    <w:p>
      <w:pPr>
        <w:pStyle w:val="ArticleBody"/>
        <w:jc w:val="left"/>
      </w:pPr>
      <w:r>
        <w:rPr>
          <w:rFonts w:ascii="Nirmala UI" w:hAnsi="Nirmala UI" w:eastAsia="Nirmala UI" w:cs="Nirmala UI"/>
        </w:rPr>
        <w:t>ప్రకటన గ్రంథములో ఉన్నట్లే, మత్తయి సువార్తలోను అదే ప్రవచన పంథా స్వీకరించబడింది.</w:t>
      </w:r>
    </w:p>
    <w:p>
      <w:pPr>
        <w:pStyle w:val="ArticleScripture"/>
        <w:jc w:val="left"/>
      </w:pPr>
      <w:r>
        <w:rPr>
          <w:rFonts w:ascii="Nirmala UI" w:hAnsi="Nirmala UI" w:eastAsia="Nirmala UI" w:cs="Nirmala UI"/>
        </w:rPr>
        <w:t>"ప్రకటన గ్రంథము ముద్రించబడిన గ్రంథమే; అయితే అది తెరవబడిన గ్రంథముకూడా. ఇది ఈ భూమి చరిత్రయొక్క అంత్యదినములలో సంభవించబోవు అద్భుత సంఘటనలను లిఖించుచున్నది. ఈ గ్రంథములోని బోధనలు స్పష్టమైనవే; అవి గూఢమయమైనవి గాని అగ్రాహ్యమైనవి గాని కావు. దానియేలు గ్రంథములోనాటి అదే ప్రవచన శ్రేణి దీనిలోను కొనసాగించబడింది. కొన్ని ప్రవచనములను దేవుడు పునరావృతం చేసినాడు; అట్లుచేయుటవలన వాటికి ప్రాముఖ్యత ఇవ్వవలసినదని తెలియజేస్తున్నాడు. గొప్ప ప్రాముఖ్యతలేని విషయములను ప్రభువు పునరావృతం చేయడు." మానుస్క్రిప్ట్ రీలీసెస్, సంపుటము 9, పుట 8.</w:t>
      </w:r>
    </w:p>
    <w:p>
      <w:pPr>
        <w:pStyle w:val="ArticleBody"/>
        <w:jc w:val="left"/>
      </w:pPr>
      <w:r>
        <w:rPr>
          <w:rFonts w:ascii="Nirmala UI" w:hAnsi="Nirmala UI" w:eastAsia="Nirmala UI" w:cs="Nirmala UI"/>
        </w:rPr>
        <w:t>మత్తయి సువార్త, ప్రకటన గ్రంథము మరియు దానియేలు గ్రంథముల వలె, "అదే ప్రవచన పరంపర"ను స్వీకరించుచున్నది; ఆ పరంపర ప్రకటన గ్రంథములో పరిపూర్ణతకు చేర్చబడును, యేమనగా "పూరకం" అనే పదము పరిపూర్ణతనే సూచించును.</w:t>
      </w:r>
    </w:p>
    <w:p>
      <w:pPr>
        <w:pStyle w:val="ArticleScripture"/>
        <w:jc w:val="left"/>
      </w:pPr>
      <w:r>
        <w:rPr>
          <w:rFonts w:ascii="Nirmala UI" w:hAnsi="Nirmala UI" w:eastAsia="Nirmala UI" w:cs="Nirmala UI"/>
        </w:rPr>
        <w:t>ప్రకటన గ్రంథములో బైబిలు గ్రంథములన్నియు సమాగమించి తమ ముగింపును పొందుతాయి. ఇక్కడ దానియేలు గ్రంథమునకు పూరకము కలదు. ఒకటి ప్రవచనము; మరొకటి ప్రకటనము. ముద్రింపబడియున్న గ్రంథము ప్రకటన గ్రంథము కాదు; అది అంత్యకాలమునకు సంబంధించిన దానియేలు ప్రవచనములోని ఆ భాగమే. దూత ఆజ్ఞాపించెను: ‘కాని నీవు, ఓ దానియేలూ, ఆ మాటలను దాచిపెట్టి, గ్రంథమును అంత్యకాలము వరకు ముద్రించుము.’ దానియేలు 12:4. అపొస్తలుల కార్యములు, 585.</w:t>
      </w:r>
    </w:p>
    <w:p>
      <w:pPr>
        <w:pStyle w:val="ArticleBody"/>
        <w:jc w:val="left"/>
      </w:pPr>
      <w:r>
        <w:rPr>
          <w:rFonts w:ascii="Nirmala UI" w:hAnsi="Nirmala UI" w:eastAsia="Nirmala UI" w:cs="Nirmala UI"/>
        </w:rPr>
        <w:t>మత్తయి సువార్త, దానియేలు గ్రంథము మరియు ప్రకటన గ్రంథము ఒకటే గ్రంథము.</w:t>
      </w:r>
    </w:p>
    <w:p>
      <w:pPr>
        <w:pStyle w:val="ArticleScripture"/>
        <w:jc w:val="left"/>
      </w:pPr>
      <w:r>
        <w:rPr>
          <w:rFonts w:ascii="Nirmala UI" w:hAnsi="Nirmala UI" w:eastAsia="Nirmala UI" w:cs="Nirmala UI"/>
        </w:rPr>
        <w:t>"దానియేలు గ్రంథము మరియు ప్రకటన గ్రంథము ఒకటే. ఒకటి ప్రవచనము, మరొకటి ప్రకటన; ఒకటి ముద్రించబడిన గ్రంథము, మరొకటి తెరచబడిన గ్రంథము. మెఘగర్జనలు పలికిన రహస్యములను యోహాను విన్నాడు, అయితే వాటిని వ్రాయకుమని అతనికి ఆజ్ఞాపించబడెను." సెవెన్త్-డే అడ్వెంటిస్ట్ బైబిల్ వ్యాఖ్యానము, సంపుటం 7, 971.</w:t>
      </w:r>
    </w:p>
    <w:p>
      <w:pPr>
        <w:pStyle w:val="ArticleBody"/>
        <w:jc w:val="left"/>
      </w:pPr>
      <w:r>
        <w:rPr>
          <w:rFonts w:ascii="Nirmala UI" w:hAnsi="Nirmala UI" w:eastAsia="Nirmala UI" w:cs="Nirmala UI"/>
        </w:rPr>
        <w:t>యోవేలు గ్రంథమునకు అధ్యయనాన్ని తిరిగి మళ్లించుటకు ముందుగా, కైసరియా ఫిలిప్పిలో పేతురు ఉండుట యొక్క ప్రవచనార్థక ప్రాముఖ్యతను రేఖాంకితం చేయునట్లుగా, మత్తయి సువార్తను దాని సందర్భంలో స్థాపించుటకై కొంత సమయాన్ని కేటాయించడం ముఖ్యమని అనిపించింది. కైసరియా ఫిలిప్పిలో పేతురుతో సంబంధమున్న అపారమైన ప్రవచనార్థక ప్రాముఖ్యతను స్పష్టం చేయు యత్నములో, మత్తయి సువార్తపై నా పరిశీలనలను నేను సంక్షిప్తీకరించుటకు ప్రయత్నిస్తాను; కైసరియా ఫిలిప్పియే దానియేలు పదకొండవ అధ్యాయం పదమూడు నుండి పదిహేనవ వచనములలోని పనియము.</w:t>
      </w:r>
    </w:p>
    <w:p>
      <w:pPr>
        <w:pStyle w:val="ArticleBody"/>
        <w:jc w:val="left"/>
      </w:pPr>
      <w:r>
        <w:rPr>
          <w:rFonts w:ascii="Nirmala UI" w:hAnsi="Nirmala UI" w:eastAsia="Nirmala UI" w:cs="Nirmala UI"/>
        </w:rPr>
        <w:t>మత్తయి సువార్త మూడు ప్రత్యేకమైన ప్రవచన రేఖల ఆధారంగా నిర్మితమై ఉంది. మొదటి రేఖ మొదటి పది అధ్యాయాలు; రెండవ రేఖ తరువాతి పన్నెండు అధ్యాయాలు; వాటిని అనుసరించి ఆరు అధ్యాయాలతో కూడిన మూడవ రేఖ ఉంటుంది. మొదటి పది అధ్యాయాలు ప్రకటన గ్రంథము పదనాలుగవ అధ్యాయంలోని మొదటి దూతను సూచిస్తున్నవి; తరువాతి పన్నెండు అధ్యాయాలు అదే అధ్యాయంలోని రెండవ దూతను సూచిస్తున్నవి; చివరి ఆరు అధ్యాయాలు అదే అధ్యాయంలోని మూడవ దూతను సూచిస్తున్నవి. ఈ పరిశీలనను నేను ఇంతవరకు స్పష్టంగా నిరూపించలేదు, అయినప్పటికీ దీనిని సులభంగా నిరూపించవచ్చు. అలా చేయుటకు ముందుగా, మత్తయి సువార్త అనే చిత్రఫలకంపై కొన్ని విశాలమైన రూపురేఖలను గీయుటను నేను కొనసాగించదలచుతున్నాను.</w:t>
      </w:r>
    </w:p>
    <w:p>
      <w:pPr>
        <w:pStyle w:val="ArticleBody"/>
        <w:jc w:val="left"/>
      </w:pPr>
      <w:r>
        <w:rPr>
          <w:rFonts w:ascii="Nirmala UI" w:hAnsi="Nirmala UI" w:eastAsia="Nirmala UI" w:cs="Nirmala UI"/>
        </w:rPr>
        <w:t>పదకొండు నుండి ఇరవై రెండు అధ్యాయాల రెండవ రేఖను రెండవ దూత ప్రతినిధ్యం చేయును; మరియు రెండవ దూత ఎల్లప్పుడూ ఒక ద్విగుణీకరణను సూచించును, యెందుకనగా, ‘బాబులోను పడిపోయెను, పడిపోయెను.’ ఆదికాండములోని పదకొండు నుండి ఇరవై రెండు అధ్యాయములు ముందుగా వాగ్దానాన్ని ప్రతిపాదించి, ఆపై పితామహుడు అబ్రాము ద్వారా ఎన్నుకోబడిన ప్రజలతో దేవుని మూడు దశల నిబంధనను నిర్దేశించును. ఆ పన్నెండు అధ్యాయాల అచ్చమధ్య వాక్యమే నిబంధనకు సూచికగా ‘సున్నతి’ని నిర్దేశించుచున్నది; మరియు అది మూడు దశలలో రెండవ దశలో స్థాపించబడింది. మత్తయి సువార్తలోని సమాంతర నిబంధన రేఖకు కేంద్రమైన వాక్యం సీమోను బార్యోనాకు పేరు ‘పేతురు’గా మార్చబడిన సందర్భమే.</w:t>
      </w:r>
    </w:p>
    <w:p>
      <w:pPr>
        <w:pStyle w:val="ArticleScripture"/>
        <w:jc w:val="left"/>
      </w:pPr>
      <w:r>
        <w:rPr>
          <w:rFonts w:ascii="Nirmala UI" w:hAnsi="Nirmala UI" w:eastAsia="Nirmala UI" w:cs="Nirmala UI"/>
        </w:rPr>
        <w:t>మరియు నీకు నేనిదియు చెప్పుచున్నాను: నీవే పేతురు; ఈ శిలమీద నేను నా సంఘమును నిర్మించెదను; మరియు పాతాళపు ద్వారములు దానిమీద జయింపవు. మత్తయి 16:18.</w:t>
      </w:r>
    </w:p>
    <w:p>
      <w:pPr>
        <w:pStyle w:val="ArticleBody"/>
        <w:jc w:val="left"/>
      </w:pPr>
      <w:r>
        <w:rPr>
          <w:rFonts w:ascii="Nirmala UI" w:hAnsi="Nirmala UI" w:eastAsia="Nirmala UI" w:cs="Nirmala UI"/>
        </w:rPr>
        <w:t>పేతురు పేరు ఒక లక్ష నలభై నాలుగు వేల మందిని సూచిస్తుంది; అలాగే క్రీస్తు సందేశాన్ని వినుటచేత తమ విశ్వాసాన్ని స్థాపించుకొను వర్గానికి అతడు ప్రతినిధిగా నిలుస్తున్నాడు. అది యేసు గురించిన సందేశం మాత్రమేగాక, ప్రభువే స్వయంగా పేతురికి ఇచ్చినదని యేసు గుర్తించిన ఆ సందేశమే.</w:t>
      </w:r>
    </w:p>
    <w:p>
      <w:pPr>
        <w:pStyle w:val="ArticleScripture"/>
        <w:jc w:val="left"/>
      </w:pPr>
      <w:r>
        <w:rPr>
          <w:rFonts w:ascii="Nirmala UI" w:hAnsi="Nirmala UI" w:eastAsia="Nirmala UI" w:cs="Nirmala UI"/>
        </w:rPr>
        <w:t>ఆయన వారితో చెప్పెను: కానీ మీరు నన్ను ఎవనని చెప్పుచున్నారు?</w:t>
      </w:r>
    </w:p>
    <w:p>
      <w:pPr>
        <w:pStyle w:val="ArticleScripture"/>
        <w:jc w:val="left"/>
      </w:pPr>
      <w:r>
        <w:rPr>
          <w:rFonts w:ascii="Nirmala UI" w:hAnsi="Nirmala UI" w:eastAsia="Nirmala UI" w:cs="Nirmala UI"/>
        </w:rPr>
        <w:t>అప్పుడు శీమోను పేతురు ప్రత్యుత్తరమిచ్చి చెప్పెను, నీవే క్రీస్తు, జీవముగల దేవుని కుమారుడు. అప్పుడు యేసు అతనికి ప్రత్యుత్తరమిచ్చి చెప్పెను,</w:t>
      </w:r>
    </w:p>
    <w:p>
      <w:pPr>
        <w:pStyle w:val="ArticleScripture"/>
        <w:jc w:val="left"/>
      </w:pPr>
      <w:r>
        <w:rPr>
          <w:rFonts w:ascii="Nirmala UI" w:hAnsi="Nirmala UI" w:eastAsia="Nirmala UI" w:cs="Nirmala UI"/>
        </w:rPr>
        <w:t>యోనా కుమారుడా సీమోనా, నీవు ధన్యుడు; ఎందుకనగా దీనిని నీకు ప్రకటించినది రక్తమాంసము కాదు, కాని పరలోకమందున్న నా తండ్రి. మత్తయి 16:15-17.</w:t>
      </w:r>
    </w:p>
    <w:p>
      <w:pPr>
        <w:pStyle w:val="ArticleBody"/>
        <w:jc w:val="left"/>
      </w:pPr>
      <w:r>
        <w:rPr>
          <w:rFonts w:ascii="Nirmala UI" w:hAnsi="Nirmala UI" w:eastAsia="Nirmala UI" w:cs="Nirmala UI"/>
        </w:rPr>
        <w:t>పేతురుని విశ్వాసము యేసు క్రీస్తు—మషీహా—కావుటపై ఆధారపడియున్నది. అబ్రాము వలె నిబంధన సంబంధాన్ని గుర్తించుటకై పేతురుని నామము మార్పు పొందెను; అతని నామము నూట నలభై నాలుగు వేలతో సమానం. అదే వచనములో, సంఘమునకు పునాదియైన శిలగా—ఆ సంఘము నరకపు సంఘములమీద పైచేయి సాధించునట్లు—మహా వివాదము గుర్తింపబడెను. నూట నలభై నాలుగు వేలవారు ఎంచుకోబడిన నిబంధన ప్రజల అంతిమ అవిర్భావము; ఆ సమూహాన్ని పేతురు ప్రతినిధిస్తాడు.</w:t>
      </w:r>
    </w:p>
    <w:p>
      <w:pPr>
        <w:pStyle w:val="ArticleBody"/>
        <w:jc w:val="left"/>
      </w:pPr>
      <w:r>
        <w:rPr>
          <w:rFonts w:ascii="Nirmala UI" w:hAnsi="Nirmala UI" w:eastAsia="Nirmala UI" w:cs="Nirmala UI"/>
        </w:rPr>
        <w:t>పేతురు ఏకకాలంలో ప్రథమ క్రైస్తవ సంఘమైన శిష్యుల సంఘమునకు ప్రతినిధిగా నిలుస్తాడు; ఎందుకంటే అదే చారిత్రక ఘట్టంలో క్రీస్తు తన సంఘమునకు పునాదిని ఉంచాడు. క్రీస్తే పునాది; ఆయనే శిరశిల కూడా; అలాగే పేతురు ప్రథమ క్రైస్తవ వధువుకీ, అంతిమ క్రైస్తవ వధువుకీ ప్రతీకగా నిలుస్తాడు. కాబట్టి, ఒక వచనంలోనే పేతురు ఆల్ఫా ప్రతీకగాను, ఓమెగా ప్రతీకగాను నిలుస్తాడు.</w:t>
      </w:r>
    </w:p>
    <w:p>
      <w:pPr>
        <w:pStyle w:val="ArticleBody"/>
        <w:jc w:val="left"/>
      </w:pPr>
      <w:r>
        <w:rPr>
          <w:rFonts w:ascii="Nirmala UI" w:hAnsi="Nirmala UI" w:eastAsia="Nirmala UI" w:cs="Nirmala UI"/>
        </w:rPr>
        <w:t>ఆ ఒక్క వచనం రెండవ దూత యొక్క సందేశాన్ని ప్రతినిధీకరించే పన్నెండు అధ్యాయాల కేంద్ర వచనం; మరియు పేతురు “ద్విపాత్రాభినయం” చేసి మొదటి వధువుగాను ఆఖరి వధువుగాను నిలుస్తాడు. ఆఖరి వధువు సాతాను యొక్క సమాజముతో యుద్ధంలో ఉండును, మరియు ఆఖరి వధువు రెండు సమూహములతో కూడియుండును. ఒక సమూహం నూట నలభై నాలుగు వేలవారు, మరియొక సమూహం మహా జనసమూహము. మహా జనసమూహము స్మిర్నా చేత ప్రతినిధీకరింపబడును; నూట నలభై నాలుగు వేలవారు ఫిలదెల్పియా చేత.</w:t>
      </w:r>
    </w:p>
    <w:p>
      <w:pPr>
        <w:pStyle w:val="ArticleBody"/>
        <w:jc w:val="left"/>
      </w:pPr>
      <w:r>
        <w:rPr>
          <w:rFonts w:ascii="Nirmala UI" w:hAnsi="Nirmala UI" w:eastAsia="Nirmala UI" w:cs="Nirmala UI"/>
        </w:rPr>
        <w:t>ఒక లక్ష నలభై నాలుగు వేలమంది ఫిలదెల్ఫీయులే; మరియు పదెనిమిదవ వచనములో పేతురు పేరు మార్పు, ఆ ఒక లక్ష నలభై నాలుగు వేలమంది ముద్రింపబడుటను ప్రతీకీకరించుచున్నది. ఆయన ముద్రింపబడినవారి ప్రతీక; మరియు ఆ వచనంలో—ద్వాదశ నిబంధన అధ్యాయాల మధ్యవచనమైన దానిలో—ఆదికాండములోని పన్నెండు అధ్యాయాల మధ్యవచనముతో ఆయన సరిపోలుచున్నాడు; అక్కడ సున్నతి చిహ్నముగా గుర్తింపబడినది. ప్రకటన గ్రంథములో పదకొండవ అధ్యాయము మొదలుకొని ఇరవై రెండవ అధ్యాయము వరకున్నవి, ద్వాదశ నిబంధన సాక్ష్య అధ్యాయాలకు మూడవ రేఖను సమకూర్చుచున్నవి; మరియు ఆ పన్నెండు అధ్యాయాల మధ్యవచనము, ప్రకటన పదిహేడవ అధ్యాయములోని వేశ్యయొక్క భూమి రాజులతో కూడిన వివాహమును గుర్తించుచున్నది.</w:t>
      </w:r>
    </w:p>
    <w:p>
      <w:pPr>
        <w:pStyle w:val="ArticleScripture"/>
        <w:jc w:val="left"/>
      </w:pPr>
      <w:r>
        <w:rPr>
          <w:rFonts w:ascii="Nirmala UI" w:hAnsi="Nirmala UI" w:eastAsia="Nirmala UI" w:cs="Nirmala UI"/>
        </w:rPr>
        <w:t>ఉండినది, ఇప్పుడు లేనిది అయిన ఆ మృగమునే ఎనిమిదవది; అది ఏడు వాటిలోనిదే; మరియు అది నాశనములోనికి పోవుచున్నది. ప్రకటన గ్రంథము 17:11.</w:t>
      </w:r>
    </w:p>
    <w:p>
      <w:pPr>
        <w:pStyle w:val="ArticleBody"/>
        <w:jc w:val="left"/>
      </w:pPr>
      <w:r>
        <w:rPr>
          <w:rFonts w:ascii="Nirmala UI" w:hAnsi="Nirmala UI" w:eastAsia="Nirmala UI" w:cs="Nirmala UI"/>
        </w:rPr>
        <w:t>ఈ వాక్యము మహా బాబులోను తుద పతనాన్ని గుర్తించుటకు సంబంధించియున్నది; అలాగే బాబేలు యొక్క తొలి పతనం, ఆదికాండములోని పన్నెండు అధ్యాయాల ఒడంబడిక శ్రేణి యొక్క మొదటి అధ్యాయములో సంభవించింది. మధ్య వాక్యములో పేతురు నూట నలభై నాలుగు వేలమందిని ప్రతినిధీకరిస్తున్నాడు; అది ఆదికాండములోని మధ్య వాక్యముతో సరిపోతుంది. ప్రకటన గ్రంథములోని మధ్య వాక్యములో, మహా బాబులోను పతనం, బాబేలు యొక్క గొప్ప వేటగాడు నిమ్రోదు కథను ముగింపుకు చేర్చుతుంది.</w:t>
      </w:r>
    </w:p>
    <w:p>
      <w:pPr>
        <w:pStyle w:val="ArticleBody"/>
        <w:jc w:val="left"/>
      </w:pPr>
      <w:r>
        <w:rPr>
          <w:rFonts w:ascii="Nirmala UI" w:hAnsi="Nirmala UI" w:eastAsia="Nirmala UI" w:cs="Nirmala UI"/>
        </w:rPr>
        <w:t xml:space="preserve">ఈ మూడు ప్రవచనా రేఖలలో ప్రతిదాని మధ్యవచనాలు దేవుని ముద్రను గాని మృగముని గుర్తును గాని గుర్తిస్తాయి. ఆదికాండములో ఆరంభమైన బాబిలోనీయ మరణ నిబంధన ప్రకటన గ్రంథములో తన ముగింపును పొందుతుంది. అట్టి ప్రకారము, రేఖపై రేఖగా వాటిని సమకూర్చినప్పుడు, ఆ మూడు </w:t>
      </w:r>
      <w:r>
        <w:rPr>
          <w:rFonts w:ascii="Segoe UI" w:hAnsi="Segoe UI" w:eastAsia="Segoe UI" w:cs="Segoe UI"/>
        </w:rPr>
        <w:t>ר</w:t>
      </w:r>
      <w:r>
        <w:rPr>
          <w:rFonts w:ascii="Nirmala UI" w:hAnsi="Nirmala UI" w:eastAsia="Nirmala UI" w:cs="Nirmala UI"/>
        </w:rPr>
        <w:t xml:space="preserve">ేఖలన్నిటికీ ఒక ఆరంభమును మరియు ఒక ముగింపును అది స్థాపించుచున్నది. శిలయు పాతాళపు ద్వారముల మధ్యనున్న మహాసంఘర్షణకు సూచకునిగా పేతురు వినియోగింపబడిన స్థలం ద్వితీయ దూత సందేశమే; ఏలయనగా ద్వితీయ దూత సందేశము: 'బాబిలోను పడిపోయెను' (నిమ్రోదు), 'పడిపోయెను' (రోము యొక్క వేశ్య). మత్తయి సువార్తలోని మూడు రేఖలలో రెండవ రేఖ ద్వితీయ దూత సందేశమే, ఎందుకనగా అది బాబిలోను యొక్క రెండు పతనములను గుర్తించుచున్నది. నిజమైన వివాహము సంపూర్ణత పొందు అచ్చట—ఆదివార చట్టమునందే—అది మిత్యా వివాహమును ప్రదర్శిస్తుంది. దేవుని ప్రజలైన నిజమైన 'ఎనిమిది'కు నకిలీ ప్రతిరూపముగా అది '8' అనే సంఖ్యను సూచిస్తుంది. పాపస్యం కూడ దేవునికి మిత్యా ప్రతిరూపముగా చిత్రింపబడింది; ఏలయనగా </w:t>
      </w:r>
      <w:r>
        <w:rPr>
          <w:rFonts w:ascii="Malgun Gothic" w:hAnsi="Malgun Gothic" w:eastAsia="Malgun Gothic" w:cs="Malgun Gothic"/>
        </w:rPr>
        <w:t>그것</w:t>
      </w:r>
      <w:r>
        <w:rPr>
          <w:rFonts w:ascii="Nirmala UI" w:hAnsi="Nirmala UI" w:eastAsia="Nirmala UI" w:cs="Nirmala UI"/>
        </w:rPr>
        <w:t>ి ఉండెను, ఇంకా యున్నది, మరియు ఎగసి రానున్నది. అది ఎగసి పైకేగును, పతాకము ఎగసే అచ్చటే—ఆదివార చట్టములోనే.</w:t>
      </w:r>
    </w:p>
    <w:p>
      <w:pPr>
        <w:pStyle w:val="ArticleBody"/>
        <w:jc w:val="left"/>
      </w:pPr>
      <w:r>
        <w:rPr>
          <w:rFonts w:ascii="Nirmala UI" w:hAnsi="Nirmala UI" w:eastAsia="Nirmala UI" w:cs="Nirmala UI"/>
        </w:rPr>
        <w:t>మత్తయి సువార్తలో అభిషిక్తుని గూర్చిన పన్నెండు నెరవేర్పులు ఉన్నాయి; అలాగే పురాతన నిబంధనలో అభిషిక్తుని విషయమైన ప్రవచనాలు మూడు వందల నుంచి ఐదు వందల వరకూ ఉన్నాయి. మత్తయిలో పన్నెండు నేరుగా గుర్తింపబడిన నెరవేర్పులు ఉన్నాయి—ఇది మిగిలిన మూడు సువార్తలలో ఏదికన్నా ఎంతో మించినది. ఆ పన్నెండు నెరవేర్పులు నూట నలభై నాలుగు వేలమందియొక్క సంస్కరణోద్యమంలోని తొమ్మిది ప్రత్యేక మార్గసూచికలతో సరిపోలుతాయి. తొమ్మిది సంపూర్ణతను సూచిస్తుంది; ఎందుకంటే "తొమ్మిది" అనే అంకెకు మించి ఇంకొక స్వతంత్రమైన అంకె లేదు; "తొమ్మిది" తర్వాతి ప్రతి పరిమాణం ఒకటి నుండి తొమ్మిది దాకా ఉన్న తొమ్మిది అంకెలను, అలాగే శూన్యాన్ని మాత్రమే వినియోగిస్తుంది. తొమ్మిదే సంపూర్ణత. ఆ తొమ్మిది మార్గసూచికలలో రెండిటికి, మత్తయిలో నేరుగా గుర్తింపబడిన నెరవేర్పులు ఒక్కటికి మించినవి వర్తిస్తాయి; 9/11 కు రెండు నెరవేర్పులు, ఆదివార చట్టానికి మూడు నెరవేర్పులు.</w:t>
      </w:r>
    </w:p>
    <w:p>
      <w:pPr>
        <w:pStyle w:val="ArticleBody"/>
        <w:jc w:val="left"/>
      </w:pPr>
      <w:r>
        <w:rPr>
          <w:rFonts w:ascii="Nirmala UI" w:hAnsi="Nirmala UI" w:eastAsia="Nirmala UI" w:cs="Nirmala UI"/>
        </w:rPr>
        <w:t>1989లో అంత్యకాల సమయం, 1996లో సందేశపు విధివతీకరణ, దానిని అనుసరించి 9/11, దాని తరువాత 2020 జూలై 18 నాటి నిరాశ, ఆ తరువాత 2023 జూలైలో అరణ్యంలో మొర పెట్టిన స్వరం, దాని ఫలితంగా 2024లో పునరుత్థానం, అది అర్ధరాత్రి మొరకు దారితీయుచున్నది, దానిని అనుసరించి యాజకుల విభజన—ఈ పరిణామాల శ్రేణి యొక్క పరాకాష్ట ఆదివార చట్టం వద్దకు చేరుతుంది. తొమ్మిది మార్గసూచకాలు; అందులో ఒకదానికి ఇద్దరు సాక్షులు, మరొకదానికి ముగ్గురు సాక్షులు; 9/11 కు ఇద్దరు, ఆదివార చట్టానికి ముగ్గురు. దీని అర్థమేమనగా, నూట నలభై నాలుగు వేలమందికి సంబంధించిన సంస్కరణ రేఖలో, 9/11 యొక్క ఇద్దరు సాక్షులనుండి ఆదివార చట్టంలోని ముగ్గురు సాక్షుల వరకు ఉన్న విభాగం—నూట నలభై నాలుగు వేలమందికి ముద్రింపుకాలమును సూచించుచున్నది. పన్నెండు మార్గసూచకాలు ప్రతి సంస్కరణ ఉద్యమముతో సరిపోలుతాయి; అలా చేయుటవలన, అవి 9/11 నుండి ఆదివార చట్టం వరకు నూట నలభై నాలుగు వేలమందికి సంబంధించిన ముద్రింపు కాలమును ప్రాముఖ్యపరచి గుర్తించుచున్నవి.</w:t>
      </w:r>
    </w:p>
    <w:p>
      <w:pPr>
        <w:pStyle w:val="ArticleBody"/>
        <w:jc w:val="left"/>
      </w:pPr>
      <w:r>
        <w:rPr>
          <w:rFonts w:ascii="Nirmala UI" w:hAnsi="Nirmala UI" w:eastAsia="Nirmala UI" w:cs="Nirmala UI"/>
        </w:rPr>
        <w:t>అట్లు చేయుచూ, అది 9/11 సందర్భమునందు ఇద్దరు సాక్షులను, అలాగే ఆదివార చట్టం సందర్భమునందు ముగ్గురు సాక్షులను గుర్తించుచున్నది. 9/11 సందర్భమునందలి ఆ ఇద్దరు సాక్షులు రెండవ దూత యొక్క సందేశముతో సమానములు; ఆదివార చట్టమునందలి ఆ ముగ్గురు సాక్షులు మూడవ దూత యొక్క సందేశముతో సమానములు. కాబట్టి, మత్తయి సువార్తలోని మెస్సీయ సంబంధ ప్రవచనాల నెరవేర్పులతో నిర్మితమైన కాలరేఖ ముద్రింపు కాలాన్ని ప్రత్యేకించుచూ విపులీకరించుచున్నది; అదే సమయంలో ముద్రింపు కాల చరిత్రకు ఆల్ఫాగా రెండవ దూతను, ఓమెగాగా మూడవ దూతను నిర్దేశించుచున్నది. దాని అర్థమేమనగా, ముద్రింపు కాలము సంఖ్య 2తో ఆరంభమై సంఖ్య 3తో సమాప్తమగుచున్నది; ఈ విధముగా ఇరువైమూడు (23), ప్రాయశ్చిత్తమునకు ప్రతీకము, ముద్రింపు చరిత్ర అంతటిమీద ఉంచబడుచున్నది.</w:t>
      </w:r>
    </w:p>
    <w:p>
      <w:pPr>
        <w:pStyle w:val="ArticleBody"/>
        <w:jc w:val="left"/>
      </w:pPr>
      <w:r>
        <w:rPr>
          <w:rFonts w:ascii="Nirmala UI" w:hAnsi="Nirmala UI" w:eastAsia="Nirmala UI" w:cs="Nirmala UI"/>
        </w:rPr>
        <w:t>మత్తయి సువార్తలో మూడు ప్రవచనా శ్రేణులు ఉన్నాయి; అవి వరుసగా మొదటి, రెండవ, మూడవ దూతలను ప్రతినిధ్యం చేస్తాయి. మత్తయి సువార్తలోని రెండవ శ్రేణిలో గల పన్నెండు అధ్యాయాలు ఒక లక్ష నలభై నాలుగు వేలమందితోనున్న ఒడంబడికను సూచిస్తాయి; ఎందుకనగా, అది ఆదికాండములో అబ్రాంతో జరిగిన ఆల్ఫా ఒడంబడికకు ఓమేగా. దీనర్ధం ఏననగా, రెండవ దూత విషయములో, పేతురు మొదటి మరియు చివరి క్రైస్తవ వధువును రెండింటినీ ప్రతినిధ్యం చేసినపుడు, పేతురుని ద్విగుణీకరణం రెండవ దూతలో ద్విగుణీకరణకై ప్రవచనా అవసరాన్ని స్థాపిస్తుంది. మూడు సాక్షుల ఆధారంగా, సంఖ్య పన్నెండు అనేది పన్నెండు అధ్యాయాల మూడు శ్రేణులను పరస్పరం బంధించే తాడు; కాబట్టి మత్తయి సువార్తలో సంఖ్య పన్నెండుకి మరొక ప్రతినిధ్యాన్ని మనము కనుగొన్నపుడు, అది మత్తయి సువార్తలోని ఇతర పన్నెండులతో సమన్వయింపబడవలెను.</w:t>
      </w:r>
    </w:p>
    <w:p>
      <w:pPr>
        <w:pStyle w:val="ArticleBody"/>
        <w:jc w:val="left"/>
      </w:pPr>
      <w:r>
        <w:rPr>
          <w:rFonts w:ascii="Nirmala UI" w:hAnsi="Nirmala UI" w:eastAsia="Nirmala UI" w:cs="Nirmala UI"/>
        </w:rPr>
        <w:t>ప్రతీకాత్మక సంఖ్య 11తో ప్రారంభమై, దాని ప్రతీకాత్మక సమతుల్యమైన 22తో ముగిసే మత్తయి గ్రంథంలోని పన్నెండు అధ్యాయాలు, పన్నెండు మెస్సీయ సంబంధిత నెరవేర్పులచే సూచింపబడిన నూట నలభై నాలుగు వేల వారి సంస్కరణ రేఖకు అనురూపముగా నిలుస్తాయి; తద్వారా రెండవ దూత రేఖలో ద్వితీయ "రెట్టింపు"ను ప్రకటిస్తాయి. పన్నెండు మెస్సీయ సంబంధిత నెరవేర్పులు పన్నెండు అధ్యాయాలతో కలిసి రెండవ దూత యొక్క "రెట్టింపు" అవుతాయి; అయితే అవి గుణింపబడినపుడు నూట నలభై నాలుగు వేలవారిని ప్రతినిధిత్వం చేస్తాయి. పేతురు రెట్టింపబడ్డాడు; అలాగే పన్నెండు అనే సంఖ్య కూడా రెట్టింపబడింది. ఆ రెట్టింపులు, బబులోను రెండుసార్లు పతనం చెందుట అనే రెట్టింపును నెరవేర్చుతాయి.</w:t>
      </w:r>
    </w:p>
    <w:p>
      <w:pPr>
        <w:pStyle w:val="ArticleBody"/>
        <w:jc w:val="left"/>
      </w:pPr>
      <w:r>
        <w:rPr>
          <w:rFonts w:ascii="Nirmala UI" w:hAnsi="Nirmala UI" w:eastAsia="Nirmala UI" w:cs="Nirmala UI"/>
        </w:rPr>
        <w:t>పదకొండు నుండి ఇరవై రెండు వరకున్న అధ్యాయాలు ప్రకటన గ్రంథము పద్నాలుగవ అధ్యాయములోని రెండవ దూతకు ప్రతినిధిత్వం వహించుచున్నవి. "పది" ఒక పరీక్షకు సంకేతము; మూడు పరీక్షలలో మొదటిదిగా నిలిచేది మత్తయి సువార్త తొలి పది అధ్యాయాలు. "పది" పరీక్షను సంకేతీకరిస్తుంది. మత్తయి సువార్త ఆల్ఫా, ప్రకటన గ్రంథము ఓమెగా కాబట్టి, ఇరు గ్రంథాలయందు మొదటి అధ్యాయం యేసుక్రీస్తు యొక్క ప్రకటనతో ఆరంభమవుతుంది. మొదటి అధ్యాయములో దూతను విశ్వసించునా లేదా అన్న విషయములో యోసేపు పరీక్షింపబడెను. అతనికి ప్రతిరూపుడైనవాడు బాప్తిస్మదాత యోహాను తండ్రి జెకర్యా; అతడు అవిశ్వసించి అదే పరీక్షలో విఫలమయ్యాడు. ఒకడు దైవనియోగపూర్వక జననాన్ని అంగీకరించాడు; మరొకడు సందేహించాడు.</w:t>
      </w:r>
    </w:p>
    <w:p>
      <w:pPr>
        <w:pStyle w:val="ArticleBody"/>
        <w:jc w:val="left"/>
      </w:pPr>
      <w:r>
        <w:rPr>
          <w:rFonts w:ascii="Nirmala UI" w:hAnsi="Nirmala UI" w:eastAsia="Nirmala UI" w:cs="Nirmala UI"/>
        </w:rPr>
        <w:t>రెండవ అధ్యాయములో హెరోదు ఒక నూతన రాజు జననాన్ని భయపడెను; యోసేపు మరియు మరియా ఐగుప్తుదేశానికి పారిపోయారు. మూడవ అధ్యాయములో బాప్తిస్మమిచ్చువాడు యోహాను మొదటి పరీక్షను ముందుకు తెచ్చెను; ఆ మొదటి పరీక్షను సోదరి వైట్ ప్రాణమో మరణమో నిర్ణయించే పరీక్షగా గుర్తించింది, ఎందుకనగా ఆమె ఇలా వ్రాసింది: "యోహాను యొక్క సందేశాన్ని తిరస్కరించినవారు యేసునిచేత లాభము పొందలేరు." మొదటి దూత యొక్క సందేశము పరీక్షాసందేశమే; యోహాను చేసినట్లే అది మనుష్యులను దేవుని భయపడుమని పిలుస్తుంది, ఏలయనగా దేవుని తీర్పు సమయం వచ్చుచున్నది. యోహాను "రాబోవు కోపమునుండి తప్పించుకొనుటకు మిమ్మును హెచ్చరించినవాడు ఎవడు?" అని ప్రశ్నించినప్పుడు ఇదే విషయము సూచింపబడెను.</w:t>
      </w:r>
    </w:p>
    <w:p>
      <w:pPr>
        <w:pStyle w:val="ArticleBody"/>
        <w:jc w:val="left"/>
      </w:pPr>
      <w:r>
        <w:rPr>
          <w:rFonts w:ascii="Nirmala UI" w:hAnsi="Nirmala UI" w:eastAsia="Nirmala UI" w:cs="Nirmala UI"/>
        </w:rPr>
        <w:t>తరువాత నాల్గవ అధ్యాయంలో, యేసు నలభై రోజుల ఉపవాసం ఆచరిస్తున్నాడు; అది ముగింపులో మూడు ప్రత్యేకమైన పరీక్షలతో సమాప్తమౌతుంది, ఎందుకంటే ఆ మూడు పరీక్షలు మొదటి దూత యొక్క సందేశంలో ఎల్లప్పుడూ ప్రతిఫలింపబడుతాయి. అప్పుడు యేసు తన శిష్యులను ఎన్నుకోవడం ద్వారా పునాదులను వేయడం ప్రారంభించాడు; మొదటి ఉత్తర్వు చరిత్రలో ఎజ్రా, నెహెమ్యా కాలంలో ఆలయపు పునాదులు వేయబడినట్లే, మిల్లరైట్‌లతో మొదటి దూత యొక్క సందేశ చరిత్రలోను పునాదులు వేయబడ్డాయి. ఆ పునాదులు ధన్యవాక్యములే; తరువాత ఆయన చేసిన అద్భుతాలు వచ్చాయి, అవే పదవ అధ్యాయం ముగింపునకు ఆయన పన్నెండు శిష్యులను పంపుటకు దారి తీశాయి. ఆ సమయానికి పన్నెండు శిష్యులు స్థిరపరచబడ్డారు, మరియు దివ్యప్రేరణ ప్రకారం శిష్యులే క్రైస్తవ సంఘపు పునాదిగా గుర్తించబడ్డారు. పదకొండవ అధ్యాయం నాటికి ఆ పునాదులు సంపూర్ణమయ్యాయి.</w:t>
      </w:r>
    </w:p>
    <w:p>
      <w:pPr>
        <w:pStyle w:val="ArticleBody"/>
        <w:jc w:val="left"/>
      </w:pPr>
      <w:r>
        <w:rPr>
          <w:rFonts w:ascii="Nirmala UI" w:hAnsi="Nirmala UI" w:eastAsia="Nirmala UI" w:cs="Nirmala UI"/>
        </w:rPr>
        <w:t>పదకొండవ అధ్యాయంలో శిష్యులు తమంతట తాము సేవాచర్యను నిర్వర్తిస్తున్నారు. యేసు ఒంటరిగా ఉన్నాడు; ఇది పదవ అధ్యాయం మరియు పదకొండవ అధ్యాయం మధ్య స్పష్టమైన విరామాన్ని సూచిస్తుంది. ఒకటి నుండి పది అధ్యాయాలు మొదటి దూత యొక్క సందేశంగా నిలుస్తాయి; రెండవ దూత ఆగమనంతో అది ముగిసింది. రెండవ దూత ఒక విభజనను, ఒక వేరింపును సృష్టిస్తుంది; అది మిల్లర్‌వాదులు మరియు ప్రొటెస్టెంట్లలో జరిగినట్లుగా. పదవ అధ్యాయం యేసు శిష్యుల నుండి వేరుపడడంతో ముగుస్తుంది, మరియు పదకొండవ అధ్యాయంలో ఆయన ఒంటరిగానే ఉన్నాడు.</w:t>
      </w:r>
    </w:p>
    <w:p>
      <w:pPr>
        <w:pStyle w:val="ArticleBody"/>
        <w:jc w:val="left"/>
      </w:pPr>
      <w:r>
        <w:rPr>
          <w:rFonts w:ascii="Nirmala UI" w:hAnsi="Nirmala UI" w:eastAsia="Nirmala UI" w:cs="Nirmala UI"/>
        </w:rPr>
        <w:t>పదకొండవ అధ్యాయం నుండి ఇరవై రెండవ అధ్యాయం వరకు ఉన్న భాగం రెండవ దూతను సూచిస్తుంది; దాని తరువాత ఇరవై మూడవ అధ్యాయం నుండి ఇరవై ఎనిమిదవ అధ్యాయం వరకు మూడవ దూతయొక్క మూడవ రేఖగా నిలుస్తాయి. నిస్సందేహంగా, మూడవ దూత ఆదివారపు చట్టమునకు చేరుకొనును; ఇదే విషయాన్ని ఇరవై ఆరు నుండి ఇరవై ఎనిమిది అధ్యాయాలలోని పస్కా సూచిస్తుంది. "23" ప్రాయశ్చిత్తమునకు ప్రతీక; ఆ ఆరు అధ్యాయాలలో మొదటిది మొదటి దూతయొక్క సందేశాన్ని, చివరి మూడు అధ్యాయాలు మూడవ దూతయొక్క సందేశాన్ని సూచిస్తాయి. మధ్యనున్న రెండు అధ్యాయాలు (24, 25) రెండవ దూతను సూచిస్తాయి. చివరి మూడు అధ్యాయాలలో, అధ్యాయం "23"ను (మొదటి దూతగాను లేదా ఆరంభముగాను) మరియు ఇరవై ఆరు నుండి ఇరవై ఎనిమిది అధ్యాయాలను (మూడవవిగా) "23" మార్గసూచకాలతో సరిపోల్చునట్లు, "23" విశిష్ట మార్గసూచకాలు ఉన్నాయి. అధ్యాయం 23 మొదటి దూత; తదుపరి రెండు అధ్యాయాలు రెండవ దూత; చివరి మూడు అధ్యాయాలు మూడవ దూత.</w:t>
      </w:r>
    </w:p>
    <w:p>
      <w:pPr>
        <w:pStyle w:val="ArticleBody"/>
        <w:jc w:val="left"/>
      </w:pPr>
      <w:r>
        <w:rPr>
          <w:rFonts w:ascii="Nirmala UI" w:hAnsi="Nirmala UI" w:eastAsia="Nirmala UI" w:cs="Nirmala UI"/>
        </w:rPr>
        <w:t>మత్తయి సువార్తలోని మూడవ రేఖ మూడవ దూతుని సూచించుచున్నది; అది మూడు దశలుగా విభజించబడింది. 23వ అధ్యాయం మొదటి దశ, అలాగే మొదటి దూతుడు. 24వ, 25వ అధ్యాయాలు రెండవ దశ, అలాగే రెండవ దూతుడు. 26వ, 27వ, 28వ అధ్యాయాలు మూడవ దశ, అలాగే మూడవ దూతుడు. మొదటి దూతునికి ఒక అధ్యాయం, రెండవ దూతునికి రెండు అధ్యాయాలు, మూడవ దూతునికి మూడు అధ్యాయాలు. మూడవది—అదేనగా పస్కా—సిలువకు ప్రతీక; అది తిరిగి ఆదివారపు చట్టముతో సరిపోలుతుంది; అలాగే అది పెంటెకొస్తు ద్వారా కూడా ప్రతినిధ్యమగుచున్నది.</w:t>
      </w:r>
    </w:p>
    <w:p>
      <w:pPr>
        <w:pStyle w:val="ArticleBody"/>
        <w:jc w:val="left"/>
      </w:pPr>
      <w:r>
        <w:rPr>
          <w:rFonts w:ascii="Nirmala UI" w:hAnsi="Nirmala UI" w:eastAsia="Nirmala UI" w:cs="Nirmala UI"/>
        </w:rPr>
        <w:t>పెంటెకొస్తే యాభై; యాభై యూబిలీకి ప్రతీకము. యూబిలీలో నలభై తొమ్మిదవ సంవత్సరం ఉంటుంది; అది ఏడు సంవత్సరాల ఏడు చక్రాలలోని ఏడవ చక్రపు అంత్యం. నలభై తొమ్మిది అనే సంఖ్య యాభైకు పూర్వముగా వచ్చుచున్నది, కానీ దానితో నేరంగా అనుసంధానించబడియున్నది. మత్తయి సువార్తలో మూడవ శ్రేణి 23వ అధ్యాయంతో ప్రారంభమౌతుంది; దానికి తరువాతి రెండు అధ్యాయాలు (24, 25) కలిపి 49కు సమానమగును, యాభై అనే సంఖ్యను ప్రతీకించు మూడవ దూతకు కాస్త ముందు.</w:t>
      </w:r>
    </w:p>
    <w:p>
      <w:pPr>
        <w:pStyle w:val="ArticleBody"/>
        <w:jc w:val="left"/>
      </w:pPr>
      <w:r>
        <w:rPr>
          <w:rFonts w:ascii="Nirmala UI" w:hAnsi="Nirmala UI" w:eastAsia="Nirmala UI" w:cs="Nirmala UI"/>
        </w:rPr>
        <w:t>ఆరు అధ్యాయాల శ్రేణికి ఆరంభ మార్గచిహ్నము "23", అంత్య మార్గచిహ్నమును కూడ "23". అలాగే 26వ అధ్యాయమును 27, 28వ అధ్యాయములతో కలిపిన సమగ్ర మొత్తము "81" అవుతుంది; ఇది పరలోక మహాయాజకుడు తన మహాయాజక సేవలో ఉపయోగించు ఆ రక్తపు చిందింపును నిర్దేశించే అయే వచనములలోనే అంతర్నిహితమైన యాజకుల ప్రతీక. ఈ కారణముచేత, The Desire of Ages లోని "81"వ అధ్యాయ శీర్షిక మత్తయి 28 ఆధారమైయున్నది.</w:t>
      </w:r>
    </w:p>
    <w:p>
      <w:pPr>
        <w:pStyle w:val="ArticleScripture"/>
        <w:jc w:val="left"/>
      </w:pPr>
      <w:r>
        <w:rPr>
          <w:rFonts w:ascii="Nirmala UI" w:hAnsi="Nirmala UI" w:eastAsia="Nirmala UI" w:cs="Nirmala UI"/>
        </w:rPr>
        <w:t>అధ్యాయము 81- 'ప్రభువు లేచియున్నాడు'</w:t>
      </w:r>
    </w:p>
    <w:p>
      <w:pPr>
        <w:pStyle w:val="ArticleScripture"/>
        <w:jc w:val="left"/>
      </w:pPr>
      <w:r>
        <w:rPr>
          <w:rFonts w:ascii="Nirmala UI" w:hAnsi="Nirmala UI" w:eastAsia="Nirmala UI" w:cs="Nirmala UI"/>
        </w:rPr>
        <w:t>"ఈ అధ్యాయం మత్తయి 28:2-4, 11-15 పై ఆధారపడి ఉంది." The Desire of Ages, 780.</w:t>
      </w:r>
    </w:p>
    <w:p>
      <w:pPr>
        <w:pStyle w:val="ArticleBody"/>
        <w:jc w:val="left"/>
      </w:pPr>
      <w:r>
        <w:rPr>
          <w:rFonts w:ascii="Nirmala UI" w:hAnsi="Nirmala UI" w:eastAsia="Nirmala UI" w:cs="Nirmala UI"/>
        </w:rPr>
        <w:t>‘81’ అనే సంఖ్య యాజకత్వమును సూచించును; లేవీయకాండము 8లో యాజకుల దీక్షకు సంబంధించిన ఏడు దినములు వివరించబడినవి. సంఖ్యాకాండము 8లో లేవీయుల శుద్ధీకరణ వివరించబడినది. ద్వితీయ దినవృత్తాంతములలో, ‘81’ మంది యాజకులు రాజు ఉజ్జీయాను ఎదిరించిరి; ఆ వాక్యభాగము నూట నలభై నాలుగు వేల ముద్ర సందేశము స్థాపనకు ప్రత్యక్షముగా తోడ్పడుచున్నది.</w:t>
      </w:r>
    </w:p>
    <w:p>
      <w:pPr>
        <w:pStyle w:val="ArticleScripture"/>
        <w:jc w:val="left"/>
      </w:pPr>
      <w:r>
        <w:rPr>
          <w:rFonts w:ascii="Nirmala UI" w:hAnsi="Nirmala UI" w:eastAsia="Nirmala UI" w:cs="Nirmala UI"/>
        </w:rPr>
        <w:t>అతడు బలవంతుడైనప్పుడు అతని హృదయం అతని నాశనమునకు ఎత్తిపోతలైంది; ఏలయనగా తన దేవుడైన యెహోవాకు విరోధముగా అతడు అతిక్రమించి, దూపపు బలి పీఠముమీద దూపమును దహింపవలెనని యెహోవా మందిరములోనికి ప్రవేశించెను. అతని అనంతరం యాజకుడైన అజర్యా లోనికి వెళ్లెను; అతనితో కూడ పరాక్రమవంతులైన యెహోవా యాజకుల ఎనభైమంది ఉండిరి. వారు రాజైన ఉజ్జీయాకు ప్రతిఘటించి అతనితో ఇట్లనిరి: యెహోవాకు దూపమును దహింపుట నీకుచెల్లదు, ఉజ్జీయా; దూపమును దహింపుటకై ప్రతిష్ఠింపబడియున్న యాజకులగు అహరోను కుమారులకే అది చెల్లును. కాబట్టి పరిశుద్ధస్థానమునుండి బయలుదేరు; నీవు అతిక్రమించితివి; దీనివలన యెహోవా దేవుని యొద్దనుండి నీకు ఘనత కలుగదు.</w:t>
      </w:r>
    </w:p>
    <w:p>
      <w:pPr>
        <w:pStyle w:val="ArticleScripture"/>
        <w:jc w:val="left"/>
      </w:pPr>
      <w:r>
        <w:rPr>
          <w:rFonts w:ascii="Nirmala UI" w:hAnsi="Nirmala UI" w:eastAsia="Nirmala UI" w:cs="Nirmala UI"/>
        </w:rPr>
        <w:t>అప్పుడు ఉజ్జీయా కోపగించెను; ధూపము వేయుటకై అతని చేతిలో ధూపపాత్ర ఉండెను. అతడు యాజకులమీద కోపముతో నుండగా, యెహోవా మందిరములో ధూపబలి పీఠము పక్కనే, యాజకుల సన్నిధిలోనే, కుష్ఠురోగము అతని నుదుటిపై ప్రత్యక్షమాయెను. అప్పుడు ప్రధాన యాజకుడైన అజర్యా, సమస్త యాజకులతో కూడ అతనిని చూచి, ఇదిగో అతని నుదుటిపై కుష్ఠము ఉన్నదని గ్రహించి, అతనిని అక్కడనుండి వెలివేసిరి; అవును, యెహోవా అతనిని కొట్టినందున తానేను కూడా త్వరపడి బయటికి వెళ్లెను. ఉజ్జీయా రాజు తన మరణదినము వరకును కుష్ఠురోగిగానే నుండెను; కుష్ఠురోగిగై అతడు ప్రత్యేక గృహమందు నివసించెను; ఏలనగా అతడు యెహోవా మందిరమునుండి వేరుపరచబడియుండెను. మరియు దేశ ప్రజలకు తీర్పుచేయుచు, యోతాము అతని కుమారుడు రాజభవనంపై అధికారముతో నుండెను. ద్వితీయ దినవృత్తాంతములు 26:16-21.</w:t>
      </w:r>
    </w:p>
    <w:p>
      <w:pPr>
        <w:pStyle w:val="ArticleBody"/>
        <w:jc w:val="left"/>
      </w:pPr>
      <w:r>
        <w:rPr>
          <w:rFonts w:ascii="Nirmala UI" w:hAnsi="Nirmala UI" w:eastAsia="Nirmala UI" w:cs="Nirmala UI"/>
        </w:rPr>
        <w:t>ఎనభై ఒకటి అనే ప్రతీక, పరిశుద్ధస్థలమందు బలులు అర్పించుటకు ఉజ్జీయా చేసిన ప్రయత్నములకు ప్రతిఘటించిన యాజకులతో అనుబంధితమైయున్నది. ఉజ్జీయా గూర్చిన పాఠ్యభాగపు ప్రవచనాత్మక నిర్మాణం, దానియేలు పదకొండవ అధ్యాయం పదకొండవ మరియు పన్నెండవ వచనముల ప్రవచనాత్మక నిర్మాణముతో సరిపోతున్నది. ఈ రెండు భాగములలోను, యుద్ధ విజయం వల్ల—ముఖ్యముగా ఉత్తర రాజుపై ఇటీవలి విజయమువల్ల—హృదయం పొంగిపోయిన ఒక దక్షిణ రాజు గుర్తించబడును. దానియేలు పదకొండవ అధ్యాయం పదకొండవ వచనం రాఫియా యుద్ధములో ప్టోలెమీ చేత నెరవేర్చబడినప్పుడు, అతడు, ఉజ్జీయా వలెనే, యెరూషలేములోని పరిశుద్ధస్థలమందు బలిని అర్పింపదలచెను; అయితే యాజకులు అతనికి ప్రతిఘటించిరి. రేఖ మీద రేఖగా ఈ రెండు సాక్షులు దాదాపు ముగింపు దశకు చేరిన ఉక్రెయిన్ యుద్ధాన్ని గుర్తించుచున్నవి.</w:t>
      </w:r>
    </w:p>
    <w:p>
      <w:pPr>
        <w:pStyle w:val="ArticleBody"/>
        <w:jc w:val="left"/>
      </w:pPr>
      <w:r>
        <w:rPr>
          <w:rFonts w:ascii="Nirmala UI" w:hAnsi="Nirmala UI" w:eastAsia="Nirmala UI" w:cs="Nirmala UI"/>
        </w:rPr>
        <w:t>ది డిజైర్ ఆఫ్ ఏజెస్ గ్రంథములోని ఎనభై ఒకటవ అధ్యాయం, మత్తయి సువార్త 28వ అధ్యాయమును ఆధారముగా చేసుకొని, పరలోక ప్రధానయాజకునిగా తన సేవను ఆరంభించుటకై క్రీస్తు పరలోకమునకు ఆరోహించెనని సూచించుచున్నది.</w:t>
      </w:r>
    </w:p>
    <w:p>
      <w:pPr>
        <w:pStyle w:val="ArticleScripture"/>
        <w:jc w:val="left"/>
      </w:pPr>
      <w:r>
        <w:rPr>
          <w:rFonts w:ascii="Nirmala UI" w:hAnsi="Nirmala UI" w:eastAsia="Nirmala UI" w:cs="Nirmala UI"/>
        </w:rPr>
        <w:t>ఇప్పుడు మనము చెప్పిన విషయముల సంగ్రహార్థమిదే: పరలోకములలో మహిమాత్ముని సింహాసనపు కుడిప్రక్కన ఆసీనుడైయున్న అటువంటి మహాయాజకుడు మనకు ఉన్నాడు. హెబ్రీయులకు 8:1.</w:t>
      </w:r>
    </w:p>
    <w:p>
      <w:pPr>
        <w:pStyle w:val="ArticleBody"/>
        <w:jc w:val="left"/>
      </w:pPr>
      <w:r>
        <w:rPr>
          <w:rFonts w:ascii="Nirmala UI" w:hAnsi="Nirmala UI" w:eastAsia="Nirmala UI" w:cs="Nirmala UI"/>
        </w:rPr>
        <w:t>81 అనే సంఖ్య యాజకులకూ, అలాగే అధ్యాయములు 26, 27, 28కూ ఒక ప్రతీకము. మత్తయి సువార్తలో మూడవ పంక్తిలోని మూడవ మెట్టు మొత్తంగా 81 అవుతుంది. రెండవ మెట్టు మొత్తంగా 49 అవుతుంది, మొదటి మెట్టు 23. ఉజ్జీయా సాక్ష్యంలో 81 అనేది 80 మంది యాజకులు మరియు ఒక మహాయాజకుని ప్రతినిధ్యం చేస్తుంది. ఈ స్థాయిలో ఆ 80 మంది యాజకులు మానవులు, మహాయాజకుడు దైవత్వముగలవాడు. 81 దైవత్వము మరియు మానవత్వముల కలయికను సూచిస్తుంది. ఎనభై ఒకటి అనే సంఖ్యలోని ఒకటి దైవత్వాన్ని సూచిస్తుంది.</w:t>
      </w:r>
    </w:p>
    <w:p>
      <w:pPr>
        <w:pStyle w:val="ArticleBody"/>
        <w:jc w:val="left"/>
      </w:pPr>
      <w:r>
        <w:rPr>
          <w:rFonts w:ascii="Nirmala UI" w:hAnsi="Nirmala UI" w:eastAsia="Nirmala UI" w:cs="Nirmala UI"/>
        </w:rPr>
        <w:t>పదకొండులోని "ఒక" అంకె మానవత్వంతోపాటు దైవత్వాన్నీ సూచిస్తుంది. ఇరవై ఒకటిలోని "ఒక" అంకె దైవత్వాన్ని, "ఇరవై" మానవత్వాన్ని సూచిస్తుంది. ఈ రెండు-ఒకటి సంయోగం ఎమ్మావుకు మార్గములోనున్న శిష్యులలో గోచరిస్తుంది.</w:t>
      </w:r>
    </w:p>
    <w:p>
      <w:pPr>
        <w:pStyle w:val="ArticleBody"/>
        <w:jc w:val="left"/>
      </w:pPr>
      <w:r>
        <w:rPr>
          <w:rFonts w:ascii="Nirmala UI" w:hAnsi="Nirmala UI" w:eastAsia="Nirmala UI" w:cs="Nirmala UI"/>
        </w:rPr>
        <w:t>‘మూడు మరియు ఒక్కటి’ అనే సంయోగం, షద్రక్, మేషాక్, అబేద్నెగోలకు సంబంధించిన దహనభట్టి ద్వారా ప్రతినిధీకరింపబడినట్లుగా, మానవత్వము మరియు దైవత్వముగానే ఉంది.</w:t>
      </w:r>
    </w:p>
    <w:p>
      <w:pPr>
        <w:pStyle w:val="ArticleBody"/>
        <w:jc w:val="left"/>
      </w:pPr>
      <w:r>
        <w:rPr>
          <w:rFonts w:ascii="Nirmala UI" w:hAnsi="Nirmala UI" w:eastAsia="Nirmala UI" w:cs="Nirmala UI"/>
        </w:rPr>
        <w:t>నాలుగు-ఒకటి అనే సంయోగం, దైవత్వము మానవత్వముతో సంయుక్తమగుట చతుర్థ సంతతిలో సంపన్నమగునని సూచించుచున్నది.</w:t>
      </w:r>
    </w:p>
    <w:p>
      <w:pPr>
        <w:pStyle w:val="ArticleBody"/>
        <w:jc w:val="left"/>
      </w:pPr>
      <w:r>
        <w:rPr>
          <w:rFonts w:ascii="Nirmala UI" w:hAnsi="Nirmala UI" w:eastAsia="Nirmala UI" w:cs="Nirmala UI"/>
        </w:rPr>
        <w:t>ఐదు మరియు ఒకటి యొక్క సమ్మేళనం, వరుడి నిమిత్తం ఎదురుచూస్తున్న ఐదు కన్యలను గుర్తిస్తుంది.</w:t>
      </w:r>
    </w:p>
    <w:p>
      <w:pPr>
        <w:pStyle w:val="ArticleBody"/>
        <w:jc w:val="left"/>
      </w:pPr>
      <w:r>
        <w:rPr>
          <w:rFonts w:ascii="Nirmala UI" w:hAnsi="Nirmala UI" w:eastAsia="Nirmala UI" w:cs="Nirmala UI"/>
        </w:rPr>
        <w:t>ఆరు-ఒకటి అనే సంయోగము, దాని పై అధిపత్యము దైవత్వానిదైయున్న ఏడవ దిన సబ్బతుతో మనుష్యుని సంబంధాన్ని సూచిస్తుంది. ‘ఆరు’ సంఖ్య మనుష్యుని ప్రతీక; ‘ఒకటి’ క్రీస్తే.</w:t>
      </w:r>
    </w:p>
    <w:p>
      <w:pPr>
        <w:pStyle w:val="ArticleBody"/>
        <w:jc w:val="left"/>
      </w:pPr>
      <w:r>
        <w:rPr>
          <w:rFonts w:ascii="Nirmala UI" w:hAnsi="Nirmala UI" w:eastAsia="Nirmala UI" w:cs="Nirmala UI"/>
        </w:rPr>
        <w:t>ఏడు-ఒక్కటి కలయిక ఏడవ సంఘమైన లవోదిక్యా నుండి ఫిలదెల్ఫీయ అనుభవంలోకి జరిగే పరివర్తనను సూచిస్తుంది.</w:t>
      </w:r>
    </w:p>
    <w:p>
      <w:pPr>
        <w:pStyle w:val="ArticleBody"/>
        <w:jc w:val="left"/>
      </w:pPr>
      <w:r>
        <w:rPr>
          <w:rFonts w:ascii="Nirmala UI" w:hAnsi="Nirmala UI" w:eastAsia="Nirmala UI" w:cs="Nirmala UI"/>
        </w:rPr>
        <w:t>యాజకులకు మరియు మహాయాజకునితో వారి సంబంధానికి 81 ఒక ప్రతీకం.</w:t>
      </w:r>
    </w:p>
    <w:p>
      <w:pPr>
        <w:pStyle w:val="ArticleBody"/>
        <w:jc w:val="left"/>
      </w:pPr>
      <w:r>
        <w:rPr>
          <w:rFonts w:ascii="Nirmala UI" w:hAnsi="Nirmala UI" w:eastAsia="Nirmala UI" w:cs="Nirmala UI"/>
        </w:rPr>
        <w:t>తొమ్మిది మరియు ఒకటి అనే సమ్మేళనం సంపూర్ణతను సూచించును. గర్భధారణ కాలము తొమ్మిది నెలలది. నోహాకు దారితీసిన తొమ్మిది తరములు ఉండెను; ఆ తరువాత నిబంధనకు దారితీసిన తొమ్మిది తరములు ఉండెను. యేసు తొమ్మిదవ ఘడియలో ప్రాణము విడిచెను. తొమ్మిది మరియు ఒకటి అనే సమ్మేళనం, తన ప్రజలను ముద్రించుటయనే కార్యముని పూర్తీకరణను సూచించుచున్నది.</w:t>
      </w:r>
    </w:p>
    <w:p>
      <w:pPr>
        <w:pStyle w:val="ArticleBody"/>
        <w:jc w:val="left"/>
      </w:pPr>
      <w:r>
        <w:rPr>
          <w:rFonts w:ascii="Nirmala UI" w:hAnsi="Nirmala UI" w:eastAsia="Nirmala UI" w:cs="Nirmala UI"/>
        </w:rPr>
        <w:t>ఈ సందర్భములో, ‘ఒకటి’ మానవత్వము మరియు దైవత్వముల సమ్మేళనం. ‘రెండు’ మానవజాతికి బోధించు దివ్య ఉపాధ్యాయుడు. ‘మూడు’ మూడు దూతల సందేశము; అది ‘రెండు’లో బోధింపబడిన సందేశమే. ‘నాలుగు’ నాలుగవ తరాన్ని గుర్తించుచు, అట్లుగా ఐదు జ్ఞానవంతులైన కన్యలు ప్రత్యక్షమగు కాలమును, వారు ఆరవ సృష్టి దినముచే ప్రతినిధీకరింపబడినట్లుగా పునఃసృష్టింపబడే సమయమునకు సంబంధించిన ప్రవచన చరిత్రను నిర్ధారించును. తరువాత ఏడవ దశ ఫిలడెల్ఫియాకి సంభవించే మార్పును, అలాగే ఏడుగారిలోనిదై ఎనిమిదవ వాడైయుండుననే మర్మమును గుర్తించును. ఆ దశలో ఒడంబడిక నెరవేర్చబడును, మరియు ‘81’ అనే యాజకత్వము తొమ్మిదవ సంఖ్య సూచించు కార్యమును సమాప్తి చేయుటకై లేపబడును. ప్రతి దశలో ‘ఒకటి’ యూదా వంశపు సింహము; ఆయనే ‘పల్మోని’, అద్భుత సంఖ్యకర్త. ‘81’ యాజకుల ప్రతీకము. పల్మోని సమస్త సంఖ్యలను సృష్టించెను.</w:t>
      </w:r>
    </w:p>
    <w:p>
      <w:pPr>
        <w:pStyle w:val="ArticleBody"/>
        <w:jc w:val="left"/>
      </w:pPr>
      <w:r>
        <w:rPr>
          <w:rFonts w:ascii="Nirmala UI" w:hAnsi="Nirmala UI" w:eastAsia="Nirmala UI" w:cs="Nirmala UI"/>
        </w:rPr>
        <w:t>పదకొండు సంఖ్య ఇరవై రెండులో సగాన్ని సూచిస్తుంది; మరియు అవి రెండూ దైవత్వము మరియు మానవత్వము యొక్క సంయోగాన్ని సూచిస్తాయి. ఇటీవలి ఒక వ్యాసములో నేను ఆరంభము మరియు ముగింపును ప్రస్తావించే రెండు ప్రకటనలను చేర్చాను.</w:t>
      </w:r>
    </w:p>
    <w:p>
      <w:pPr>
        <w:pStyle w:val="ArticleBody"/>
        <w:jc w:val="left"/>
      </w:pPr>
      <w:r>
        <w:rPr>
          <w:rFonts w:ascii="Nirmala UI" w:hAnsi="Nirmala UI" w:eastAsia="Nirmala UI" w:cs="Nirmala UI"/>
        </w:rPr>
        <w:t>మొదటి ప్రకటన యింతటివి తెలిపినది: ఎల్లెన్ వైట్‌కు పరిశుద్ధస్థలమును గూర్చిన ఆమె ప్రాథమిక దర్శనాలు కలిగినప్పుడు, సబ్బాతు ఆజ్ఞ ఇతర ఆజ్ఞలకంటె మరింత తేజస్సుతో ప్రకాశించుచున్నదని ఆమెకు చూపబడెను. అంతేకాక, అంత్యదినములలో “అవతార సిద్ధాంతము” సౌమ్య కాంతిచ్ఛటతో ఆవరింపబడియున్నదని కూడ ఆమెకు తెలియజేయబడెను. ఆదిలో సబ్బాతు ఒక వెలుగై ఉండి, అంత్యమందు అవతార సిద్ధాంతమును సూచకరూపంగా నిలిచెను. దైవత్వము మానవత్వముతో సమ్మిళితమగుటయే అవతార సిద్ధాంతము; ఎందుచేతననగా అది క్రీస్తు తానే మానవ మాంసమును ధరించెను అనే బోధన; అట్లుగా దైవత్వము మానవత్వముతో ఏకీకృతమైతే పాపము చేయదని ఆయన ఆదర్శమును స్థాపించెను.</w:t>
      </w:r>
    </w:p>
    <w:p>
      <w:pPr>
        <w:pStyle w:val="ArticleBody"/>
        <w:jc w:val="left"/>
      </w:pPr>
      <w:r>
        <w:rPr>
          <w:rFonts w:ascii="Nirmala UI" w:hAnsi="Nirmala UI" w:eastAsia="Nirmala UI" w:cs="Nirmala UI"/>
        </w:rPr>
        <w:t>పదకొండు మీద పదకొండు కలిపితే ఇరవై రెండుకు సమానం, మరియు పన్నెండు-అధ్యాయాల ఒడంబడిక రేఖలలో ప్రతి ఒక్కటి పదకొండుతో ఆరంభమగును, ప్రతి ఒక్కటి ఇరవై రెండుతో ముగియును. వేదగ్రంథములలోని పదకొండవ అధ్యాయములు మరియు పదకొండవ వచనములు నూట నలభై నాలుగు వేలమందికి సంబంధించిన దారి సూచికలుగా నిలుస్తాయి.</w:t>
      </w:r>
    </w:p>
    <w:p>
      <w:pPr>
        <w:pStyle w:val="ArticleHeading"/>
        <w:jc w:val="left"/>
      </w:pPr>
      <w:r>
        <w:rPr>
          <w:rFonts w:ascii="Nirmala UI" w:hAnsi="Nirmala UI" w:eastAsia="Nirmala UI" w:cs="Nirmala UI"/>
        </w:rPr>
        <w:t>౨౦౧౪</w:t>
      </w:r>
    </w:p>
    <w:p>
      <w:pPr>
        <w:pStyle w:val="ArticleBody"/>
        <w:jc w:val="left"/>
      </w:pPr>
      <w:r>
        <w:rPr>
          <w:rFonts w:ascii="Nirmala UI" w:hAnsi="Nirmala UI" w:eastAsia="Nirmala UI" w:cs="Nirmala UI"/>
        </w:rPr>
        <w:t>ఉక్రెయిన్ యుద్ధము 2014లో ప్రారంభమైంది, మరియు అది నూట నలభై నాలుగు వేలమందియొక్క ముద్రింపుదల కాలమునకు బాహ్య రేఖ.</w:t>
      </w:r>
    </w:p>
    <w:p>
      <w:pPr>
        <w:pStyle w:val="ArticleScripture"/>
        <w:jc w:val="left"/>
      </w:pPr>
      <w:r>
        <w:rPr>
          <w:rFonts w:ascii="Nirmala UI" w:hAnsi="Nirmala UI" w:eastAsia="Nirmala UI" w:cs="Nirmala UI"/>
        </w:rPr>
        <w:t>దక్షిణ దేశపు రాజు ప్రకోపింపబడి బయలుదేరి అతనితోనే, అనగా ఉత్తర దేశపు రాజుతో, యుద్ధము చేయును; అప్పుడు అతడు గొప్ప సైన్యమును బయలుదేర్చును; అయితే ఆ సైన్యము దక్షిణ దేశపు రాజు చేతికి అప్పగింపబడును. దానియేలు 11:11.</w:t>
      </w:r>
    </w:p>
    <w:p>
      <w:pPr>
        <w:pStyle w:val="ArticleHeading"/>
        <w:jc w:val="left"/>
      </w:pPr>
      <w:r>
        <w:rPr>
          <w:rFonts w:ascii="Nirmala UI" w:hAnsi="Nirmala UI" w:eastAsia="Nirmala UI" w:cs="Nirmala UI"/>
        </w:rPr>
        <w:t>జూలై 18, 2020</w:t>
      </w:r>
    </w:p>
    <w:p>
      <w:pPr>
        <w:pStyle w:val="ArticleBody"/>
        <w:jc w:val="left"/>
      </w:pPr>
      <w:r>
        <w:rPr>
          <w:rFonts w:ascii="Nirmala UI" w:hAnsi="Nirmala UI" w:eastAsia="Nirmala UI" w:cs="Nirmala UI"/>
        </w:rPr>
        <w:t>మొదటి నిరాశ యేమనగా, దేవుని ముద్రయై సర్వోన్నత అద్భుతముగా నిలిచిన లాజరును లేపుటకై వెళ్లుటలో యేసు చేసిన ఆలస్యం. లాజరును పునరుజ్జీవింపజేయుటకు ముందుగా యేసు నాలుగు దినములు వేచియుండెను. యోహాను సువార్తలోని ఆ వచనం, అందులో నేరుగా నిర్దేశింపబడిన ఏడు అద్భుతాలలో ఆఖరి దానిని సూచించుచున్నది. మొదటిది నీటిని ద్రాక్షారసముగా మార్చుట. యోహాను 11:11తో సమాప్తమయ్యే ఆ ఏడు అద్భుతములను పరిశీలించుటలో ఎంతో వెలుగు ఉంది; ఆ అద్భుతములు నేరుగా గుర్తింపబడ్డవనే ఆధారంపై, యోహానులో కేవలం ఏడు అద్భుతములే ఉన్నవి అని సమస్త దైవశాస్త్రవేత్తలు ఏకాభిప్రాయమునకు వచ్చారు. ఈ కారణంగా వారు క్రీస్తు పునరుత్థానాన్ని ఎనిమిదవ సంకేతముగా చేర్చరు; అయితే అది ఒక అద్భుతమే, మరియు ఆయన పునరుత్థానం ఒడంబడికకు సంకేతము. కాబట్టి యోహాను సువార్తలోని పునరుత్థానం, ఆ ఏడు పట్ల, ఎనిమిదవ అద్భుతమే; ఎందుకనగా ముందటి ఏడు అద్భుతాలలో ప్రతి దానియు ఆయన పునరుత్థాన శక్తిచే నిర్వర్తింపబడినది.</w:t>
      </w:r>
    </w:p>
    <w:p>
      <w:pPr>
        <w:pStyle w:val="ArticleScripture"/>
        <w:jc w:val="left"/>
      </w:pPr>
      <w:r>
        <w:rPr>
          <w:rFonts w:ascii="Nirmala UI" w:hAnsi="Nirmala UI" w:eastAsia="Nirmala UI" w:cs="Nirmala UI"/>
        </w:rPr>
        <w:t>ఇవి చెప్పి, తరువాత ఆయన వారితో ఇట్లనెను: మన స్నేహితుడు లాజరు నిద్రించుచున్నాడు; కాని నేను అతనిని నిద్రనుండి మేల్కొలుపుటకై వెళ్తున్నాను. యోహాను 11:11.</w:t>
      </w:r>
    </w:p>
    <w:p>
      <w:pPr>
        <w:pStyle w:val="ArticleHeading"/>
        <w:jc w:val="left"/>
      </w:pPr>
      <w:r>
        <w:rPr>
          <w:rFonts w:ascii="Nirmala UI" w:hAnsi="Nirmala UI" w:eastAsia="Nirmala UI" w:cs="Nirmala UI"/>
        </w:rPr>
        <w:t>జూలై, 2023</w:t>
      </w:r>
    </w:p>
    <w:p>
      <w:pPr>
        <w:pStyle w:val="ArticleBody"/>
        <w:jc w:val="left"/>
      </w:pPr>
      <w:r>
        <w:rPr>
          <w:rFonts w:ascii="Nirmala UI" w:hAnsi="Nirmala UI" w:eastAsia="Nirmala UI" w:cs="Nirmala UI"/>
        </w:rPr>
        <w:t>జూలై 2023లో, అరణ్యంలో మొరపెట్టుచున్న వాని స్వరము జీవమునిచ్చు ఆత్మను కలిగిన సందేశాన్ని ఘోషించుట ఆరంభించెను.</w:t>
      </w:r>
    </w:p>
    <w:p>
      <w:pPr>
        <w:pStyle w:val="ArticleScripture"/>
        <w:jc w:val="left"/>
      </w:pPr>
      <w:r>
        <w:rPr>
          <w:rFonts w:ascii="Nirmala UI" w:hAnsi="Nirmala UI" w:eastAsia="Nirmala UI" w:cs="Nirmala UI"/>
        </w:rPr>
        <w:t>మూడు రోజులకు సగానికి తరువాత దేవునియొద్దనుండి వచ్చిన జీవశ్వాసము వారిలో ప్రవేశించెను; వారు తమ పాదములమీద నిలుచుకొనిరి; వారిని చూచినవారిమీద గొప్ప భయము పడెను. ప్రకటన గ్రంథము 11:11.</w:t>
      </w:r>
    </w:p>
    <w:p>
      <w:pPr>
        <w:pStyle w:val="ArticleBody"/>
        <w:jc w:val="left"/>
      </w:pPr>
      <w:r>
        <w:rPr>
          <w:rFonts w:ascii="Nirmala UI" w:hAnsi="Nirmala UI" w:eastAsia="Nirmala UI" w:cs="Nirmala UI"/>
        </w:rPr>
        <w:t>యోహాను ఆదివారపు చట్టానికి ఎనిమిది రోజుల ముందే జన్మించెను; ఎందుకంటే ఆదివారపు చట్ట సమయముననే అతని తండ్రి జెకర్యా మాటలాడెను. ఆదివారపు చట్ట సమయమున, అతని పేరుమార్పు ఒక ఓడంబడిక సంబంధాన్ని సూచించుచున్నపుడు, యోహానుని పేరు ‘జెకర్యా’ నుండి ‘యోహాను’గా మార్చబడెను. ఆ జననం 2020 జూలై 18న వీధుల్లో హతులైన వారియొక్క పునరుత్థానానికి ప్రతిరూపముగా నిలుస్తుంది.</w:t>
      </w:r>
    </w:p>
    <w:p>
      <w:pPr>
        <w:pStyle w:val="ArticleScripture"/>
        <w:jc w:val="left"/>
      </w:pPr>
      <w:r>
        <w:rPr>
          <w:rFonts w:ascii="Nirmala UI" w:hAnsi="Nirmala UI" w:eastAsia="Nirmala UI" w:cs="Nirmala UI"/>
        </w:rPr>
        <w:t>నిశ్చయముగా మీతో చెప్పుచున్నాను, స్త్రీలు ప్రసవించినవారిలో యోహాను బాప్తిస్మమిచ్చువానికంటె గొప్పవాడు ఎవడును లేడు; అయినను పరలోక రాజ్యమందు కనిష్ఠుడైన వాడు అతనికంటె గొప్పవాడే. మత్తయి 11:11.</w:t>
      </w:r>
    </w:p>
    <w:p>
      <w:pPr>
        <w:pStyle w:val="ArticleHeading"/>
        <w:jc w:val="left"/>
      </w:pPr>
      <w:r>
        <w:rPr>
          <w:rFonts w:ascii="Nirmala UI" w:hAnsi="Nirmala UI" w:eastAsia="Nirmala UI" w:cs="Nirmala UI"/>
        </w:rPr>
        <w:t>రెండు వేల ఇరవై నాలుగు</w:t>
      </w:r>
    </w:p>
    <w:p>
      <w:pPr>
        <w:pStyle w:val="ArticleBody"/>
        <w:jc w:val="left"/>
      </w:pPr>
      <w:r>
        <w:rPr>
          <w:rFonts w:ascii="Nirmala UI" w:hAnsi="Nirmala UI" w:eastAsia="Nirmala UI" w:cs="Nirmala UI"/>
        </w:rPr>
        <w:t>యెషయా 1849లో నెరవేరిన ద్వితీయ సమాహరణను గుర్తించుచున్నాడు. ద్వితీయ సమాహరణ 2023 జూలైలో ఆరంభమై, దేవుని ప్రజలు ముద్రింపబడినప్పుడు ముగియును.</w:t>
      </w:r>
    </w:p>
    <w:p>
      <w:pPr>
        <w:pStyle w:val="ArticleScripture"/>
        <w:jc w:val="left"/>
      </w:pPr>
      <w:r>
        <w:rPr>
          <w:rFonts w:ascii="Nirmala UI" w:hAnsi="Nirmala UI" w:eastAsia="Nirmala UI" w:cs="Nirmala UI"/>
        </w:rPr>
        <w:t>ఆ దినమున ఇది సంభవించును: అస్సూరు నుండియు, ఐగుప్తు నుండియు, పతరోసు నుండియు, కూషు నుండియు, ఏలాము నుండియు, శినార్ నుండియు, హమాతు నుండియు, సముద్రమధ్యనున్న దీవుల నుండియు మిగిలియున్న తన ప్రజల శేషమును మరల రెండవ సారిగా తిరిగి పొందుటకై ప్రభువు తన చేతిని చాపును. యెషయా 11:11.</w:t>
      </w:r>
    </w:p>
    <w:p>
      <w:pPr>
        <w:pStyle w:val="ArticleHeading"/>
        <w:jc w:val="left"/>
      </w:pPr>
      <w:r>
        <w:rPr>
          <w:rFonts w:ascii="Nirmala UI" w:hAnsi="Nirmala UI" w:eastAsia="Nirmala UI" w:cs="Nirmala UI"/>
        </w:rPr>
        <w:t>ఆదివారపు చట్టానికి తక్షణ పూర్వం</w:t>
      </w:r>
    </w:p>
    <w:p>
      <w:pPr>
        <w:pStyle w:val="ArticleBody"/>
        <w:jc w:val="left"/>
      </w:pPr>
      <w:r>
        <w:rPr>
          <w:rFonts w:ascii="Nirmala UI" w:hAnsi="Nirmala UI" w:eastAsia="Nirmala UI" w:cs="Nirmala UI"/>
        </w:rPr>
        <w:t>యేసు ఇప్పుడే విజయోత్సవ ప్రవేశాన్ని ముగించి, అట్టి విధంగా అర్ధరాత్రి కేక నుండి ఆదివారపు చట్టానికి మార్పును గుర్తిస్తున్నాడు. ఆయనతో పన్నెండు మంది శిష్యులు ఉన్నారు, ఎందుకంటే వారు ఆదివారపు చట్టానికి మునుపే ఎంపిక చేయబడ్డారు.</w:t>
      </w:r>
    </w:p>
    <w:p>
      <w:pPr>
        <w:pStyle w:val="ArticleScripture"/>
        <w:jc w:val="left"/>
      </w:pPr>
      <w:r>
        <w:rPr>
          <w:rFonts w:ascii="Nirmala UI" w:hAnsi="Nirmala UI" w:eastAsia="Nirmala UI" w:cs="Nirmala UI"/>
        </w:rPr>
        <w:t>యేసు యెరూషలేములోనికి వచ్చి దేవాలయములోనికి ప్రవేశించెను; సమస్తమును చుట్టూ చూచి, సాయంకాలమైనందున పన్నెండుగురితో కూడ బేతనియకు బయలుదేరెను. మార్కు 11:11.</w:t>
      </w:r>
    </w:p>
    <w:p>
      <w:pPr>
        <w:pStyle w:val="ArticleBody"/>
        <w:jc w:val="left"/>
      </w:pPr>
      <w:r>
        <w:rPr>
          <w:rFonts w:ascii="Nirmala UI" w:hAnsi="Nirmala UI" w:eastAsia="Nirmala UI" w:cs="Nirmala UI"/>
        </w:rPr>
        <w:t>ఆదివారపు చట్టమునకు ముందు కొద్దికాలమున, నూట నలభై నాలుగు వేలపై ముద్ర వేయుట సమాప్తమగునప్పుడు, దైవత్వము భర్తయి, మానవత్వము భార్యయై ఉన్న వారిరువురి కలయిక పూర్తియై, వారిరువురు నిత్యముగా ఏకులై యున్నారు; యెందుకనగా ప్రాయశ్చిత్తము పూర్తియైయున్నది.</w:t>
      </w:r>
    </w:p>
    <w:p>
      <w:pPr>
        <w:pStyle w:val="ArticleScripture"/>
        <w:jc w:val="left"/>
      </w:pPr>
      <w:r>
        <w:rPr>
          <w:rFonts w:ascii="Nirmala UI" w:hAnsi="Nirmala UI" w:eastAsia="Nirmala UI" w:cs="Nirmala UI"/>
        </w:rPr>
        <w:t>అయితే ప్రభువునందు స్త్రీ లేకుండా పురుషుడు లేడు; పురుషుడు లేకుండా స్త్రీ కాదు. 1 కోరింథీయులకు 11:11</w:t>
      </w:r>
    </w:p>
    <w:p>
      <w:pPr>
        <w:pStyle w:val="ArticleBody"/>
        <w:jc w:val="left"/>
      </w:pPr>
      <w:r>
        <w:rPr>
          <w:rFonts w:ascii="Nirmala UI" w:hAnsi="Nirmala UI" w:eastAsia="Nirmala UI" w:cs="Nirmala UI"/>
        </w:rPr>
        <w:t>1863 లోని తిరుగుబాటినుండి దీర్ఘకాలంగా ఆలస్యమైన సారా యొక్క అద్భుత జననము, ప్రకటన గ్రంథము పన్నెండవ అధ్యాయంలోని స్త్రీ జంట శిశువులకు జన్మనిచ్చినప్పుడు నెరవేరును. మొదటి శిశువు అర్ధరాత్రి మొర సమయమందు పుట్టును, రెండవ శిశువు ఆదివారపు చట్టము సమయమందు పుట్టును. రెండవగా వెలువడిన శిశువునకు యెరికోలో రాహాబు యొక్క సంకేతమును సూచించే ఎర్రని దారము ఉండెను.</w:t>
      </w:r>
    </w:p>
    <w:p>
      <w:pPr>
        <w:pStyle w:val="ArticleScripture"/>
        <w:jc w:val="left"/>
      </w:pPr>
      <w:r>
        <w:rPr>
          <w:rFonts w:ascii="Nirmala UI" w:hAnsi="Nirmala UI" w:eastAsia="Nirmala UI" w:cs="Nirmala UI"/>
        </w:rPr>
        <w:t>విశ్వాసముచేత సారయు కూడ స్వయముగా విత్తనమును గర్భమందు ధరించుటకు బలమును పొందెను; వయస్సు మించిన తరువాత ప్రసవించెను; ఎందుకనగా వాగ్దానము చేసిన వానిని విశ్వాస్యుడని ఆమె నిశ్చయించెను. హెబ్రీయులకు 11:11.</w:t>
      </w:r>
    </w:p>
    <w:p>
      <w:pPr>
        <w:pStyle w:val="ArticleHeading"/>
        <w:jc w:val="left"/>
      </w:pPr>
      <w:r>
        <w:rPr>
          <w:rFonts w:ascii="Nirmala UI" w:hAnsi="Nirmala UI" w:eastAsia="Nirmala UI" w:cs="Nirmala UI"/>
        </w:rPr>
        <w:t>లవోదిక్యాకై ఆదివారపు చట్టము</w:t>
      </w:r>
    </w:p>
    <w:p>
      <w:pPr>
        <w:pStyle w:val="ArticleBody"/>
        <w:jc w:val="left"/>
      </w:pPr>
      <w:r>
        <w:rPr>
          <w:rFonts w:ascii="Nirmala UI" w:hAnsi="Nirmala UI" w:eastAsia="Nirmala UI" w:cs="Nirmala UI"/>
        </w:rPr>
        <w:t>యిర్మియా లవోదిక్యా సెవెన్త్-డే అడ్వెంటిస్ట్ సంఘము యొక్క తీర్పును గుర్తించుచున్నాడు.</w:t>
      </w:r>
    </w:p>
    <w:p>
      <w:pPr>
        <w:pStyle w:val="ArticleScripture"/>
        <w:jc w:val="left"/>
      </w:pPr>
      <w:r>
        <w:rPr>
          <w:rFonts w:ascii="Nirmala UI" w:hAnsi="Nirmala UI" w:eastAsia="Nirmala UI" w:cs="Nirmala UI"/>
        </w:rPr>
        <w:t>అందుచేత యెహోవా ఈలాగు సెలవిచ్చుచున్నాడు: ఇదిగో, వారిమీద కీడును రప్పించుదును; దానినుండి వారు తప్పించుకొనజాలరు; వారు నన్ను మొఱ్ఱపెట్టినను, నేను వారికి ఆలకించను. యిర్మియా 11:11.</w:t>
      </w:r>
    </w:p>
    <w:p>
      <w:pPr>
        <w:pStyle w:val="ArticleBody"/>
        <w:jc w:val="left"/>
      </w:pPr>
      <w:r>
        <w:rPr>
          <w:rFonts w:ascii="Nirmala UI" w:hAnsi="Nirmala UI" w:eastAsia="Nirmala UI" w:cs="Nirmala UI"/>
        </w:rPr>
        <w:t>యెహెజ్కేలు, అడ్వెంటిజంపై యిర్మియా యొక్క తీర్పుతో ఏకీభవించును.</w:t>
      </w:r>
    </w:p>
    <w:p>
      <w:pPr>
        <w:pStyle w:val="ArticleScripture"/>
        <w:jc w:val="left"/>
      </w:pPr>
      <w:r>
        <w:rPr>
          <w:rFonts w:ascii="Nirmala UI" w:hAnsi="Nirmala UI" w:eastAsia="Nirmala UI" w:cs="Nirmala UI"/>
        </w:rPr>
        <w:t>ఈ నగరము మీకు పాత్ర కాకపోదు; మీరును దాని మధ్యనున్న మాంసము కాకుండుదురు; కాని నేను ఇశ్రాయేలు సరిహద్దులయందు మిమ్మును తీర్పు తీర్చుదును. యెహెజ్కేలు 11:11.</w:t>
      </w:r>
    </w:p>
    <w:p>
      <w:pPr>
        <w:pStyle w:val="ArticleBody"/>
        <w:jc w:val="left"/>
      </w:pPr>
      <w:r>
        <w:rPr>
          <w:rFonts w:ascii="Nirmala UI" w:hAnsi="Nirmala UI" w:eastAsia="Nirmala UI" w:cs="Nirmala UI"/>
        </w:rPr>
        <w:t>దేవుడు తన నిబంధన ప్రజలుగా ప్రాచీన ఇశ్రాయేలును పక్కన పెట్టుటలో, వారు త్రోసికొట్టిన దానినిబట్టి మునుపటి నిబంధన ప్రజలను దేవుడు అసూయకు ప్రేరేపించుట కూడా అంతర్భూతమై యున్నది. ఇది ఆదివారపు చట్టకాలమున అడ్వెంటిజంపై పునరావృతమగును.</w:t>
      </w:r>
    </w:p>
    <w:p>
      <w:pPr>
        <w:pStyle w:val="ArticleScripture"/>
        <w:jc w:val="left"/>
      </w:pPr>
      <w:r>
        <w:rPr>
          <w:rFonts w:ascii="Nirmala UI" w:hAnsi="Nirmala UI" w:eastAsia="Nirmala UI" w:cs="Nirmala UI"/>
        </w:rPr>
        <w:t>అయితే నేను చెప్పునది ఏమనగా, వారు పడిపోవుటకై తడబడినారా? ఎట్టప్పటికీ అలా కాదు; ప్రత్యుత వారి పతనము ద్వారా రక్షణము అన్యజనులకు ప్రాప్తమాయెను, వారిని అసూయ పుట్టించుటకై. రోమీయులకు 11:11.</w:t>
      </w:r>
    </w:p>
    <w:p>
      <w:pPr>
        <w:pStyle w:val="ArticleBody"/>
        <w:jc w:val="left"/>
      </w:pPr>
      <w:r>
        <w:rPr>
          <w:rFonts w:ascii="Nirmala UI" w:hAnsi="Nirmala UI" w:eastAsia="Nirmala UI" w:cs="Nirmala UI"/>
        </w:rPr>
        <w:t>విలియం మిల్లర్ యొక్క కృషిపై ఆధారపడిన, దానినే వారు తిరస్కరించినప్పటికీ, అడ్వెంటిజం ఇప్పటికీ ఆలయమును నిర్మించిన ప్రస్థానమే; అయితే, ఆలయమును కూడా నిర్మించిన సొలొమోను విషయములోనూ జరిగినట్లుగా, వారు నిబంధనను భంగపరచిరి; వారి రాజ్యము వారివద్దనుండి తీసికొనబడును, మరియు దేవుని ద్రాక్షతోటను ఆయన ఆదేశించిన ప్రకారము నిర్వహించు జనమునకు అప్పగించబడును.</w:t>
      </w:r>
    </w:p>
    <w:p>
      <w:pPr>
        <w:pStyle w:val="ArticleScripture"/>
        <w:jc w:val="left"/>
      </w:pPr>
      <w:r>
        <w:rPr>
          <w:rFonts w:ascii="Nirmala UI" w:hAnsi="Nirmala UI" w:eastAsia="Nirmala UI" w:cs="Nirmala UI"/>
        </w:rPr>
        <w:t>అందుచేత యెహోవా సొలొమోనుతో ఈలాగు సెలవిచ్చెను: ఇది నీచేత ఈలాగు జరిగి, నేను నీకు ఆజ్ఞాపించిన నా నిబంధనను, నా కట్టడలను నీవు గైకొననందున, నేను నిశ్చయముగా రాజ్యమును నీ యొద్దనుండి చీలగొట్టి తీసికొనెదను; దానిని నీ సేవకునికి ఇచ్చెదను. 1 రాజులు 11:11</w:t>
      </w:r>
    </w:p>
    <w:p>
      <w:pPr>
        <w:pStyle w:val="ArticleHeading"/>
        <w:jc w:val="left"/>
      </w:pPr>
      <w:r>
        <w:rPr>
          <w:rFonts w:ascii="Nirmala UI" w:hAnsi="Nirmala UI" w:eastAsia="Nirmala UI" w:cs="Nirmala UI"/>
        </w:rPr>
        <w:t>ఫిలడెల్ఫియా కొరకు ఆదివారపు చట్టం</w:t>
      </w:r>
    </w:p>
    <w:p>
      <w:pPr>
        <w:pStyle w:val="ArticleBody"/>
        <w:jc w:val="left"/>
      </w:pPr>
      <w:r>
        <w:rPr>
          <w:rFonts w:ascii="Nirmala UI" w:hAnsi="Nirmala UI" w:eastAsia="Nirmala UI" w:cs="Nirmala UI"/>
        </w:rPr>
        <w:t>ప్రవక్తల ప్రకారం, ఆదివారపు చట్టమునందు విజయవంతమైన సంఘము తన స్వంత భూమిలో స్థాపింపబడును; ఆ భూమి అయితే చివరి వర్షపు సందేశముతో సమృద్ధిగా నిండియున్నది. యెరికో 1863లో పునర్నిర్మించబడింది; మరియు ఆదివారపు చట్టమునందు యెరికో కూలిపోవును.</w:t>
      </w:r>
    </w:p>
    <w:p>
      <w:pPr>
        <w:pStyle w:val="ArticleScripture"/>
        <w:jc w:val="left"/>
      </w:pPr>
      <w:r>
        <w:rPr>
          <w:rFonts w:ascii="Nirmala UI" w:hAnsi="Nirmala UI" w:eastAsia="Nirmala UI" w:cs="Nirmala UI"/>
        </w:rPr>
        <w:t>కాని మీరు దానిని స్వాధీనపరచుకొనుటకై ప్రవేశించుచున్న దేశము, కొండలయు లోయలయు గల దేశము; అది ఆకాశమునుండి కురియుచున్న వర్షజలమును త్రాగును. ద్వితీయోపదేశకాండము 11:11.</w:t>
      </w:r>
    </w:p>
    <w:p>
      <w:pPr>
        <w:pStyle w:val="ArticleBody"/>
        <w:jc w:val="left"/>
      </w:pPr>
      <w:r>
        <w:rPr>
          <w:rFonts w:ascii="Nirmala UI" w:hAnsi="Nirmala UI" w:eastAsia="Nirmala UI" w:cs="Nirmala UI"/>
        </w:rPr>
        <w:t>నగరం అనేది ఒక రాజ్యము; మరియు విజయవంతమైన సంఘము క్రీస్తుయొక్క మహిమారాజ్యానికి ప్రతినిధిగా నిలుస్తుంది. ఆ విజయవంతమైన సంఘముని రాజ్యము ఆదివార చట్టము సమయమున ప్రారంభమగును; అప్పుడు ఆయన సంఘము సమస్త పర్వతములకును కొండలకును మించి యెత్తబడియి ఉన్నతపరచబడును.</w:t>
      </w:r>
    </w:p>
    <w:p>
      <w:pPr>
        <w:pStyle w:val="ArticleScripture"/>
        <w:jc w:val="left"/>
      </w:pPr>
      <w:r>
        <w:rPr>
          <w:rFonts w:ascii="Nirmala UI" w:hAnsi="Nirmala UI" w:eastAsia="Nirmala UI" w:cs="Nirmala UI"/>
        </w:rPr>
        <w:t>నీతిమంతుల ఆశీర్వాదముచేత పట్టణము ఉన్నతమగును; కాని దుష్టుల నోటిచేత అది కూలదోయబడును. సామెతలు 11:11.</w:t>
      </w:r>
    </w:p>
    <w:p>
      <w:pPr>
        <w:pStyle w:val="ArticleBody"/>
        <w:jc w:val="left"/>
      </w:pPr>
      <w:r>
        <w:rPr>
          <w:rFonts w:ascii="Nirmala UI" w:hAnsi="Nirmala UI" w:eastAsia="Nirmala UI" w:cs="Nirmala UI"/>
        </w:rPr>
        <w:t>తొమ్మిదవ ఘడియలోనే దూత కోర్నేలియసునొద్దకు వచ్చి, పేతురును పిలిపింపవలెనని అతనికి ఆదేశించెను; అట్లుగా, ఆదివారం చట్టమునందు సువార్త అన్యజనులయొద్దకు వెళ్లునది ఎప్పుడో ఆ తొమ్మిదవ ఘడియనే నిర్దేశించుచున్నది. పేతురు వెళ్లవలెనని దేవుడు ఆజ్ఞాపించినది, అశుచ్యమగు జంతువులను తినుటయందలి దర్శనమనే సందర్భములోనే; ఇది ఆదివారం చట్టమునందు నెరవేరును. తొమ్మిదవ ఘడియ, క్రీస్తు మరణించిన అదే ఘడియతో సరిపోలుచున్నది. మూడవ ఘడియన యేసు శిలువేయబడియెను; ఆరు గంటల తరువాత ఆయన మరణించెను గనుక, తొమ్మిదవ ఘడియ మూడవ ఘడియన ఆరంభమైన కాలవ్యవధి ముగింపును సూచించుచున్నది. ఇదే కాలవ్యవధిలో, పేతురు మూడవ ఘడియన పైమందిరములో నుండెను, తొమ్మిదవ ఘడియన ఆలయములో నుండెను. ఒక తొమ్మిదవ ఘడియ క్రీస్తు మరణముతో ముగియగా, తదుపరి తొమ్మిదవ ఘడియన పేతురు యోవేలు సందేశమును ప్రకటించుచు ఆలయములో నుండెను. క్రీస్తు మరణము ఇశ్రాయేలుతోనున్న నిబంధన-సంబంధమును సమాప్తంచేసి, కోర్నేలియసు ద్వారా ప్రతినిధీకరింపబడిన అన్యజనులకు ద్వారమును తెరిచెను.</w:t>
      </w:r>
    </w:p>
    <w:p>
      <w:pPr>
        <w:pStyle w:val="ArticleScripture"/>
        <w:jc w:val="left"/>
      </w:pPr>
      <w:r>
        <w:rPr>
          <w:rFonts w:ascii="Nirmala UI" w:hAnsi="Nirmala UI" w:eastAsia="Nirmala UI" w:cs="Nirmala UI"/>
        </w:rPr>
        <w:t>మరియు ఇదిగో, తక్షణమే కైసరియానుండి నాయొద్దకు పంపబడిన ముగ్గురు పురుషులు నేను ఉన్న ఇంటికి అప్పటికే వచ్చియున్నారు. అపొస్తలుల కార్యములు 11:11.</w:t>
      </w:r>
    </w:p>
    <w:p>
      <w:pPr>
        <w:pStyle w:val="ArticleScripture"/>
        <w:jc w:val="left"/>
      </w:pPr>
      <w:r>
        <w:rPr>
          <w:rFonts w:ascii="Nirmala UI" w:hAnsi="Nirmala UI" w:eastAsia="Nirmala UI" w:cs="Nirmala UI"/>
        </w:rPr>
        <w:t>అవి మీకు అసహ్యముగా ఉండును; మీరు వాటి మాంసమును తినకూడదు, కాని వాటి శవములను మీరు అసహ్యముగా ఎంచుకొనవలెను. లేవీయకాండము 11:11.</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నేను స్వప్నములో చూచితిని: దేవుడు అదృశ్యహస్తముచేత, సుమారు పది అంగుళాల పొడవు, ఆరు అంగుళాల చదరంగా ఉన్న, ఎబనీ చెక్కతో చేసిన, ముత్యములను సూక్ష్మంగా పొదిగిన, సూక్ష్మనైపుణ్యంతో అద్భుతరీతిగా రూపొందించిన ఒక పేటికను నాకు పంపెను. ఆ పేటికకు ఒక తాళంచెవి జతచేయబడియుండెను. నేను వెంటనే ఆ తాళంచెవిని తీసుకొని పేటికను తెరిచితిని; అప్పుడు, నా మహా ఆశ్చర్యమునకును విస్మయమునకును, అందులో సకల విధములును పరిమాణములును గల రత్నములు, వజ్రములు, మౌల్యమైన రాళ్లు, అలాగే ప్రతి పరిమాణములోను ప్రతి మౌల్యములోను గల బంగారం, వెండి నాణములు సమృద్ధిగా నిండి యుండుటను చూచితిని; పేటికలో వాటి తమతమ స్థానములలో సుందరంగా అమర్చబడియుండగా, అట్లు అమరిక పొందిన అవి సూర్యునికే సమానమైన ప్రకాశమును మహిమను ప్రతిఫలించుచుండెను. ...</w:t>
      </w:r>
    </w:p>
    <w:p>
      <w:pPr>
        <w:pStyle w:val="ArticleScripture"/>
        <w:jc w:val="left"/>
      </w:pPr>
      <w:r>
        <w:rPr>
          <w:rFonts w:ascii="Nirmala UI" w:hAnsi="Nirmala UI" w:eastAsia="Nirmala UI" w:cs="Nirmala UI"/>
        </w:rPr>
        <w:t>నేను పేటికలోనికి చూచితిని; అయితే ఆ దృశ్యపు ఔజ్వల్యంతో నా కన్నులు చెదిరిపోయినవి. అవి తమ పూర్వ మహిమకన్నా పది రెట్లు ప్రకాశించుచుండినవి. వాటిని ధూళిలో చల్లి తొక్కిన ఆ దుష్టుల పాదములచేత అవి ఇసుకలో రాపిడికి లోనైనవని నేను అనుకొన్నాను. ఆ పేటికలో అవి సుందర క్రమముతో అమర్చబడియుండెను; ప్రతి ఒక్కటి తన స్థానములోనే, వాటిని లోనికి విసిరిన మనుష్యుని ఏ ప్రత्यक्ष శ్రమయూ జాడ లేకుండనే. అత్యానందంతో నేను హర్షధ్వానము చేసితిని; ఆ ధ్వానమే నన్ను మేల్కొలిపెను. Early Writings, 81-83.</w:t>
      </w:r>
    </w:p>
    <w:p>
      <w:pPr>
        <w:pStyle w:val="ArticleScripture"/>
        <w:jc w:val="left"/>
      </w:pPr>
      <w:r>
        <w:rPr>
          <w:rFonts w:ascii="Nirmala UI" w:hAnsi="Nirmala UI" w:eastAsia="Nirmala UI" w:cs="Nirmala UI"/>
        </w:rPr>
        <w:t>మీరు ప్రభువు ఆగమనాన్ని అత్యంత దూర భవిష్యత్తులోకి నెట్టివేస్తున్నారు. నేను చూచితిని: చివరి వాన అర్ధరాత్రి మొఱ్ఱలాగే [అకస్మాత్తుగా] వచ్చుచున్నదని, మరియు పది రెట్లు శక్తితోనని. Spalding and Magan, 5.</w:t>
      </w:r>
    </w:p>
    <w:p>
      <w:pPr>
        <w:pStyle w:val="ArticleScripture"/>
        <w:jc w:val="left"/>
      </w:pPr>
      <w:r>
        <w:rPr>
          <w:rFonts w:ascii="Nirmala UI" w:hAnsi="Nirmala UI" w:eastAsia="Nirmala UI" w:cs="Nirmala UI"/>
        </w:rPr>
        <w:t>మరియు జ్ఞానమును వివేకమును గూర్చిన సమస్త విషయములలోను, రాజు వారిని విచారించినప్పుడు, తన రాజ్యమంతటిలో ఉన్న సమస్త మాంత్రికులకును జ్యోతిష్కులకును కంటే వారు పది రెట్లు శ్రేష్ఠులని అతడు కనుగొన్నాడు. దానియేలు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సప్తమదిన ఆడ్వెంటిస్టు సంఘము - సంఖ్య ముప్పై ఒకటి</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