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స్థితిలోని ఏడవ దిన అడ్వెంటిస్టు సంఘము - సంఖ్య ముప్పై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సంఖ్య ముప్పై రెండు</w:t>
      </w:r>
    </w:p>
    <w:p>
      <w:pPr>
        <w:pStyle w:val="ArticleBody"/>
        <w:jc w:val="left"/>
      </w:pPr>
      <w:r>
        <w:rPr>
          <w:rFonts w:ascii="Nirmala UI" w:hAnsi="Nirmala UI" w:eastAsia="Nirmala UI" w:cs="Nirmala UI"/>
        </w:rPr>
        <w:t>పేతురునే మన సాక్షిగా ఉంచుకొని యోవేలు గ్రంథమునకు చేరుట మెల్లగా సాగే యాత్రయై ఉంది. దేవుని ప్రవచన వాక్యములో పేతురు అత్యంత ఆశ్చర్యకరమైన ప్రతీకలలో ఒక్కడు; అయితే అవన్నీ అట్లేనని చెప్పకూడదా? పేతురు కైసరియా ఫిలిప్పీలో ఉన్నాడు; అతడు పెంటెకోస్తు దినమున మూడవ గంటకు పైగదిలోనూ ఉన్నాడు; అలాగే అదే దినమున తొమ్మిదవ గంటకు ఆలయంలోనూ ఉన్నాడు. యేసు మూడవ గంటకు శిలువేయబడ్డాడు, తొమ్మిదవ గంటకు మరణించాడు. తొమ్మిదవ గంటన పేతురుకు కైసరియాకు పిలుపు వచ్చింది; అయితే కొర్నేలీయుని కథనములో అతడు పిలువబడిన ఆ కైసరియా, హెర్మోను పర్వతపు అడుగుననున్న కైసరియా ఫిలిప్పీ కాదు; అది సముద్రతీరంలోని కైసరియా, కైసరియా మరిటిమా అని పిలువబడెను.</w:t>
      </w:r>
    </w:p>
    <w:p>
      <w:pPr>
        <w:pStyle w:val="ArticleBody"/>
        <w:jc w:val="left"/>
      </w:pPr>
      <w:r>
        <w:rPr>
          <w:rFonts w:ascii="Nirmala UI" w:hAnsi="Nirmala UI" w:eastAsia="Nirmala UI" w:cs="Nirmala UI"/>
        </w:rPr>
        <w:t>కైసరియా మరిటిమా భూమధ్య సముద్ర తీరాన, ఆధునిక తెల్ అవీవ్‌కు ఉత్తరంగా సుమారు 30–35 మైళ్ళ దూరంలోనున్న తీరనగరం (మహా హెరోదు విస్తృతమైన రోమీయ నౌకాశ్రయ నగరంగా దీన్ని నిర్మించాడు). ఇది అపొస్తలుల కార్యములు గ్రంథంలో తరచుగా ప్రస్తావించబడింది (15 సార్లు), మరియు నూతన నిబంధనలో చాలామంది సాదాసరిగా ‘కైసరియా’ అని పేర్కొనునది ఇదే. సువార్తకుడు ఫిలిప్పు అక్కడ ప్రవచనముచేసిన తన నలుగురు కుమార్తెలతో నివసించెను (అపొస్తలుల కార్యములు 8:40; 21:8). పౌలు అక్కడ రెండు సంవత్సరాలపాటు కారాగారంలో నిర్బంధించబడ్డాడు; గవర్నర్లైన ఫేలిక్సు, ఫేస్తు, అలాగే రాజు అగ్రిప్పా ఎదుట హాజరయ్యెను (అపొస్తలుల కార్యములు 23–26). బహుశా మరింత ప్రాముఖ్యంగా, ఇక్కడే పేతురు రోమీయ శతాధిపతి కోర్నేలియుడికి సువార్త ప్రకటించెను—అన్యజనులలో క్రైస్తవధర్మంలోకి జరిగిన తొలి మహత్తర మార్పు (అపొస్తలుల కార్యములు 10); ఇది క్రీ.శ. 34లో, క్రీస్తు అనేకులతో నిబంధనను స్థిరపరచిన ఆ వారము ముగిసినప్పుడు, సంభవించెను.</w:t>
      </w:r>
    </w:p>
    <w:p>
      <w:pPr>
        <w:pStyle w:val="ArticleScripture"/>
        <w:jc w:val="left"/>
      </w:pPr>
      <w:r>
        <w:rPr>
          <w:rFonts w:ascii="Nirmala UI" w:hAnsi="Nirmala UI" w:eastAsia="Nirmala UI" w:cs="Nirmala UI"/>
        </w:rPr>
        <w:t>అతడు ఒక వారం కొరకు అనేకులతో నిబంధనను స్థిరపరచును; ఆ వారం మధ్యలో బలియు నైవేద్యమును నిలిపివేయును; అరుచకముల విస్తారము నిమిత్తము అతడు పాడుబాటును కలుగజేయును, సమాప్తి వచ్చువరకు; మరియు నిర్ణయింపబడినది పాడుబడినదానిమీద కుమ్మరింపబడును. దానియేలు 9:27.</w:t>
      </w:r>
    </w:p>
    <w:p>
      <w:pPr>
        <w:pStyle w:val="ArticleBody"/>
        <w:jc w:val="left"/>
      </w:pPr>
      <w:r>
        <w:rPr>
          <w:rFonts w:ascii="Nirmala UI" w:hAnsi="Nirmala UI" w:eastAsia="Nirmala UI" w:cs="Nirmala UI"/>
        </w:rPr>
        <w:t>కైసరియా మరిటిమా యూదయాలో రోమీయుల పరిపాలనా రాజధానిగా, అలాగే అన్యజనుల ప్రధాన కేంద్రంగా నిలిచెను. కైసరియా ఫిలిప్పీ వేరొక నగరం; అది అతి ఉత్తర భాగమున, హెర్మోను పర్వత పాదభాగమునకు సమీపంగా (గలిలయ సముద్రమునకు ఉత్తరంగా దాదాపు 25–30 మైళ్లు), నేటి గోలాన్ ఎత్తుబయలుల ప్రాంతములో (ఆధునిక బనియాస్) ఉన్నది. యేసు తన శిష్యులను కైసరియా ఫిలిప్పీకి తీసికొనిపోయినప్పుడు మాత్రమె అది సువార్తలలో ప్రస్తావించబడింది (మత్తయి 16:13; మార్కు 8:27). ఇదే ప్రసిద్ధ స్థలము; ఇక్కడ పేతురు యేసును "క్రీస్తు, సజీవదేవుని కుమారుడు"ని అని ఒప్పుకొనెను, మరియు అక్కడ యేసు "ఈ శిలపైన నేను నా సంఘమును కట్టెదను; పాతాళపు ద్వారములు దానిమీద జయింపవు"ని ప్రకటించెను (మత్తయి 16:13–20). అది బహుదేవారాధన ప్రాంతము; అక్కడ గ్రీకు దేవతలకు, ముఖ్యంగా మేకదేవుడైన పాన్‌కు దేవాలయములు ఉండెను; పాన్‌ గుహను "నరకపు ద్వారాలు"ని పిలిచిరి; దాని వల్ల యేసు అక్కడ చేసిన ప్రకటన విశేషంగా గమనార్హమైంది.</w:t>
      </w:r>
    </w:p>
    <w:p>
      <w:pPr>
        <w:pStyle w:val="ArticleBody"/>
        <w:jc w:val="left"/>
      </w:pPr>
      <w:r>
        <w:rPr>
          <w:rFonts w:ascii="Nirmala UI" w:hAnsi="Nirmala UI" w:eastAsia="Nirmala UI" w:cs="Nirmala UI"/>
        </w:rPr>
        <w:t>ఆ రెండు నగరాలు భౌగోళికంగానూ చారిత్రకంగానూ పూర్తిగా వేరేవేరు: వాటిలో ఒకటి దక్షిణ–పశ్చిమంలో ఉన్న రద్దిగా కిటకిటలాడే రోమన్ సముద్రతీర నౌకాశ్రయం; మరొకటి ఉత్తరంలో, యోర్దాను నది ఉద్గమాల సమీపంలోని హెల్లెనిస్టిక్/అన్యమత స్థలం. తీరప్రాంతములోనిది అపొస్తలుల కార్యములు గ్రంథములో ప్రాధాన్యతను పొందుతుంది; కాగా ఉత్తరములోనిది సువార్తలలోని ఒక కీలక క్షణమునకు కేంద్రంగా నిలుస్తుంది. సముద్రపు కైసరియా రోమునకు, అనగా మృగమునకు, ప్రతీకము; భూభాగంలోని కైసరియా డ్రాగనుకు ప్రతీకము. సహోదరి వైట్ సిలువ నుండి పెంటెకోస్తు వరకు విస్తరించిన ‘పెంటెకోస్తు కాలం’ను గుర్తిస్తుంది; ఇది సిలువవద్ద ఆరంభమై పెంటెకోస్తు నాటితో ముగిసింది.</w:t>
      </w:r>
    </w:p>
    <w:p>
      <w:pPr>
        <w:pStyle w:val="ArticleScripture"/>
        <w:jc w:val="left"/>
      </w:pPr>
      <w:r>
        <w:rPr>
          <w:rFonts w:ascii="Nirmala UI" w:hAnsi="Nirmala UI" w:eastAsia="Nirmala UI" w:cs="Nirmala UI"/>
        </w:rPr>
        <w:t>ఆ సందర్భములోనాటి కంటె మరింత శక్తితో పెంటెకోస్తు దినమున జరిగిన సంఘటనలు పునరావృతమగు సమయమును నేను గాఢమైన ఆకాంక్షతో ఎదురుచూస్తున్నాను. యోహాను ఇలా చెప్పెను: 'పరలోకమునుండి మహా అధికారముగల మరియొక దూత దిగివచ్చుట చూచితిని; అతని మహిమచేత భూమి ప్రకాశింపబడెను.' అప్పుడు, పెంటెకోస్తు కాలమందు జరిగినట్లుగా, ప్రజలు వారికి పలికబడుచున్న సత్యమును ప్రతి మనుష్యుడును తన తన భాషలో విందురు.</w:t>
      </w:r>
    </w:p>
    <w:p>
      <w:pPr>
        <w:pStyle w:val="ArticleScripture"/>
        <w:jc w:val="left"/>
      </w:pPr>
      <w:r>
        <w:rPr>
          <w:rFonts w:ascii="Nirmala UI" w:hAnsi="Nirmala UI" w:eastAsia="Nirmala UI" w:cs="Nirmala UI"/>
        </w:rPr>
        <w:t>"ఆయనను సేవించుటకై నిష్కపటముగా ఆకాంక్షించు ప్రతి ఆత్మలో దేవుడు కొత్త జీవమును నింపగలడు; బలిపీఠముపైనుండి తీసిన సజీవ అంగారముతో పెదవులను తాకి, తన స్తోత్రములో వారిని వాగ్ములుగా చేయగలడు. దేవుని వాక్యములోని అద్భుత సత్యములను ప్రకటించుటకు వేలాది స్వరములు శక్తితో నింపబడును. తడబడు జిహ్వ విప్పబడును; భయభీతులైన వారు సత్యమునకు ధైర్యమయిన సాక్ష్యమిచ్చుటకై బలపరచబడుదురు. ప్రతి అపవిత్రతనుండి ఆత్మ మందిరమును శుద్ధి చేసికొనుటలోను, అది కుమ్మరింపబడునప్పుడు చివరి వర్షమునకు భాగస్వాములగునట్లు ఆయనతో అట్టి సన్నిహిత సంబంధమును నిలుపుకొనుటలోను, ప్రభువు తన ప్రజలకు సహాయపడునుగాక." రివ్యూ అండ్ హెరాల్డ్, జూలై 20, 1886.</w:t>
      </w:r>
    </w:p>
    <w:p>
      <w:pPr>
        <w:pStyle w:val="ArticleBody"/>
        <w:jc w:val="left"/>
      </w:pPr>
      <w:r>
        <w:rPr>
          <w:rFonts w:ascii="Nirmala UI" w:hAnsi="Nirmala UI" w:eastAsia="Nirmala UI" w:cs="Nirmala UI"/>
        </w:rPr>
        <w:t>సూత్రపరంగా చెప్పాలంటే, పెంటెకోస్తు కాలము మొదటి ఫలముల పండుగనాడే ఆరంభమవుతుంది; అది క్రీస్తు పునరుత్థానంతో సరిపోలుతుంది. అయితే సిలువపై మరణము లేకపోయి ఉండినట్లయితే, ఆయన పునరుత్థాన సమయమున తనతో తీసుకురావుటకు ఆయనకు రక్తము ఉండేది కాదు. ఆయన మరణము లేకపోయి ఉండినట్లయితే, జీవరొట్టియైన ఆయన పులియని రొట్టెల పండుగ దినమున విశ్రాంతి పొందేవాడు కాదు; అలాగే జీవరొట్టి మొదటి ఫలముల పండుగనాడు లేచుటకు ముందుగా విశ్రాంతి పొందవలసి ఉండేది. అందువలన, పెంటెకోస్తు దినమునకును పండుగకును దారితీసిన యాభై దినముల కాలము ఆరంభమైంది.</w:t>
      </w:r>
    </w:p>
    <w:p>
      <w:pPr>
        <w:pStyle w:val="ArticleBody"/>
        <w:jc w:val="left"/>
      </w:pPr>
      <w:r>
        <w:rPr>
          <w:rFonts w:ascii="Nirmala UI" w:hAnsi="Nirmala UI" w:eastAsia="Nirmala UI" w:cs="Nirmala UI"/>
        </w:rPr>
        <w:t>క్రీస్తు ఒక వారమునకు నిబంధనను ధృఢపరచుటకై వచ్చినప్పుడు, ఆ వారం ఆయన బాప్తిస్మముతో ఆరంభమైంది; తరువాత "వారం మధ్యలో," మూడు సంవత్సరములు అర తరువాత, ఆయన శిలువ వేయబడ్డాడు, పులియలేని రొట్టెల పండుగ దినమున సమాధిలో విశ్రాంతి పొందెను, ఆదివారమున, యవ కోత యొక్క ప్రథమఫలముల పండుగనాడు, ఆయన లేచెను, అట్లుగా గోధుమల ప్రథమఫలముల పండుగవరకు వ్యాప్తి చెందిన యాభై దినముల పెంటెకోస్తు కాలాన్ని ఆరంభించెను. శిలువనుండి ఆ వారమున అంత్యము వరకు (అదేనగా మూడు సంవత్సరములు అర తరువాత) ఆ ఏడు సంవత్సరాల వ్యవధి కైసరియా మరిటిమాకు చెందిన కొర్నేలీయుతో తన సమాప్తిని పొందెను; ఆ వారమున అంత్యంలో, క్రీ.శ. 34లో, అతడు క్రైస్తవ సంఘములో తొలి అన్యజన పరివర్తితుడయ్యెను.</w:t>
      </w:r>
    </w:p>
    <w:p>
      <w:pPr>
        <w:pStyle w:val="ArticleBody"/>
        <w:jc w:val="left"/>
      </w:pPr>
      <w:r>
        <w:rPr>
          <w:rFonts w:ascii="Nirmala UI" w:hAnsi="Nirmala UI" w:eastAsia="Nirmala UI" w:cs="Nirmala UI"/>
        </w:rPr>
        <w:t>క్రీస్తు నిబంధనను స్థిరపరచుటకు వచ్చిన వారము ప్రవచనప్రాయంగా 2,520 దినములు; మరియు సిలువ సంఘటన ‘ఆ వారమధ్యమందు’ కలిగెను; అందుకని అది బాప్తిస్మమునకు 1,260 దినముల తరువాతను, కోర్నేలియు మార్పు పొందుటకు 1,260 దినముల ముందును సంభవించెను. సిలువపై క్రీస్తు మూడవ ఘడియకు సిలువ వేయబడెను; ఆయన తొమ్మిదవ ఘడియకు మరణించెను. అది పెంటెకొస్తు కాలమునకు ఆరంభము; మరియూ ముగింపునందు (యేసు ఎల్లప్పుడును ఆరంభముచేత అంత్యమును చిత్రీకరించుచున్నందున), పునరుత్థాన దినమున క్రీస్తు శిష్యులను కలిసిన పైగదిలోనే, పెంటెకొస్తు దినమున, మూడవ ఘడియకు, పేతురు యోవేలు గ్రంథముననుబట్టి తన మొదటి ప్రసంగమును ప్రకటించెను. తదనంతరం పేతురు ఆలయమందు తొమ్మిదవ ఘడియకు యోవేలు గ్రంథముననుబట్టి తన రెండవ ప్రసంగమును ప్రకటించెను. స్పష్టముగా, మూడవ ఘడియ మరియు తొమ్మిదవ ఘడియ పెంటెకొస్తు కాలమున ఆరంభమును అంత్యమును సూచించే ఆల్ఫా-ఒమేగా చిహ్నముగా నిలిచినవి.</w:t>
      </w:r>
    </w:p>
    <w:p>
      <w:pPr>
        <w:pStyle w:val="ArticleBody"/>
        <w:jc w:val="left"/>
      </w:pPr>
      <w:r>
        <w:rPr>
          <w:rFonts w:ascii="Nirmala UI" w:hAnsi="Nirmala UI" w:eastAsia="Nirmala UI" w:cs="Nirmala UI"/>
        </w:rPr>
        <w:t>రేఖ మీద రేఖగా, ఈ రెండు సంఘటనల మూడవ గంటను తొమ్మిదవ గంటతో సరిపోల్చినప్పుడు, ఆరు గంటలను ఒక ప్రవచనాత్మక కాలముగా కనుగొంటాము; ఆ రెండూ ఒక విభజనకు సాక్ష్యమివ్వుచున్నవి. క్రీస్తు జీవనమునుండి మరణమునకు, తిరిగి జీవనమునకు వెళుతాడు. ఆయన భూమి నుండి స్వర్గమునకు, తిరిగి భూమికి వెళుతాడు. పేతురు బయట, తరువాత ఆలయములో లోపల ఉంటాడు. నిస్సందేహంగా మూడవ గంట నుండి తొమ్మిదవ గంట వరకు ఇతర సమాంతర సరిపోలికలు ఉన్నప్పటికీ, ముందుగా పేతురు, కొర్నేలీయు, మరియు సముద్రతీరంలోని కైసరయా విషయాన్ని పరిశీలించవలెను.</w:t>
      </w:r>
    </w:p>
    <w:p>
      <w:pPr>
        <w:pStyle w:val="ArticleBody"/>
        <w:jc w:val="left"/>
      </w:pPr>
      <w:r>
        <w:rPr>
          <w:rFonts w:ascii="Nirmala UI" w:hAnsi="Nirmala UI" w:eastAsia="Nirmala UI" w:cs="Nirmala UI"/>
        </w:rPr>
        <w:t>ఆరు ఘడియలలో సూచింపబడిన ప్రవచనా విభాగములవలెనే, పేతురును పిలిపింపవలెనని అతనికి ఆదేశించుటకై దూత కొర్నేలియునొద్దకు పంపబడినప్పుడు, అది నవమ ఘడియయై యుండెను.</w:t>
      </w:r>
    </w:p>
    <w:p>
      <w:pPr>
        <w:pStyle w:val="ArticleScripture"/>
        <w:jc w:val="left"/>
      </w:pPr>
      <w:r>
        <w:rPr>
          <w:rFonts w:ascii="Nirmala UI" w:hAnsi="Nirmala UI" w:eastAsia="Nirmala UI" w:cs="Nirmala UI"/>
        </w:rPr>
        <w:t>కైసరియాలో కొర్నేలియను అను పేరుగల ఒక మనుష్యుడు ఉండెను; ఇతడు “ఇటాలీ దళము” అని పిలువబడే దళమునకు శతాధిపతి. అతడు దేవభక్తి గలవాడై, తన యింటివారందరితో కూడ దేవునికి భయపడుచు, ప్రజలకు విస్తారముగా దానములు చేయుచు, ఎల్లప్పుడును దేవునికి ప్రార్థించుచుండెను. దినములో సుమారు తొమ్మిదవ ఘడియ సమయంలో అతడు దర్శనమందు స్పష్టముగా దేవుని దూత తనయొద్దకు లోనికి వచ్చి, అతనితో, ‘కొర్నేలియ,’ అని పలుకుట చూచెను. అతడు ఆయనను చూచి భయపడి, ‘ఏమిటి, ప్రభూ?’ అని చెప్పెను. ఆయన అతనితో ఇట్లనెను, ‘నీ ప్రార్థనలును నీ దానములును దేవుని సన్నిధికి స్మారకముగా పైకి వచ్చియున్నవి. కాబట్టి ఇప్పుడే మనుష్యులను యోప్పాకు పంపి, పేతురు అను బిరుదుగల సీమోనను పిలిపించుము.’ అపొస్తలుల కార్యములు 10:1–5.</w:t>
      </w:r>
    </w:p>
    <w:p>
      <w:pPr>
        <w:pStyle w:val="ArticleBody"/>
        <w:jc w:val="left"/>
      </w:pPr>
      <w:r>
        <w:rPr>
          <w:rFonts w:ascii="Nirmala UI" w:hAnsi="Nirmala UI" w:eastAsia="Nirmala UI" w:cs="Nirmala UI"/>
        </w:rPr>
        <w:t>దేవదూతుని రాక, సందేశమునకు మరియు మార్గసూచికకు చిహ్నము; "నీ ప్రార్థనలు నీ దానములు దేవుని సన్నిధిలో స్మారకముగా ఏగి వచ్చియున్నవి" అని చెప్పి, అది మార్గసూచికమేనని దేవదూత ధృవీకరించుచున్నాడు. వారపు సమాప్తికి సంబంధించిన మార్గసూచికయై యున్నది—నాలుగు దినములు ఉపవాసముండిన తరువాత తొమ్మిదవ గంటయందు పేతురును పిలిపించుటకై కొర్నేలియుడు పంపినది; దానిని "స్మారకము" అని పిలువబడుతుంది; అదే మార్గసూచిక. "శతాధిపతి"గా ఉన్న కొర్నేలియుడు నూరుమందిమీద అధికారి.</w:t>
      </w:r>
    </w:p>
    <w:p>
      <w:pPr>
        <w:pStyle w:val="ArticleBody"/>
        <w:jc w:val="left"/>
      </w:pPr>
      <w:r>
        <w:rPr>
          <w:rFonts w:ascii="Nirmala UI" w:hAnsi="Nirmala UI" w:eastAsia="Nirmala UI" w:cs="Nirmala UI"/>
        </w:rPr>
        <w:t>మత్తయి పదహారవ అధ్యాయంలో పేతురు కెసరయ ఫిలిప్పిలో ఉన్నప్పుడు ఏ ఘడియ గురించిన ప్రస్తావన లేదు. యేసు శిష్యులను అక్కడికి తీసికొనిపోయిన కాలములో ఆ పట్టణపు పేరు ‘కెసరయ ఫిలిప్పి’యే ఉండెను. దానియేలు పదకొండవ అధ్యాయ చరిత్రలో—పానియం యుద్ధమునందు నెరవేర్చబడినవియు, అమెరికా సంయుక్త రాష్ట్రాలలో ఆదివారం చట్టానికి దారితీసే యుద్ధమునకు రకముగా నిలిచినవియు గల పదమూడు నుండి పదిహేను వచనముల సందర్భములో—కెసరయ ఫిలిప్పి ‘పానియం’గా పిలువబడెను. పానియమగు కెసరయ ఫిలిప్పిలో పేతురు ఉన్నప్పుడు, అతడు పదమూడు నుండి పదిహేను వచనములలో ఉన్నాడు.</w:t>
      </w:r>
    </w:p>
    <w:p>
      <w:pPr>
        <w:pStyle w:val="ArticleBody"/>
        <w:jc w:val="left"/>
      </w:pPr>
      <w:r>
        <w:rPr>
          <w:rFonts w:ascii="Nirmala UI" w:hAnsi="Nirmala UI" w:eastAsia="Nirmala UI" w:cs="Nirmala UI"/>
        </w:rPr>
        <w:t>దానియేలు పదకొండవ అధ్యాయము పదమూడు నుండి పదిహేను వచనములు పానియము యుద్ధములో నెరవేర్చబడినవని, అలాగే ఆ వచనములు మరియు పానియము యుద్ధ చరిత్ర అమెరికా సంయుక్త రాష్ట్రములలోని ఆదివారపు చట్టమునకు దారితీసే ఒక యుద్ధమును గుర్తించుచున్నవని నిర్ధారించుటయే, ‘పంక్తిపై పంక్తి’ విధానము పనిచేయునట్లుగా రూపకల్పన చేయబడిన విధానమునకు సరైన ఉదాహరణ. ఆ విధానాన్ని ప్రయోగించుట వలన కైసరియా ఫిలిప్పీ మరియు పానియము పరస్పరం సరిపోలుగా సమన్వయింపబడవలెననే అవసరత ఏర్పడును; ఏలయనగా ఈ సత్యమును ఉద్దేశించి ప్రవచనశాస్త్రపు ప్రధాన నియమము ఇదే: ‘ప్రతి పురాతన ప్రవక్త తన నివసించిన దినములకంటె మన దినములకొరకు మరింతగా మాటలాడెను.’ దీనికి పౌలు యీ మాటను జోడించుచున్నాడు: ‘ప్రవక్తల ఆత్మలు ప్రవక్తలకు విధేయములై యుండును’; కాబట్టి వారు అంతా అంత్యదినములను మాత్రమే గుర్తించుట గాక, అందరూ ఏకాభిప్రాయముతో యున్నారు.</w:t>
      </w:r>
    </w:p>
    <w:p>
      <w:pPr>
        <w:pStyle w:val="ArticleBody"/>
        <w:jc w:val="left"/>
      </w:pPr>
      <w:r>
        <w:rPr>
          <w:rFonts w:ascii="Nirmala UI" w:hAnsi="Nirmala UI" w:eastAsia="Nirmala UI" w:cs="Nirmala UI"/>
        </w:rPr>
        <w:t>ఈ కారణంగా, దేవుని ప్రవచన వాక్యములో Panium మొదట Paniumగా, అనంతరం Caesarea Philippiగా ఎప్పుడైతే గుర్తింపబడునో, అంత్యదినములలో రెండింటినీ అన్వయింపవలెను; అవి ఒకటే నగరము గనుక, అవి పరస్పరం సరిచేరవలెను.</w:t>
      </w:r>
    </w:p>
    <w:p>
      <w:pPr>
        <w:pStyle w:val="ArticleBody"/>
        <w:jc w:val="left"/>
      </w:pPr>
      <w:r>
        <w:rPr>
          <w:rFonts w:ascii="Nirmala UI" w:hAnsi="Nirmala UI" w:eastAsia="Nirmala UI" w:cs="Nirmala UI"/>
        </w:rPr>
        <w:t>ఈ తర్కరేఖకు అనుసంధానమై, కొంత భిన్నతతో నిలిచినవి కైసరియా ఫిలిప్పి మరియు కైసరియా మరిటిమా. పేతురు క్రీస్తుతో కలిసి కైసరియా ఫిలిప్పికి వెళ్లెను, అయితే పరిశుద్ధాత్మచేత ఆయన కైసరియా మరిటిమాకు పంపబడెను. అయినప్పటికీ ఇరు కైసరియాల్లోను ప్రధాన ఒడంబడిక-పాత్రధారి పేతురునే. ఈ వాదనరేఖగురించి ఆశ్చర్యకరమేమనగా, తొమ్మిదవ గంటయందే దూత కర్నేలియుని దర్శించి పేతురుని పిలిపింపవలెనని ఆదేశించెను. కైసరియాలోని పేతురు ఒక ప్రవచనాత్మక చిహ్నము; అయితే ఆ రెండు కైసరియాలు స్పష్టముగా పరస్పర భిన్నమైనవి. ఒకటి సముద్రతీరంలోని కైసరియా, మరొకటి భూమిమీదనున్న కైసరియా. సముద్రతీర కైసరియా అన్యజనులతో సంబంధితము; క్రీస్తుశకం 34లో ఒడంబడిక వారమంత్యమున అచ్చంగా కర్నేలియుసయితే మొదటి అన్యజన విశ్వాసిగా మారెను. సముద్రతీర కైసరియా తొమ్మిదవ గంటను సూచించుచు, పంతెకొస్తు నాడు దేవాలయంలో పేతురుతోను, అలాగే క్రీస్తు తొమ్మిదవ గంటలో జరిగిన మరణముతోను సమన్వయమగును.</w:t>
      </w:r>
    </w:p>
    <w:p>
      <w:pPr>
        <w:pStyle w:val="ArticleBody"/>
        <w:jc w:val="left"/>
      </w:pPr>
      <w:r>
        <w:rPr>
          <w:rFonts w:ascii="Nirmala UI" w:hAnsi="Nirmala UI" w:eastAsia="Nirmala UI" w:cs="Nirmala UI"/>
        </w:rPr>
        <w:t>భూమ్యాంతర ప్రాంతంలోని కైసరియా, అనగా కైసరియా ఫిలిప్పీ, మూడవ గంటను సూచిస్తుంది. ఇతర ఎంపికలు లేవు. ఆరంభమున కైసరియా ఫిలిప్పీ—మూడవ గంట; అంత్యమున కైసరియా మారిటిమా—తొమ్మిదవ గంట. ఆరు గంటల కాలవ్యవధికి ఫిలిప్పీ ఆల్ఫా, మారిటిమా ఓమేగా. తొమ్మిదవ గంటలోని ఓమేగా, నిబంధన వారమున మధ్యలో జరిగిన క్రీస్తు మరణమే; పెంటెకోస్తు నాడు ఆలయంలో పేతురునితో సంబంధించిందే కూడా తొమ్మిదవ గంట. పేతురును కోర్నేలియు పిలుచుట క్రీస్తు మరణముతో సరిపోతుంది; అది ఆదివారపు చట్టమునకు పూర్వరూపముగా నిలుస్తుంది; అలాగే పెంటెకోస్తు నాడు ఆలయంలో పేతురు విషయమూ తిరిగి అదే ఆదివారపు చట్టమునకు పూర్వరూపముగా నిలుస్తుంది. మొదటి అన్యజన ధర్మాంతరితునిగా కోర్నేలియు, ఆదివారపు చట్టసమయంలో తొలి పదకొండవ గంట కార్మికుని ప్రతినిధిగా నిలుస్తాడు.</w:t>
      </w:r>
    </w:p>
    <w:p>
      <w:pPr>
        <w:pStyle w:val="ArticleBody"/>
        <w:jc w:val="left"/>
      </w:pPr>
      <w:r>
        <w:rPr>
          <w:rFonts w:ascii="Nirmala UI" w:hAnsi="Nirmala UI" w:eastAsia="Nirmala UI" w:cs="Nirmala UI"/>
        </w:rPr>
        <w:t>క్రీస్తు శిలువ వేయబడిన మూడవ ఘడియ, అలాగే పేతురు ఎగువ గదిలో ఉన్న మూడవ ఘడియ, తప్పనిసరిగా, మరియు కేవలం, కైసరయ ఫిలిప్పినే ప్రతీకరించును. పెంటెకోస్తు దినమున పేతురు ఉన్న ఎగువ గది, ఆయన పునరుత్థానము, ఆకాశారోహణము మరియు అవతరణము అనంతరం క్రీస్తు ప్రత్యక్షమైన అదే ఎగువ గది. క్రీస్తు ఆ ఎగువ గదికి వచ్చెను; యాభై దినముల తరువాత, పెంటెకోస్తు దినమున, పేతురు అదే ఎగువ గదిలో యోవేలు గ్రంథములోని సందేశమును ప్రకటించెను.</w:t>
      </w:r>
    </w:p>
    <w:p>
      <w:pPr>
        <w:pStyle w:val="ArticleBody"/>
        <w:jc w:val="left"/>
      </w:pPr>
      <w:r>
        <w:rPr>
          <w:rFonts w:ascii="Nirmala UI" w:hAnsi="Nirmala UI" w:eastAsia="Nirmala UI" w:cs="Nirmala UI"/>
        </w:rPr>
        <w:t>శిలువీకరణముతోను పెంటెకోస్తు దినమున ఎగువ గదితోను సరిహోదిన మూడవ గడియగా కెసరీయా ఫిలిప్పి నిలుచును. శిలువీకరణము చెదరగొట్టబడుటకు సంకేతము; ఎగువ గది ఐక్యమునకు సంకేతము. దీనివలన, ఆదివార చట్టమునకు కాస్త ముందరి దశగా కెసరీయా ఫిలిప్పి గుర్తింపబడును; అక్కడ ఒక వర్గము చెదరగొట్టబడును, మరియొక వర్గము సమేకరింపబడును. పానియం యుద్ధముయొక్క చరిత్ర పునరావృతమగుట ఆరంభమగునపుడు, మూర్ఖ కన్యలును జ్ఞానవంతులైన కన్యలును శాశ్వతముగా వేరుచేయబడుదురు; వారు శిలువ విషయములోనే వేరు చేయబడుదురు, శిలువయే సమీపిస్తున్న ఆదివార చట్టమునకు ప్రతీక. సమీపిస్తున్న ఆదివార చట్టమును గూర్చి బోధించుటను క్రీస్తు కెసరీయా ఫిలిప్పి యందే ఆరంభించెను. అట్లు చేయగా, పేతురు ఆ సందేశమును వ్యతిరేకించెను; కాబట్టి, తొమ్మిది వచనములలోనే, పేతురు శిలువ సందేశముచేత—అదే ఆదివార చట్టము—ముద్రింపబడినవారిని మరియు చెదరగొట్టబడినవారిని ప్రతినిధించుచున్నాడు.</w:t>
      </w:r>
    </w:p>
    <w:p>
      <w:pPr>
        <w:pStyle w:val="ArticleScripture"/>
        <w:jc w:val="left"/>
      </w:pPr>
      <w:r>
        <w:rPr>
          <w:rFonts w:ascii="Nirmala UI" w:hAnsi="Nirmala UI" w:eastAsia="Nirmala UI" w:cs="Nirmala UI"/>
        </w:rPr>
        <w:t>ఆయన వారితో చెప్పెను: కానీ మీరు నన్ను ఎవనని చెప్పుచున్నారు?</w:t>
      </w:r>
    </w:p>
    <w:p>
      <w:pPr>
        <w:pStyle w:val="ArticleScripture"/>
        <w:jc w:val="left"/>
      </w:pPr>
      <w:r>
        <w:rPr>
          <w:rFonts w:ascii="Nirmala UI" w:hAnsi="Nirmala UI" w:eastAsia="Nirmala UI" w:cs="Nirmala UI"/>
        </w:rPr>
        <w:t>మరియు సీమోను పేతురు ప్రత్యుత్తరమిచ్చి చెప్పెను, నీవే క్రీస్తు, సజీవదేవుని కుమారుడు.</w:t>
      </w:r>
    </w:p>
    <w:p>
      <w:pPr>
        <w:pStyle w:val="ArticleScripture"/>
        <w:jc w:val="left"/>
      </w:pPr>
      <w:r>
        <w:rPr>
          <w:rFonts w:ascii="Nirmala UI" w:hAnsi="Nirmala UI" w:eastAsia="Nirmala UI" w:cs="Nirmala UI"/>
        </w:rPr>
        <w:t>యేసు ప్రత్యుత్తరమిచ్చి అతనితో ఇట్లనెను: ధన్యుడవు నీవు, యోనా కుమారుడైన శీమోనా; మాంసమును రక్తమును నీకు దీనిని ప్రకటింపలేదు, గాని పరలోకమందున్న నా తండ్రే ప్రకటించెను. నేను కూడ నీతో ఇట్లనుచున్నాను: నీవు పేతురు; ఈ శిలమీద నేను నా సంఘమును నిర్మించెదను; పాతాళపు ద్వారములు దానిమీద జయింపజాలవు. పరలోక రాజ్యపు తాళములను నీకిచ్చెదను; భూమిమీద నీవు ఏదైనను కట్టినయెడల అది పరలోకమందు కట్టబడును; భూమిమీద నీవు ఏదైనను విప్పినయెడల అది పరలోకమందు విప్పబడును.</w:t>
      </w:r>
    </w:p>
    <w:p>
      <w:pPr>
        <w:pStyle w:val="ArticleScripture"/>
        <w:jc w:val="left"/>
      </w:pPr>
      <w:r>
        <w:rPr>
          <w:rFonts w:ascii="Nirmala UI" w:hAnsi="Nirmala UI" w:eastAsia="Nirmala UI" w:cs="Nirmala UI"/>
        </w:rPr>
        <w:t>అప్పుడు ఆయన తన శిష్యులకు తాను యేసు క్రీస్తు అనినది ఎవరికిని చెప్పవద్దని ఆజ్ఞాపించెను. ఆ కాలమునుండి యేసు తన శిష్యులకు తాను యెరూషలేముకు వెళ్లవలెనని, పెద్దలచేతను ప్రధానయాజకులచేతను శాస్త్రులచేతను అనేక కష్టాలు పొందవలెనని, చంపబడవలెనని, మూడవ దినమున లేపబడవలెనని బోధించ మొదలుపెట్టెను.</w:t>
      </w:r>
    </w:p>
    <w:p>
      <w:pPr>
        <w:pStyle w:val="ArticleScripture"/>
        <w:jc w:val="left"/>
      </w:pPr>
      <w:r>
        <w:rPr>
          <w:rFonts w:ascii="Nirmala UI" w:hAnsi="Nirmala UI" w:eastAsia="Nirmala UI" w:cs="Nirmala UI"/>
        </w:rPr>
        <w:t>అప్పుడు పేతురు ఆయనను పక్కకు తీసికొని, ఆయనను గద్దించుచు, ప్రభువా, అది నీకు దూరముగానుండునుగాక; అది నీకు సంభవింపదు అని చెప్పెను.</w:t>
      </w:r>
    </w:p>
    <w:p>
      <w:pPr>
        <w:pStyle w:val="ArticleScripture"/>
        <w:jc w:val="left"/>
      </w:pPr>
      <w:r>
        <w:rPr>
          <w:rFonts w:ascii="Nirmala UI" w:hAnsi="Nirmala UI" w:eastAsia="Nirmala UI" w:cs="Nirmala UI"/>
        </w:rPr>
        <w:t>కానీ ఆయన తిరిగి పేతురుతో చెప్పెను, నా వెనుకకు పో, సాతానా; నీవు నాకు ఆటంకమువి; ఎందుకనగా దేవునియొక్క విషయములయందు నీ మనస్సు లేదు, మనుష్యుల విషయములయందే నీ మనస్సు నున్నది. మత్తయి 16:15-23.</w:t>
      </w:r>
    </w:p>
    <w:p>
      <w:pPr>
        <w:pStyle w:val="ArticleBody"/>
        <w:jc w:val="left"/>
      </w:pPr>
      <w:r>
        <w:rPr>
          <w:rFonts w:ascii="Nirmala UI" w:hAnsi="Nirmala UI" w:eastAsia="Nirmala UI" w:cs="Nirmala UI"/>
        </w:rPr>
        <w:t>మూడవ గంటనాటి సిలువ వేయింపూ, పేతురు పైగదిలో ఇచ్చిన సందేశమూ, గోధుమలును కలుపును రెండింటినీ కలిగియున్న సంఘముగా నిర్వచింపబడిన పోరాటములోనున్న సంఘము నుండీ విజయోత్సవ సంఘమునకు జరిగే ప్రవచనాత్మక పరివర్తనమును సరిపోలుస్తాయి. విజయోత్సవ సంఘము అనేది పెంటెకోస్తు యొక్క ప్రథమఫల గోధుమార్పణ; అదే ఆదివారపు చట్టం. కలుపు గడ్డియు గోధుమలును పరిపక్వతకు చేరినప్పుడు, దేవదూతలు ఆ రెండు వర్గాలను వేరుచేస్తారు. గోధుమలనూ కలుపునూ ఫలదశకు చేర్చేది, 9/11న జల్లు కురవడం ప్రారంభమైన ఆ వర్షమే.</w:t>
      </w:r>
    </w:p>
    <w:p>
      <w:pPr>
        <w:pStyle w:val="ArticleBody"/>
        <w:jc w:val="left"/>
      </w:pPr>
      <w:r>
        <w:rPr>
          <w:rFonts w:ascii="Nirmala UI" w:hAnsi="Nirmala UI" w:eastAsia="Nirmala UI" w:cs="Nirmala UI"/>
        </w:rPr>
        <w:t>ఆరు గంటల కాలవ్యవధి, 1844 అక్టోబర్ 22 వరకు సాగిన ఎక్సెటర్ శిబిర సమావేశపు చరిత్రను, క్రీస్తుయొక్క యెరూషలేములో విజయోత్సవ ప్రవేశాన్ని, మరియు మందసముతో రాజు దావీదు యెరూషలేములో చేసిన ప్రవేశాన్ని ప్రతీకీకరిస్తుంది. తొమ్మిదవ గంట కూడా సాయంకాల బలి సమయమే; అది సుమారు మధ్యాహ్నం మూడు గంటల సమయం.</w:t>
      </w:r>
    </w:p>
    <w:p>
      <w:pPr>
        <w:pStyle w:val="ArticleScripture"/>
        <w:jc w:val="left"/>
      </w:pPr>
      <w:r>
        <w:rPr>
          <w:rFonts w:ascii="Nirmala UI" w:hAnsi="Nirmala UI" w:eastAsia="Nirmala UI" w:cs="Nirmala UI"/>
        </w:rPr>
        <w:t>ఇదే నీవు బలిపీఠముమీద అర్పింపవలసినది: ఒక సంవత్సరమయిన రెండు గొర్రెపిల్లలను దినదినము నిరంతరముగా అర్పింపవలెను. ఒక గొర్రెపిల్లను ఉదయమున అర్పింపవలెను; మరియొక గొర్రెపిల్లను సాయంకాలమున అర్పింపవలెను. నిర్గమకాండము 29:38, 39.</w:t>
      </w:r>
    </w:p>
    <w:p>
      <w:pPr>
        <w:pStyle w:val="ArticleBody"/>
        <w:jc w:val="left"/>
      </w:pPr>
      <w:r>
        <w:rPr>
          <w:rFonts w:ascii="Nirmala UI" w:hAnsi="Nirmala UI" w:eastAsia="Nirmala UI" w:cs="Nirmala UI"/>
        </w:rPr>
        <w:t>"even"గా అనువదించబడిన పదము, కొన్నిసార్లు "సంధ్యల మధ్య"గా ప్రతినిధానం చేయబడుతుంది. "సంధ్యల మధ్య" అనేది మూడవ గంట నుండి తొమ్మిదవ గంట వరకు ఉన్న ఆరు గంటల కాలాన్ని సూచిస్తుంది. క్రీస్తు నిబంధన వారము సిలువపైని ఆరు గంటల కాలమునకు ప్రతినిధిత్వం వహించుచున్నది; ఇదే పెంటెకోస్తు దినమున ఆరు గంటల కాలమునకు ఆల్ఫాగా అవుతుంది. నిబంధన వారములోని రెండు సాక్ష్యములు ఆరు గంటల కాలాన్ని గుర్తించుచు, అవి పరిశుద్ధ వారమునకు సంబంధించిన ప్రవచనముతో మాత్రమే కాక, పెంటెకోస్తు కాలమునకు సంబంధించిన చిహ్నములతోను ప్రత్యక్ష సంబంధము కలిగినవైయున్నవి. అనంతరం, అదే ప్రవచన వారమున సమాప్తిలో, తొమ్మిదవ గంటకు, పేతురు కెసరయాకి పిలువబడెను. పరిశుద్ధ వారమునకు చెందిన అదే ప్రవచన నిర్మాణములో మూడు తొమ్మిదవ గంటల ఉనికి అనే వాస్తవం—వాటిలో రెండవవి ఆరు గంటల కాలమునకు "ఓమెగా" అంత్యములు; అదే కాలము ప్రాతఃకాల బలి మరియు సాయంకాల బలి మధ్యనున్న సమయమును కూడ కలిగియుండెను—ప్రవచనావశ్యకతచేత, కొర్నేలియుని తొమ్మిదవ గంటతో ముగిసిన కాలమునకు "ఆల్ఫా"గా నిలిచిన ఒక మూడవ గంట ఉండవలెనని ఆవశ్యకతను ప్రతిపాదించుచున్నది.</w:t>
      </w:r>
    </w:p>
    <w:p>
      <w:pPr>
        <w:pStyle w:val="ArticleBody"/>
        <w:jc w:val="left"/>
      </w:pPr>
      <w:r>
        <w:rPr>
          <w:rFonts w:ascii="Nirmala UI" w:hAnsi="Nirmala UI" w:eastAsia="Nirmala UI" w:cs="Nirmala UI"/>
        </w:rPr>
        <w:t>పేతురు కేంద్రీయ వ్యక్తిగా నిలిచిన రెండు కైసరయాలు, కైసరయా ఫిలిప్పీని మూడవ ఘడియగా గుర్తించుచున్నవి. ఆ ఆరు ఘడియల కాలవ్యవధి కైసరయాతోనే ఆరంభమై, కైసరయాతోనే సమాప్తమగును; ఏనెననగా అంతము ఆరంభముచేత చిత్రీకరించబడును.</w:t>
      </w:r>
    </w:p>
    <w:p>
      <w:pPr>
        <w:pStyle w:val="ArticleBody"/>
        <w:jc w:val="left"/>
      </w:pPr>
      <w:r>
        <w:rPr>
          <w:rFonts w:ascii="Nirmala UI" w:hAnsi="Nirmala UI" w:eastAsia="Nirmala UI" w:cs="Nirmala UI"/>
        </w:rPr>
        <w:t>పస్కా గొఱ్ఱెపిల్ల సాయంకాలంలో వధింపబడవలెను, అదే తొమ్మిదవ ఘడియ—అప్పుడు క్రీస్తు మరణించెను.</w:t>
      </w:r>
    </w:p>
    <w:p>
      <w:pPr>
        <w:pStyle w:val="ArticleScripture"/>
        <w:jc w:val="left"/>
      </w:pPr>
      <w:r>
        <w:rPr>
          <w:rFonts w:ascii="Nirmala UI" w:hAnsi="Nirmala UI" w:eastAsia="Nirmala UI" w:cs="Nirmala UI"/>
        </w:rPr>
        <w:t>దానిని అదే నెలలోని పదునాలుగవ దినమువరకు సంరక్షించవలెను; మరియు ఇశ్రాయేలు సమాజమునందలి సమస్త సభ సాయంకాలమున దానిని వధించవలెను. నిర్గమకాండము 12:6.</w:t>
      </w:r>
    </w:p>
    <w:p>
      <w:pPr>
        <w:pStyle w:val="ArticleBody"/>
        <w:jc w:val="left"/>
      </w:pPr>
      <w:r>
        <w:rPr>
          <w:rFonts w:ascii="Nirmala UI" w:hAnsi="Nirmala UI" w:eastAsia="Nirmala UI" w:cs="Nirmala UI"/>
        </w:rPr>
        <w:t>ప్రార్థన సమయము కూడా తొమ్మిదవ ఘడియయే; ఏలయనగా అదే సాయంకాల బలియర్పణ సమయము.</w:t>
      </w:r>
    </w:p>
    <w:p>
      <w:pPr>
        <w:pStyle w:val="ArticleScripture"/>
        <w:jc w:val="left"/>
      </w:pPr>
      <w:r>
        <w:rPr>
          <w:rFonts w:ascii="Nirmala UI" w:hAnsi="Nirmala UI" w:eastAsia="Nirmala UI" w:cs="Nirmala UI"/>
        </w:rPr>
        <w:t>నా ప్రార్థన నీ సన్నిధిలో ధూపమువలె సమర్పింపబడునుగాక; నా చేతుల ఎత్తుట సాయంకాల బలివలె ఉండునుగాక. కీర్తనలు 141:2.</w:t>
      </w:r>
    </w:p>
    <w:p>
      <w:pPr>
        <w:pStyle w:val="ArticleBody"/>
        <w:jc w:val="left"/>
      </w:pPr>
      <w:r>
        <w:rPr>
          <w:rFonts w:ascii="Nirmala UI" w:hAnsi="Nirmala UI" w:eastAsia="Nirmala UI" w:cs="Nirmala UI"/>
        </w:rPr>
        <w:t>సాయంకాల బలియర్పణము ప్రార్థనా సమయమని ఉన్న సంగతికి అనుగుణంగా, ఎజ్రా సాయంకాల బలియర్పణ సమయాన ప్రార్థించుచున్నాడు; కాబట్టి అతడు తొమ్మిదవ ఘడియలోనే ప్రార్థించుచున్నాడు—అదే సమయంలో పేతురు దేవాలయంలో ఉండెను, క్రీస్తు మరణించెను, కోర్నేలియసుకు పేతురుని పంపి పిలిపించుమని చెప్పబడెను.</w:t>
      </w:r>
    </w:p>
    <w:p>
      <w:pPr>
        <w:pStyle w:val="ArticleScripture"/>
        <w:jc w:val="left"/>
      </w:pPr>
      <w:r>
        <w:rPr>
          <w:rFonts w:ascii="Nirmala UI" w:hAnsi="Nirmala UI" w:eastAsia="Nirmala UI" w:cs="Nirmala UI"/>
        </w:rPr>
        <w:t>సాయంకాల బలియర్పణ సమయమున నేను నా శోకమునుండి లేచితిని; నా వస్త్రమును నా ఉత్తరియమును చింపి, మోకాళ్లమీద పడి, నా దేవుడైన యెహోవామునకు నా చేతులను చాచితిని. ఎజ్రా 9:5.</w:t>
      </w:r>
    </w:p>
    <w:p>
      <w:pPr>
        <w:pStyle w:val="ArticleBody"/>
        <w:jc w:val="left"/>
      </w:pPr>
      <w:r>
        <w:rPr>
          <w:rFonts w:ascii="Nirmala UI" w:hAnsi="Nirmala UI" w:eastAsia="Nirmala UI" w:cs="Nirmala UI"/>
        </w:rPr>
        <w:t>తన ప్రార్థనయందు, దేవాలయమును మరియు యెరూషలేమును పునర్నిర్మించుటకై బాబిలోనునుండి వచ్చినవారు అన్యజాతుల స్త్రీలను భార్యలుగా స్వీకరించిరని గ్రహించిన తరువాత ఎజ్రా పశ్చాత్తాపపడుచున్నాడు.</w:t>
      </w:r>
    </w:p>
    <w:p>
      <w:pPr>
        <w:pStyle w:val="ArticleScripture"/>
        <w:jc w:val="left"/>
      </w:pPr>
      <w:r>
        <w:rPr>
          <w:rFonts w:ascii="Nirmala UI" w:hAnsi="Nirmala UI" w:eastAsia="Nirmala UI" w:cs="Nirmala UI"/>
        </w:rPr>
        <w:t>అప్పుడు ఎజ్రా ప్రార్థించి, ఒప్పుకొని, ఏడుస్తూ దేవుని మందిరముముందు తన్ను తాను భూమిమీద పడవేయుచుండగా, ఇశ్రాయేలు వారిలోనుండి పురుషులు, స్త్రీలు, పిల్లలు గల అతి గొప్ప సమాజము అతని యొద్దకు సమకూడెను; ఎందుకనగా ప్రజలు మిక్కిలి విలపించుచుండిరి. అప్పుడు ఏలాము సంతానములో ఒక్కడైన యెహియేలు కుమారుడు శెకన్యా ప్రత్యుత్తరమిచ్చి ఎజ్రాతో ఇట్లనెను: మనము మన దేవునికి విరోధముగా అపరాధము చేసితిమి, ఆ దేశపు ప్రజలలోనుండి పరదేశ స్త్రీలను భార్యలుగా తీసుకొనితిమి; అయినప్పటికిని, ఈ విషయమునుబట్టి ఇశ్రాయేలులో ఇంకా ఆశ కలదు. కాబట్టి మన దేవునితో ఒక నిబంధన చేసికొందము, నా ప్రభువు ఆలోచన ప్రకారము, మరియు మన దేవుని ఆజ్ఞకు కంపించువారి సలహా ప్రకారము, ఆ స్త్రీలందరినిని, వారి ద్వారా పుట్టినవారిని పంపివేయుటకు; దానిని ధర్మశాస్త్రమునుబట్టి చేయుదము. లేచి నిలువుము; ఈ విషయం నీదే; మేమును నీతోకూడ నుండెదము; ధైర్యపడి దానిని చేయుము.</w:t>
      </w:r>
    </w:p>
    <w:p>
      <w:pPr>
        <w:pStyle w:val="ArticleScripture"/>
        <w:jc w:val="left"/>
      </w:pPr>
      <w:r>
        <w:rPr>
          <w:rFonts w:ascii="Nirmala UI" w:hAnsi="Nirmala UI" w:eastAsia="Nirmala UI" w:cs="Nirmala UI"/>
        </w:rPr>
        <w:t>అప్పుడు ఎజ్రా లేచి, ప్రధానయాజకులనును, లేవీయులనును, సమస్త ఇశ్రాయేలీయులనును ఈ మాటచొప్పున చేయవలెనని ప్రమాణము చేయించెను; వారు ప్రమాణము చేసిరి. తరువాత ఎజ్రా దేవుని మందిరము ఎదుటనుండి లేచి, ఎల్యాషీబు కుమారుడైన యోహానాను యొక్క గదిలోనికి వెళ్లెను; అక్కడికి వచ్చిన తరువాత అతడు అపము తినలేదు, నీరు త్రాగలేదు; ఎందుకనగా చెరలోనుండి వచ్చినవారి అతిక్రమముచేత దుఃఖించుచుండెను. అప్పుడు యూదా దేశమంతట యెరూషలేమునందును చెరలోనుండి వచ్చిన సమస్త సంతతికి వారు యెరూషలేములో సమకూరవలెనని ఘోషణ చేయించిరి; మరియు ప్రధానులును పెద్దలును నిచ్చిన సలహా ప్రకారము, మూడు దినములలో రాని యెవడైనను, అతని సర్వ ఆస్తి స్వాధీనము చేయబడును, తాను చెరలోనుండి వచ్చినవారి సమాజమునుండి వేరుపరచబడును. అప్పుడు యూదా, బెన్యామీనుల పురుషులందరును మూడు దినములలో యెరూషలేములో సమకూరిరి. అది తొమ్మిదవ నెల, ఆ నెల యిరవయ్యవ దినము; ఈ విషయముచేతను మహా వర్షముచేతను వణుకుచుండి సమస్త ప్రజలు దేవుని మందిరపు వీధిలో కూర్చుండిరి. ఎజ్రా 10:1–9.</w:t>
      </w:r>
    </w:p>
    <w:p>
      <w:pPr>
        <w:pStyle w:val="ArticleBody"/>
        <w:jc w:val="left"/>
      </w:pPr>
      <w:r>
        <w:rPr>
          <w:rFonts w:ascii="Nirmala UI" w:hAnsi="Nirmala UI" w:eastAsia="Nirmala UI" w:cs="Nirmala UI"/>
        </w:rPr>
        <w:t>నూట నలభై నాలుగు వేలమంది యొక్క ఒడంబడిక, పరదేశ స్త్రీలను భార్యలుగా చేసుకున్న వారిలోనుండి జరిగే వేర్పాటుగా ప్రతిపాదించబడింది. ఇదే జ్ఞానవంతుల కన్యలును మూర్ఖ కన్యలును మధ్యనున్న వేర్పాటు; ఇది తొమ్మిదవ గంటలో సంభవిస్తుంది; ఆ తొమ్మిదవ గంట అనగా క్రీస్తు మరణము, పెంటెకొస్తు నాడు ఆలయంలో పేతురు, మరియు సముద్రతీరానున్న కైసరయకు పేతురు పిలువబడుట. ఎజ్రా చేసిన వేర్పాటు కూడా మలాకీ మూడవ అధ్యాయములో ఒడంబడిక యొక్క దూతచేత లేవీయుల శుద్ధీకరణయే. మలాకీలోని ఆ శుద్ధీకరణ క్రీస్తు చేసిన ఆలయ శుద్ధీకరణల రెండు సంగతులను చిత్రీకరిస్తుంది.</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Body"/>
        <w:jc w:val="left"/>
      </w:pPr>
      <w:r>
        <w:rPr>
          <w:rFonts w:ascii="Nirmala UI" w:hAnsi="Nirmala UI" w:eastAsia="Nirmala UI" w:cs="Nirmala UI"/>
        </w:rPr>
        <w:t>ఎజ్రా మరియు నిబంధనలో ప్రవేశించువారికి ‘లేచి నిలువుడి’ని చెప్పబడుచున్నది; అలాగే, తిరుగుబాటుదారులందరూ ముప్పై ఎనిమిది సంవత్సరముల కాలములో మరణించిన తరువాత యెహోషువకు లేచి నిలువుమని ఆజ్ఞాపించబడెను. ప్రాచీన ఇశ్రాయేలు పది సార్లు జరిగిన పరీక్షలో విఫలమగుటకు రెండు సంవత్సరములు పట్టెను; ముప్పై ఎనిమిది సంవత్సరముల తరువాత తిరుగుబాటుదారులందరూ మరణించగా, దేవుడు వారితో ‘లేచి నిలువుడి’ని చెప్పుచున్నాడు.</w:t>
      </w:r>
    </w:p>
    <w:p>
      <w:pPr>
        <w:pStyle w:val="ArticleScripture"/>
        <w:jc w:val="left"/>
      </w:pPr>
      <w:r>
        <w:rPr>
          <w:rFonts w:ascii="Nirmala UI" w:hAnsi="Nirmala UI" w:eastAsia="Nirmala UI" w:cs="Nirmala UI"/>
        </w:rPr>
        <w:t>ఇప్పుడు లేచుడని, జెరెదు వాగును దాటి పోవుడని నేను చెప్పితిని. అప్పుడు మేము జెరెదు వాగును దాటితివిు. కాదేశ్‌బర్నేయ నుండి బయలుదేరిన నాటి నుండి జెరెదు వాగును దాటిన దాకా గడిచిన కాలము ముప్పై ఎనిమిదేండ్లు; యెహోవా వారికి ప్రమాణము చేసిన ప్రకారము యుద్ధమునకు పనికివచ్చిన పురుషుల సమస్త తరము శిబిరమునుండి అంతరించిపోవువరకు. ద్వితీయోపదేశకాండము 2:13, 14.</w:t>
      </w:r>
    </w:p>
    <w:p>
      <w:pPr>
        <w:pStyle w:val="ArticleBody"/>
        <w:jc w:val="left"/>
      </w:pPr>
      <w:r>
        <w:rPr>
          <w:rFonts w:ascii="Nirmala UI" w:hAnsi="Nirmala UI" w:eastAsia="Nirmala UI" w:cs="Nirmala UI"/>
        </w:rPr>
        <w:t>యోహాను సువార్త ఐదవ అధ్యాయములో, ముప్పై ఎనిమిదేళ్లుగా ఆ స్థితిలో ఉన్న బలహీనుని యేసు స్వస్థపరచెను; ఆయన అతనిని స్వస్థపరచినప్పుడు, అతనితో "లేచుము" అని చెప్పెను.</w:t>
      </w:r>
    </w:p>
    <w:p>
      <w:pPr>
        <w:pStyle w:val="ArticleScripture"/>
        <w:jc w:val="left"/>
      </w:pPr>
      <w:r>
        <w:rPr>
          <w:rFonts w:ascii="Nirmala UI" w:hAnsi="Nirmala UI" w:eastAsia="Nirmala UI" w:cs="Nirmala UI"/>
        </w:rPr>
        <w:t>ఒక దూత కొనియొక సమయమందు కుంటలోనికి దిగి నీటిని కదిలించెను; అప్పుడు నీరు కదిలిన తరువాత ప్రథమముగా దానిలోనికి దిగినవాడు తనకున్న ఏ వ్యాధినైనను స్వస్థపరచబడెను. అక్కడ ముప్పై ఎనిమిది సంవత్సరములుగా బలహీనత రోగముతో యొక మనుష్యుడు ఉండెను. యేసు అతనిని పడివుండుట చూచి, అతడు చాలాకాలము ఆ స్థితిలో యుండెనని తెలిసి, అతనితో ఇట్లనెను: నీవు స్వస్థుడగుటకై చిత్తముంచుచున్నావా?</w:t>
      </w:r>
    </w:p>
    <w:p>
      <w:pPr>
        <w:pStyle w:val="ArticleScripture"/>
        <w:jc w:val="left"/>
      </w:pPr>
      <w:r>
        <w:rPr>
          <w:rFonts w:ascii="Nirmala UI" w:hAnsi="Nirmala UI" w:eastAsia="Nirmala UI" w:cs="Nirmala UI"/>
        </w:rPr>
        <w:t>ఆ అశక్తుడు ఆయనకు సమాధానమిచ్చి ఇట్లనెను: ప్రభువా, నీరు కదిలినప్పుడు నన్ను స్నానకుండములోనికి దింపుటకు నాకు ఎవడును లేడు; నేను వచ్చుచుండగా మరొకడు నాకంటె ముందుగా దిగిపోతాడు.</w:t>
      </w:r>
    </w:p>
    <w:p>
      <w:pPr>
        <w:pStyle w:val="ArticleScripture"/>
        <w:jc w:val="left"/>
      </w:pPr>
      <w:r>
        <w:rPr>
          <w:rFonts w:ascii="Nirmala UI" w:hAnsi="Nirmala UI" w:eastAsia="Nirmala UI" w:cs="Nirmala UI"/>
        </w:rPr>
        <w:t>యేసు అతనితో చెప్పెను, లేచి, నీ పడకను ఎత్తుకొని నడుచుకొనుము. వెంటనే ఆ మనుష్యుడు స్వస్థుడాయెను; తన పడకను ఎత్తుకొని నడిచెను; ఆ దినమే సబ్బతు దినమై యుండెను. యోహాను 5:4-9.</w:t>
      </w:r>
    </w:p>
    <w:p>
      <w:pPr>
        <w:pStyle w:val="ArticleBody"/>
        <w:jc w:val="left"/>
      </w:pPr>
      <w:r>
        <w:rPr>
          <w:rFonts w:ascii="Nirmala UI" w:hAnsi="Nirmala UI" w:eastAsia="Nirmala UI" w:cs="Nirmala UI"/>
        </w:rPr>
        <w:t>నూట నలభై నాలుగు వేల వారి ఒడంబడికకు సంబంధించి ఎజ్రా చేసిన ఉదాహరణయందు, ప్రజలు "లేచవలెను". 1838లో ప్రముఖ మిల్లరైట్ బోధకుడైన జోసియా లిచ్ 1840 సమీపమందు ఒట్టోమన్ ఆధిపత్యమునకు ముగింపు కలుగునని ప్రకటించెను; మరియు మిల్లరైట్ సందేశము లేచెను; 1840 ఆగస్టు 11న యథార్థసిద్ధితో అది శక్తిపొందెను. విజయసంఘమును యెత్తిపెంచుటయందు, ఒడంబడిక స్థాపింపబడునప్పుడు దేవుని ప్రజలను లేచించు ప్రవచనము అంతర్భూతమై యున్నది. ఎజ్రా పరదేశి భార్యల నుండి చేసిన వేరుపరచుటలో, మలాకీ పేర్కొన్న లేవీయుల శోధనను గూడను, క్రీస్తు ఆలయ శుద్ధీకరణల రెండు సందర్భములను గూడను మనము కనుగొనుచున్నాము; మరియు ప్రతి రేఖ గోధుమలును కలుపును వేరుచేయుటను గుర్తించుచున్నది; అది క్రీస్తు నూట నలభై నాలుగు వేల వారి హృదయములనుండి పాపమును నిత్యముగా తొలగించునప్పుడు నెరవేర్పడును. క్రీస్తు యొక్క తొమ్మిదవ ఘడియ, పేతురుకు సంభవించిన రెండు తొమ్మిదవ ఘడియలు, శుద్ధీకరణ కొరకు ఎజ్రా చేసిన ప్రార్థనతో కూడి, ఆదివారపు చట్టముతో అనుబంధించబడియున్నవి; అప్పుడు కొలమానం లేకుండా తుదివర్షము కుమ్మరింపబడును. దానియేలు గ్రంథము తొమ్మిదవ అధ్యాయములో, సాయంకాల బలియర్పణ సమయమున, అనగా తొమ్మిదవ ఘడియలోనే, దానియేలు తన విన్నపములకు ప్రత్యుత్తరము పొందెను.</w:t>
      </w:r>
    </w:p>
    <w:p>
      <w:pPr>
        <w:pStyle w:val="ArticleScripture"/>
        <w:jc w:val="left"/>
      </w:pPr>
      <w:r>
        <w:rPr>
          <w:rFonts w:ascii="Nirmala UI" w:hAnsi="Nirmala UI" w:eastAsia="Nirmala UI" w:cs="Nirmala UI"/>
        </w:rPr>
        <w:t>అవును, నేను ప్రార్థనలో మాటలాడుచుండగా, ప్రారంభమున దర్శనమందు నేను చూచిన గబ్రియేలు అను మనిషి, త్వరగా ఎగిరి, సాయంకాల నైవేద్య సమయమున నన్ను తాకెను. దానియేలు 9:21.</w:t>
      </w:r>
    </w:p>
    <w:p>
      <w:pPr>
        <w:pStyle w:val="ArticleBody"/>
        <w:jc w:val="left"/>
      </w:pPr>
      <w:r>
        <w:rPr>
          <w:rFonts w:ascii="Nirmala UI" w:hAnsi="Nirmala UI" w:eastAsia="Nirmala UI" w:cs="Nirmala UI"/>
        </w:rPr>
        <w:t>షినారు దేశపు మహానదులయొద్ద దానియేలుకు అనుగ్రహింపబడిన దర్శనములు ప్రస్తుతం నెరవేర్పు ప్రక్రియలో నున్నవని, మరియు ఆ ప్రవచనములు ఇచ్చబడినప్పుడు ఉన్న పరిస్థితులను మనము పరిగణలోనికి తీసికొనవలెనని మాకు తెలియజేయబడింది.</w:t>
      </w:r>
    </w:p>
    <w:p>
      <w:pPr>
        <w:pStyle w:val="ArticleScripture"/>
        <w:jc w:val="left"/>
      </w:pPr>
      <w:r>
        <w:rPr>
          <w:rFonts w:ascii="Nirmala UI" w:hAnsi="Nirmala UI" w:eastAsia="Nirmala UI" w:cs="Nirmala UI"/>
        </w:rPr>
        <w:t>దేవునిచేత దానియేలు పొందిన వెలుగు ప్రత్యేకముగా ఈ అంత్యదినముల కొరకు అనుగ్రహింపబడినది. శినారు దేశపు మహానదులైన ఊలై మరియు హిద్దెకేలు తీరములయొద్ద దానియేలు చూచిన దర్శనములు ఇప్పుడు నెరవేర్పు ప్రక్రియలోనే ఉన్నాయి, మరియు ముందుగా ప్రవచింపబడిన సమస్త సంఘటనలు త్వరలో సంభవించును.</w:t>
      </w:r>
    </w:p>
    <w:p>
      <w:pPr>
        <w:pStyle w:val="ArticleScripture"/>
        <w:jc w:val="left"/>
      </w:pPr>
      <w:r>
        <w:rPr>
          <w:rFonts w:ascii="Nirmala UI" w:hAnsi="Nirmala UI" w:eastAsia="Nirmala UI" w:cs="Nirmala UI"/>
        </w:rPr>
        <w:t>"దానియేలు ప్రవచనాలు ప్రకటించబడిన కాలంలో యూదజాతి యొక్క స్థితిగతులను పరిశీలించండి." Testimonies to Ministers, 113.</w:t>
      </w:r>
    </w:p>
    <w:p>
      <w:pPr>
        <w:pStyle w:val="ArticleBody"/>
        <w:jc w:val="left"/>
      </w:pPr>
      <w:r>
        <w:rPr>
          <w:rFonts w:ascii="Nirmala UI" w:hAnsi="Nirmala UI" w:eastAsia="Nirmala UI" w:cs="Nirmala UI"/>
        </w:rPr>
        <w:t>హిద్దేకెల్ మరియు ఉలై నదులతో సంబంధింపబడిన దర్శనముల వెలుగు, దానియేలు పదకొండవ అధ్యాయములోని చివరి ఆరు అధ్యాయములను ప్రతినిధానం చేయుచున్నది. ఉలై నదితో ప్రతినిధానం చేయబడిన తొమ్మిదవ అధ్యాయములో, దానియేలుకు ఏడవ, ఎనిమిదవ, తొమ్మిదవ అధ్యాయముల విషయమై వెలుగు అనుగ్రహింపబడెను. హిద్దేకెల్ నదితో ప్రతినిధానం చేయబడిన పదవ అధ్యాయములో, దానియేలుకు పదవ, పదకొండవ, పన్నెండవ అధ్యాయముల వెలుగు అనుగ్రహింపబడెను. ప్రవచన సమాచారము అనగా, అధ్యాయములలో ప్రతినిధానం చేయబడిన ప్రవచనీయ సంఘటనలచేత మాత్రమేకాక, దానియేలు ద్వారానుకూడా ప్రతినిధానం చేయబడెను; ఏలయనగా ప్రవచనములు ప్రసాదింపబడిన కాలమందు యూదజాతి పరిస్థితులను మనము పరిశీలింపవలెను.</w:t>
      </w:r>
    </w:p>
    <w:p>
      <w:pPr>
        <w:pStyle w:val="ArticleBody"/>
        <w:jc w:val="left"/>
      </w:pPr>
      <w:r>
        <w:rPr>
          <w:rFonts w:ascii="Nirmala UI" w:hAnsi="Nirmala UI" w:eastAsia="Nirmala UI" w:cs="Nirmala UI"/>
        </w:rPr>
        <w:t>ఆ పరిశీలనలను అంత్యకాలమునకు తేచి, వాటిని ఇతర ప్రవక్తయొక్క సాక్ష్యములతో సమన్వయింపవలెను. దీనర్థం, పేతురు కైసరియా ఫిలిప్పీ యందును కైసరియా మరిటిమా యందును ఉన్నట్లే, దానియేలు తొమ్మిదవ అధ్యాయములో తొమ్మిదవ గంటయందు గబ్రియేలు చేత దర్శించబడియున్నాడు; మరియు పదవ అధ్యాయములో ఇరవై రెండవ దినమున అతనికి దర్శనం కలిగెను. అంత్యదినాలకై ఉలయి మరియు హిద్దేకేలు చెందిన ఆ వెలుగు, ఇరవై రెండవ దినములో తొమ్మిదవ గంటయందు దానియేలుకు ముద్రవిచ్ఛేదనచేసి వెల్లడించబడెను. ఆ వెలుగు ఆదివార చట్టమున సమయంలో కొలమానములేకుండా చివరి వర్షము కుమ్మరింపబడుటను సూచిస్తుంది.</w:t>
      </w:r>
    </w:p>
    <w:p>
      <w:pPr>
        <w:pStyle w:val="ArticleBody"/>
        <w:jc w:val="left"/>
      </w:pPr>
      <w:r>
        <w:rPr>
          <w:rFonts w:ascii="Nirmala UI" w:hAnsi="Nirmala UI" w:eastAsia="Nirmala UI" w:cs="Nirmala UI"/>
        </w:rPr>
        <w:t>దానియేలు సాక్ష్యము తొమ్మిదవ ఘడియలో సంపూర్ణముగా వెలికితెరవబడును; ఎందుకనగా అది అంత్యదినములలో దేవుని ప్రజలకు ఏము ‘సంభవించునో’ దానికి సంబంధించిన బాహ్యమూ అంతర్గతమూ అయిన చరిత్రను రెండింటినీ గుర్తించుచున్నది. ఆ ప్రకాశము ప్రకటింపబడినప్పుడు, కొర్నేలియుచేత ప్రతినిధులైన అన్యజనులు నూట నలభై నాలుగు వేలమందిని రప్పించుదురు, దేవుని ధర్మశాస్త్రము ఆదివారం చట్ట అమలు చేత హతముచేయబడును, మరియు క్రీస్తు విడిచిపోయి యూదుల శూన్య గృహమని గుర్తించిన ఆ ఆలయమునకు పేతురు ఒక సందేశము అందించును. పేతురు అన్యజనులను, అలాగే సన్హెద్రిన్ సభనూ సంభోదించును; ఇదే వేళ ఎజ్రా వేర్పాటుకై విన్నపము చేయుచున్నాడు, దానియేలు ప్రకాశమునకై ఉపవాసముండి ప్రార్థించుచున్నాడు. పెంటెకోస్తు దినమందలి తొమ్మిదవ ఘడియ, క్రీస్తు మరణకాలమందలి తొమ్మిదవ ఘడియ, కొర్నేలీయుని పేతురునకు చేసిన పిలుపు సమయము, సాయంకాల బలి—ఇవి అన్నియు కర్మేలు పర్వతమున ఏలీయాతో సమన్వయమగును.</w:t>
      </w:r>
    </w:p>
    <w:p>
      <w:pPr>
        <w:pStyle w:val="ArticleBody"/>
        <w:jc w:val="left"/>
      </w:pPr>
      <w:r>
        <w:rPr>
          <w:rFonts w:ascii="Nirmala UI" w:hAnsi="Nirmala UI" w:eastAsia="Nirmala UI" w:cs="Nirmala UI"/>
        </w:rPr>
        <w:t>ఆరు గంటల కాలము ఆదివారపు చట్టముతో ముగిసే కాలాన్ని సూచించుచున్నది అన్నది స్పష్టము; అయితే అది అంత్యముతో నేరుగా సంబంధమున్న ఒక సంఘటనతో ప్రారంభమగుచున్నది—ఉదయబలి, సాయంత్రబలి విషయములోనూ అట్లే యున్నది. పేతూరునుబట్టి, ఆరు గంటల కాలము కైసరయ ఫిలిప్పి నుండి సముద్రతీరపు కైసరయవరకు గల వ్యవధి. పెంతెకోస్తు నాటయితే, అది పైగది నుండి ఆలయము వరకు. మార్గారంభమున ప్రతిష్ఠించబడిన ప్రకాశవంతమైన వెలుగు అనబడిన కాలము ‘అర్థరాత్రి ఘోష’; ఆ కాలము ఆదివారపు చట్టము వరకు వ్యాపించుచున్నది. ఆరు గంటలు, అనగా ‘సాయంత్రముల మధ్య’ కాలము, క్రీస్తు యెరూషలేములోకికి విజయోత్సవ ప్రవేశమును సూచించుచున్నది; అది తిరిగి, 1844 ఆగష్టు 12–17 మధ్య ఎక్సెటర్ శిబిరసమావేశములో ఆరంభమైన సందేశప్రకటన 1844 అక్టోబరు 22 న సమాప్తిని పొందిన ఆ కాలవ్యవధిని ప్రతినిధి చేసింది. ఎక్సెటర్ కైసరయ ఫిలిప్పి; సముద్రతీరపు కైసరయ 1844 అక్టోబరు 22. ఆరంభమును కైసరయ సూచించినట్లే, ముగింపునకును కైసరయయే సూచన.</w:t>
      </w:r>
    </w:p>
    <w:p>
      <w:pPr>
        <w:pStyle w:val="ArticleBody"/>
        <w:jc w:val="left"/>
      </w:pPr>
      <w:r>
        <w:rPr>
          <w:rFonts w:ascii="Nirmala UI" w:hAnsi="Nirmala UI" w:eastAsia="Nirmala UI" w:cs="Nirmala UI"/>
        </w:rPr>
        <w:t>విజయప్రవేశము ఆరంభమందు ఒక వివాదముచేతను, అంత్యమందు ఒక వివాదముచేతను గుర్తింపబడెను. ఎక్సెటర్‌లోని వివాదము స్థలమందున్న వాటర్‌టౌన్ గుడారములో జరుగుచున్న తప్పుడు ఆరాధనచేత ప్రతినిధీకరింపబడెను. ఆ రెండు గుడారాలు రెండు సందేశములను ప్రతినిధ్యం చేసెను; క్రీస్తు ఏలీవు పర్వతమునుండి దిగివచ్చి, ఇటీవేళ విప్పివేయబడిన గాడిదపై యెరూషలేమునకు ప్రవేశించుచుండగా ప్రకటించబడుచున్న సందేశమును గూర్చి చిక్కులు వెతుకుచున్న యూదులు ఫిర్యాదు చేసిరి. మొదటి వివాదమును చివరి వివాదమును ఆ కాలమునకు ఒక ఆల్ఫా మరియు ఓమేగా అని సూచించుచున్నవి. ఎక్సెటర్‌లో వాటర్‌టౌన్ వర్గము నూనె లేని కన్యల వర్గమును ప్రతినిధ్యం చేసెను; వారికి రక్షణద్వారము మూయబడెను. ఆ కాలాంత్యంలో పరిశుద్ధస్థలమునకు ప్రవేశమునకు ద్వారము మూయబడెను; అట్లై ఆ కాలమునకు ఒక ఆల్ఫా మరియు ఓమేగా సమకూరెను. ఆ ఆల్ఫా మరియు ఓమేగా విజయప్రవేశములోని రెండు వివాదములతో సుసంగతమైయున్నవి; అలాగే పేతురుతో కైసరీయ నుండి కైసరీయ వరకును.</w:t>
      </w:r>
    </w:p>
    <w:p>
      <w:pPr>
        <w:pStyle w:val="ArticleBody"/>
        <w:jc w:val="left"/>
      </w:pPr>
      <w:r>
        <w:rPr>
          <w:rFonts w:ascii="Nirmala UI" w:hAnsi="Nirmala UI" w:eastAsia="Nirmala UI" w:cs="Nirmala UI"/>
        </w:rPr>
        <w:t>కెసరియా ఫిలిప్పిలో, శీమోను బర్యోనాకు పేతురు అని పేరు మార్చబడింది; అక్కడ అతడు దైవప్రేరణ యొక్క వక్తగా ప్రశంసించబడి, అనంతరం సిలువ యొక్క సందేశమునకు విరోధించినందుకు సాతానుగా గద్దించబడ్డాడు. బాప్తిస్మము మరియు సిలువ యొక్క సందేశము వలన విభజింపబడే రెండు వర్గాల ప్రతీకముగా పేతురు నిలుస్తాడు; అదే 9/11 మరియు ఆదివారపు చట్టము యొక్క సందేశము.</w:t>
      </w:r>
    </w:p>
    <w:p>
      <w:pPr>
        <w:pStyle w:val="ArticleScripture"/>
        <w:jc w:val="left"/>
      </w:pPr>
      <w:r>
        <w:rPr>
          <w:rFonts w:ascii="Nirmala UI" w:hAnsi="Nirmala UI" w:eastAsia="Nirmala UI" w:cs="Nirmala UI"/>
        </w:rPr>
        <w:t>పరిసయ్యుడు మరియు సుంకపు వసూలుదారు ప్రతినిధులుగా నిలిచిన వర్గాల ప్రతి ఒక్కటి కొరకు అపొస్తలుడైన పేతురుని చరిత్రలో ఒక పాఠము కలదు. తన శిష్యత్వము ప్రారంభదశలో పేతురు తాను దృఢుడనని భావించాడు. పరిసయ్యునిలాగానే, తన స్వీయ అంచనాలో తాను ‘ఇతర మనుష్యులవలె లేను’ అని తలంచాడు. తన ద్రోహము సంభవించబోవుచున్న వేళ క్రీస్తు తన శిష్యులను, ‘ఈ రాత్రి నన్నిబట్టి మీరు అందరును తొలగిపోవుదురు’ అని ముందుగానే హెచ్చరించగా, పేతురు ధైర్యంగా, ‘అందరును తొలగిపోయినను, నేనేమాత్రము తొలగిపోను’ అని ప్రకటించాడు. మార్కు 14:27, 29. పేతురుకు తనకు ఎదురున్న ప్రమాదం తెలియలేదు. స్వీయవిశ్వాసమే అతనిని తప్పుదారి పట్టించింది. శోధనను తట్టుకోగలవాడనని తాను భావించాడు; అయితే కొద్ది గడియలకే పరీక్ష వచ్చి, అతడు శపించుచు ప్రమాణముచేయుచు తన ప్రభువును ఎరుగనని నిరాకరించాడు. Christ's Object Lessons, 152.</w:t>
      </w:r>
    </w:p>
    <w:p>
      <w:pPr>
        <w:pStyle w:val="ArticleBody"/>
        <w:jc w:val="left"/>
      </w:pPr>
      <w:r>
        <w:rPr>
          <w:rFonts w:ascii="Nirmala UI" w:hAnsi="Nirmala UI" w:eastAsia="Nirmala UI" w:cs="Nirmala UI"/>
        </w:rPr>
        <w:t>తొమ్మిదవ గడియలో, అదియే సాయంత్ర బలి సమయము, ఎలీయా ప్రార్థనకు సమాధానముగా ఆకాశమునుండి అగ్ని దిగివచ్చి బలిని భక్షించెను, దానివలన దేవుని ప్రజలు యెహోవాయే దేవుడని తెలిసికొనునట్లు. కార్మేలు పర్వతమున రెండు వర్గములు ప్రతీకీకరించబడినవి: ఒక వర్గము అప్పుడు యెహోవాయే దేవుడని తెలిసికొనినది; మరియొక వర్గము అనంతరం వధింపబడిన బాళ్ ప్రవక్తలచేత ప్రతినిధీకరించబడినది.</w:t>
      </w:r>
    </w:p>
    <w:p>
      <w:pPr>
        <w:pStyle w:val="ArticleScripture"/>
        <w:jc w:val="left"/>
      </w:pPr>
      <w:r>
        <w:rPr>
          <w:rFonts w:ascii="Nirmala UI" w:hAnsi="Nirmala UI" w:eastAsia="Nirmala UI" w:cs="Nirmala UI"/>
        </w:rPr>
        <w:t>సాయంకాలపు బలిని అర్పించు సమయమందు, ఎలీయా ప్రవక్త సమీపించి పలికెను: అబ్రాహాము, ఇస్సాకు, ఇశ్రాయేలుయొక్క దేవుడైన యెహోవా, ఈ దినమున నీవే ఇశ్రాయేలులో దేవుడనియు, నేనూ నీ సేవకుడనియు, నీ వాక్యముచొప్పుననే ఈ సమస్త విషయములను చేసితిననియు తెలిసికొనబడునట్లుగా చేయుము. యెహోవా, నన్ను ఆలకింపుము, నన్ను ఆలకింపుము, ఈ ప్రజలు నీవే యెహోవా దేవుడనియు, నీవు వారి హృదయమును తిరిగి మళ్లించితివని తెలిసికొందురు గాక.</w:t>
      </w:r>
    </w:p>
    <w:p>
      <w:pPr>
        <w:pStyle w:val="ArticleScripture"/>
        <w:jc w:val="left"/>
      </w:pPr>
      <w:r>
        <w:rPr>
          <w:rFonts w:ascii="Nirmala UI" w:hAnsi="Nirmala UI" w:eastAsia="Nirmala UI" w:cs="Nirmala UI"/>
        </w:rPr>
        <w:t>అప్పుడు యెహోవా అగ్ని దిగివచ్చి హోమబలిని, కలపను, రాళ్లను, ధూళిని భక్షించి, కాలువలో ఉన్న నీటినన్నిటిని నాకివేసెను. అది సకల ప్రజలు చూచినప్పుడు వారు తమ ముఖములు నేలమోపిరి; వారు చెప్పిరి: యెహోవా, ఆయనే దేవుడు; యెహోవా, ఆయనే దేవుడు.</w:t>
      </w:r>
    </w:p>
    <w:p>
      <w:pPr>
        <w:pStyle w:val="ArticleScripture"/>
        <w:jc w:val="left"/>
      </w:pPr>
      <w:r>
        <w:rPr>
          <w:rFonts w:ascii="Nirmala UI" w:hAnsi="Nirmala UI" w:eastAsia="Nirmala UI" w:cs="Nirmala UI"/>
        </w:rPr>
        <w:t>అప్పుడు ఏలీయా వారితో ఇట్లనెను, బాలు ప్రవక్తలను పట్టుకొనుడి; వారిలో ఒక్కడును తప్పించకుడి. వారు వారిని పట్టుకొనిరి; ఏలీయా వారిని కీషోను వాగువరకు దించి, అక్కడ వారిని వధించెను. 1 రాజులు 18:36-40.</w:t>
      </w:r>
    </w:p>
    <w:p>
      <w:pPr>
        <w:pStyle w:val="ArticleBody"/>
        <w:jc w:val="left"/>
      </w:pPr>
      <w:r>
        <w:rPr>
          <w:rFonts w:ascii="Nirmala UI" w:hAnsi="Nirmala UI" w:eastAsia="Nirmala UI" w:cs="Nirmala UI"/>
        </w:rPr>
        <w:t>సాయంకాల బలి, క్రీస్తు మరణము, కుంటివానిని పేతురు స్వస్థపరచుట, అన్యజనులవద్దకు పేతురు సువార్తను తీసికొనివెళ్ళుట, దానియేలు ప్రవచన వెలుగు పొందుట, ఎలీయా ప్రార్థనకు అగ్నితో సమాధానం లభించుట, ఇదే సమయంలో ఎజ్రా గోణె వస్త్రము ధరించి బూడిదలలో కూర్చొని లవొదిక్యా నుండి ఫిలదెల్ఫియాకి, యుద్ధమాడుచున్న సంఘము నుండి విజయవంతమైన సంఘమునకు మార్పు కొరకు ప్రార్థించుట. తొమ్మిదవ గంట అనగా బలి యొక్క ఘడియ, ప్రత్యుత్తరము పొందిన ప్రార్థన యొక్క ఘడియ, స్వర్గము భూమిని తాకు ఘడియ, న్యాయవిచారణ మరియు కరుణ మధ్యనున్న వంతెన; అందుచేతనే క్రీస్తు తొమ్మిదవ గంటయందే మరణించెను. ఏలయనగా ఆ బలియాగపు తొమ్మిదవ గంటయందే అంధకారములో కూర్చున్న అన్యజనులకై సువార్తకు ద్వారం తెరచబడెను; కానీ ఆదివార చట్ట సమయమందు దానియేలు గ్రంథము సంపూర్ణముగా ఆవిష్కృతమగునప్పుడు వారు మహావెలుగును చూచెదరు.</w:t>
      </w:r>
    </w:p>
    <w:p>
      <w:pPr>
        <w:pStyle w:val="ArticleBody"/>
        <w:jc w:val="left"/>
      </w:pPr>
      <w:r>
        <w:rPr>
          <w:rFonts w:ascii="Nirmala UI" w:hAnsi="Nirmala UI" w:eastAsia="Nirmala UI" w:cs="Nirmala UI"/>
        </w:rPr>
        <w:t>న్యాయాధిపతుల గ్రంథము 6:21లో, గిద్యోనుని అర్పణము జరిగినప్పుడు, యెహోవా దూత తన దండముతో గిద్యోనుని మాంసము మరియు పులియని రొట్టెల అర్పణమును స్పృశించగా, శిలనుండి అగ్ని పైకి ఎగసి దానిని అంతయు దహింపజేసెను. ఆ అగ్ని, దేవుని గిద్యోనునకు చేసిన పిలుపును, అలాగే ఆ సంకేతంపై దేవుని స్వీకారాన్ని ధృవీకరించెను.</w:t>
      </w:r>
    </w:p>
    <w:p>
      <w:pPr>
        <w:pStyle w:val="ArticleScripture"/>
        <w:jc w:val="left"/>
      </w:pPr>
      <w:r>
        <w:rPr>
          <w:rFonts w:ascii="Nirmala UI" w:hAnsi="Nirmala UI" w:eastAsia="Nirmala UI" w:cs="Nirmala UI"/>
        </w:rPr>
        <w:t>అప్పుడు గిద్యోను అతనితో ఇట్లనెను: ఇప్పుడు నీ దృష్టిలో నేను కృప పొందిన యెడల, నాతో నీవు మాటలాడుచున్నావని నాకు ఒక సూచనను చూపుము. నేను నీ యొద్దకు వచ్చి నా కానుకను తెచ్చి, దానిని నీ సన్నిధిలో ఉంచువరకు, దయచేసి ఇక్కడనుండి వెళ్లిపోకుము. అతడు ఇట్లనెను: నీవు తిరిగి వచ్చువరకు నేను నిరీక్షింతును. గిద్యోను లోపలికి వెళ్లి, ఒక మేకపిల్లను సిద్ధపరచి, ఒక ఎఫా పిండితో పులియని రొట్టెలు చేసెను; మాంసమును ఒక బుట్టలో ఉంచి, రసమును ఒక పాత్రలో పోసి, తేర్బింతు చెట్టు క్రింద ఆయన యొద్దకు తీసికొని వచ్చి అర్పించెను. అప్పుడు దేవుని దూత అతనితో ఇట్లనెను: మాంసమును పులియని రొట్టెలును తీసుకొని, ఈ శిలమీద ఉంచి, రసమును పోయుము. అతడు అట్లే చేసెను. అప్పుడు యెహోవా దూత తన చేతిలోనున్న దండపు కొనను చాపి, మాంసమును పులియని రొట్టెలను తాకగా, ఆ శిలనుండి అగ్ని వెలువడెను; అది మాంసమును పులియని రొట్టెలను దహించెను. తరువాత యెహోవా దూత అతని కనులయెదుటనుండి అంతరించెను. అప్పుడు గిద్యోను అతడు యెహోవా దూతనేనని గ్రహించి, ఇట్లనెను: హాయో, ప్రభువా దేవా! నేను యెహోవా దూతను ముఖాముఖిగా చూచితినందున. న్యాయాధిపతులు 6:17-22.</w:t>
      </w:r>
    </w:p>
    <w:p>
      <w:pPr>
        <w:pStyle w:val="ArticleBody"/>
        <w:jc w:val="left"/>
      </w:pPr>
      <w:r>
        <w:rPr>
          <w:rFonts w:ascii="Nirmala UI" w:hAnsi="Nirmala UI" w:eastAsia="Nirmala UI" w:cs="Nirmala UI"/>
        </w:rPr>
        <w:t>ఆ అధ్యాయపు మొదటి వచనమందే దూత గిద్యోనుకు ప్రత్యక్షమై, అతనిని “పరాక్రమశాలి, వీరుడవు”ని పిలిచెను; అటువంటి వాఖ్యమునకు ధృవీకారముగా గిద్యోను ఒక సంకేతమును కోరెను. అనంతరం గిద్యోను దూతను వేచియుండుమని అభ్యర్థించెను; ప్రవచనములో వేచియుండు దూత రెండవ దూతయే. ఆ వేచియుండుట కాలము ముగిసిన తరువాత, గిద్యోను బలిని సమర్పించెను, అగ్ని ఆ బలిని గ్రసించెను. ఏలీయా సంధ్యా బలియై యుండెను గనుక, గిద్యోను తొమ్మిదవ గంటయందున్నాడు; అలాగే తొమ్మిదవ గంట అనగా పెంటెకొస్తు అగ్నిజిహ్వలు సమపతించు ఆదివార దిన చట్టము. గిద్యోను ప్రభువును ముఖాముఖిగా దర్శించు వర్గమును సూచించుచున్నాడు; ఇదే విషయం దానియేలు పది వ అధ్యాయములో జరిగింది. అగ్ని బలిని గ్రసించుటను గిద్యోను చూచినప్పుడు, తాను ముఖాముఖిగా చూచిన ప్రభువుతోనే సంభాషణ చేయుచున్నానని గ్రహించెను.</w:t>
      </w:r>
    </w:p>
    <w:p>
      <w:pPr>
        <w:pStyle w:val="ArticleBody"/>
        <w:jc w:val="left"/>
      </w:pPr>
      <w:r>
        <w:rPr>
          <w:rFonts w:ascii="Nirmala UI" w:hAnsi="Nirmala UI" w:eastAsia="Nirmala UI" w:cs="Nirmala UI"/>
        </w:rPr>
        <w:t>అగ్ని అద్భుతము ఆ సంకేతమును ధృవీకరించినప్పుడు గిద్యోను ఈ వాస్తవానికి మేల్కొన్నాడు; ఆ సంకేతమేమనగా దేవుని పరాక్రమవంతుడైన గిద్యోనే, అలాగే వారి చేతులలో హబక్కూకు యొక్క మూడు వందల ఫలకములు ఉన్న మూడు వందల మంది యాజకుల సేన. ఆ సంకేతము, లేదా పతాకము, గిద్యోనే తాను, అలాగే ఆ మూడు వందల సేనయే; అదే ముప్పత్తి ఏడు అధ్యాయములో లేచి నిలబడే యెహెజ్కేలు యొక్క పరాక్రమ సైన్యముకూడా.</w:t>
      </w:r>
    </w:p>
    <w:p>
      <w:pPr>
        <w:pStyle w:val="ArticleBody"/>
        <w:jc w:val="left"/>
      </w:pPr>
      <w:r>
        <w:rPr>
          <w:rFonts w:ascii="Nirmala UI" w:hAnsi="Nirmala UI" w:eastAsia="Nirmala UI" w:cs="Nirmala UI"/>
        </w:rPr>
        <w:t>లేవీయకాండము 9:23,24లో గుడారము ప్రతిష్ఠించబడినప్పుడు, మహాయాజకుడై అహరోను మొదట సమర్పించిన బలుల తరువాత, యెహోవా సన్నిధినుండి అగ్ని బయలుదేరి వచ్చి బలిపీఠముమీదనున్న హోమబలియు కొవ్వును దహించెను. ప్రజలు కేకలు వేయుచు భయభక్తితో తమ ముఖములమీద పడిరి. ఇది తప్పనిసరిగా, కొలతకొలతగా, ఎలీయాకు వచ్చిన అగ్నితో సరిపోవలెను.</w:t>
      </w:r>
    </w:p>
    <w:p>
      <w:pPr>
        <w:pStyle w:val="ArticleBody"/>
        <w:jc w:val="left"/>
      </w:pPr>
      <w:r>
        <w:rPr>
          <w:rFonts w:ascii="Nirmala UI" w:hAnsi="Nirmala UI" w:eastAsia="Nirmala UI" w:cs="Nirmala UI"/>
        </w:rPr>
        <w:t>గోధుమలును కలుపును వేరుచేయుటకై ఎజ్రా చేసిన తొమ్మిదవ ఘడియ ప్రార్థన—ఆ వేర్పాటు ఆదివారపు చట్టమున జరుగును—యుద్ధమాడుచున్న సంఘము విజయసాధక సంఘముగా రూపాంతరము పొందునప్పుడు నెరవేరును. అది గిద్యోనుని అగ్నితోను సరిపోలవలెను. ఏడు దినముల ప్రతిష్ఠానంతరం ఎనిమిదవ దినమున ఆహరోను అర్పించిన మొదటి బలిమీద దిగిన భక్షకాగ్ని, అదే దినమున తిరిగి వచ్చి ఆహరోను యొక్క ఇద్దరు దుష్టపుత్రులను నాశనము చేసింది. తొమ్మిదవ ఘడియన, ఆదివారపు చట్టమునపుడు, పవిత్రాత్మ అపరిమితముగా కుమ్మరింపబడునప్పుడు, యాజకుల రెండు వర్గముల వేర్పాటు జరుగును; మరియు విజయసాధక సంఘము, ఎఫెసు యొక్క తెల్ల గుర్రముచే సూచింపబడిన, ‘జయించి మరి జయింపవలెనని బయలుదేరెను’ అనే కార్యమును ప్రారంభించును. విజయసాధక సంఘమునకు జరిగిన అభిషేకమునకు సొలొమోనుని ఆలయమందు ద్వితీయ సాక్ష్యము కనబడును.</w:t>
      </w:r>
    </w:p>
    <w:p>
      <w:pPr>
        <w:pStyle w:val="ArticleBody"/>
        <w:jc w:val="left"/>
      </w:pPr>
      <w:r>
        <w:rPr>
          <w:rFonts w:ascii="Nirmala UI" w:hAnsi="Nirmala UI" w:eastAsia="Nirmala UI" w:cs="Nirmala UI"/>
        </w:rPr>
        <w:t>ద్వితీయ దినవృత్తాంతములు 7:1-3లో, సొలొమోను ప్రార్థన తరువాత, ఆకాశమునుండి అగ్ని దిగివచ్చి హోమబలులను మరియు బలులను దహించెను. ప్రభువుయొక్క మహిమ మందిరమును నింపెను; అందుచేత ప్రజలు ఆరాధించి దేవుని మేలితనమును మరియు ఆయన నిత్యకరుణను ప్రకటించిరి. ఆదివారం చట్టమందు, జెకర్యా మరియు యెషయా ప్రకారం, విజయమొందిన సంఘము సమస్త పర్వతములన్నిటి పైన కిరీటమువలెను పతాకమువలెను ఎత్తబడియున్నది. సొలొమోను ఆలయార్పణ సమయమున అగ్ని దిగివచ్చినప్పుడు మందిరము ప్రభువు మహిమతో నిండెను; ఇది సూచించుచున్నది ఏమనగా, ఏడవ కాహళపు నాదము దేవుని ప్రజలయందు తన కార్యమును ముగించినదనీ, అదే కార్యమును పదకొండవ గంట కార్మికులయందు ముగింపబోవుచున్నదనీ. ఏడవ కాహళము ప్రాయశ్చిత్తమును, యేసు తన మహిమ రాజ్యమును ఎత్తిపోసి నిలుపుచున్నప్పుడు సంభవించు దైవత్వము మరియు మానవత్వముల సంగమమును, సూచించుచున్నది. మోషే సమాగమపు గుడారమునందు గాని సొలొమోను ఆలయమునందు గాని దిగివచ్చిన ఆ అగ్ని, దావీదు విషయములోనూ ఉన్నట్లే, ఆరోనుని కుమారునికిని తీర్పు అగ్నియై యుండెను.</w:t>
      </w:r>
    </w:p>
    <w:p>
      <w:pPr>
        <w:pStyle w:val="ArticleBody"/>
        <w:jc w:val="left"/>
      </w:pPr>
      <w:r>
        <w:rPr>
          <w:rFonts w:ascii="Nirmala UI" w:hAnsi="Nirmala UI" w:eastAsia="Nirmala UI" w:cs="Nirmala UI"/>
        </w:rPr>
        <w:t>దావీదు చేసిన జనగణనవలన వచ్చిన మారి దినములలో, 1 దినవృత్తాంతములు 21:26 ప్రకారము, యెబూసీయుడైన అరౌనా/ఒర్నాను యొక్క దున్ను స్థలముమీద దావీదు అర్పించిన బలికి పరలోకమునుండి అగ్ని బలిపీఠముమీద దిగివచ్చి ప్రత్యుత్తరమిచ్చెను; అది అంగీకార సూచనగా నిలిచి, ఆ మారిని ఆపెను. లవోదిక్యా యొక్క మారి, దావీదు సమర్పించిన బలిమీద అగ్ని దిగివచ్చి, ఆయన మానవ బలము మరియు జ్ఞానముమీద ఆధారపడుట వలన వచ్చిన ఆ మారిని నిలువరించునప్పుడు అంతమగును. మానవ స్థితి నుండి దైవ-మానవ స్థితికి జరిగే మార్పు, ప్రాయశ్చిత్తము నెరవేర్చబడినపుడు, సమాజము పతాకముగా పైకెత్తబడినపుడు, గుర్తించబడును. ఆ సమయమున, సొలొమోను మందిరములో జరిగినట్టేలాగే, దైవత్వము మానవత్వముతో ఏకీకృతమగునపుడు, ప్రభువుయొక్క మహిమ ఆలయమును నింపును.</w:t>
      </w:r>
    </w:p>
    <w:p>
      <w:pPr>
        <w:pStyle w:val="ArticleBody"/>
        <w:jc w:val="left"/>
      </w:pPr>
      <w:r>
        <w:rPr>
          <w:rFonts w:ascii="Nirmala UI" w:hAnsi="Nirmala UI" w:eastAsia="Nirmala UI" w:cs="Nirmala UI"/>
        </w:rPr>
        <w:t>మూడవ మరియు తొమ్మిదవ గంటల ద్వారా ప్రతినిధీకరింపబడిన మధ్యరాత్రి అరుపు యొక్క కాలమును గూర్చిన మన పరిశీలనను తదుపరి వ్యాసంలో కొనసాగిస్తాము.</w:t>
      </w:r>
    </w:p>
    <w:p>
      <w:pPr>
        <w:pStyle w:val="ArticleScripture"/>
        <w:jc w:val="left"/>
      </w:pPr>
      <w:r>
        <w:rPr>
          <w:rFonts w:ascii="Nirmala UI" w:hAnsi="Nirmala UI" w:eastAsia="Nirmala UI" w:cs="Nirmala UI"/>
        </w:rPr>
        <w:t>ఆరు దినములు గడచిన తరువాత యేసు పేతురును, యాకోబును, అతని సహోదరుడైన యోహానును వెంట తీసుకొని వారిని ఒంటరిగా ఒక ఎత్తైన కొండమీదకు తీసుకువెళ్లెను. ఆయన వారిముందు రూపాంతరమగెను; ఆయన ముఖము సూర్యునివలె ప్రకాశించెను, ఆయన వస్త్రములు వెలుగువలె తెల్లబడెను. ఇదిగో, మోషే మరియు ఏలీయా ఆయనతో మాటలాడుచు వారికి ప్రత్యక్షమయ్యిరి.</w:t>
      </w:r>
    </w:p>
    <w:p>
      <w:pPr>
        <w:pStyle w:val="ArticleScripture"/>
        <w:jc w:val="left"/>
      </w:pPr>
      <w:r>
        <w:rPr>
          <w:rFonts w:ascii="Nirmala UI" w:hAnsi="Nirmala UI" w:eastAsia="Nirmala UI" w:cs="Nirmala UI"/>
        </w:rPr>
        <w:t>అప్పుడు పేతురు ప్రత్యుత్తరమిచ్చి యేసుతో ఇట్లనెను, ప్రభువా, మేము ఇక్కడ ఉండుట మాకు మేలే; నీవు చిత్తముంటే, ఇక్కడ మూడు గుడారములను కట్టుదము—ఒకటి నీకొరకు, ఒకటి మోషే కొరకు, ఒకటి ఏలీయా కొరకు. అతడు ఇంకా మాటలాడుచుండగా, ఇదిగో, ఒక ప్రకాశవంతమైన మేఘము వారిని ఆవరించెను; మరియు ఇదిగో, ఆ మేఘములోనుండి ఒక స్వరము వినబడెను, అది ఇట్లనెను: ఇదే నా ప్రియ కుమారుడు, ఇతనియందు నేను సంపూర్ణంగా ప్రసన్నుడనై ఉన్నాను; మీరు ఇతనిని ఆలకించుడి.</w:t>
      </w:r>
    </w:p>
    <w:p>
      <w:pPr>
        <w:pStyle w:val="ArticleScripture"/>
        <w:jc w:val="left"/>
      </w:pPr>
      <w:r>
        <w:rPr>
          <w:rFonts w:ascii="Nirmala UI" w:hAnsi="Nirmala UI" w:eastAsia="Nirmala UI" w:cs="Nirmala UI"/>
        </w:rPr>
        <w:t>శిష్యులు అది విని, తమ ముఖములమీద పడి, మిక్కిలి భయపడిరి. యేసు వచ్చి వారిని స్పృశించి, లేచుడి, భయపడకుడి అని చెప్పెను.</w:t>
      </w:r>
    </w:p>
    <w:p>
      <w:pPr>
        <w:pStyle w:val="ArticleScripture"/>
        <w:jc w:val="left"/>
      </w:pPr>
      <w:r>
        <w:rPr>
          <w:rFonts w:ascii="Nirmala UI" w:hAnsi="Nirmala UI" w:eastAsia="Nirmala UI" w:cs="Nirmala UI"/>
        </w:rPr>
        <w:t>అప్పుడు వారు తమ కన్నులు ఎత్తి చూచినప్పుడు, యేసు ఒక్కడిని తప్ప మరెవ్వరినీ చూడలేదు. వారు పర్వతము నుండి దిగివచ్చుచుండగా, యేసు వారికి ఆజ్ఞాపించి ఇట్లనెను: మనుష్యకుమారుడు మృతులలోనుండి మళ్లీ లేచినంతవరకు, ఈ దర్శనమును ఎవరికీ చెప్పవద్దు. మత్తయి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స్థితిలోని ఏడవ దిన అడ్వెంటిస్టు సంఘము - సంఖ్య ముప్పై రెండు</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