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అడ్వెంటిస్ట్ సంఘము - సంఖ్య ముప్పై మూడు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సంఖ్య ముప్పై మూడు</w:t>
      </w:r>
    </w:p>
    <w:p>
      <w:pPr>
        <w:pStyle w:val="ArticleBody"/>
        <w:jc w:val="left"/>
      </w:pPr>
      <w:r>
        <w:rPr>
          <w:rFonts w:ascii="Nirmala UI" w:hAnsi="Nirmala UI" w:eastAsia="Nirmala UI" w:cs="Nirmala UI"/>
        </w:rPr>
        <w:t>ఆదివారపు చట్టము సమయమున నూట నలభై నాలుగు వేల మంది ప్రవచనార్థకంగా పదకొండవ గడియ కార్మికులను కలుసుకొనుదురు. నూట నలభై నాలుగు వేల మంది అప్పటికే ముద్రింపబడినవారు; అప్పుడు వారు మహాసమూహమును బాబులోనుండి వెలుపలికి రమ్మని, మరియు ఏడవ దినపు విశ్రాంతిదినము కొరకు వారితోకూడ నిలువవలెనని పిలుచుచున్నారు. దేవుని యింటిమీద తీర్పు ఆదివారపు చట్టముతో ముగియును; తరువాత ఆ తీర్పు అన్యజనులమీదకు, అనగా దేవుని ఇతర మందయైన మహాసమూహముమీదకు సాంక్రమించును. ప్రకటన గ్రంథము ఏడవ అధ్యాయం ఈ రెండు సమూహములను గుర్తించుచున్నది, మరియు ఐదవ ముద్రయందు అంధకారయుగముల నుండి వచ్చిన బలిదానులైన సాక్షులు తమ బలిదానమునిమిత్తము దేవుడు పోపీయాధికారమునకు ఎప్పటిదాకా తీర్పుచేసి ప్రతీకారము తీర్చుకొనునో అని “ఇంకా ఎంతకాలము?” అని విచారించుదురు. పోపీయ హింసచేత బలిదానులై ఏర్పడబోవు రెండవ సమూహము కూడ సంపూర్ణమగు దాకా తమ సమాధులలో విశ్రాంతి చేయవలెనని వారికి చెప్పబడెను; అలాగే వారికి తెల్లని వస్త్రములు అనుగ్రహింపబడిరి. ప్రకటన గ్రంథము ఏడు అధ్యాయములోని మహాసమూహము తెల్లని వస్త్రములు ధరిస్తారు; ఎందుకనగా వారు త్వరలో రాబోయే ఆదివారపు చట్ట సంకటకాలములోని పోపీయ బలిదానుల రెండవ సమూహమును ప్రతినిధి పరచుచున్నారు. ప్రకటన ఏడు అధ్యాయం మరియు ఐదవ ముద్ర ఈ రెండు సమూహములను గూర్చి పలుకుచున్నట్లు, స్మిర్నా మరియు ఫిలడెల్ఫియా సంఘములు కూడ అలాగే సూచించుచున్నవి. స్మిర్నా చివరి పోపీయ రక్తపాతములోని బలిదానులను ప్రతినిధి పరచును, ఫిలడెల్ఫియా నూట నలభై నాలుగు వేల మందిని.</w:t>
      </w:r>
    </w:p>
    <w:p>
      <w:pPr>
        <w:pStyle w:val="ArticleBody"/>
        <w:jc w:val="left"/>
      </w:pPr>
      <w:r>
        <w:rPr>
          <w:rFonts w:ascii="Nirmala UI" w:hAnsi="Nirmala UI" w:eastAsia="Nirmala UI" w:cs="Nirmala UI"/>
        </w:rPr>
        <w:t>పేతురు కైసరయ-ఫిలిప్పి యందు మూడవ గడియలో ఉన్నాడు, మరియు 'ఆరు దినముల' తరువాత, ఆరు గడియలు కాదు, అతడు ఆదివార చట్టమున అంచున ఉండును; అది తొమ్మిదవ గడియ.</w:t>
      </w:r>
    </w:p>
    <w:p>
      <w:pPr>
        <w:pStyle w:val="ArticleScripture"/>
        <w:jc w:val="left"/>
      </w:pPr>
      <w:r>
        <w:rPr>
          <w:rFonts w:ascii="Nirmala UI" w:hAnsi="Nirmala UI" w:eastAsia="Nirmala UI" w:cs="Nirmala UI"/>
        </w:rPr>
        <w:t>ఆరు దినములు గడచిన తరువాత యేసు పేతురు, యాకోబు, అతని సహోదరుడైన యోహానును తనతోకూడ విడిగా ఒక ఎత్తయిన కొండమీదికి తీసికొనిపోయెను. వారి సమక్షంలో ఆయన రూపాంతరము పొందెను; ఆయన ముఖము సూర్యునివలె ప్రకాశించెను, ఆయన వస్త్రములు వెలుగువలె తెల్లగా నుండెను. ఇదిగో, మోషే మరియు ఏలీయా ఆయనతో మాటలాడుచుండుట వారికి కనబడెను. మత్తయి 17:1-3.</w:t>
      </w:r>
    </w:p>
    <w:p>
      <w:pPr>
        <w:pStyle w:val="ArticleBody"/>
        <w:jc w:val="left"/>
      </w:pPr>
      <w:r>
        <w:rPr>
          <w:rFonts w:ascii="Nirmala UI" w:hAnsi="Nirmala UI" w:eastAsia="Nirmala UI" w:cs="Nirmala UI"/>
        </w:rPr>
        <w:t>ఆదివారం చట్టములో నూట నలభై నాలుగు వేలు ప్రవచనాత్మకముగా మహా సమూహంతో సంగమించుదురు. మరణ రుచి చూడని నూట నలభై నాలుగు వేలవారిని ఏలీయా ప్రతినిధించును; ప్రభువులో మరణించినవారిని మోషే ప్రతినిధించును. వారు ఆదివారం చట్ట సమయములో క్రీస్తుతో కూడ నిలుచియున్నారు; అక్కడ క్రీస్తు, తాను సిలువమీద తన కృపారాజ్యమును స్థాపించినట్లే, తన మహిమారాజ్యమును అభిషేకించును. మూడవ గంటనుండి తొమ్మిదవ గంటవరకు ఉన్న ఆరు గంటల కాలఖండముతో సంబంధించి మేము ప్రతిపాదించుచున్న తార్కికతలో మీరు ఇంకా నిమగ్నులైయుండినయెడల, అప్పుడు అత్యంత ప్రత్యేకమైన ఒక దృష్టాంతమును గమనించుట అవసరమగును.</w:t>
      </w:r>
    </w:p>
    <w:p>
      <w:pPr>
        <w:pStyle w:val="ArticleBody"/>
        <w:jc w:val="left"/>
      </w:pPr>
      <w:r>
        <w:rPr>
          <w:rFonts w:ascii="Nirmala UI" w:hAnsi="Nirmala UI" w:eastAsia="Nirmala UI" w:cs="Nirmala UI"/>
        </w:rPr>
        <w:t>కైసరియా ఫిలిప్పిలోని మూడవ గంట అనేది, కైసరియా మరిటిమాలోని తొమ్మిదవ గంటయొక్క ఓమేగా యొక్క ఆల్ఫా. నేను గుర్తిస్తున్నది ఏమనగా, ఆరు గంటల తరువాయి కాదు, ఆరు రోజుల తరువాత, పేతురు రూపాంతర పర్వతమునందు ఉన్నాడు; అది కూడా ఆదివారపు చట్టమునందు సమాప్తమగు, అదే తొమ్మిదవ గంటగు, చరిత్రను చిత్రించుచున్నది. ఆరు రోజుల కాలమూ ఆరు గంటల కాలముతో సరిపోలుచున్నదే గాని, అది కైసరియా నుండి కైసరియాకి సంబంధించిన ఒక ఫ్రాక్టల్‌గా మాత్రమే నిలుచును. మహా విశేషమైందేమనగా, ఆరు గంటల కాలపు చరిత్రలోపల చరిత్రయొక్క ఒక ఫ్రాక్టల్ అంతర్భాగమై యుండుట అనే ఈ ఘటన, మీరు పెంతెకోస్తు కాలాన్ని పరిగణించినప్పుడు కచ్చితముగా అదే విధంగా సంభవించునది. క్రీస్తు మరణము నుండి పెంతెకోస్తు వరకు గల ఆరు గంటలు, సిలువ సంఘటన నుండి క్రీ.శ. 34 వరకు గల కాలానికి ఒక ఫ్రాక్టల్; ఆ సమయమున పవిత్ర వారం సమాప్తమై, సువార్త అన్యజనులవద్దకు వెళ్లెను.</w:t>
      </w:r>
    </w:p>
    <w:p>
      <w:pPr>
        <w:pStyle w:val="ArticleScripture"/>
        <w:jc w:val="left"/>
      </w:pPr>
      <w:r>
        <w:rPr>
          <w:rFonts w:ascii="Nirmala UI" w:hAnsi="Nirmala UI" w:eastAsia="Nirmala UI" w:cs="Nirmala UI"/>
        </w:rPr>
        <w:t>ఇప్పుడు గర్వమూ అసూయయూ వెలుగుకు తలుపు మూసివేశాయి. గొర్రెల కాపరులును జ్ఞానులును తెచ్చిన వార్తలు నమ్మబడినయెడల, దేవుని సత్యమునకు తామే వ్యాఖ్యాతలమని చేసిన వారి దావాను ఖండించుచు, యాజకులయినవారినీ రబ్బీలయినవారినీ అత్యంత ఇబ్బందికర స్థితిలో నిలిపివేసేవి. తాము ‘అన్యులు’ అని పిలిచిన వారిచేత ఉపదేశింపబడుటకు ఈ విద్యాసంపన్న ఉపాధ్యాయులు తలవంచలేదు. దేవుడు తమను పక్కన పెట్టి, అజ్ఞానిగల గొర్రెల కాపరులతో గాని, సున్నతి చేయని అన్యజనులతో గాని సంభాషించి ఉండటం అసంభవమని వారు అన్నారు. రాజు హెరోదుని మరియు సమస్త యెరూషలేమును కలవరపరుస్తున్న ఆ వార్తలను తాము అవహేళనతో చూచుచున్నామనే విషయాన్ని ప్రదర్శించుదామని వారు నిశ్చయించారు. ఈ సంగతులు యథార్థమో కాదో చూచుటకే వారు బెత్లెహేమునికి కూడా వెళ్లలేదు. యేసయందలి ఆసక్తిని మతాంధత్వపు ఉద్రేకమని పరిగణించునట్లు ప్రజలను వారు నడిపించారు. ఇక్కడినుండే యాజకులును రబ్బీలును క్రీస్తును తిరస్కరించుట ఆరంభమైంది. ఇదినుండే వారి గర్వమును హఠమును రక్షకునిపట్ల స్థిరమైన ద్వేషముగా పరిణమించెను. దేవుడు అన్యజనులకు తలుపు తెరచుచుండగా, యూదుల నాయకులు తమకే ఆ తలుపును మూసికొనుచుండిరి. ది డిజైర్ ఆఫ్ ఏజెస్, 62.</w:t>
      </w:r>
    </w:p>
    <w:p>
      <w:pPr>
        <w:pStyle w:val="ArticleBody"/>
        <w:jc w:val="left"/>
      </w:pPr>
      <w:r>
        <w:rPr>
          <w:rFonts w:ascii="Nirmala UI" w:hAnsi="Nirmala UI" w:eastAsia="Nirmala UI" w:cs="Nirmala UI"/>
        </w:rPr>
        <w:t>పరిశుద్ధ వారమున మధ్యలో క్రీస్తు సిలువేయబడెను. మూడున్నర సంవత్సరముల తరువాత స్తెఫను రాళ్లతో కొట్టి చంపబడెను, కోర్నేలీయు పేతురును పిలిపించెను. సిలువనంతరం మూడున్నర సంవత్సరములకు, ప్రాచీన ఇశ్రాయేలుకై కృపాకాలము సంపూర్ణముగా ముగిసెను. ఆ తరువాత స్తెఫను పరలోకములోనికి చూచి నిలుచున్న క్రీస్తును దర్శించెను; ఇది దానియేలు పన్నెండవ అధ్యాయము మొదటి వచనములో ఉన్న కృపాకాలము ముగింపుకు సంకేతము. ప్రాచీన ఇశ్రాయేలుకు ద్వారము మూయబడెను; అన్యజనులకు తెరవబడెను.</w:t>
      </w:r>
    </w:p>
    <w:p>
      <w:pPr>
        <w:pStyle w:val="ArticleBody"/>
        <w:jc w:val="left"/>
      </w:pPr>
      <w:r>
        <w:rPr>
          <w:rFonts w:ascii="Nirmala UI" w:hAnsi="Nirmala UI" w:eastAsia="Nirmala UI" w:cs="Nirmala UI"/>
        </w:rPr>
        <w:t>క్రీస్తు తొమ్మిదవ గంటలో జరిగిన మరణము నుండి, స్తెఫానుని మరణము మరియు పేతురికి తొమ్మిదవ గంటలో వచ్చిన పిలుపు వరకు గల కాలంలో, కోర్నేలీయు మరియు స్తెఫాను వెయ్యి రెండువందల అరవై ప్రవచన దినములు నెరవేరినవని సాక్ష్యమిచ్చు రెండు సాక్షులు. మరణమునాటి తొమ్మిదవ గంట నుండి మరణమునాటి తొమ్మిదవ గంట వరకు 1,260 ప్రవచన దినములు గడచినవి. మరణమునాటి తొమ్మిదవ గంట నుండి పెంటెకొస్తు తొమ్మిదవ గంట వరకు ఉన్న కాలవ్యాప్తి, యాభై రెండు దినముల వ్యవధిలో, 1,260 దినముల ఒక ఫ్రాక్టల్‌ను సూచించుచున్నది.</w:t>
      </w:r>
    </w:p>
    <w:p>
      <w:pPr>
        <w:pStyle w:val="ArticleBody"/>
        <w:jc w:val="left"/>
      </w:pPr>
      <w:r>
        <w:rPr>
          <w:rFonts w:ascii="Nirmala UI" w:hAnsi="Nirmala UI" w:eastAsia="Nirmala UI" w:cs="Nirmala UI"/>
        </w:rPr>
        <w:t>ఆ 1,260 దినముల ఆరంభమున పెంటెకోస్తు కాలమనే ఫ్రాక్టల్ ఉన్నది; ఆ దినముల అంత్యమున, పేతురు ప్రవచనార్థకంగా కైసరియాలో మూడవ గంటయందును తొమ్మిదవ గంటయందును నిలపబడియున్నాడు. రెండు కైసరియాలు ప్రవచనార్థక ఆరు గంటల కాలపరిమితి యొక్క ఆల్ఫా మరియు ఓమేగాను సూచించుచున్నవి. ఆ రెండు కైసరియాల ప్రవచనార్థక ఆరు గంటల పరిధిలో, పేతురు ఆరు దినములు ప్రయాణించి రూపాంతర పర్వతమునకు చేరుకొనును. ఆ పర్వతము ఆదివారం చట్టమందు పరాకాష్ఠకు చేరే ముద్రణను సూచించును; అక్కడే విజయవంతమైన సంఘము సమస్త పర్వతముల కన్నా ఎత్తగా ఎత్తబడియున్నది. ఆ ఆరు దినములు కైసరియా నుండి కైసరియా వరకు గల ఆరు గంటల కాలవ్యవధిని సూచించుచూ, ఆ కాలములోనే ఒక ఫ్రాక్టల్ గాను నిలిచియున్నవి; యథావిధిగా, అదే పవిత్ర కాలమున ఆరంభమందున్న పెంటెకోస్తు కాలము కూడ ఫ్రాక్టల్ గానే ఉన్నది.</w:t>
      </w:r>
    </w:p>
    <w:p>
      <w:pPr>
        <w:pStyle w:val="ArticleBody"/>
        <w:jc w:val="left"/>
      </w:pPr>
      <w:r>
        <w:rPr>
          <w:rFonts w:ascii="Nirmala UI" w:hAnsi="Nirmala UI" w:eastAsia="Nirmala UI" w:cs="Nirmala UI"/>
        </w:rPr>
        <w:t>పెంటెకోస్తు కాలముతో సంబంధమున్న వసంతకాలపు పండుగల నెరవేర్పుగా ఆ ఆరంభిక ఫ్రాక్టల్ నిలిచెను. కైసరయ ఫిలిప్పీ నుండి రూపాంతర పర్వతము వరకు గల అంత్య ఫ్రాక్టల్ కూడ ప్రవచనాత్మకంగా పరిశుద్ధ వారముతో అనుసంధానించబడియున్నది. ఆ పర్వతమందు తండ్రి పలికెను; ఆయన క్రీస్తు బాప్తిస్మ సమయమందు చేసినట్లుగా, మరియు సిలువకు ముందర చేయబోవినట్లుగా. పరిశుద్ధ వారము ఆరంభమునుండి సిలువవరకు తండ్రి స్పష్టశ్రవణమైన స్వరముతో మూడుసార్లు మాటలాడెను. ఒకసారి బాప్తిస్మ సమయంలో, తరువాత రూపాంతర పర్వతమందు, ఆపై సమీపించుచున్న సిలువ నీడలో ఆయన పలికెను.</w:t>
      </w:r>
    </w:p>
    <w:p>
      <w:pPr>
        <w:pStyle w:val="ArticleBody"/>
        <w:jc w:val="left"/>
      </w:pPr>
      <w:r>
        <w:rPr>
          <w:rFonts w:ascii="Nirmala UI" w:hAnsi="Nirmala UI" w:eastAsia="Nirmala UI" w:cs="Nirmala UI"/>
        </w:rPr>
        <w:t>ఆయన బాప్తిస్మముతో ఆరంభమైన 1,260 దినముల యొక్క ఓమెగా సిలువయే. బాప్తిస్మము మరియు సిలువ దానియేలు తొమ్మిదవ అధ్యాయంలోని పవిత్ర వారమునకు నిర్దిష్ట మార్గసూచక చిహ్నాలు; అందువలన రూపాంతర పర్వతము ఆ పవిత్ర వారములో భాగమని గుర్తించబడుతుంది. పవిత్ర వారముని ప్రవచనంలోని మొదటి మరియు చివరి మార్గసూచక చిహ్నాలు నెరవేరినయెడల, మధ్యనున్న మార్గసూచక చిహ్నము కూడ ప్రవచనావశ్యకతచేత అదే విధంగా నెరవేర్చబడవలెను.</w:t>
      </w:r>
    </w:p>
    <w:p>
      <w:pPr>
        <w:pStyle w:val="ArticleBody"/>
        <w:jc w:val="left"/>
      </w:pPr>
      <w:r>
        <w:rPr>
          <w:rFonts w:ascii="Nirmala UI" w:hAnsi="Nirmala UI" w:eastAsia="Nirmala UI" w:cs="Nirmala UI"/>
        </w:rPr>
        <w:t>బాప్తిస్మం ప్రథమ దూత; రూపాంతర పర్వతము ద్వితీయ దూత, సిలువ తృతీయ దూత. ఆ పర్వతమునందు దేవుడు మోషేను, ఏలీయాను శేష సంఘపు మార్గసూచికలుగా గుర్తింపజేసెను. ఆ అన్వయం పేతురు, యాకోబు, యోహాను అను త్రివిధ సంకేతంతో అనుసంధానించబడియున్నది. యేసు పేతురు, యాకోబు, యోహానును తనతో కూడ తీసికొనిపోయిన సందర్భాలు మూడు ఉన్నాయి. మొదటిది యాయీరు కుమార్తె యొక్క పునరుత్థానం; రెండవది రూపాంతరము; మూడవది గెత్సేమనే. మొదటి సందర్భమున పేతురు, యాకోబు, యోహాను పునరుత్థితమైన పన్నెండేళ్ల కన్యను దర్శించి సాక్షులయ్యారు.</w:t>
      </w:r>
    </w:p>
    <w:p>
      <w:pPr>
        <w:pStyle w:val="ArticleScripture"/>
        <w:jc w:val="left"/>
      </w:pPr>
      <w:r>
        <w:rPr>
          <w:rFonts w:ascii="Nirmala UI" w:hAnsi="Nirmala UI" w:eastAsia="Nirmala UI" w:cs="Nirmala UI"/>
        </w:rPr>
        <w:t>యేసు తిరిగి వచ్చినప్పుడు, ప్రజలు సంతోషముతో ఆయనను స్వీకరించిరి; యందుకనగా వారు అందరును ఆయనకై ఎదురుచూచుచుండిరి. మరి ఇదిగో, యాయీరు అను నామము గల ఒక పురుషుడు వచ్చెను; అతడు సినగోగు అధిపతి. అతడు యేసు పాదములయొద్ద కూలి, తన ఇంటికి రమ్మని ఆయనను వేడుకొనెను. ఏలయనగా అతనికి ఏకైక కుమార్తె ఉండెను; ఆమె వయస్సు సుమారు పన్నెండు సంవత్సరములు; ఆమె మరణాషన్నస్థితిలో పడివుండెను. అయితే ఆయన వెళ్లుచుండగా ప్రజలు ఆయనను చుట్టుకొని కిక్కిరిసిరి. లూకా 8:40-42.</w:t>
      </w:r>
    </w:p>
    <w:p>
      <w:pPr>
        <w:pStyle w:val="ArticleBody"/>
        <w:jc w:val="left"/>
      </w:pPr>
      <w:r>
        <w:rPr>
          <w:rFonts w:ascii="Nirmala UI" w:hAnsi="Nirmala UI" w:eastAsia="Nirmala UI" w:cs="Nirmala UI"/>
        </w:rPr>
        <w:t>యాయీరు అనే నామమునకు 'ప్రకాశపరచువాడు' మరియు 'ప్రకాశవంతమై మహిమతో నిండియుండుట' అనే అర్థములు కలవు. పేతురు, యాకోబు, యోహాను — ఈ ముగ్గురినే క్రీస్తు ప్రత్యేకంగా తనతోడుగా చేసికొన్న మూడు సందర్భాలలో ఇదే మొదటిది; మరియు యాయీరు యొక్క ఈ సంఘటన, తన మహిమచేత భూమిని ప్రకాశింపజేయు మొదటి దూతను సూచించును. పన్నెండేళ్ల కన్య, పునరుత్థానము పొందబోవు నూట నలభై నాలుగు వేలమంది కన్యలను సూచించును. పన్నెండేళ్లుగా రక్తస్రావము కలిగిన స్త్రీతో జరిగిన ఆయన పరిచర్య అనంతరం, క్రీస్తు ఆ కన్యక కుమార్తె యింటికి చేరుకొన్నాడు.</w:t>
      </w:r>
    </w:p>
    <w:p>
      <w:pPr>
        <w:pStyle w:val="ArticleScripture"/>
        <w:jc w:val="left"/>
      </w:pPr>
      <w:r>
        <w:rPr>
          <w:rFonts w:ascii="Nirmala UI" w:hAnsi="Nirmala UI" w:eastAsia="Nirmala UI" w:cs="Nirmala UI"/>
        </w:rPr>
        <w:t>పన్నెండేళ్లుగా రక్తస్రావముతో బాధపడుచున్న ఒక స్త్రీ, తన జీవికమంతటిని వైద్యులయందు ఖర్చుచేసియున్నను, ఎవనిచేతనియు స్వస్థత పొందలేక, ఆయన వెనుకనుండి వచ్చి ఆయన వస్త్రమున అంచును తాకెను; వెంటనే ఆమె రక్తస్రావము నిలిచెను. లూకా 8:43, 44.</w:t>
      </w:r>
    </w:p>
    <w:p>
      <w:pPr>
        <w:pStyle w:val="ArticleBody"/>
        <w:jc w:val="left"/>
      </w:pPr>
      <w:r>
        <w:rPr>
          <w:rFonts w:ascii="Nirmala UI" w:hAnsi="Nirmala UI" w:eastAsia="Nirmala UI" w:cs="Nirmala UI"/>
        </w:rPr>
        <w:t>పన్నెండేళ్ల వయస్సు గల కన్యక ఒకరు సూచింపబడెను; తదుపరి వచనంలో పన్నెండేళ్లుగా రక్తస్రావంతో బాధపడుచున్న స్త్రీ ఒకరు సూచింపబడెను. ఆ స్త్రీకి ఉన్న రక్తస్రావం, ఆ కన్యక యావత్ జీవితకాలమంతయు కొనసాగినది. యేసు, రక్తస్రావముగల ఆ స్త్రీయొద్దుగా దాటి, కన్యక కుమార్తెయొద్దకు చేరుటకు సిద్ధపడుచుండెను. ఆ స్త్రీ, లవొదికయకు పంపబడిన సందేశముచేత ప్రతినిధీకరింపబడిన మొదటి దూత యొక్క సందేశమును సూచించుచున్నది. క్రీస్తు కన్యకను పునరుజ్జీవింపజేసి జీవింపజేయుటకు సిద్ధపడుచుండగా, రోగిణియైన ఆ స్త్రీ, లవొదికయ స్త్రీ, దివ్యత్వమును స్పృశించుటకు ఇంకా స్వల్పావకాశము కలిగియుండెను. శిశువు అంత్య తరమును సూచించును; మరియు యేసు, అంత్యదినాల కన్యకను లేపుటకై, రోగస్థితిలోనున్న లవొదికయ స్త్రీయొద్దుగా దాటుచున్నాడు. కన్యక పునరుజ్జీవింపబడినప్పుడు, ఆ స్త్రీ స్వస్థతనొందియుండి యుందో గాని, లేక దాటివేయబడియుండి యుందో.</w:t>
      </w:r>
    </w:p>
    <w:p>
      <w:pPr>
        <w:pStyle w:val="ArticleBody"/>
        <w:jc w:val="left"/>
      </w:pPr>
      <w:r>
        <w:rPr>
          <w:rFonts w:ascii="Nirmala UI" w:hAnsi="Nirmala UI" w:eastAsia="Nirmala UI" w:cs="Nirmala UI"/>
        </w:rPr>
        <w:t>ప్రథమ దూత యొక్క లక్షణాలలో ఒకటి భయము; భయానికి రెండు విధములు ఉన్నాయి.</w:t>
      </w:r>
    </w:p>
    <w:p>
      <w:pPr>
        <w:pStyle w:val="ArticleScripture"/>
        <w:jc w:val="left"/>
      </w:pPr>
      <w:r>
        <w:rPr>
          <w:rFonts w:ascii="Nirmala UI" w:hAnsi="Nirmala UI" w:eastAsia="Nirmala UI" w:cs="Nirmala UI"/>
        </w:rPr>
        <w:t>ఆయన ఇంకా మాటలాడుచుండగా, సభామందిరాధికారి యింటి నుండి ఒకడు వచ్చి, ఆయనతో ఇట్లనెను, నీ కుమార్తె చనిపోయెను; గురువును ఇక బాధింపవద్దు. యేసు అది విని, అతనికి ప్రత్యుత్తరమిచ్చి చెప్పెను, భయపడకు: మాత్రము విశ్వసించుము, ఆమె స్వస్థపడును. లూకా 8:49, 50.</w:t>
      </w:r>
    </w:p>
    <w:p>
      <w:pPr>
        <w:pStyle w:val="ArticleBody"/>
        <w:jc w:val="left"/>
      </w:pPr>
      <w:r>
        <w:rPr>
          <w:rFonts w:ascii="Nirmala UI" w:hAnsi="Nirmala UI" w:eastAsia="Nirmala UI" w:cs="Nirmala UI"/>
        </w:rPr>
        <w:t>తర్వాత పేతురు, యాకోబు, యోహాను క్రీస్తు బాప్తిస్మముచేత సంకేతీకరించబడిన ఆ పునరుత్థానం జరిగిన గదిలోనికి ప్రవేశించారు; ఆ పునరుత్థానం మొదటి మరియు మూడవ దూతల శక్తిదానాన్ని ప్రతినిధీకరించింది. రూపాంతర పర్వతము పేతురు, యాకోబు, యోహాను సాక్షులైన రెండవ సందర్భము. రూపాంతర పర్వతము రెండవ దూతను ప్రతినిధీకరిస్తుంది, మరియు క్రీస్తు ఇదే శిష్యులను గెత్సేమనేకి తీసికెళ్లినప్పుడు, అది మూడవ దూతను ప్రతినిధీకరించింది. రెండవ దశలో, రూపాంతర పర్వతమునందు ఒక "doubling" ఉంది; ఎందుకనగా తండ్రి మాటలాడిన మూడు సందర్భములలో ఆ పర్వతమనే మార్గసూచిక మధ్యవానైయున్నది. మొదటిది ఆయన బాప్తిస్మమునందు జరిగినది; అది పన్నెండేళ్ల కన్య పునరుత్థానంతో అన్వయిస్తుంది. రెండవది ఆ పర్వతము, మూడవది సిలువకు ముందుగానే జరిగినది. తండ్రి మాటలాడిన మూడు సందర్భములు, అలాగే ఆ ముగ్గురు శిష్యులు యేసుతో మాత్రమే ఏకాంతముగా వెళ్లిన మూడు సందర్భములు—ఈ రెండూ, రెండు రేఖలలోను రెండవ మార్గసూచిక రూపాంతర పర్వతమే అన్న వాస్తవముచేత పరస్పరంగా అనుసంధానించబడియున్నవి.</w:t>
      </w:r>
    </w:p>
    <w:p>
      <w:pPr>
        <w:pStyle w:val="ArticleScripture"/>
        <w:jc w:val="left"/>
      </w:pPr>
      <w:r>
        <w:rPr>
          <w:rFonts w:ascii="Nirmala UI" w:hAnsi="Nirmala UI" w:eastAsia="Nirmala UI" w:cs="Nirmala UI"/>
        </w:rPr>
        <w:t>ఆయన ఆ ఇంటిలోనికి వచ్చినప్పుడు, పేతురు, యాకోబు, యోహాను, ఆ బాలికయొక్క తండ్రిని, తల్లిని తప్ప మరెవ్వరినీ లోపలికి వెళ్లనియ్యలేదు. అక్కడివారందరు ఏడ్చుచు, ఆమెకొరకు విలపించుచుండిరి; అయితే ఆయన, “ఏడవకుడి; ఆమె మరణించినది కాదు, నిద్రించుచున్నది” అని చెప్పెను. ఆమె చనిపోయినదని ఎరిగి, వారు ఆయనను హేళన చేసిరి. అప్పుడు ఆయన వారందరిని బయటకు పంపి, ఆమె చేయి పట్టుకొని, “బాలికా, లేచుము” అని పిలిచెను. అప్పుడు ఆమె ఆత్మ తిరిగి వచ్చెను, ఆమె తక్షణమే లేచెను; ఆమెకు ఆహారము ఇచ్చవలెనని ఆయన ఆజ్ఞాపించెను. ఆమె తల్లిదండ్రులు ఆశ్చర్యపడిరి; అయితే జరిగిన విషయం ఎవనికిని తెలుపకూడదని ఆయన వారికి ఆజ్ఞాపించెను. లూకా 8:51-56.</w:t>
      </w:r>
    </w:p>
    <w:p>
      <w:pPr>
        <w:pStyle w:val="ArticleBody"/>
        <w:jc w:val="left"/>
      </w:pPr>
      <w:r>
        <w:rPr>
          <w:rFonts w:ascii="Nirmala UI" w:hAnsi="Nirmala UI" w:eastAsia="Nirmala UI" w:cs="Nirmala UI"/>
        </w:rPr>
        <w:t>లాజరు వలె నిద్రలో యుండిన కన్య యొక్క పునరుత్థానమందు పేతురు, యాకోబు, యోహాను మొదటి దూతను దర్శించారు. ఆమె మేల్కొనగానే తక్షణమే లేచెను, ఆమెకు ఆహారం ఇవ్వబడెను. ప్రకటన గ్రంథము పదకొండవ అధ్యాయమందు ఎలీయా మరియు మోషే పునరుత్థానము పొందినప్పుడు, వారు తక్షణమే లేచి నిలుచుదురు; తదనంతరం పరిశుద్ధాత్మ కొలమానం లేకుండా కుమ్మరింపబడును, అది కన్య యొక్క ఆహారాన్ని సూచించుచున్నది. రూపాంతర పర్వతము కైసరయ ఫిలిప్పీ తరువాత ఆరు దినములకే సంభవించింది, లూకా ఈ సంఘటనలను లిఖించినప్పుడు తప్ప.</w:t>
      </w:r>
    </w:p>
    <w:p>
      <w:pPr>
        <w:pStyle w:val="ArticleScripture"/>
        <w:jc w:val="left"/>
      </w:pPr>
      <w:r>
        <w:rPr>
          <w:rFonts w:ascii="Nirmala UI" w:hAnsi="Nirmala UI" w:eastAsia="Nirmala UI" w:cs="Nirmala UI"/>
        </w:rPr>
        <w:t>ఈ మాటలయిన తరువాత దాదాపు ఎనిమిదిదినములకు, ఆయన పేతురు, యోహాను, యాకోబులను తీసుకొని, ప్రార్థన చేయుటకై ఒక పర్వతముమీదికి ఎక్కెను. ఆయన ప్రార్థించుచుండగా ఆయన ముఖాకృతి మారెను, ఆయన వస్త్రములు తెల్లగా మెరుస్తుండెను. ఇదిగో, ఆయనతో ఇద్దరు పురుషులు మాటలాడిరి; వారు మోషే మరియు ఎలీయా. లూకా 9:28-30.</w:t>
      </w:r>
    </w:p>
    <w:p>
      <w:pPr>
        <w:pStyle w:val="ArticleBody"/>
        <w:jc w:val="left"/>
      </w:pPr>
      <w:r>
        <w:rPr>
          <w:rFonts w:ascii="Nirmala UI" w:hAnsi="Nirmala UI" w:eastAsia="Nirmala UI" w:cs="Nirmala UI"/>
        </w:rPr>
        <w:t>మత్తయి మరియు మార్కు ఇద్దరూ స్పష్టంగా “ఆరు దినముల తరువాత” అని చెబుతారు, లూకా మాత్రం “సుమారు ఎనిమిది దినములు” అని అంటాడు. వేదగ్రంథ రచయితలు కాల లెక్కింపులో రెండు విధానాలను ఉపయోగించారు; ఒకటి సమావేష లెక్కింపు, మరొకటి నిరావేష లెక్కింపు. మొదటి చూపులో ఇవి విరుద్ధాలుగా కనిపించవచ్చు; కాని లూకా “సుమారు” అని చెప్పిన వాస్తవం ఆయన సమావేష పద్ధతిలోనే మాటాడినట్టు సూచిస్తుంది, మరియు మత్తయి, మార్కు “ఆరు దినముల తరువాత” అని అన్నప్పుడు, వారు ఎనిమిది దినముల కాలాన్ని ఆరంభించిన దినమునిగాని, ముగించిన దినమునిగాని లెక్కలో చేర్చక, మధ్యనున్న సంపూర్ణ ఆరు దినములనే లెక్కపెట్టినట్టు తెలుపుతున్నారు. ఈ తేడా ఒకే కాలానికి రెండు సంఖ్యాత్మక సూచనలను ఉత్పన్నం చేస్తుంది; ఒకటి ఎనిమిది అనే సంఖ్య, మరొకటి ఆరు దినములు.</w:t>
      </w:r>
    </w:p>
    <w:p>
      <w:pPr>
        <w:pStyle w:val="ArticleBody"/>
        <w:jc w:val="left"/>
      </w:pPr>
      <w:r>
        <w:rPr>
          <w:rFonts w:ascii="Nirmala UI" w:hAnsi="Nirmala UI" w:eastAsia="Nirmala UI" w:cs="Nirmala UI"/>
        </w:rPr>
        <w:t>కైసరియా ఫిలిప్పీ మరియు రూపాంతర పర్వతముతో సంబంధముంచిన ఆరు లేదా ఎనిమిది దినముల కాలముపై ఉన్న రెండు సాక్ష్యములచేత నిర్ధారింపబడినది ఏమనగా, క్రీస్తు ఒక లక్ష నలభై నాలుగు వేలమందిని ముద్రించుచున్న కాలమందు, ఎనిమిది అనే సంఖ్య నోహు నౌకలోని ఎనిమిది ప్రాణులను సూచించును; ఆరు అనే సంఖ్యయైతే ఆరవ సంఘమైన ఫిలదెల్ఫియాను సూచించును, ఇది ఎనిమిదవది, అనగా ఏడింటిలోనిది, అయిన సంఘమగుటకు నియమింపబడియున్నది. మోషే, ఎలీయా, క్రీస్తు మహిమాప్రాప్తి సందర్భమున వారు ఎనిమిదవదిగా రూపాంతరం పొందుదురు. పర్వతముపై జరిగిన ఆ మహిమాప్రాప్తి మోషే చరిత్రలో పర్వతముపై జరిగిన మహిమాప్రాప్తిచేత కూడ ప్రతిరూపింపబడియున్నది.</w:t>
      </w:r>
    </w:p>
    <w:p>
      <w:pPr>
        <w:pStyle w:val="ArticleBody"/>
        <w:jc w:val="left"/>
      </w:pPr>
      <w:r>
        <w:rPr>
          <w:rFonts w:ascii="Nirmala UI" w:hAnsi="Nirmala UI" w:eastAsia="Nirmala UI" w:cs="Nirmala UI"/>
        </w:rPr>
        <w:t>మోషే పర్వతమును ఎక్కినప్పుడు, తనతోకూడ డెబ్బై మంది పెద్దలను మరియు యెహోషువను తీసికొనెను.</w:t>
      </w:r>
    </w:p>
    <w:p>
      <w:pPr>
        <w:pStyle w:val="ArticleScripture"/>
        <w:jc w:val="left"/>
      </w:pPr>
      <w:r>
        <w:rPr>
          <w:rFonts w:ascii="Nirmala UI" w:hAnsi="Nirmala UI" w:eastAsia="Nirmala UI" w:cs="Nirmala UI"/>
        </w:rPr>
        <w:t>అప్పుడు మోషే, అహరోను, నాదాబు, అబీహూ, ఇశ్రాయేలీయుల పెద్దలలో డెబ్బై మంది పైకెక్కిరి. వారు ఇశ్రాయేలు దేవుని చూచిరి; ఆయన పాదముల క్రింద నీలమణి రాయితో చేసిన పాతరవలె ఒకటి ఉండెను; అది దాని స్వచ్ఛతయందు ఆకాశ స్వరూపమువలె ఉండెను. ఇశ్రాయేలు సంతానపు ప్రధానులమీద ఆయన తన చేయిని చాపలేదు; వారు దేవుని చూచి భుజించి పానముచేసిరి. యెహోవా మోషేతో ఇట్లనెను: నా యొద్దకు పర్వతమునకు ఎక్కి అక్కడ నుండు; నేను వ్రాసియున్న ధర్మశాస్త్రమును ఆజ్ఞలను కలిగిన రాతి పలకలను నీకిచ్చెదను, నీవు వాటిని బోధింపవలెనని.</w:t>
      </w:r>
    </w:p>
    <w:p>
      <w:pPr>
        <w:pStyle w:val="ArticleScripture"/>
        <w:jc w:val="left"/>
      </w:pPr>
      <w:r>
        <w:rPr>
          <w:rFonts w:ascii="Nirmala UI" w:hAnsi="Nirmala UI" w:eastAsia="Nirmala UI" w:cs="Nirmala UI"/>
        </w:rPr>
        <w:t>మోషే లేచెను; అతని పరిచారకుడైన యెహోషువ కూడ లేచెను. మోషే దేవుని పర్వతమునకు ఎక్కెను. అతడు పెద్దలతో చెప్పెను, మేము మీయొద్దకు మరల వచ్చువరకు మీరు ఇక్కడ మా కొరకు వేచియుండుడి; ఇదిగో, అహరోను హూరు మీతోకూడ ఉన్నారు; ఎవనికైనను వ్యవహారములేమన్నా కలిగినయెడల, అతడు వారియొద్దకు వచ్చునుగాక.</w:t>
      </w:r>
    </w:p>
    <w:p>
      <w:pPr>
        <w:pStyle w:val="ArticleScripture"/>
        <w:jc w:val="left"/>
      </w:pPr>
      <w:r>
        <w:rPr>
          <w:rFonts w:ascii="Nirmala UI" w:hAnsi="Nirmala UI" w:eastAsia="Nirmala UI" w:cs="Nirmala UI"/>
        </w:rPr>
        <w:t>మరియు మోషే పర్వతముమీదికి ఎక్కెను; మేఘము ఆ పర్వతమును ఆవరించెను. మరియు యెహోవా మహిమ సినాయిపర్వతముమీద నివసించెను, మేఘము ఆరు దినములు దానిని ఆవరించెను; ఏడవ దినమున ఆయన మేఘమధ్యమునుండి మోషేను పిలిచెను. మరియు యెహోవా మహిమ యొక్క దర్శనము ఇశ్రాయేలు కుమారుల కన్నులయెదుట ఆ పర్వతశిఖరముమీద భక్షించుచున్న అగ్నివలె కనబడెను. మరియు మోషే మేఘమధ్యలోనికి ప్రవేశించి పర్వతముమీదికి ఎక్కెను; మరియు మోషే పర్వతముమీద నలుబై దినములు నలుబై రాత్రులు ఉండెను. నిర్గమకాండము 24:9-18.</w:t>
      </w:r>
    </w:p>
    <w:p>
      <w:pPr>
        <w:pStyle w:val="ArticleBody"/>
        <w:jc w:val="left"/>
      </w:pPr>
      <w:r>
        <w:rPr>
          <w:rFonts w:ascii="Nirmala UI" w:hAnsi="Nirmala UI" w:eastAsia="Nirmala UI" w:cs="Nirmala UI"/>
        </w:rPr>
        <w:t>మొదటి దూత యొక్క సందేశము యాయీరు కుమార్తె యొక్క పునరుత్థానమే; అది క్రీస్తు బాప్తిస్మముతో అనురూపముగా నిలిచెను. ఆపై ఆరు దినముల తరువాత, రెండవ దూతయైన రూపాంతర పర్వత సంఘటన సంభవించెను; అది మూడవ దూతయైన శిలువవద్దకు దారితీసెను. రెండవ దూతగా, ఆ పర్వతమునకు ఒక ద్విగుణ సాక్ష్యము కలదు; పర్వతమున తండ్రి పలికిన స్వరము, మూడు రేఖలలో రెండవ రేఖతో అనుసంధానమగును. పేతురు, యాకోబు, యోహాను ఈ ముగ్గురినే యేసు తనతో మాత్రమే తీసికొనిపోయిన మూడు సందర్భములు, అలాగే తండ్రి మాటలాడిన మూడు సందర్భములు—ఇవి రెండూ—తండ్రి స్వరమునకు సంబంధించిన ద్వితీయ ప్రకటనను నిర్ధారించును; యేసు పేతురు, యాకోబు, యోహానును రెండవ సారి తనతో తీసికొనిపోయినది రూపాంతర పర్వతమునకే. పర్వతమునకు సంబంధించిన రెండవ మార్గసూచి, తండ్రి స్వరమనే సాక్ష్యమును మరియు ఆ ముగ్గురు శిష్యులనే సాక్ష్యమును యుగపత్ కలిగియున్న ద్విగుణ సాక్ష్యముగా నిలుచున్నది; ఏలనగా ద్వితీయ సందేశము ఎల్లప్పుడును ఒక "ద్విగుణత"ను గుర్తింపజేయును.</w:t>
      </w:r>
    </w:p>
    <w:p>
      <w:pPr>
        <w:pStyle w:val="ArticleBody"/>
        <w:jc w:val="left"/>
      </w:pPr>
      <w:r>
        <w:rPr>
          <w:rFonts w:ascii="Nirmala UI" w:hAnsi="Nirmala UI" w:eastAsia="Nirmala UI" w:cs="Nirmala UI"/>
        </w:rPr>
        <w:t>సాయంకాల బలియు ప్రాతఃకాల బలియు మధ్యనున్న ఆరు గంటల వ్యవధి, మత్తయి మరియు మార్కు సువార్తలలో కైసరియా ఫిలిప్పి నుండి పర్వతమువరకు వర్ణించబడిన ఆరు దినములచేత ప్రతీకీకరించబడినది; ఆ దినములు మరల, మోషే యొక్క ఆరు దినములచేత—అతడు ఏడవ దినమున మేఘములోనికి పిలువబడువరకు—ప్రతీకీకరించబడినవే.</w:t>
      </w:r>
    </w:p>
    <w:p>
      <w:pPr>
        <w:pStyle w:val="ArticleBody"/>
        <w:jc w:val="left"/>
      </w:pPr>
      <w:r>
        <w:rPr>
          <w:rFonts w:ascii="Nirmala UI" w:hAnsi="Nirmala UI" w:eastAsia="Nirmala UI" w:cs="Nirmala UI"/>
        </w:rPr>
        <w:t>రేఖ రెండవ దూత యొక్క నిరీక్షణకాలంతో ఆరంభమవుతుంది; మోషే డెబ్బై మంది పెద్దలకు తాను తిరిగి వచ్చేవరకు “ఆగి ఉండుడి” అని ఆదేశించినట్లుగా. రేఖలోని మొదటి ఆరు దినములు వేరుపరచబడినవే గాని, అవి ఇప్పటికి కూడా మొత్తం నలభై ఆరు దినాలలో భాగమే. ఆ ఆరు దినముల కాలం, నలభై దినములతో సూచింపబడిన మూడవ పరీక్షవైపు దారితీసే అంతర్వేళ. నలభై ఆరు దినములు ఆలయాన్ని ప్రతీకీకరిస్తాయి; ఆ ఆరు దినములు క్రింది ఆరు గంటలను సంకేతీకరిస్తాయి: క్రీస్తు మరణము నుండి పెంతెకోస్తు వరకూ ఆరు గంటలు, ఆయన సిలువేయబడిననుండి ఆయన మరణము వరకూ ఆరు గంటలు, కైసరయా నుండి కైసరయా వరకూ ఆరు గంటలు, పైగదిలో ఉన్న పేతురు నుండి ఆలయము వరకూ ఆరు గంటలు. మోషే ఒడంబడిక ధర్మశాస్త్రమును స్వీకరించుచున్నాడు, అలాగే ఆలయాన్ని ఎలా నిలపవలెనో అన్న నిర్దేశనలను పొందుచున్నాడు. బైబిలు ఎవడును దేవునిని చూడలేదని చెప్పినను, పెద్దలు “ఇశ్రాయేలు దేవునిని చూచిరి.” మోషే మరియు పెద్దలతో పర్వతముపై జరిగిన దేవుని మహిమావిష్కరణ, రూపాంతర పర్వతముపై జరిగిన మహిమావిష్కరణకు ప్రతిరూపమైంది. రెండింటిలోను ఆరు దినముల కాలం కలదు. మోషేకు సంబంధించిన రేఖలో రెండవ దూత యొక్క నిరీక్షణకాలమును, అలాగే ఆలయాన్ని ప్రతిబింబించే సంపూర్ణ నలభై ఆరు దినములను కూడా కలిగియున్నది. అతడు ధర్మశాస్త్రమును స్వీకరించిన నలభై దినములు ముద్రింపును సూచిస్తాయి.</w:t>
      </w:r>
    </w:p>
    <w:p>
      <w:pPr>
        <w:pStyle w:val="ArticleBody"/>
        <w:jc w:val="left"/>
      </w:pPr>
      <w:r>
        <w:rPr>
          <w:rFonts w:ascii="Nirmala UI" w:hAnsi="Nirmala UI" w:eastAsia="Nirmala UI" w:cs="Nirmala UI"/>
        </w:rPr>
        <w:t>మూడవ ఘడియయందు పేతురు కైసరియా ఫిలిప్పీ యందుండెను; తొమ్మిదవ ఘడియయందు కైసరియా మారిటిమాకి వెళ్తూ ఉండెను; ఆరునుండి ఎనిమిది దినములలో అతడు పర్వతము యందుండి, మోషేకు చెందిన డెబ్బై మంది పెద్దలతో తామసించుచుండగా, దానియేలు పది అధ్యాయములో చేసినట్లే, మహిమపరచబడిన ప్రభువుయొక్క దర్శనమును చూచెను. దానియేలు ప్రభువును ముఖాముఖిగా చూచెను; గిద్యోనును, ఆ డెబ్బై మంది పెద్దలును కూడ అట్లే చూచిరి. రూపాంతర పర్వతమే, నూట నలభై నాలుగు వేలమందియందలి లవోదికెయా చలనం నూట నలభై నాలుగు వేలమందియందలి ఫిలదెల్ఫియా చలనముగా మార్పు పొందు స్థలం. వారు ఎనిమిదవ సంఘమగుదురు—అదే ఆరవ సంఘము; కాబట్టి ఆరు దినములు, ఎనిమిది దినములు మనము చూచుచున్నాము.</w:t>
      </w:r>
    </w:p>
    <w:p>
      <w:pPr>
        <w:pStyle w:val="ArticleBody"/>
        <w:jc w:val="left"/>
      </w:pPr>
      <w:r>
        <w:rPr>
          <w:rFonts w:ascii="Nirmala UI" w:hAnsi="Nirmala UI" w:eastAsia="Nirmala UI" w:cs="Nirmala UI"/>
        </w:rPr>
        <w:t>సిలువ వేయబడినప్పటి నుండి ఆయన మరణము వరకు ఆరు గంటలు, పెంటెకోస్తు యొక్క ఆరు గంటలు, కైసరియా నుండి కైసరియాకు ఆరు గంటలు, రూపాంతర పర్వతమునకు ఆరు దినములు, నలభై దినములకు దారితీసిన మోషే యొక్క ఆరు దినములు—ఇవి అన్నియు ఒకటే గమనరేఖకు చెందినవే. పానియుం అను కైసరియా ఫిలిప్పీ మరియు ఆదివార చట్టము మధ్యలో, నూట నలభై నాలుగు వేలమంది ముద్రించబడుదురు. ఆ ముద్రింపే ఒక విభజనకు కారణమగును.</w:t>
      </w:r>
    </w:p>
    <w:p>
      <w:pPr>
        <w:pStyle w:val="ArticleScripture"/>
        <w:jc w:val="left"/>
      </w:pPr>
      <w:r>
        <w:rPr>
          <w:rFonts w:ascii="Nirmala UI" w:hAnsi="Nirmala UI" w:eastAsia="Nirmala UI" w:cs="Nirmala UI"/>
        </w:rPr>
        <w:t>నేను దానియేలు ఒక్కడినే ఆ దర్శనమును చూచితిని; నాకు తోడైయున్న మనుష్యులు ఆ దర్శనమును చూచలేదు; అయితే వారిమీద గొప్ప వణుకు పడెను గనుక వారు తమను దాచుకొనుటకై పారిపోయిరి. దానియేలు 10:7.</w:t>
      </w:r>
    </w:p>
    <w:p>
      <w:pPr>
        <w:pStyle w:val="ArticleBody"/>
        <w:jc w:val="left"/>
      </w:pPr>
      <w:r>
        <w:rPr>
          <w:rFonts w:ascii="Nirmala UI" w:hAnsi="Nirmala UI" w:eastAsia="Nirmala UI" w:cs="Nirmala UI"/>
        </w:rPr>
        <w:t>“మేము మళ్లీ మీయొద్దకు వచ్చువరకు మీరు ఇక్కడ మనకొరకు వేచియుండుడి” అని చెప్పినప్పుడు, మోషే పెద్దల నుండి వేరుపడెను. వేచియుండే కాలములో మోషే డెబ్బైమందినుండి వేరుపడెను; మరియు డెబ్బై వారములు పూర్వ నిబంధన ప్రజల కొరకు పరీక్షాకాలమును సూచిస్తాయి. డెబ్బైవ వారం ముగిసినప్పుడు—ఆ డెబ్బైవ వారమే క్రీస్తు అనేకులతో నిబంధనను ధృఢపరచిన పవిత్ర వారం—ఆ తరువాత క్రీస్తు పూర్వ నిబంధన ప్రజలనుండి సంపూర్ణంగా వేరుపడెను. పూర్వ నిబంధన ప్రజలు తమ రక్తస్రావ సమస్యను పరిష్కరించుకొనగలిగిన కాలము—వారికి అది తాము అబ్రాహాము రక్తముచేత రక్షింపబడినవారమని నమ్ముటయే—ముగిసెను; మరియు పన్నెండేళ్ల వయస్సు గల కన్య సేవచేయుటకై పునరుత్థాపింపబడెను. వేచియుండే కాలము ఆరంభమైన తరువాత, మోషే నిబంధన ధర్మశాస్త్రాన్ని, ఆలయాన్ని నెలకొల్పుటకు సంబంధించిన ఆదేశాలను పొందెను.</w:t>
      </w:r>
    </w:p>
    <w:p>
      <w:pPr>
        <w:pStyle w:val="ArticleBody"/>
        <w:jc w:val="left"/>
      </w:pPr>
      <w:r>
        <w:rPr>
          <w:rFonts w:ascii="Nirmala UI" w:hAnsi="Nirmala UI" w:eastAsia="Nirmala UI" w:cs="Nirmala UI"/>
        </w:rPr>
        <w:t>పర్వతముపై పేతురు, యాకోబు, యోహాను ఉన్నప్పుడు, దేవుని ప్రజలు ముద్రింపబడుటయు, తదనంతరం వారు పతాకముగా పైకెత్తబడుటయు—ఇదంతయు ఆ నిబంధన ప్రజలను ఒక లక్ష నలభై నాలుగు వేల మందియొక్క ఆలయముగా ప్రతినిధ్యం చేస్తుంది. తదనంతరం ఆ ఆలయముతో పదకొండవ గంట కార్మికులు కలుపబడుతారు.</w:t>
      </w:r>
    </w:p>
    <w:p>
      <w:pPr>
        <w:pStyle w:val="ArticleScripture"/>
        <w:jc w:val="left"/>
      </w:pPr>
      <w:r>
        <w:rPr>
          <w:rFonts w:ascii="Nirmala UI" w:hAnsi="Nirmala UI" w:eastAsia="Nirmala UI" w:cs="Nirmala UI"/>
        </w:rPr>
        <w:t>అట్లనెను ప్రభువు: న్యాయమును కాచుడి, నీతిని చేయుడి; నా రక్షణ సమీపమందే వచ్చుచున్నది, నా నీతి ప్రత్యక్షమగుటకున్నది. ఇదిని చేయు మనిషి ధన్యుడు, దానిని పట్టుకొను మనుష్యసుతుడు ధన్యుడు—శబ్బత్తును అపవిత్రపరచక కాచువాడు, తన చేతిని ఏదియు చెడు చేయుటనుండి కాపాడువాడు. యెహోవాకు అంటికొనిన అన్యజాతిపుత్రుడు, యెహోవా నన్ను తన ప్రజలలోనుండి సంపూర్ణముగా వేరుచేసెను అని అనకూడదు; నపుంసకుడును, ఇదిగో నేను పొడి వృక్షమునని అనకూడదు. ఏలయనగా నా శబ్బత్తులను కాచుచు, నన్ను ప్రసన్నపరచు విషయములను ఎంచుకొని, నా నిబంధనను పట్టుకొనిన నపుంసకుల విషయమై ప్రభువు యీలాగు సెలవిచ్చుచున్నాడు: వారికే నేను నా యిలలోను నా ప్రాకారములలోను కుమారులకును కుమార్తెలకును మించిన స్థలమును నామమును ఇస్తాను; తొలగింపబడని నిత్యనామమును వారికి ప్రసాదింతును. అలాగే యెహోవాకు అంటికొని ఆయనను సేవించుటకై, యెహోవా నామమును ప్రేమించుటకై, ఆయన సేవకులగుటకై నుండిన అన్యజాతిపుత్రులు—శబ్బత్తును అపవిత్రపరచక కాచువారందరు, నా నిబంధనను పట్టుకొనువారు—వారినే నేను నా పరిశుద్ధ పర్వతమునకు రప్పించి, నా ప్రార్థనా మందిరములో వారిని ఆనందపరచెదను; వారి దహనబలులు వారి బలులు నా బలిపీఠముమీద ఆమోదింపబడును; ఏలయనగా నా యిలము సమస్త జనములకు ప్రార్థనయిలమని పిలువబడును.</w:t>
      </w:r>
    </w:p>
    <w:p>
      <w:pPr>
        <w:pStyle w:val="ArticleScripture"/>
        <w:jc w:val="left"/>
      </w:pPr>
      <w:r>
        <w:rPr>
          <w:rFonts w:ascii="Nirmala UI" w:hAnsi="Nirmala UI" w:eastAsia="Nirmala UI" w:cs="Nirmala UI"/>
        </w:rPr>
        <w:t>ఇశ్రాయేలు బహిష్కృతులను సమకూర్చువాడైన ప్రభువగు యెహోవా దేవుడు ఇలా సెలవిచ్చుచున్నాడు: అయినను, అతని యొద్దకు సమకూర్చబడినవారికి తోడు, ఇంకను మరికొందరిని నేను అతనియొద్దకే సమకూర్చుదును. యెషయా 56:1-8.</w:t>
      </w:r>
    </w:p>
    <w:p>
      <w:pPr>
        <w:pStyle w:val="ArticleBody"/>
        <w:jc w:val="left"/>
      </w:pPr>
      <w:r>
        <w:rPr>
          <w:rFonts w:ascii="Nirmala UI" w:hAnsi="Nirmala UI" w:eastAsia="Nirmala UI" w:cs="Nirmala UI"/>
        </w:rPr>
        <w:t>పేతురు, యాకోబు, యోహాను, అలాగే మోషే, వారిని ద్వేషించిన వారి సహోదరులచేత వెలివేయబడ్డ “ఇశ్రాయేలు యొక్క వెలివేయబడినవారిని” ప్రతినిధ్యం వహిస్తున్నారు.</w:t>
      </w:r>
    </w:p>
    <w:p>
      <w:pPr>
        <w:pStyle w:val="ArticleScripture"/>
        <w:jc w:val="left"/>
      </w:pPr>
      <w:r>
        <w:rPr>
          <w:rFonts w:ascii="Nirmala UI" w:hAnsi="Nirmala UI" w:eastAsia="Nirmala UI" w:cs="Nirmala UI"/>
        </w:rPr>
        <w:t>యెహోవా ఈలాగు సెలవిచ్చుచున్నాడు: ఆకాశము నా సింహాసనము, భూమి నా పాదపీఠము; మీరు నాకొరకు కట్టుచున్న గృహము ఎక్కడ? నా విశ్రాంతి స్థానము ఎక్కడ?</w:t>
      </w:r>
    </w:p>
    <w:p>
      <w:pPr>
        <w:pStyle w:val="ArticleScripture"/>
        <w:jc w:val="left"/>
      </w:pPr>
      <w:r>
        <w:rPr>
          <w:rFonts w:ascii="Nirmala UI" w:hAnsi="Nirmala UI" w:eastAsia="Nirmala UI" w:cs="Nirmala UI"/>
        </w:rPr>
        <w:t>ఆ సమస్త విషయములను నా హస్తమే చేసెను, ఆ సమస్తమును అట్లే ఉన్నవే, అని ప్రభువు సెలవిచ్చుచున్నాడు; కాని, ఈ మనిషియొద్దకే నేను దృష్టిపెడుదును—దరిద్రుడై దలిగినాత్మగల వాడిని, నా వాక్యమునకు వణుకువాడిని. ఎద్దును వధించువాడు మనుష్యుని సంహరించినట్లే; గొఱ్ఱెపిల్లను బలిచేయువాడు కుక్క మెడను నరికినట్లే; నైవేద్యమును అర్పించువాడు పంది రక్తమును అర్పించినట్లే; ధూపమును దహించువాడు విగ్రహమును ఆశీర్వదించినట్లే. అవును, వారు తమ స్వమార్గములను ఎంచికొని, తమ అరుచకములయందు వారి ఆత్మ సంతోషించుచున్నది. నేనును వారి భ్రాంతులను ఎంచుకొని, వారి భయములను వారిమీదికి తేవుదును; నేను పిలిచినప్పుడు ఎవరును ప్రత్యుత్తరము ఇచ్చలేదు; నేను మాటలాడినప్పుడు వారు వినలేదు; అయితే వారు నా కళ్లయెదుట చెడు చేసిరి, నేను ఇష్టపడనిదానినే వారు ఎంచికొనిరి.</w:t>
      </w:r>
    </w:p>
    <w:p>
      <w:pPr>
        <w:pStyle w:val="ArticleScripture"/>
        <w:jc w:val="left"/>
      </w:pPr>
      <w:r>
        <w:rPr>
          <w:rFonts w:ascii="Nirmala UI" w:hAnsi="Nirmala UI" w:eastAsia="Nirmala UI" w:cs="Nirmala UI"/>
        </w:rPr>
        <w:t>ఆయన వాక్యమునకు వణికువారలారా, యెహోవా వాక్యమును వినుడి; మిమ్మును ద్వేషించి, నా నామమునిమిత్తము మిమ్మును బహిష్కరించిన మీ సహోదరులు, ‘యెహోవా మహిమపొందునుగాక’ అని చెప్పిరి; గాని ఆయన మీ ఆనందార్థము ప్రత్యక్షమగును, వారు లజ్జపడుదురు. యెషయా 66:1–5.</w:t>
      </w:r>
    </w:p>
    <w:p>
      <w:pPr>
        <w:pStyle w:val="ArticleBody"/>
        <w:jc w:val="left"/>
      </w:pPr>
      <w:r>
        <w:rPr>
          <w:rFonts w:ascii="Nirmala UI" w:hAnsi="Nirmala UI" w:eastAsia="Nirmala UI" w:cs="Nirmala UI"/>
        </w:rPr>
        <w:t>శాస్త్రగ్రంథములలో “సంతోషము” అనే పదము అనేకసార్లు, అనేక విధములుగా ప్రస్తావింపబడును; అలాగే “లజ్జపడు” అనే పదమును కూడా. యోవేలు గ్రంథమునుండి పేతురు ప్రకటించిన సందేశసందర్భములో, లజ్జకు ఎదురు సంతోషమనే సమాంతరము నిలచియున్నది; జ్ఞానులు–మూర్ఖులు గాని, గోధుమలు–కలుపు గాని ఇవి నంటి. యోవేలు సందర్భములో, నూనెను, అనగా అంత్యవర్ష సందేశమును కలిగినవారిని, దానిని లేనివారికి ఎదురు నిలిపి సూచించుటకే లజ్జయు సంతోషమును ప్రతీకలై నిలిచియున్నవి. ఈ విశేషాన్ని గమనించినప్పుడే, “నా నామమునిమిత్తము నిన్ను ద్వేషించిన, నిన్ను బహిష్కరించిన నీ సహోదరులు” అనే మాటయొక్క లోతైన అర్థమును నీవు గ్రహించగలవు. ఆ సహోదరులే స్పాల్డింగ్ అండ్ మాగన్ గ్రంథములో మొదటి మరియు రెండవ పుటలలో పేర్కొనబడిన, “యూదాసువలె నామమాత్ర అడ్వెంటిస్టులు”; వారు “మమ్మల్ని కాథలికులకు ద్రోహముచేసి అప్పగింతురు”, “ఏలయనగా వారు శబ్బతు నిమిత్తముగా మమ్మల్ని ద్వేషించిరి; దానిని వారు ఖండింపలేకపోయిరి”. భూమి యొక్క శబ్బతు గురించిన, మోషే “ఏడు సార్లు” గురించిన, ఖండింపలేని ఆ సందేశముని కారణముగా, నిన్ను ద్వేషించు నీ సహోదరులే నిన్ను బహిష్కరించుదురు. ఇక్కడ ఉద్దేశమేమనగా, యెషయా దానిని పిలిచిన ప్రకారము, సిద్ధాంత సంబంధిత వాదప్రతివాదము నిమిత్తమే నీవు బహిష్కరింపబడుదువు; ఆ సిద్ధాంత వాదప్రతివాదమేమనగా అంత్యవర్ష సందేశమే.</w:t>
      </w:r>
    </w:p>
    <w:p>
      <w:pPr>
        <w:pStyle w:val="ArticleBody"/>
        <w:jc w:val="left"/>
      </w:pPr>
      <w:r>
        <w:rPr>
          <w:rFonts w:ascii="Nirmala UI" w:hAnsi="Nirmala UI" w:eastAsia="Nirmala UI" w:cs="Nirmala UI"/>
        </w:rPr>
        <w:t>యోవేలు ఆ సందేశాన్ని “కొత్త ద్రాక్షారసం” అని పిలుచును; ఆ సందేశము మీ వద్ద యుంటే, మీకు ఆనందము కలదు. అది మీ వద్దలేకపోతే, యోవేలు చెప్పిన తాగుబోతులవలె మీరు మేల్కొని, ఆ కొత్త ద్రాక్షారసం మీ నోటి నుండి తీసికొనబడినదని గ్రహించెదరు. ఆ స్థితిలో మీరు ప్రవచనాత్మకంగా “లజ్జింపబడితిరి.” తైలమున్న వర్గముకు ఆనందము కలదు; తైలము లేని వర్గము లజ్జపడును. ఆ తైలము కూడ కొత్త ద్రాక్షారసమే; అది ఆనందముతో సంబంధించియున్నది. అందుచేతనే యెషయా, “యెహోవా వాక్యమును వినుడి” అని చెప్పును. ఒక వర్గము వినుటను ఎంచుకొనును, మరొక వర్గము కాహళధ్వనిని ఆలకింపదు. “ఆయన వాక్యమును గూర్చి వణికువారలారా” అని చెప్పుచు, వినువారి వర్గమును యెషయా విశేషముగా గుర్తించును. 9/11 నాడు వచ్చిన సందేశమునుబట్టి బహిష్కరింపబడిన వారిని ప్రభువు సమకూర్చుకొనును; ఆదివారపు చట్ట సమయమున, ఎండిన వృక్షములై సూచింపబడిన యెషయా గ్రంథములో చెప్పబడిన శండులను ఆయన సమకూర్చుకొనును. వారు నిబంధనను పట్టుకొనినయెడల, దేవుని పరిశుద్ధ పర్వతమునుండి ఇక వేరుపరచబడరు.</w:t>
      </w:r>
    </w:p>
    <w:p>
      <w:pPr>
        <w:pStyle w:val="ArticleBody"/>
        <w:jc w:val="left"/>
      </w:pPr>
      <w:r>
        <w:rPr>
          <w:rFonts w:ascii="Nirmala UI" w:hAnsi="Nirmala UI" w:eastAsia="Nirmala UI" w:cs="Nirmala UI"/>
        </w:rPr>
        <w:t>శండుడు గాని శుష్క వృక్షము గాని మరణమును సూచించును. శండుడు సంతానోత్పత్తి చేయలేడు; శుష్క వృక్షములో జీవము లేదు. వాగ్దానం ఏమనగా, ఆ అన్యజనులు గాని, లేదా పదకొండవ గడియలో నియమింపబడిన కార్మికులుగాని, శబ్బతు ద్వారా సూచింపబడిన ఒడంబడికను స్వీకరించినయెడల, వారికి కుమారులును కుమార్తెలును కలుగును. ముందుగా ఆయన ఇశ్రాయేలులో వెలివేయబడిన వారిని సమకూర్చును; తరువాత ఆ వెలివేయబడిన వారిని పతాకముగా ఎత్తి నిలుపును; ఆపై తన ఇతర మందను కూడ సమకూర్చును. మొదటి మరియు రెండవ సమకూర్పులు సూచించునవి: పరిశుద్ధాత్మ చల్లుచున్న 9/11 నుండి ఆదివారపు చట్టము వరకు గల కాలము; అలాగే ఆదివారపు చట్టము నుండి మీఖాయేలు లేచువరకు, అంత్య వర్షము అపరిమితముగా కుమ్మరింపబడునటువంటి కాలము. ఈ రెండు కాలములలోను అంత్య వర్షము ఒక సందేశమే; అది నీ యొద్ద ఉన్నయెడల హర్షమును కలుగజేయును; అది లేనయెడల లజ్జను కలుగజేయును.</w:t>
      </w:r>
    </w:p>
    <w:p>
      <w:pPr>
        <w:pStyle w:val="ArticleBody"/>
        <w:jc w:val="left"/>
      </w:pPr>
      <w:r>
        <w:rPr>
          <w:rFonts w:ascii="Nirmala UI" w:hAnsi="Nirmala UI" w:eastAsia="Nirmala UI" w:cs="Nirmala UI"/>
        </w:rPr>
        <w:t>మత్తయి సువార్త మూడు రేఖలుగా విభజించబడింది; అవి ప్రకటన గ్రంథము పద్నాలుగవ అధ్యాయంలోని మూడు దూతలను ప్రతినిధీకరిస్తాయి. ఆ మూడు రేఖలలో ప్రతి ఒక్కదానిలోను మూడు దూతల ఫ్రాక్టల్స్ కూడా ఉన్నాయి. పదకొండవ అధ్యాయం నుంచీ ఇరవై రెండవ అధ్యాయం వరకు విస్తరించిన రెండవ రేఖ కేంద్రము; ఎందుకనగా అది మొదటి మరియు మూడవ దూతల మధ్య స్థితిచేసి ఉన్న రెండవ దూతయే. ఆదికాండము మరియు ప్రకటన గ్రంథముల ఒడంబడిక అధ్యాయాల సందర్భంలో మత్తయి సువార్తలోని పదకొండవ నుండి ఇరవై రెండవ అధ్యాయాలను పరిగణించినప్పుడు, మత్తయి సువార్త తానే ఒక కేంద్ర రేఖగా నిలుస్తుంది.</w:t>
      </w:r>
    </w:p>
    <w:p>
      <w:pPr>
        <w:pStyle w:val="ArticleBody"/>
        <w:jc w:val="left"/>
      </w:pPr>
      <w:r>
        <w:rPr>
          <w:rFonts w:ascii="Nirmala UI" w:hAnsi="Nirmala UI" w:eastAsia="Nirmala UI" w:cs="Nirmala UI"/>
        </w:rPr>
        <w:t>పన్నెండు ఒడంబడిక అధ్యాయాల మధ్యబిందువు మత్తయి సువార్తలోనే ఉంది; అలాగే మత్తయి సువార్తలోని మూడు రేఖలలోని మధ్యరేఖ కూడా అదే పన్నెండు అధ్యాయాలలో కనబడుతుంది. ఆ పన్నెండు అధ్యాయాల మధ్యబిందువు నూట నలభై నాలుగు వేల మందికి ముద్ర వేయబడుట. ఆ మధ్యబిందువు మూడు వచనాల ద్వారా ప్రతినిధ్యం పొందుతుంది; ఇవి ఆదికాండము మరియు ప్రకటన గ్రంథముల పన్నెండు ఒడంబడిక అధ్యాయాల మూడు కేంద్ర వచనాలతో సరిపోలుతాయి.</w:t>
      </w:r>
    </w:p>
    <w:p>
      <w:pPr>
        <w:pStyle w:val="ArticleBody"/>
        <w:jc w:val="left"/>
      </w:pPr>
      <w:r>
        <w:rPr>
          <w:rFonts w:ascii="Nirmala UI" w:hAnsi="Nirmala UI" w:eastAsia="Nirmala UI" w:cs="Nirmala UI"/>
        </w:rPr>
        <w:t>కేంద్రబిందువు యొక్క కేంద్రబిందువు యొక్క కేంద్రబిందువు పేతురు; మరియు ఆయన మొదటి మరియు చివరి క్రైస్తవ వధువును ప్రతినిధిత్వం వహించును. అదియే ఆల్ఫా మరియు ఒమేగా యొక్క సంతకం. పల్మోని, పేతురు పేరుమార్పుపై తన సంతకాన్ని ఉంచెను, ఆయన ఆంగ్లంలో పేతురు అనే పేరుకు గూఢార్థాన్ని రూపకల్పన చేసినప్పుడు. యేసు పేతురుతో హెబ్రూలో మాటలాడెను; ఆ సంభాషణ గ్రీకులో లిఖితమై, అనంతరం ఆంగ్లంలోనికి అనువదించబడెను. ఆంగ్లంలో, పల్మోని పేతురుకు పేరు పెట్టిన విధము ఇదియే: ఆంగ్ల వర్ణమాల యొక్క పదహారవ అక్షరాన్ని నియోగించి, దాని తరువాత ఐదవదాన్ని, ఆ తరువాత ఇరవయ్యవదాన్ని, తిరిగి ఐదవదాన్ని, చివరికి పద్దెనిమిదవదాన్ని ఉంచెను; తాను పల్మోనిగాను, ఆ పేరు హెబ్రూలోనుండి గ్రీకులోకీ, అక్కడ్నుండి ఆంగ్లంలోకీ వెళ్లునని సంపూర్ణముగా తెలిసికొని. ఆయన ఆ ఆంగ్లపేరును, ఆ ఐదు అక్షరాల సంఖ్యలను పరస్పరం గుణించడం ద్వారా లక్ష నలభై నాలుగు వేలకు చేరుకునే గూఢార్థం సిద్ధించునట్లుగాను రూపకల్పన చేసెను. మొదటివాడును చివరివాడునైన పల్మోని, పేతురు అనే పేరును ఏర్పరచే ఆ ఐదు ఆంగ్ల అక్షరాలలో మొదటిది పదహారవదిగాను చివరిది పద్దెనిమిదవదిగాను ఉండునట్లు రూపకల్పన చేసెను; ఎందుకనగా పేతురు అనే పేరు మత్తయి 16:18లో సంభవించవలసి ఉండెను.</w:t>
      </w:r>
    </w:p>
    <w:p>
      <w:pPr>
        <w:pStyle w:val="ArticleBody"/>
        <w:jc w:val="left"/>
      </w:pPr>
      <w:r>
        <w:rPr>
          <w:rFonts w:ascii="Nirmala UI" w:hAnsi="Nirmala UI" w:eastAsia="Nirmala UI" w:cs="Nirmala UI"/>
        </w:rPr>
        <w:t>పేతురు గురించి ఇవన్నీ ఉన్నప్పటికీ, ‘సువర్ణ నిష్పత్తి’ విషయాన్ని ఇంకా పరిశీలించవలసి ఉంది. సువర్ణ నిష్పత్తి మత్తయి 16:18 చేత ప్రతినిధీకరించబడుతుంది; ఏలయనగా ఆ నిష్పత్తి 1.618. సువర్ణ నిష్పత్తి ప్రకృతిలోని ఫ్రాక్టల్స్‌తో అనుసంధానించబడియున్నది; మరియు పల్మోని మత్తయి 16:18లో పేతురును గుర్తించునప్పుడు, యెషయా 22:22లో ఎల్యాకీముని భుజముమీద ఉంచబడిన ప్రవచన తాళము, అలాగే ఆ ఖండంలో పేతురుకూ సంఘానికీ అనుగ్రహింపబడిన ప్రవచన తాళములు, ప్రవచన ఫ్రాక్టల్స్‌ను అంతర్భూతంగా కలిగియున్నవని పల్మోని గుర్తించుచున్నాడు.</w:t>
      </w:r>
    </w:p>
    <w:p>
      <w:pPr>
        <w:pStyle w:val="ArticleBody"/>
        <w:jc w:val="left"/>
      </w:pPr>
      <w:r>
        <w:rPr>
          <w:rFonts w:ascii="Nirmala UI" w:hAnsi="Nirmala UI" w:eastAsia="Nirmala UI" w:cs="Nirmala UI"/>
        </w:rPr>
        <w:t>మూడవ ఘడియన కైసరియా ఫిలిప్పి నుండి తొమ్మిదవ ఘడియన కైసరియా మారిటిమా వరకు అనునది, క్రీస్తు సిలువవేయబడిన మూడవ ఘడియనుండి, కొర్నేలియు పేతురును పిలిపించిన తొమ్మిదవ ఘడియవరకు గల సమయానికి ఒక ఫ్రాక్టల్ సాదృశ్యమును సూచిస్తుంది. సిలువవేయబడిన మూడవ ఘడియనుండి, పెంటెకొస్తు దినమున ఆలయములో తొమ్మిదవ ఘడియన ఉన్న పేతురువరకు గల పెంటెకొస్తు కాలం, సిలువనుండి కొర్నేలియు వరకు గల 1,260 దినముల యొక్క ఒక ఫ్రాక్టల్. తండ్రి మూడు సార్లు మాటలాడినది మూడు దూతల యొక్క ఒక ఫ్రాక్టల్ సాదృశ్యము; అట్లే, యేసు పేతురు, యాకోబు, యోహానును మాత్రమే మూడు సార్లు తనతో కూడ తీసికొనిపోయినదియు అదే సాదృశ్యము. పేతురు నూట నలభై నాలుగు వేలమందిని నిరూపించుచున్న వచనములలో సంకేతీకరింపబడిన ప్రవచన సమాచారం, ఎప్పుడెన్నడైనను ఉన్న ఏ సత్యమునతో సమానముగా లోతైనదే; అయినప్పటికీ, దానియేలు పదకొండవ అధ్యాయములో పానియంలో పేతురును మేమింకా స్థానపరచలేదు.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యేసుక్రీస్తు అపొస్తలుడగు పేతురు, పోంటుసు, గలతియా, కప్పదోకియా, ఆసియా, బిథున్య దేశములలో చెల్లాచెదురుగా ఉన్న పరిదేశులైనవారికి, పితరుడగు దేవుని పూర్వజ్ఞానము ప్రకారము ఎన్నుకోబడినవారై, ఆత్మ యొక్క పరిశుద్ధీకరణద్వారా విధేయతకును యేసుక్రీస్తు రక్తపు చిలుకబడుటకును నియమింపబడినవారైన మీకు, అనుగ్రహమును సమాధానమును అధికముగా కలుగునుగాక. మన ప్రభువైన యేసుక్రీస్తు దేవుడును తండ్రియును ధన్యుడగునుగాక; తన సమృద్ధికరమైన కరుణ ప్రకారము, మృతులలోనుండి యేసుక్రీస్తు పునరుత్థానముచేత, సజీవమైన నిరీక్షణకై మమ్మును పునర్జన్మనిచ్చెను, క్షయింపని, కలుషరహితమైన, క్షీణింపని స్వాస్థ్యమునకు, అది మీకొరకు స్వర్గమందు నిల్వచేయబడియున్నది. మీరు విశ్వాసముచేత దేవుని శక్తివలన రక్షణకొరకు కాపాడబడియున్నారు; ఆ రక్షణ అంత్యకాలమందు ప్రత్యక్షపరచబడుటకు సిద్ధమైయున్నది.</w:t>
      </w:r>
    </w:p>
    <w:p>
      <w:pPr>
        <w:pStyle w:val="ArticleScripture"/>
        <w:jc w:val="left"/>
      </w:pPr>
      <w:r>
        <w:rPr>
          <w:rFonts w:ascii="Nirmala UI" w:hAnsi="Nirmala UI" w:eastAsia="Nirmala UI" w:cs="Nirmala UI"/>
        </w:rPr>
        <w:t>దానిలో మీరు మిక్కిలి సంతోషిస్తున్నారు; అయినప్పటికీ, ఇప్పుడిక కొంతకాలం, అవసరమైతే, అనేక విధాలైన శోధనలచేత మీరు విషాదములో ఉన్నారు — మీ విశ్వాసపు పరీక్ష, అగ్నిచేత పరీక్షింపబడిననూ నశించిపోగల బంగారముకంటె మరి ఎంతో మౌల్యమైనదైయుండి, యేసుక్రీస్తు ప్రత్యక్షతయందు స్తుతికీ, ఘనతకీ, మహిమకీ పాత్రముగా కనబడునట్లుగా. ఆయనను చూడకపోయినను మీరు ఆయనను ప్రేమిస్తున్నారు; ఇప్పుడాయనను చూడకపోయినను, ఆయనయందు విశ్వసించి, వర్ణించలేనంత మహిమతో నిండిన ఆనందముతో సంతోషిస్తున్నారు; మీ విశ్వాసముయొక్క అంత్యఫలమైన మీ ఆత్మల రక్షణను పొందుచున్నారు.</w:t>
      </w:r>
    </w:p>
    <w:p>
      <w:pPr>
        <w:pStyle w:val="ArticleScripture"/>
        <w:jc w:val="left"/>
      </w:pPr>
      <w:r>
        <w:rPr>
          <w:rFonts w:ascii="Nirmala UI" w:hAnsi="Nirmala UI" w:eastAsia="Nirmala UI" w:cs="Nirmala UI"/>
        </w:rPr>
        <w:t>మీకు కలుగవలసిన కృపయుగూర్చి ప్రవచించిన ప్రవక్తలు, ఈ రక్షణగూర్చి విచారించి శ్రద్ధగా పరిశోధించిరి; తమలోనున్న క్రీస్తుయొక్క ఆత్మ ముందుగా క్రీస్తు అనుభవింపబోవు యాతనలనుగూర్చియు తరువాత కలుగవలసిన మహిమానుగూర్చియు సాక్ష్యమిచ్చినప్పుడు, ఆ ఆత్మ ఏ కాలమును గాని, లేదా ఏ విధమైన కాలమును గాని సూచించెనో అని పరిశోధించుచు. వారికి ఇది బయలుపరచబడెను, తమకొరకు కాదు, మనకొరకే వారు ఆ విషయములలో సేవచేసిరని; అటువంటి సంగతులే పరలోకమునుండి పంపబడిన పరిశుద్ధాత్మతో మీకు సువార్తను ప్రకటించినవారి ద్వారా ఇప్పుడు మీకు తెలియజేయబడినవి; ఈ సంగతులను దూతలుకూడ పరిశీలించి చూడగోరుచున్నారు.</w:t>
      </w:r>
    </w:p>
    <w:p>
      <w:pPr>
        <w:pStyle w:val="ArticleScripture"/>
        <w:jc w:val="left"/>
      </w:pPr>
      <w:r>
        <w:rPr>
          <w:rFonts w:ascii="Nirmala UI" w:hAnsi="Nirmala UI" w:eastAsia="Nirmala UI" w:cs="Nirmala UI"/>
        </w:rPr>
        <w:t>కాబట్టి మీ మనస్సు నడుమును కట్టుకొని, సమచిత్తులై, యేసుక్రీస్తు ప్రత్యక్షతయందు మీకు అనుగ్రహింపబడబోవు కృపయందు అంతము వరకు ఆశ పెట్టుకొనుడి; విధేయ సంతానములై, మీ అజ్ఞానములోని పూర్వ కామాల చొప్పున మీరే మీరిని స్వరూపించికొనక; మిమ్మును పిలిచినవాడు పరిశుద్ధుడు గనుక, మీరు మీ సర్వ ప్రవర్తనయందు పరిశుద్ధులై యుండుడి; ఏలయనగా వ్రాయబడిన ప్రకారము, పరిశుద్ధులై యుండుడి; నేనే పరిశుద్ధుడను.</w:t>
      </w:r>
    </w:p>
    <w:p>
      <w:pPr>
        <w:pStyle w:val="ArticleScripture"/>
        <w:jc w:val="left"/>
      </w:pPr>
      <w:r>
        <w:rPr>
          <w:rFonts w:ascii="Nirmala UI" w:hAnsi="Nirmala UI" w:eastAsia="Nirmala UI" w:cs="Nirmala UI"/>
        </w:rPr>
        <w:t>ముఖపేక్ష లేకుండా ప్రతివాని కార్యము ప్రకారము తీర్పు చేయు తండ్రిని మీరు పిలుచుచున్నయెడల, ఇక్కడ మీ పరదేశీకాలమును భయముతో గడపుడి; ఏలయనగా మీరు తెలిసికొనియున్నదేమనగా, మీ పితరులనుండి పరంపరగా పొందిన మీ వ్యర్థమైన ప్రవర్తననుండి, వెండి బంగారములవంటి నశ్వర వస్తువులచేత కాదు, కలంకములేని మచ్చలేని గొఱ్ఱెపిల్లవలె అయిన క్రీస్తుయొక్క అమూల్య రక్తముచేత విమోచింపబడియున్నారు; ఆయన లోకస్థాపనకు మునుపే పూర్వనిర్ణయింపబడెను, కాని ఈ అంత్యకాలములయందు మీకొరకు ప్రత్యక్షింపబడియున్నాడు; మీరు ఆయనద్వారా, ఆయనను మృతులలోనుండి లేపి ఆయనకు మహిమనిచ్చిన దేవునియందు విశ్వసించుచున్నారు; దాంతో మీ విశ్వాసమును మీ నిరీక్షణయును దేవునియందే ఉండునట్లు. మీరు ఆత్మద్వారా సత్యానికి లోబడుటచేత మీ ప్రాణములను శుద్ధిచేసికొని, కపటరహిత సహోదరప్రేమకు వచ్చినవారై యున్నందున, శుద్ధహృదయముతో ఉత్సాహముగా పరస్పరం ప్రేమించుడి; మీరు పునర్జన్మ పొందినవారై, నశ్వరమైన బీజముచేత కాదు, అనశ్వరమైనదానిచేత, సజీవముగా నిత్యమును నిలిచియుండే దేవుని వాక్యముద్వారా. ఏలయనగా సర్వ మాంసము గడ్డివలెను, మనుష్యుని సమస్త మహిమ గడ్డిపుష్పవలెను. గడ్డి వాడిపోవును, దాని పుష్పము రాలిపోవును; కాని ప్రభువు వాక్యము నిత్యమును నిలిచియుండును. ఇదే సువార్తద్వారా మీకు ప్రకటింపబడిన వాక్యము. 1 పేతురు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అడ్వెంటిస్ట్ సంఘము - సంఖ్య ముప్పై మూడు</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