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సెవెన్త్-డే అడ్వెంటిస్టు సంఘము - సంఖ్య ముప్పై నాలుగు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సంఖ్య ముప్పై నాలుగు</w:t>
      </w:r>
    </w:p>
    <w:p>
      <w:pPr>
        <w:pStyle w:val="ArticleBody"/>
        <w:jc w:val="left"/>
      </w:pPr>
      <w:r>
        <w:rPr>
          <w:rFonts w:ascii="Nirmala UI" w:hAnsi="Nirmala UI" w:eastAsia="Nirmala UI" w:cs="Nirmala UI"/>
        </w:rPr>
        <w:t>అరణ్యములో ఒక స్వరము ఉండుటకు, ముందుగా అరణ్యము ఉండవలెను. 2023 జూలైలో, యూదా గోత్రమునకు సింహమగినవాడు, ప్రకటన గ్రంథము మొదటి అధ్యాయములో వివరింపబడిన ప్రకారముగా, తనను గూర్చిన ప్రకటనను ముద్రలను విప్పి వెలికితీయుచున్నాడని సూచిస్తూ ఒక స్వరము వినిపించుట ఆరంభమైంది. 2020 జూలై 18 సబ్బతు దినమున సంభవించిన నిరాశయే, ప్రకటన గ్రంథము పదకొండవ అధ్యాయములో పేర్కొన్న మూడున్నర దినములను ఆరంభించింది; ఆ కాలము 2023 డిసెంబరు 30 సబ్బతు దినమున సమాప్తమైంది. ఆ సబ్బతు దినమున, 2020 జూలైనుండి ఇదే మొదటిసారిగా, ఫ్యూచర్ ఫర్ అమెరికా జూమ్ సమావేశములో బహిరంగముగా ప్రసంగించెను.</w:t>
      </w:r>
    </w:p>
    <w:p>
      <w:pPr>
        <w:pStyle w:val="ArticleBody"/>
        <w:jc w:val="left"/>
      </w:pPr>
      <w:r>
        <w:rPr>
          <w:rFonts w:ascii="Nirmala UI" w:hAnsi="Nirmala UI" w:eastAsia="Nirmala UI" w:cs="Nirmala UI"/>
        </w:rPr>
        <w:t>ఆ దశనుండి యేసుక్రీస్తు యొక్క ప్రకటన క్రమక్రమంగా విప్పబడుచు వచ్చింది. అది ‘సత్యం’ అనే పదమునకు సంబంధించిన ఒక ప్రకటనతో ఆరంభమైంది; అనంతరం, హెబ్రూ వర్ణమాల యొక్క మొదటి, పదమూడవ, ఇరవై రెండవ అక్షరాలచేత రేఖాంకితమైన మూడు దశల చట్రాన్ని అది ప్రతినిధిస్తుందనే విషయం గ్రహింపబడింది; ఆ అక్షరాలు కూడినపుడు ‘సత్యం’ అనే పదమే ఏర్పడుతుంది. ‘సత్యం’ అనే పదపు చట్రంలో ప్రతినిధించబడిన ఆ మూడు దశలు, కొత్త సందర్భంలో ఉంచబడిన పాత సత్యమే.</w:t>
      </w:r>
    </w:p>
    <w:p>
      <w:pPr>
        <w:pStyle w:val="ArticleBody"/>
        <w:jc w:val="left"/>
      </w:pPr>
      <w:r>
        <w:rPr>
          <w:rFonts w:ascii="Nirmala UI" w:hAnsi="Nirmala UI" w:eastAsia="Nirmala UI" w:cs="Nirmala UI"/>
        </w:rPr>
        <w:t>అనేక సంవత్సరములుగా ప్రాకారం, పరిశుద్ధ స్థలము, అతిపరిశుద్ధ స్థలము అనే మూడు దశలు పరిశుద్ధాత్ముని మూడు కార్యములకు సమాంతరమని మేము చూపించియున్నాము; అనగా ఆయన ప్రాకారములో పాపమునుబట్టి ఖండించుచు, పరిశుద్ధ స్థలములో నీతిని ప్రత్యక్షపరచుచు, అతిపరిశుద్ధ స్థలములో తీర్పును నెరవేర్చుచున్నాడు. దేవుని వాక్యమంతటా ఈ మూడు దశలు ప్రత్యక్షమవుచున్నవని మేము నిర్ధారించితివి; అయితే 2023 నాటికి, "సత్యము" అనే చట్రంలో ఆ అవగాహనలన్నియు విపులీకరింపబడియున్నవి. పాత సత్యమును తీసుకొని దానిని కొత్త సత్యపు చట్రంలో స్థాపించుటయే, ఆయన తన వాక్యమును క్రమంగా ముద్రవిప్పుచు ప్రకటించుచున్నప్పుడు క్రీస్తు చేయు కార్యము. 2023లో ముగిసిన "అరణ్యం" అనేది ప్రవచనాత్మక "అంతకాలము"ను సూచించుచున్నది; ఆ సమయమందు ప్రవచనమునకు ముద్రవిప్పబడును. ఆ ప్రవచనమే "సత్యము"యైన యేసుక్రీస్తుయొక్క ప్రకటన.</w:t>
      </w:r>
    </w:p>
    <w:p>
      <w:pPr>
        <w:pStyle w:val="ArticleScripture"/>
        <w:jc w:val="left"/>
      </w:pPr>
      <w:r>
        <w:rPr>
          <w:rFonts w:ascii="Nirmala UI" w:hAnsi="Nirmala UI" w:eastAsia="Nirmala UI" w:cs="Nirmala UI"/>
        </w:rPr>
        <w:t>రక్షకుని కాలమందు, యూదులు సంప్రదాయం మరియు దంతకథల అపవ్యర్థములతో సత్యమునకు చెందిన అమూల్య రత్నములను అంతగా కప్పివేసిరి గనక, సత్యమును అసత్యమునుండి వేరుచేయుట అసాధ్యమై యుండెను. అంధవిశ్వాసపు అపవ్యర్థమును మరియు దీర్ఘపోషిత దోషములను తొలగించుటకును, దేవుని వాక్యరత్నములను సత్యమనే ఆధారభూత కట్టడములో స్థాపించుటకును రక్షకుడు వచ్చెను. యూదులయొద్దకు వచ్చెనట్లు ఆయన ఇప్పుడును మనయొద్దకు వచ్చునట్టయితే, రక్షకుడు ఏమి చేయును? సంప్రదాయం మరియు కర్మకాండముల అపవ్యర్థమును తొలగించుటలో ఆయన తత్సమాన కార్యమును చేయవలసి వచ్చును. ఆయన ఈ కార్యమును చేయగా యూదులు బహుగా కలతపడిరి. దేవుని ప్రాథమిక సత్యమును వారు దృష్టి నుండి కోల్పోయియుండిరి; అయితే క్రీస్తు దానిని మరల ప్రత్యక్షపరచెను. దేవుని అమూల్య సత్యములను అంధవిశ్వాసము మరియు దోషముల నుండి విముక్తపరచుట మన కార్యము. సువార్తయందు మనకు అప్పగింపబడిన కార్యము ఎంత గొప్పదో! రివ్యూ అండ్ హెరాల్డ్, జూన్ 4, 1889.</w:t>
      </w:r>
    </w:p>
    <w:p>
      <w:pPr>
        <w:pStyle w:val="ArticleBody"/>
        <w:jc w:val="left"/>
      </w:pPr>
      <w:r>
        <w:rPr>
          <w:rFonts w:ascii="Nirmala UI" w:hAnsi="Nirmala UI" w:eastAsia="Nirmala UI" w:cs="Nirmala UI"/>
        </w:rPr>
        <w:t>ఇది "మూఢవిశ్వాసము మరియు దోషము నుండి దేవుని అమూల్య సత్యములను విముక్తి చేయుట మా కార్యము," మరియు "సత్యపు చట్రంలో దేవుని వాక్యపు రత్నములను అమర్చుట." 2023 సంవత్సరంలో ప్రభువు "సత్యము" అనే పదం సూచించే నిర్మాణరూపంలో సత్యపు చట్రాన్ని ప్రవేశపెట్టాడు. ఆ చట్రం "మూల" "దేవుని" సత్యములను ప్రత్యక్షపరచుతుంది.</w:t>
      </w:r>
    </w:p>
    <w:p>
      <w:pPr>
        <w:pStyle w:val="ArticleScripture"/>
        <w:jc w:val="left"/>
      </w:pPr>
      <w:r>
        <w:rPr>
          <w:rFonts w:ascii="Nirmala UI" w:hAnsi="Nirmala UI" w:eastAsia="Nirmala UI" w:cs="Nirmala UI"/>
        </w:rPr>
        <w:t>తప్పు యొక్క ధూళి, చెత్తలు సత్యపు అమూల్య రత్నాలను పాతిపెట్టియున్నను, ప్రభువుని సేవకులు ఈ నిధులను వెలికితీయగలరు; అప్పుడు వేలాది మంది వాటిని ఆనందంతోను భయభక్తితోను చూచెదరు. దేవుని దేవదూతలు వినయముగల సేవకుని పక్కనుండి నిలిచి, కృపను మరియు దివ్యజ్ఞానోదయమును అనుగ్రహింతురు; అప్పుడు వేలాది మంది దావీదుతో కూడ ప్రార్థించుటకు నడిపించబడెదరు: 'నా కన్నులను తెరచుము, నీ ధర్మశాస్త్రములోనుండి అద్భుతములను నేను చూచునట్లు.' యుగయుగములుగా కనబడక, పట్టించబడకపోయిన సత్యములు, దేవుని పరిశుద్ధ వాక్యముని ప్రకాశిత పుటల నుండి దీప్తితో వెలిగెదరు. సత్యమును విని, దానిని నిరాకరించి, పాదదళన చేసిన సంఘములు సాధారణంగా మరి దుష్టముగా ప్రవర్తింతురు; కాని 'జ్ఞానులు', అనగా నిష్కపటులు, గ్రహింతురు. గ్రంథము తెరచియున్నది, ఆయన చిత్తమును తెలిసికొనదలచినవారి హృదయములకు దేవుని వాక్యములు చేరుచున్నవి. మూడవ దూతతో ఐక్యమగు పరలోకదూత యొక్క బలమైన మొఱ్ఱ వినబడినప్పుడు, యుగయుగములు లోకమును పట్టిపీడించిన స్తబ్ధత నుండి వేలాది మంది మేల్కొని, సత్యముని సౌందర్యమును మరియు విలువను దర్శింతురు. రివ్యూ అండ్ హెరాల్డ్, డిసెంబరు 15, 1885.</w:t>
      </w:r>
    </w:p>
    <w:p>
      <w:pPr>
        <w:pStyle w:val="ArticleBody"/>
        <w:jc w:val="left"/>
      </w:pPr>
      <w:r>
        <w:rPr>
          <w:rFonts w:ascii="Nirmala UI" w:hAnsi="Nirmala UI" w:eastAsia="Nirmala UI" w:cs="Nirmala UI"/>
        </w:rPr>
        <w:t>"బుద్ధిమంతులు" మరియు "నిజాయితీగలవారు" అయిన "ప్రభువుకు చెందిన కార్మికులు" "గ్రహించుదురు," మరియు "వెలికితీయుదురు" "నిధులను, దాంతో వేలమంది వాటిని ఆనందముతోను విస్మయభక్తులతోను దర్శించెదరు." దురదృష్టవశాత్తు లయొదిక్యపు అడ్వెంటిజమునకు, మూడవ దూత యొక్క గంభీరహ్వానం వద్ద తమ స్తబ్ధత నుండి మేల్కొనువారు వారు కారరు; ఎందుకనగా అది ఆదివారం చట్టమే, మరియు అది అడ్వెంటిజము మేల్కొనుటకు చాలా ఆలస్యము. "పదకొండవ ఘడియ" కార్మికులు త్వరలో వచ్చుచున్న ఆదివారం చట్ట సమయమున, "మూడవ దూతతో ఏకమయ్యే దూత యొక్క గంభీరహ్వానం వద్ద," తమ "స్తబ్ధత" నుండి మేల్కొనుదురు. 2024 నుండి, "యుగాలతరబడి కనబడక, పట్టించుకోబడకయున్న సత్యములు" "దేవుని పవిత్ర వాక్యపు ప్రకాశిత పుటల నుండి" జ్వలించుచూ వెలువడుచున్నవి.</w:t>
      </w:r>
    </w:p>
    <w:p>
      <w:pPr>
        <w:pStyle w:val="ArticleBody"/>
        <w:jc w:val="left"/>
      </w:pPr>
      <w:r>
        <w:rPr>
          <w:rFonts w:ascii="Nirmala UI" w:hAnsi="Nirmala UI" w:eastAsia="Nirmala UI" w:cs="Nirmala UI"/>
        </w:rPr>
        <w:t>యెషయా 22:22లో ఎల్యాకీమునకు ఒక తాళము ఇచ్చబడెను, మరియు మత్తయి 16లో పేతురుకు రాజ్యపు తాళములు ఇచ్చబడెను.</w:t>
      </w:r>
    </w:p>
    <w:p>
      <w:pPr>
        <w:pStyle w:val="ArticleScripture"/>
        <w:jc w:val="left"/>
      </w:pPr>
      <w:r>
        <w:rPr>
          <w:rFonts w:ascii="Nirmala UI" w:hAnsi="Nirmala UI" w:eastAsia="Nirmala UI" w:cs="Nirmala UI"/>
        </w:rPr>
        <w:t>దావీదు యింటి తాళమును నేను అతని భుజముమీద ఉంచెదను; కాబట్టి అతడు తెరచును, ఎవరును మూయలేరు; అతడు మూయును, ఎవరును తెరచలేరు. యెషయా 22:22.</w:t>
      </w:r>
    </w:p>
    <w:p>
      <w:pPr>
        <w:pStyle w:val="ArticleBody"/>
        <w:jc w:val="left"/>
      </w:pPr>
      <w:r>
        <w:rPr>
          <w:rFonts w:ascii="Nirmala UI" w:hAnsi="Nirmala UI" w:eastAsia="Nirmala UI" w:cs="Nirmala UI"/>
        </w:rPr>
        <w:t>"తాళపు చెవి" ఫిలదెల్ఫియాకు ఇవ్వబడింది; ఎందుకనగా వేదగ్రంథములలో తెరచుటయు మూయుటయు చేయు తాళపు చెవిగూర్చి మరల ప్రస్తావించబడిన స్థలం అదొక్కటే.</w:t>
      </w:r>
    </w:p>
    <w:p>
      <w:pPr>
        <w:pStyle w:val="ArticleScripture"/>
        <w:jc w:val="left"/>
      </w:pPr>
      <w:r>
        <w:rPr>
          <w:rFonts w:ascii="Nirmala UI" w:hAnsi="Nirmala UI" w:eastAsia="Nirmala UI" w:cs="Nirmala UI"/>
        </w:rPr>
        <w:t>ఫిలదెల్ఫియాలోని సంఘదూతునికి వ్రాయుము; పరిశుద్ధుడునైయున్నవాడును, సత్యుడునైయున్నవాడును, దావీదుని తాళము కలవాడును, తాను తెరచినయెడల ఎవరును మూయజాలరు, తాను మూయినయెడల ఎవరును తెరవజాలరు, ఇట్లు సెలవిచ్చుచున్నాడు: నీ క్రియలను నేను ఎరుగుదును; ఇదిగో, నేను నీ ముందర ఒక తెరచిన తలుపును ఉంచితిని; దానిని ఎవరును మూయజాలరు; యేమనగా నీవు స్వల్ప శక్తి కలవాడవై యుండి, నా వాక్యమును గైకొని, నా నామమును నిరాకరింపలేదు. ప్రకటన గ్రంథము 3:7, 8.</w:t>
      </w:r>
    </w:p>
    <w:p>
      <w:pPr>
        <w:pStyle w:val="ArticleBody"/>
        <w:jc w:val="left"/>
      </w:pPr>
      <w:r>
        <w:rPr>
          <w:rFonts w:ascii="Nirmala UI" w:hAnsi="Nirmala UI" w:eastAsia="Nirmala UI" w:cs="Nirmala UI"/>
        </w:rPr>
        <w:t>కుటిల వాదనకారులైన యూదులతో జరిగిన తుద సంభాషణలో, యూదులు సమాధానం ఇవ్వలేని ఒక ప్రశ్నను క్రీస్తు లేవనెత్తెను.</w:t>
      </w:r>
    </w:p>
    <w:p>
      <w:pPr>
        <w:pStyle w:val="ArticleScripture"/>
        <w:jc w:val="left"/>
      </w:pPr>
      <w:r>
        <w:rPr>
          <w:rFonts w:ascii="Nirmala UI" w:hAnsi="Nirmala UI" w:eastAsia="Nirmala UI" w:cs="Nirmala UI"/>
        </w:rPr>
        <w:t>ఫరిసయ్యులు సమకూరి యుండగా యేసు వారిని ప్రశ్నించి చెప్పెను: క్రీస్తు గూర్చి మీరు ఏమనుకొనుచున్నారు? ఆయన ఎవరి కుమారుడు? వారు ఆయనతో చెప్పిరి, దావీదు కుమారుడు. ఆయన వారితో చెప్పెను, అయితే దావీదు ఆత్మలో ఆయనను ప్రభువని పిలిచెనట్లు? ప్రభువు నా ప్రభువుతో ఇట్లనెను: నీవు నా కుడిపార్శ్వమున కూర్చుండుము, నేను నీ శత్రువులను నీ పాదపీఠముగా చేయువరకు. దావీదు ఆయనను ప్రభువని పిలిచిన యెడల, ఆయన యెల్లా అతని కుమారుడు అవును?</w:t>
      </w:r>
    </w:p>
    <w:p>
      <w:pPr>
        <w:pStyle w:val="ArticleScripture"/>
        <w:jc w:val="left"/>
      </w:pPr>
      <w:r>
        <w:rPr>
          <w:rFonts w:ascii="Nirmala UI" w:hAnsi="Nirmala UI" w:eastAsia="Nirmala UI" w:cs="Nirmala UI"/>
        </w:rPr>
        <w:t>ఆయనకు ఒక్క మాటయైనను ప్రత్యుత్తరమిచ్చుటకు ఎవరూ సమర్థులుకాలేకపోయారు; ఆ దినము మొదలుకొని ఇకపై ఎవరూ ఆయనను మరే ప్రశ్నయైనను అడగ సాహసించలేదు. మత్తయి 22:41-46.</w:t>
      </w:r>
    </w:p>
    <w:p>
      <w:pPr>
        <w:pStyle w:val="ArticleBody"/>
        <w:jc w:val="left"/>
      </w:pPr>
      <w:r>
        <w:rPr>
          <w:rFonts w:ascii="Nirmala UI" w:hAnsi="Nirmala UI" w:eastAsia="Nirmala UI" w:cs="Nirmala UI"/>
        </w:rPr>
        <w:t>దావీదు మరియు క్రీస్తు మధ్యనున్న ప్రవచనాత్మక సంబంధాన్ని యూదులు గ్రహించలేకపోయారు; ఎందుకనగా ‘సూత్రముమీద సూత్రము’ అనే వేదభాషను అవగాహన చేసుకొనుటకు కావలసిన ప్రవచనాత్మక కీలకాలు వారిలో లేవు. వారి అంధత్వము సత్యవాక్యమును సముచితముగా విభజించలేని వారి అసమర్థతపై ఆధారపడినదని వెల్లడించుటతో క్రీస్తు యూదులతో తన సంభాషణను ముగించాడు. మీరు మోషేయును గ్రహించి యుంటిరి యెడల క్రీస్తును గ్రహింతిరని ఆయన పేర్కొన్నప్పటికీ, తాము నిలబెట్టుచున్నదనియు సమర్థించుచున్నదనియు చెప్పుకొనిన వేదగ్రంథములను వారు గ్రహింపలేదు.</w:t>
      </w:r>
    </w:p>
    <w:p>
      <w:pPr>
        <w:pStyle w:val="ArticleBody"/>
        <w:jc w:val="left"/>
      </w:pPr>
      <w:r>
        <w:rPr>
          <w:rFonts w:ascii="Nirmala UI" w:hAnsi="Nirmala UI" w:eastAsia="Nirmala UI" w:cs="Nirmala UI"/>
        </w:rPr>
        <w:t>దావీదు యింటి "తాళపు చెవి" ఫిలడెల్ఫియా సంఘమై యున్న మిల్లర్ వాదులకు ఇచ్చబడెను. ఆ "తాళపు చెవి" అనునది తెరవబడిన మరియు మూయబడిన ద్వారములచే ప్రతినిధీకరింపబడిన ఒక సంస్కరణాత్మక ఉద్యమము. 1798 మొదలుకొని 1863 వరకును, మిల్లర్ వాదుల ఉద్యమము ఫిలడెల్ఫియా అనుభవములోనుండి లవోదిక్యా అనుభవమునకు మారుచు, ఒక ఉద్యమమునుండి ఒక సంఘమునకు మారుచు సాగెను. 1844 ఏప్రిల్ 19 నాడు ఒక ద్వారం తెరచబడెను, ఒక ద్వారం మూయబడెను; 1844 అక్టోబరు 22 నాడు కూడ ఒక ద్వారం తెరచబడెను, ఒక ద్వారం మూయబడెను; 1863 లోను ఒక ద్వారం తెరచబడెను, ఒక ద్వారం మూయబడెను.</w:t>
      </w:r>
    </w:p>
    <w:p>
      <w:pPr>
        <w:pStyle w:val="ArticleBody"/>
        <w:jc w:val="left"/>
      </w:pPr>
      <w:r>
        <w:rPr>
          <w:rFonts w:ascii="Nirmala UI" w:hAnsi="Nirmala UI" w:eastAsia="Nirmala UI" w:cs="Nirmala UI"/>
        </w:rPr>
        <w:t>ఎల్యాకీమునకు ఒక తాళపు చెవి కలిగెను; అయితే పేతురుకు "తాళపు చెవులు" అప్పగించబడినవి. ఏకవచనములోని ఆ తాళపు చెవి 1844 నాటి మూసబడిన ద్వారమే.</w:t>
      </w:r>
    </w:p>
    <w:p>
      <w:pPr>
        <w:pStyle w:val="ArticleScripture"/>
        <w:jc w:val="left"/>
      </w:pPr>
      <w:r>
        <w:rPr>
          <w:rFonts w:ascii="Nirmala UI" w:hAnsi="Nirmala UI" w:eastAsia="Nirmala UI" w:cs="Nirmala UI"/>
        </w:rPr>
        <w:t>పరిశుద్ధస్థలమునుగూర్చిన విషయమే 1844 సంవత్సరపు నిరాశ రహస్యాన్ని విప్పిన తాళంచెవి అయింది. అది పరస్పర సంబంధభరితమై సమన్వితమైన సంపూర్ణ సత్యవ్యవస్థను దృష్టికి తెరిచింది; దేవుని హస్తమే మహా ఆగమనోద్యమాన్ని నిర్దేశించెనని చూపుచు, ఆయన ప్రజల స్థానమును మరియు కార్యమును వెలుగులోనికి తేవుచు, ప్రస్తుత కర్తవ్యాన్ని వెల్లడించుచు. మహా సంఘర్షణ, 423.</w:t>
      </w:r>
    </w:p>
    <w:p>
      <w:pPr>
        <w:pStyle w:val="ArticleBody"/>
        <w:jc w:val="left"/>
      </w:pPr>
      <w:r>
        <w:rPr>
          <w:rFonts w:ascii="Nirmala UI" w:hAnsi="Nirmala UI" w:eastAsia="Nirmala UI" w:cs="Nirmala UI"/>
        </w:rPr>
        <w:t>పరిశుద్ధస్థల విషయము 1844 యొక్క మూసిన తలుపును తెరిచిన తాళపు చావియై నిలిచింది, అయితే పేతురునికికూడా రాజ్యపు తాళపు చావీలు ఇచ్చబడినవి.</w:t>
      </w:r>
    </w:p>
    <w:p>
      <w:pPr>
        <w:pStyle w:val="ArticleScripture"/>
        <w:jc w:val="left"/>
      </w:pPr>
      <w:r>
        <w:rPr>
          <w:rFonts w:ascii="Nirmala UI" w:hAnsi="Nirmala UI" w:eastAsia="Nirmala UI" w:cs="Nirmala UI"/>
        </w:rPr>
        <w:t>యేసు ప్రత్యుత్తరమిచ్చి అతనితో చెప్పెను: ధన్యుడవైనావు, సీమోను బరు-యోనా; మాంసరక్తములు దీనిని నీకు వ్యక్తపరచలేదు, పరలోకమందున్న నా తండ్రియే వ్యక్తపరచెను. ఇంకా నేను నీతో చెప్పుచున్నది ఏమనగా, నీవు పేతురు; ఈ శైలము మీద నేను నా సంఘమును కట్టుదును; పాతాళపు గుమ్మములు దానిమీద ప్రాబల్యము చెల్లజాలవు. మరియు పరలోక రాజ్యపు తాళపుచెవులు నీకు ఇస్తును; భూమిమీద నీవు ఏదైనను కట్టినయెడల అది పరలోకమందును కట్టబడును; భూమిమీద నీవు ఏదైనను విప్పినయెడల అది పరలోకమందును విప్పబడును. మత్తయి 16:17-19.</w:t>
      </w:r>
    </w:p>
    <w:p>
      <w:pPr>
        <w:pStyle w:val="ArticleBody"/>
        <w:jc w:val="left"/>
      </w:pPr>
      <w:r>
        <w:rPr>
          <w:rFonts w:ascii="Nirmala UI" w:hAnsi="Nirmala UI" w:eastAsia="Nirmala UI" w:cs="Nirmala UI"/>
        </w:rPr>
        <w:t>రేఖ మీద రేఖ, పేతురు ద్వారా ప్రతినిధిగా నిలిచిన అంతిమ ఒడంబడిక వధువైన ఫిలదెల్ఫియాకు, దావీదు యింటి తాళముతోపాటు స్వర్గరాజ్యపు తాళములను ప్రదానం చేయబడినవి. దావీదు యింటి తాళమనే విషయమే యేసు ఫరిసయ్యులతో చివరగా సంభాషించిన అంశము.</w:t>
      </w:r>
    </w:p>
    <w:p>
      <w:pPr>
        <w:pStyle w:val="ArticleScripture"/>
        <w:jc w:val="left"/>
      </w:pPr>
      <w:r>
        <w:rPr>
          <w:rFonts w:ascii="Nirmala UI" w:hAnsi="Nirmala UI" w:eastAsia="Nirmala UI" w:cs="Nirmala UI"/>
        </w:rPr>
        <w:t>ఫరిసయ్యులు సమకూరి యుండగా యేసు వారిని ప్రశ్నించి చెప్పెను: క్రీస్తు గూర్చి మీరు ఏమనుకొనుచున్నారు? ఆయన ఎవరి కుమారుడు? వారు ఆయనతో చెప్పిరి, దావీదు కుమారుడు. ఆయన వారితో చెప్పెను, అయితే దావీదు ఆత్మలో ఆయనను ప్రభువని పిలిచెనట్లు? ప్రభువు నా ప్రభువుతో ఇట్లనెను: నీవు నా కుడిపార్శ్వమున కూర్చుండుము, నేను నీ శత్రువులను నీ పాదపీఠముగా చేయువరకు. దావీదు ఆయనను ప్రభువని పిలిచిన యెడల, ఆయన యెల్లా అతని కుమారుడు అవును?</w:t>
      </w:r>
    </w:p>
    <w:p>
      <w:pPr>
        <w:pStyle w:val="ArticleScripture"/>
        <w:jc w:val="left"/>
      </w:pPr>
      <w:r>
        <w:rPr>
          <w:rFonts w:ascii="Nirmala UI" w:hAnsi="Nirmala UI" w:eastAsia="Nirmala UI" w:cs="Nirmala UI"/>
        </w:rPr>
        <w:t>ఆయనకు ఒక్క మాటయైనను ప్రత్యుత్తరమిచ్చుటకు ఎవరూ సమర్థులుకాలేకపోయారు; ఆ దినము మొదలుకొని ఇకపై ఎవరూ ఆయనను మరే ప్రశ్నయైనను అడగ సాహసించలేదు. మత్తయి 22:41-46.</w:t>
      </w:r>
    </w:p>
    <w:p>
      <w:pPr>
        <w:pStyle w:val="ArticleBody"/>
        <w:jc w:val="left"/>
      </w:pPr>
      <w:r>
        <w:rPr>
          <w:rFonts w:ascii="Nirmala UI" w:hAnsi="Nirmala UI" w:eastAsia="Nirmala UI" w:cs="Nirmala UI"/>
        </w:rPr>
        <w:t>దావీదు మరియు ఆయన ప్రభువు గురించిన విషయమే, పెంటెకొస్తు దినమున మూడవ ఘడియలో పైగదిలో పేతురు మొదలుపెట్టినది. ఫరిసయ్యులు మరియు క్రీస్తు మధ్య సంభాషణకు తలుపు మూసివేసిన అదే విషయం, పెంటెకొస్తు దినమున పైగది తలుపు తీయుటకు పేతురు ఉపయోగించిన తాళంచెవియైంది.</w:t>
      </w:r>
    </w:p>
    <w:p>
      <w:pPr>
        <w:pStyle w:val="ArticleScripture"/>
        <w:jc w:val="left"/>
      </w:pPr>
      <w:r>
        <w:rPr>
          <w:rFonts w:ascii="Nirmala UI" w:hAnsi="Nirmala UI" w:eastAsia="Nirmala UI" w:cs="Nirmala UI"/>
        </w:rPr>
        <w:t>దావీదు పరలోకములకు ఆరోహించలేదు; అయితే తానే చెప్పెను: ప్రభువు నా ప్రభువుతో ఇట్లనెను, “నీవు నా కుడిపార్శ్వమున కూర్చుండుము, నీ శత్రువులను నీ పాదపీఠముగా చేయువరకు.” కాబట్టి ఇశ్రాయేలు యింటి సమస్త జనులు నిశ్చయముగా తెలిసికొనుడి, మీరు సిలువవేసిన ఆ యేసునే దేవుడు ప్రభువుగాను క్రీస్తుగాను చేసెను.</w:t>
      </w:r>
    </w:p>
    <w:p>
      <w:pPr>
        <w:pStyle w:val="ArticleScripture"/>
        <w:jc w:val="left"/>
      </w:pPr>
      <w:r>
        <w:rPr>
          <w:rFonts w:ascii="Nirmala UI" w:hAnsi="Nirmala UI" w:eastAsia="Nirmala UI" w:cs="Nirmala UI"/>
        </w:rPr>
        <w:t>వారు ఈ మాటలు విన్నప్పుడు, వారి హృదయములో గుచ్చబడిరి; మరియు పేతురుతోను మిగిలిన అపొస్తలులతోను చెప్పిరి, పురుషులారా, సహోదరులారా, మేము ఏమి చేయవలెను?</w:t>
      </w:r>
    </w:p>
    <w:p>
      <w:pPr>
        <w:pStyle w:val="ArticleScripture"/>
        <w:jc w:val="left"/>
      </w:pPr>
      <w:r>
        <w:rPr>
          <w:rFonts w:ascii="Nirmala UI" w:hAnsi="Nirmala UI" w:eastAsia="Nirmala UI" w:cs="Nirmala UI"/>
        </w:rPr>
        <w:t>అప్పుడు పేతురు వారితో ఇట్లనెను: పశ్చాత్తాపపడుడి; మీలో ప్రతివాడును మీ పాపముల క్షమించుటకై యేసు క్రీస్తు నామమందు బాప్తిస్మము పొందుడి; అప్పుడు మీరు పరిశుద్ధాత్మయొక్క వరమును పొందెదరు. ఏలయనగా ఈ వాగ్దానం మీకును, మీ పిల్లలకును, దూరముగా ఉన్న వారందరికిని, మన దేవుడైన ప్రభువు ఎవరిని పిలిచినను వారికిని కలదు. ఇంకా అనేక మాటలచేత ఆయన సాక్ష్యమిచ్చి హితబోధించుచు, ఈ వక్రమైన తరమునుండి మీరు రక్షింపబడుడని చెప్పెను. అప్పుడు ఆయన వాక్యమును సంతోషముతో స్వీకరించినవారు బాప్తిస్మము పొందిరి; ఆ దినమునే సుమారు మూడు వేల ప్రాణులు వారిలో చేర్చబడిరి. అపొస్తలుల కార్యములు 2:34-41.</w:t>
      </w:r>
    </w:p>
    <w:p>
      <w:pPr>
        <w:pStyle w:val="ArticleBody"/>
        <w:jc w:val="left"/>
      </w:pPr>
      <w:r>
        <w:rPr>
          <w:rFonts w:ascii="Nirmala UI" w:hAnsi="Nirmala UI" w:eastAsia="Nirmala UI" w:cs="Nirmala UI"/>
        </w:rPr>
        <w:t>కట్టుటకును విప్పుటకును తాళపత్రాలు పేతురికి అప్పగింపబడ్డవి; అతడు అట్లు చేసినప్పుడు, పేతురు చేసిన కార్యముతో పరలోకము ఏకీభవించెను. దేవుని వాక్యంలోని సత్యముల ముద్రలను విప్పుటలో దేవత్వమూ మానవత్వమూ సంయుక్తముగా క్రియాశీలమగుటను పేతురు ప్రతీకంగా నిలుస్తాడు. ఆ సత్యములు ముద్రతీయబడినప్పుడు, అవి జ్ఞానరూపముగా ప్రతిఫలించును.</w:t>
      </w:r>
    </w:p>
    <w:p>
      <w:pPr>
        <w:pStyle w:val="ArticleScripture"/>
        <w:jc w:val="left"/>
      </w:pPr>
      <w:r>
        <w:rPr>
          <w:rFonts w:ascii="Nirmala UI" w:hAnsi="Nirmala UI" w:eastAsia="Nirmala UI" w:cs="Nirmala UI"/>
        </w:rPr>
        <w:t>క్రీస్తు కాలములో, పాత నిబంధన శాస్త్రాలలో నిక్షిప్తమైన జ్ఞాన ధనభాండారమును తెరవుటకు తమవద్ద నిలుపవలసిన జ్ఞానపు తాళపు చెవిని వారే తీసికొనిపోయిరి. రబ్బీలు మరియు బోధకులు దరిద్రులకును పీడితులకును పరలోక రాజ్యాన్ని వాస్తవముగా మూసివేసి, వారిని నాశనమునకు పరిత్యజించిరి. వారి మనస్సులు గందరగోళమునకు లోనుకాకుండునట్లు, తన బోధనలలో క్రీస్తు అనేక విషయములను ఒకేసారి వారి ముందు ఉంచలేదు. ఆయన ప్రతీ అంశాన్ని స్పష్టంగా, నిర్దిష్టంగా వివరించెను. భావములను నాటించుటలో తన ఉద్దేశ్యానికి ఉపకరించిన యెడల, ప్రవచనములలోని పాత పరిచిత సత్యముల పునరుక్తిని ఆయన తృణీకరింపలేదు.</w:t>
      </w:r>
    </w:p>
    <w:p>
      <w:pPr>
        <w:pStyle w:val="ArticleScripture"/>
        <w:jc w:val="left"/>
      </w:pPr>
      <w:r>
        <w:rPr>
          <w:rFonts w:ascii="Nirmala UI" w:hAnsi="Nirmala UI" w:eastAsia="Nirmala UI" w:cs="Nirmala UI"/>
        </w:rPr>
        <w:t>సత్యమునకు చెందిన ఆ ప్రాచీన రత్నాలన్నిటికి క్రీస్తే ఆదికర్త. శత్రువు చేసిన కార్యముచేత ఆ సత్యములు స్థానచ్యుతమయ్యినవి. తమ యథార్థ స్థానం నుండి వేరుచేయబడి, అసత్యపు చట్రంలో అమర్చబడినవి. సత్యపు చట్రంలో ఆ అమూల్య రత్నములను పునర్వ్యవస్థపరచి స్థాపించుటయే క్రీస్తు కార్యము. లోకానికి ఆశీర్వాదముగా తానే అనుగ్రహించిన సత్యసూత్రములు సాతాను యొక్క కార్యసాధనముచేత పాతిపెట్టబడి, ప్రాయశః లుప్తమైపోయినట్లనిపించెను. క్రీస్తు వాటిని అసత్యపు అవశిష్టరాశి నుండీ ఉద్ధరించి, వాటికి నూతన జీవశక్తిని ప్రసాదించి, అమూల్య రత్నములవలె ప్రకాశించువలెనని, శాశ్వతము అచంచలముగా నిలిచియుండవలెనని ఆజ్ఞాపించెను.</w:t>
      </w:r>
    </w:p>
    <w:p>
      <w:pPr>
        <w:pStyle w:val="ArticleScripture"/>
        <w:jc w:val="left"/>
      </w:pPr>
      <w:r>
        <w:rPr>
          <w:rFonts w:ascii="Nirmala UI" w:hAnsi="Nirmala UI" w:eastAsia="Nirmala UI" w:cs="Nirmala UI"/>
        </w:rPr>
        <w:t>క్రీస్తు స్వయంగా, అణువంతను కూడ అప్పుగా తీసుకోకుండానే, ఈ పురాతన సత్యాలలో ఏదినైనను వినియోగించగలిగెను; ఎందుకనగా అవన్నిటికీ మూలకర్త ఆయనే. ప్రతి తరపు మనస్సులలోను ఆలోచనలలోను ఆయన వాటిని నిక్షిప్తం చేసెను; మరియు ఆయన మన లోకమునకు వచ్చినప్పుడు, నిర్జీవమైపోయిన ఆ సత్యములను పునర్వ్యవస్థీకరించి సజీవీకరించెను, భవిష్యత్ తరముల ప్రయోజనార్థం వాటిని మరింత ప్రభావవంతముగాచేసి. అపశిష్టపు రాశులలోనుండి సత్యములను విమోచించు శక్తి యేసు క్రీస్తునికే కలిగియుండెను; మరియు వాటిని వాటి మూల తాజాతనమునకన్నా, మూల శక్తికన్నా అధికముగాను లోకమునకు మరల ప్రదానం చేసెను. మాన్యుస్క్రిప్ట్ రిలీసెస్, సంపుటి 13, 240, 241.</w:t>
      </w:r>
    </w:p>
    <w:p>
      <w:pPr>
        <w:pStyle w:val="ArticleBody"/>
        <w:jc w:val="left"/>
      </w:pPr>
      <w:r>
        <w:rPr>
          <w:rFonts w:ascii="Nirmala UI" w:hAnsi="Nirmala UI" w:eastAsia="Nirmala UI" w:cs="Nirmala UI"/>
        </w:rPr>
        <w:t>పేతురునకు కట్టుటకును విప్పుటకును తాళపుచ్చీలు ఇవ్వబడినవి; మరియు పేతురు అంతిమ క్రైస్తవ వధువును ప్రతినిధీకరించును, వారు నూట నలభై నాలుగు వేలమంది. నూట నలభై నాలుగు వేలమందియొక్క సాక్ష్యంలో ప్రతినిధీకరింపబడిన పేతురుని కట్టుటయొక్క సందేశము ముద్ర వేయుటయే. నూట నలభై నాలుగు వేలమందియొక్క సాక్ష్యంలో పేతురుని విప్పుటయొక్క సందేశము మూడవ కీడైన ఇస్లాంయే.</w:t>
      </w:r>
    </w:p>
    <w:p>
      <w:pPr>
        <w:pStyle w:val="ArticleScripture"/>
        <w:jc w:val="left"/>
      </w:pPr>
      <w:r>
        <w:rPr>
          <w:rFonts w:ascii="Nirmala UI" w:hAnsi="Nirmala UI" w:eastAsia="Nirmala UI" w:cs="Nirmala UI"/>
        </w:rPr>
        <w:t>అప్పుడు నేను మూడవ దూతను చూచితిని. నాతోకూడనుండిన నా దూత ఈలాగు చెప్పెను: 'భయంకరమైనది అతని కార్యము. భయానకమైనది అతని దౌత్యము. అతడు కలుపులోనుండి గోధుమలను ఎంపిక చేయుటకై, మరియు స్వర్గీయ ధాన్యాగారమునకై గోధుమలను ముద్రించుటకు లేదా కట్టబెట్టుటకు నియమింపబడిన దూత. ఈ సంగతులు సమస్త మనస్సును, సమస్త శ్రద్ధను ఆక్రమించవలెను.' Early Writings, 119.</w:t>
      </w:r>
    </w:p>
    <w:p>
      <w:pPr>
        <w:pStyle w:val="ArticleBody"/>
        <w:jc w:val="left"/>
      </w:pPr>
      <w:r>
        <w:rPr>
          <w:rFonts w:ascii="Nirmala UI" w:hAnsi="Nirmala UI" w:eastAsia="Nirmala UI" w:cs="Nirmala UI"/>
        </w:rPr>
        <w:t>కట్టబడియున్న గోధుమలు, పెంటెకోస్తు రోజున సమర్పించే గోధుమల ప్రథమఫల అర్పణముచే ప్రతీకీకరించబడినవి; అది తరంగార్పణముగా, ఒక లక్ష నలభై నాలుగు వేలమందియొక్క నిశానమును ఎత్తిప్రదర్శించుటను ప్రతీకీకరించును. దేవుని ప్రజల ముద్రణ అనేది పేతురు యొక్క ఆంతర్య సందేశము; అది, 9/11 నుండి ఆరంభమై క్రమంగా విడులై వస్తున్న మూడవ హాయ్‌తో సంబంధమున్న ఇస్లాం చరిత్రలో సంభవించును.</w:t>
      </w:r>
    </w:p>
    <w:p>
      <w:pPr>
        <w:pStyle w:val="ArticleScripture"/>
        <w:jc w:val="left"/>
      </w:pPr>
      <w:r>
        <w:rPr>
          <w:rFonts w:ascii="Nirmala UI" w:hAnsi="Nirmala UI" w:eastAsia="Nirmala UI" w:cs="Nirmala UI"/>
        </w:rPr>
        <w:t>ఈ సంగతుల తరువాత, భూమి నాలుగు మూలలమీద నిలిచియుండి, భూమియొక్క నాలుగు గాలులను పట్టుకొని, గాలి భూమిమీదను గాని సముద్రమీదను గాని ఏ వృక్షముమీదను గాని వీచకుండునట్లు చేయుచున్న నలుగురు దూతలను నేను చూచితిని. జీవముగల దేవుని ముద్రను కలిగియుండి తూర్పునుండి ఉదయించుచున్న మరియొక దూతను చూచితిని; భూమిని సముద్రమును హానిచేయుటకు అధికారము అనుగ్రహింపబడిన ఆ నలుగురు దూతలకు అతడు బలమైన స్వరముతో ఘోషించి, మన దేవుని దాసులను వారి నుదుటులయందు మేము ముద్ర వేసినవరకు భూమిని గాని సముద్రమును గాని వృక్షములను గాని హానిచేయకుడని చెప్పెను. ప్రకటన గ్రంథము 7:1-3.</w:t>
      </w:r>
    </w:p>
    <w:p>
      <w:pPr>
        <w:pStyle w:val="ArticleBody"/>
        <w:jc w:val="left"/>
      </w:pPr>
      <w:r>
        <w:rPr>
          <w:rFonts w:ascii="Nirmala UI" w:hAnsi="Nirmala UI" w:eastAsia="Nirmala UI" w:cs="Nirmala UI"/>
        </w:rPr>
        <w:t>దేవుని ప్రజల బంధనకాలంలో నిరోధించబడిన ఆ నాలుగు గాలులు 9/11 న విడుదల చేయబడ్డాయి; ఆపై జార్జ్ బుష్ చిన్నవాడిచే మళ్లీ నిరోధించబడినవి. పేతురుని బాహ్య సందేశం ఇస్లాం; మరియు ఇస్లాం యొక్క విడుదలయు నిరోధనయు ముద్రికరణకాలమంతా సాగుచున్న బాహ్య సందేశమే. పేతురుని మానవత్వం దైవత్వముతో అనుసంధానించబడినది; ఎందుకనగా అతనికి ప్రసాదించబడిన తాళపుచావీలు ఆకాశముతో భూమి మధ్యనున్న ఏకీభావాన్ని సూచించుచున్నవి.</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ప్రార్థనను నిర్లక్ష్యం చేసేవారిని దుష్టుని అంధకారం ఆవరించును. శత్రువు చప్పున చెప్పే ప్రలోభనలు వారిని పాపమునకు వశపరచును; ఇది అంతయు దేవుడు ప్రార్థనను దైవ నియామకముగా ఇచ్చి వారికి అనుగ్రహించిన సదవకాశములను వారు వినియోగించకపోవుట వలననే. ప్రార్థన అనేది విశ్వాస హస్తమందున్న తాళంచెవి; అది పరలోక భాండాగారమును విప్పును, అక్కడ సర్వశక్తిమంతుని అపరిమిత నిధులు నిల్వచేయబడియున్నవి; ఇంతయుండగా దేవుని కుమారులును కుమార్తెలును ప్రార్థనకు ఎందుకు విముఖత చూపుదురు? నిరంతర ప్రార్థనయును క్షుణ్ణమైన జాగరూకతయును లేకయెడల మనము అజాగ్రత్తకు లోనై సన్మార్గము నుండి తప్పిపోవు ప్రమాదములో నుండుదుము. ప్రతివాది దయాసింహాసనమునకు వెళ్లు మార్గమును నిరంతరం అడ్డగించుచున్నాడు, మనము గాఢ విన్నపముచేతను విశ్వాసముచేతను శోధనను ప్రతిఘటించుటకు కావలసిన కృపయును శక్తియును పొందకుండునట్లు.</w:t>
      </w:r>
    </w:p>
    <w:p>
      <w:pPr>
        <w:pStyle w:val="ArticleScripture"/>
        <w:jc w:val="left"/>
      </w:pPr>
      <w:r>
        <w:rPr>
          <w:rFonts w:ascii="Nirmala UI" w:hAnsi="Nirmala UI" w:eastAsia="Nirmala UI" w:cs="Nirmala UI"/>
        </w:rPr>
        <w:t>కొన్ని నిర్దిష్ట పరిస్థితులలో దేవుడు మన ప్రార్థనలను ఆలకించి సమాధానమిస్తాడని మనము ఆశించవచ్చు. వాటిలో మొదటివాటిలో ఒకటి ఆయన సహాయం మనకు అవసరమని మనము అనుభవించుట. ఆయన వాగ్దానం చేసెను: ‘దాహపడిన వానిపై నేను నీటిని కుమ్మరిస్తాను, శుష్క భూమిమీద ప్రవాహములను కుమ్మరిస్తాను.’ యెషయా 44:3. నీతికి ఆకలియై దాహపడుచు, దేవునియెడల తపనపడువారు నింపబడుదురని నిశ్చయించుకొనవచ్చు. ఆత్మ ప్రభావమునకు హృదయం తెరవబడియుండవలెను; లేనిచో దేవుని ఆశీర్వాదము స్వీకరింపబడజాలదు.</w:t>
      </w:r>
    </w:p>
    <w:p>
      <w:pPr>
        <w:pStyle w:val="ArticleScripture"/>
        <w:jc w:val="left"/>
      </w:pPr>
      <w:r>
        <w:rPr>
          <w:rFonts w:ascii="Nirmala UI" w:hAnsi="Nirmala UI" w:eastAsia="Nirmala UI" w:cs="Nirmala UI"/>
        </w:rPr>
        <w:t>మన గొప్ప అవసరమే స్వయంగా వాదనై, మన పక్షాన అత్యంత వాగ్మితతో వేడుకొనుచున్నది. అయితే, ఈ సంగతులను మనకొరకు చేయునట్లు ప్రభువును ఆశ్రయింపవలెను. ఆయన చెప్పెను, 'అడుగుడి, మీకు ఇయ్యబడును.' ఇంకా, 'తన స్వకుమారునినే కాపాడక, మన అందరిమెడల ఆయనను అప్పగించినవాడు, ఆయనతో కూడ సమస్తమును మనకు ఉచితముగా అనుగ్రహింపక యుండునా?' మత్తయి 7:7; రోమా 8:32.</w:t>
      </w:r>
    </w:p>
    <w:p>
      <w:pPr>
        <w:pStyle w:val="ArticleScripture"/>
        <w:jc w:val="left"/>
      </w:pPr>
      <w:r>
        <w:rPr>
          <w:rFonts w:ascii="Nirmala UI" w:hAnsi="Nirmala UI" w:eastAsia="Nirmala UI" w:cs="Nirmala UI"/>
        </w:rPr>
        <w:t>మన హృదయములలో అధర్మమును పోషించి, విదితమైన ఏ పాపమైనను అంటిపెట్టుకొని నుండితే, ప్రభువు మన ప్రార్థనలను ఆలకించడు; అయితే పశ్చాత్తాపి, విదారిత హృదయముగల ఆత్మయొక్క ప్రార్థన ఎల్లప్పుడును స్వీకరింపబడును. విదితమైన సమస్త అపరాధములు సరిచేయబడినపుడు, దేవుడు మన వినతులకు ప్రత్యుత్తరం ఇస్తాడని మనము విశ్వసించవచ్చును. మన స్వీయ యోగ్యతచేత మనము దేవుని కృపకు పాత్రులమగము కాదు; మనలను రక్షించునది యేసుని యోగ్యతే, మనలను శుద్ధిపరచునది ఆయన రక్తమే; అయినను, స్వీకార నిబంధనలను నెరవేర్చుటలో మనకు చేయవలసిన కార్యము కలదు.</w:t>
      </w:r>
    </w:p>
    <w:p>
      <w:pPr>
        <w:pStyle w:val="ArticleScripture"/>
        <w:jc w:val="left"/>
      </w:pPr>
      <w:r>
        <w:rPr>
          <w:rFonts w:ascii="Nirmala UI" w:hAnsi="Nirmala UI" w:eastAsia="Nirmala UI" w:cs="Nirmala UI"/>
        </w:rPr>
        <w:t>విజయవంతమైన ప్రార్థనకు మరొక అంశం విశ్వాసం. ‘దేవుని యొద్దకు వచ్చువాడు ఆయన ఉన్నాడని, ఆయనను శ్రద్ధగా వెదకువారికి ఆయన ప్రతిఫలమిచ్చువాడని తప్పనిసరిగా విశ్వసించవలెను.’ హెబ్రీయులకు 11:6. యేసు తన శిష్యులతో చెప్పెను, ‘మీరు ప్రార్థించునప్పుడు ఏవైతే కోరుదురో, వాటిని పొందితిమని విశ్వసించుడి; అప్పుడు అవి మీకు కలుగును.’ మార్కు 11:24. ఆయన వాక్యమును యథాతథముగా నమ్ముచున్నామా? Steps to Christ, 94-96.</w:t>
      </w:r>
    </w:p>
    <w:p>
      <w:pPr>
        <w:pStyle w:val="ArticleScripture"/>
        <w:jc w:val="left"/>
      </w:pPr>
      <w:r>
        <w:rPr>
          <w:rFonts w:ascii="Nirmala UI" w:hAnsi="Nirmala UI" w:eastAsia="Nirmala UI" w:cs="Nirmala UI"/>
        </w:rPr>
        <w:t>దేవుని దాసులమని, ఆయన సందేశాన్ని మోసుకుపోతున్నవారమని ప్రకటించుకుని, తమ స్వీయ అంచనాలో తాము ఉన్నతులమని భావించుచున్న యువకుల కొరకు ఇక్కడ ఒక పాఠము ఉంది. ఎలీయా వలె తమ అనుభవములో గమనించదగిన విశేషమును సూచించలేరు గాని, తమకు హీనముగా ప్రత్యక్షమగు కర్తవ్యములను నిర్వర్తించుటకు తాము మించినవారమని భావించుదురు. దాసుని కార్యము చేస్తున్నామన్న భయంతో, అవసరమైన సేవ చేయుటకై తమ శుశ్రూషక గౌరవస్థానమునుండి దిగిరావుటకు వారు సిద్ధపడరు. అటువంటి వారందరూ ఎలీయా ఉదాహరణనుండి నేర్చుకొనవలెను. ఆయన వాక్యమే ఆకాశంలోని నిధులైన మంచును వానను భూమికి మూడు సంవత్సరములు మూసివేసెను. ఆకాశమును తెరచి వర్షపు జలధారలను రప్పించుటకు తాళపు చెవిగానూ ఆయన వాక్యమే నిలిచెను. రాజు సమక్షమందును ఇశ్రాయేలు వేలమంది యెదుటను తన సరళమైన ప్రార్థనను అర్పించినప్పుడు దేవుడు ఆయనను ఘనపరచెను; దానికి ప్రత్యుత్తరముగా ఆకాశమునుండి అగ్ని మెరిపి, బలిపీఠముమీద అగ్నిని రగిలించెను. బాళ్ యాజకులైన ఎనిమిది వందల యాభై మందిని సంహరించుటలో ఆయన చేయివలన దేవుని తీర్పు కార్యరూపమొందెను; అయినను, ఆ దినపు శ్రమాక్లేశముల తరువాతను అత్యంత విశిష్ట విజయానంతరమును, ఆకాశమునుండి మేఘమును వానను అగ్నిని రప్పించగలిగిన వాడైన అతడు, హీనసేవ చేయుటకు సన్నద్ధుడై, అంధకారములోను గాలి వానల మధ్యయందును, తన పాపములకును అపరాధములకును గాను ముఖాముఖిగా గద్దింపుటకు అతడు భయపడని ఆ సార్వభౌమునికి సేవచేయుట నిమిత్తము, ఆహాబు రథమునకు ముందు పరుగెత్తెను. రాజు ద్వారములలోనికి ప్రవేశించెను. ఎలీయా తన మంటలముచేత తనను కప్పుకొని నగ్నభూమిమీద పడియుండెను." టెస్టిమోనీస్, సంపుటి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సెవెన్త్-డే అడ్వెంటిస్టు సంఘము - సంఖ్య ముప్పై నాలుగు</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