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ఏడవ దిన అడ్వెంటిస్ట్ సంఘము - సంఖ్య ముప్పై ఐదు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సంఖ్య ముప్పై ఐదు</w:t>
      </w:r>
    </w:p>
    <w:p>
      <w:pPr>
        <w:pStyle w:val="ArticleBody"/>
        <w:jc w:val="left"/>
      </w:pPr>
      <w:r>
        <w:rPr>
          <w:rFonts w:ascii="Nirmala UI" w:hAnsi="Nirmala UI" w:eastAsia="Nirmala UI" w:cs="Nirmala UI"/>
        </w:rPr>
        <w:t>ప్రారంభ రచనలు గ్రంథంలోని 81వ పుటలో (మరియు '81' అనేది ఒక దివ్య ప్రధానయాజకుడు మరియు ఎనభై యాజకుల సంకేతము), విలియం మిల్లర్ యొక్క ద్వితీయ స్వప్నము లిఖితమైయున్నది. నెబుకద్నెజరువలెనే, విలియం మిల్లర్‌కు రెండు స్వప్నములు కలిగినవి. దానియేలు గ్రంథము నాలుగవ అధ్యాయములోని నెబుకద్నెజరుని ద్వితీయ స్వప్నము, లేవీయకాండము 26లో మోషే యొక్క "ఏడు సార్లు" అనే సందర్భములో స్థాపించబడియున్నది. మిల్లర్ 2,520ను బోధించినప్పుడు, దానిని "ఏడు సార్లు" అను పేరుతోనే పిలుచుకుంటూ, లేవీయకాండము ఇరవై ఆరవ అధ్యాయంలోని "ఏడు సార్లు"ను వివరిచుటకు దానియేలు నాలుగవ అధ్యాయమును వినియోగించెను. నెబుకద్నెజరునిచేత తాను ప్రతిరూపింపబడియున్నాడని మిల్లర్ గుర్తింపలేదు; అయితే దానియేలు నాలుగవ అధ్యాయములో నెబుకద్నెజరుని 2,520 దినములు, మిల్లర్ స్వప్నములో దూళి తుడిచే బ్రష్ పట్టుకున్న మనిషి వచ్చుటకు ముందే, "scatter" అనే పదముచేతను మరియు అది "ఏడు సార్లు" సంభవించెను అనే వాస్తవముచేతను రెండింటిచేత ప్రాతినిధ్యం పొందుచున్నవి.</w:t>
      </w:r>
    </w:p>
    <w:p>
      <w:pPr>
        <w:pStyle w:val="ArticleBody"/>
        <w:jc w:val="left"/>
      </w:pPr>
      <w:r>
        <w:rPr>
          <w:rFonts w:ascii="Nirmala UI" w:hAnsi="Nirmala UI" w:eastAsia="Nirmala UI" w:cs="Nirmala UI"/>
        </w:rPr>
        <w:t>సహోదరి వైట్ ఆయనను 'తండ్రి మిల్లర్' అని పిలుస్తారు; అయితే అది కాథలికులు అనుసరించే అన్యమతీయ రీతిలో కాదు, తండ్రియైన అబ్రాహాము వలె పితృపురుష సంబంధిత అర్థంలోనే. మిల్లర్ ఒక ప్రతీక; అతడు నిబంధన పురుషుడు; నూట నలభై నాలుగు వేల మందితో చేసే తుద నిబంధనకు దారితీసే మార్గమంతట శాస్త్రగ్రంథములోని ప్రతీకల శ్రేణికి ప్రతినిధిగా నిలిచిన వాడు. అంతిమ దినములలో ముసలివారు స్వప్నములు కనుదురని యోవేలు మనకు తెలుపుచున్నాడు; మన చరిత్రలోని ఆ వృద్ధుడు విలియం మిల్లరే; అలాగే, “దేవుడు నా ప్రాణమును కాపాడి ఆయుష్యమును ప్రసాదించగా, చాలా సంవత్సరాలు గడకముందే, నంగలు నడిపే ఒక బాలుడు నీకంటె ఎక్కువగా పవిత్రగ్రంథమును తెలిసికొందునట్లు నేను చేయుదును” అని పేర్కొనబడిన విలియం టిండేల్ ప్రవచనాన్ని నెరవేర్చిన కృషికుడు కూడా అతడే.</w:t>
      </w:r>
    </w:p>
    <w:p>
      <w:pPr>
        <w:pStyle w:val="ArticleScripture"/>
        <w:jc w:val="left"/>
      </w:pPr>
      <w:r>
        <w:rPr>
          <w:rFonts w:ascii="Nirmala UI" w:hAnsi="Nirmala UI" w:eastAsia="Nirmala UI" w:cs="Nirmala UI"/>
        </w:rPr>
        <w:t>బైబిలును విశ్వసించని ఒక రైతు హృదయాన్ని ప్రేరేపించుటకై, అతనిని ప్రవచనములను అన్వేషించునట్లు నడిపించుటకై, దేవుడు తన దూతను పంపెను. ఆ ఎన్నుకోబడిన వానిని దేవుని దూతలు పునఃపునః సందర్శించిరి, అతని మనస్సును మార్గనిర్దేశించుటకును, దేవుని ప్రజలకు ఎన్నాళ్లనుండో అంధకారమైయున్న ప్రవచనములను అతని అవగాహనకు విప్పుటకును. సత్యశృంఖల యొక్క ఆరంభము అతనికి అనుగ్రహింపబడెను, మరియు అతడు కడియం తరువాత కడియమును శోధించునట్లు నడిపించబడెను, దేవుని వాక్యమును ఆశ్చర్యవిస్మయముతోను ఆదరాభిమానముతోను తిలకించువరకు. అక్కడ అతడు పరిపూర్ణమైన సత్యశృంఖలిని చూచెను. తాను దైవప్రేరితము కాదని పూర్వము పరిగణించిన ఆ వాక్యము యిప్పుడు తన సౌందర్యమునందును మహిమయందును అతని దృష్టికి విప్పుబడెను. శాస్త్రవచనములోని ఒక భాగము మరియొక భాగమును వివరించునని అతడు గ్రహించెను; ఒక స్థలం అతని అవగాహనకు మూసియుండినపుడు, దానిని వివరిచునది వాక్యములోని మరియొక భాగములో అతడు కనుగొనెను. దేవుని పవిత్ర వాక్యమును అతడు హర్షముతోను అత్యంత గౌరవముతోను భయభక్తులతోను పరిగణించెను. Early Writings, 230.</w:t>
      </w:r>
    </w:p>
    <w:p>
      <w:pPr>
        <w:pStyle w:val="ArticleBody"/>
        <w:jc w:val="left"/>
      </w:pPr>
      <w:r>
        <w:rPr>
          <w:rFonts w:ascii="Nirmala UI" w:hAnsi="Nirmala UI" w:eastAsia="Nirmala UI" w:cs="Nirmala UI"/>
        </w:rPr>
        <w:t>టిండేల్ చేసిన ప్రవచనాన్ని నెరవేర్చిన రైతు మిల్లర్; దానియేలు 8:14 యొక్క ముద్రలు విప్పబడుటచేత ఆయన సమాహరించిన ప్రవచన జ్ఞానానికి సంబంధించిన ఆయన మొదటి ప్రచురణ, బైబిల్ యొక్క కింగ్ జేమ్స్ సంచిక వెలువడిన నాటి నుండి రెండువందల ఇరవై సంవత్సరాల తరువాత, 1831లో ప్రచురించబడింది. జాన్ వైక్లిఫ్, విలియం టిండేల్, అలాగే 1611లో కింగ్ జేమ్స్ బైబిల్ ప్రచురణ—ఇవి మూడు, రెండువందల ఇరవై సంవత్సరాల ప్రవచనాన్ని ఆరంభించిన మార్గసూచికలను సూచిస్తాయి; ఆ ప్రవచనకాలం టిండేల్ పేర్కొన్న ‘దున్నెబాలుడు’ దేవుని వాక్యాన్ని మొదటి దూత యొక్క సందేశమునకు విప్పునప్పుడు ముగుస్తుంది, ఆ మొదటి దూతను తరువాత మరి ఇద్దరు దూతలు అనుసరించెదరు. ఆ మొదటి దూత 1798లో ఆగమించెను; మూడవది 1844లో. టిండేల్ యొక్క ప్రవచనాన్ని నెరవేర్చబోయే ఆ రైతుతో వైక్లిఫ్, టిండేల్, కింగ్ జేమ్స్ అనుసంధానమౌతారు; 1798 నుండి 1844 వరకూ మూడు దూతల చరిత్రను అతడు ప్రతీకీకరించును.</w:t>
      </w:r>
    </w:p>
    <w:p>
      <w:pPr>
        <w:pStyle w:val="ArticleBody"/>
        <w:jc w:val="left"/>
      </w:pPr>
      <w:r>
        <w:rPr>
          <w:rFonts w:ascii="Nirmala UI" w:hAnsi="Nirmala UI" w:eastAsia="Nirmala UI" w:cs="Nirmala UI"/>
        </w:rPr>
        <w:t>విలియం మిల్లర్ యొక్క ఆల్ఫా ఆవిష్కరణ లేవీయకాండము ఇరవై ఆరవ అధ్యాయంలోని 2,520 సంవత్సరాలు; ఆయన యొక్క ఓమెగా ఆవిష్కరణ దానియేలు 8:14 లోని 2,300 సంవత్సరాలు. యూదా యొక్క 2,520 సంవత్సరాల చెదరగొట్టబడుట 677 క్రి.పూ.లో ఆరంభమై 1844లో సమాప్తమైంది. దానియేలు 8:14 లోని 2,300 సంవత్సరాలు 1844లో సమాప్తమయ్యాయి. ఇవి రెండూ 1844లోనే కలసి ముగిశాయి; మరియు విలియం మిల్లర్ యొక్క ఆల్ఫా, ఓమెగా ఆవిష్కరణల ఆరంభ బిందువుల మధ్య రెండు వందల ఇరవై సంవత్సరాల అంతరం ఉంది. "రెండు వందల ఇరవై" అనే సంఖ్య, రెండు సాక్షుల ఆధారంగా, విలియం మిల్లర్‌కు ఒక ప్రతీక. మిల్లర్ యొక్క ఆల్ఫా, ఓమెగా ఆవిష్కరణలు 1798 మరియు 1844 సంవత్సరాలచేత ప్రతినిధీకరింపబడినవి. ఉత్తర రాజ్యంపై 2,520 సంవత్సరాల చెదరగొట్టబడుట 1798లో ముగిసింది; నలభై ఆరు సంవత్సరాల తరువాత 1844లో 2,300 సంవత్సరాలు ముగిశాయి.</w:t>
      </w:r>
    </w:p>
    <w:p>
      <w:pPr>
        <w:pStyle w:val="ArticleBody"/>
        <w:jc w:val="left"/>
      </w:pPr>
      <w:r>
        <w:rPr>
          <w:rFonts w:ascii="Nirmala UI" w:hAnsi="Nirmala UI" w:eastAsia="Nirmala UI" w:cs="Nirmala UI"/>
        </w:rPr>
        <w:t>1798లో ముగిసిన 2,520 సంవత్సరములు ఆ తేదీని సూచించును; 1844లో ముగిసిన యూదాపై ఉన్న 2,520 సంవత్సరములు రెండువందల ఇరవై సంవత్సరముల కాలమును ఉత్పన్నపరచును. ఇది అర్థమేమనగా, ఇశ్రాయేలుపై ఉన్న 2,520 నలభై ఆరు సంవత్సరముల ప్రవచనకాలమును ఉత్పత్తి చేయును, మరియు యూదాపై ఉన్న 2,520 రెండువందల ఇరవై సంవత్సరముల ప్రవచనకాలమును ఉత్పత్తి చేయును. ఆ కాలమునకు ఆల్ఫా క్రీ.పూ. 677, ఓమెగా క్రీ.పూ. 457; అంటే నలభై ఆరు సంవత్సరముల కాలమునకును, రెండువందల ఇరవై సంవత్సరముల కాలమునకును వాటి ఆల్ఫా 2,520 చేత సూచింపబడుచున్నది; ఇరువురేఖల ఓమెగా 2,300యే. 2,520 సంవత్సరముల రెండు "విక్షేపణములు" 2,520తో ప్రారంభమై 2,300తో ముగిసే కాలమునకు రెండు సాక్షులను సమకూర్చుచున్నవి. ఆ రెండురేఖలు విలియం మిల్లర్ యొక్క ఆల్ఫా మరియు ఓమెగా ఆవిష్కరణలను గుర్తింపజేయుచున్నవి.</w:t>
      </w:r>
    </w:p>
    <w:p>
      <w:pPr>
        <w:pStyle w:val="ArticleScripture"/>
        <w:jc w:val="left"/>
      </w:pPr>
      <w:r>
        <w:rPr>
          <w:rFonts w:ascii="Nirmala UI" w:hAnsi="Nirmala UI" w:eastAsia="Nirmala UI" w:cs="Nirmala UI"/>
        </w:rPr>
        <w:t>విలియమ్ మిల్లర్ యొక్క స్వప్నం</w:t>
      </w:r>
    </w:p>
    <w:p>
      <w:pPr>
        <w:pStyle w:val="ArticleScripture"/>
        <w:jc w:val="left"/>
      </w:pPr>
      <w:r>
        <w:rPr>
          <w:rFonts w:ascii="Nirmala UI" w:hAnsi="Nirmala UI" w:eastAsia="Nirmala UI" w:cs="Nirmala UI"/>
        </w:rPr>
        <w:t>నేను కలకంటిని; అదృశ్య హస్తము చేత దేవుడు నాకు విచిత్రకౌశల్యముతో నిర్మితమైన ఒక పేటికను పంపెను. అది దాదాపు పది అంగుళాల పొడవై, ఆరు అంగుళాల చదరంగా ఉండి, ఇబనీ కట్టెలతో చేయబడి, ముత్యములతో విచిత్రరీతిగా పొదిగబడియుండెను. ఆ పేటికకు ఒక తాళంచెవి జతచేయబడియుండెను. నేను వెంటనే ఆ తాళంచెవిని తీసికొని పేటికను తెరిచినప్పుడు, నా ఆశ్చర్యానికిని విస్మయానికిని, అందులో వివిధ రకాలును పరిమాణములును గల రత్నాభరణములు, వజ్రములు, మౌల్యరాళ్లు, అలాగే ప్రతివిధ పరిమాణములును విలువలును గల బంగారు, వెండి నాణేలు నిండి యుండుటను కనుగొనితిని; అవి పేటికలో తమ తమ స్థానములలో అతి సుందరముగా అమర్చబడియుండెను; అట్లా అమర్చబడి అవి సూర్యునికే సాటి యగు కాంతిని మహిమను ప్రతిఫలించుచుండెను.</w:t>
      </w:r>
    </w:p>
    <w:p>
      <w:pPr>
        <w:pStyle w:val="ArticleScripture"/>
        <w:jc w:val="left"/>
      </w:pPr>
      <w:r>
        <w:rPr>
          <w:rFonts w:ascii="Nirmala UI" w:hAnsi="Nirmala UI" w:eastAsia="Nirmala UI" w:cs="Nirmala UI"/>
        </w:rPr>
        <w:t>దాని లోనివాటి తేజస్సు, సౌందర్యము, మూల్యము వలన నా హృదయం పరమానందంతో ఉప్పొంగినను, ఈ అద్భుత దర్శనాన్ని నేనే ఒంటరిగా ఆస్వాదించుట నా కర్తవ్యం కాదని నేను భావించితిని. కాబట్టి దానిని నా గదిలోని మధ్య బల్లపై ఉంచి, ఆకాంక్ష కలిగిన వారందరూ వచ్చి, ఈ జీవితములో మానవుడు ఎన్నడూ చూచిన వాటిలో అత్యంత మహిమామయమును ప్రకాశోజ్జ్వలమైన దృశ్యమును దర్శించునట్లు వార్త ప్రకటించితిని.</w:t>
      </w:r>
    </w:p>
    <w:p>
      <w:pPr>
        <w:pStyle w:val="ArticleScripture"/>
        <w:jc w:val="left"/>
      </w:pPr>
      <w:r>
        <w:rPr>
          <w:rFonts w:ascii="Nirmala UI" w:hAnsi="Nirmala UI" w:eastAsia="Nirmala UI" w:cs="Nirmala UI"/>
        </w:rPr>
        <w:t>జనులు లోపలికి రావడం ప్రారంభమైంది; మొదట కొద్దిమంది మాత్రమే, కాని తరువాత అది గుంపుగా మారింది. వారు మొదట ఆ పేటికలోకి చూడగానే, ఆశ్చర్యపడి హర్షధ్వానాలు చేసేవారు. అయితే దర్శకులు పెరిగినప్పుడు, అందరూ రత్నాలను కలవరపరచడం ప్రారంభించి, వాటిని పేటికనుండి తీసి పట్టికపై చెల్లాచెదురుగా చల్లివేసేవారు.</w:t>
      </w:r>
    </w:p>
    <w:p>
      <w:pPr>
        <w:pStyle w:val="ArticleScripture"/>
        <w:jc w:val="left"/>
      </w:pPr>
      <w:r>
        <w:rPr>
          <w:rFonts w:ascii="Nirmala UI" w:hAnsi="Nirmala UI" w:eastAsia="Nirmala UI" w:cs="Nirmala UI"/>
        </w:rPr>
        <w:t>యజమాని మళ్లీ ఆ పేటికను మరియు రత్నాలను నా చేతి నుంచే తిరిగి కోరుతాడని నేను ఆలోచించడం ప్రారంభించాను; వాటిని చెల్లాచెదురుగా కావనిచ్చితే, ముందులాగా వాటిని వాటి స్థానాలలో మళ్లీ పేటికలో అమర్చలేనని; ఇంకా ఆ బాధ్యత అపారమైనదై యుండుటచేత, దానిని నేను ఎన్నటికీ నెరవేర్చలేనని అనిపించింది. అప్పుడే నేను జనులను విన్నవించడం ప్రారంభించాను—వాటిని స్పృశించవద్దని, పేటిక నుండి బయటకు తీయవద్దని; అయితే నేను ఎంతగా విన్నవించానో, వారు అంతకంతకు వాటిని ఎక్కువగా చెల్లాచెదురుగా చేశారు; ఇప్పుడు వారు వాటిని గదంతటా—నేలమీదను, గదిలోని ప్రతి గృహోపకరణంపైనను—చెదరగొడుతున్నట్లుగా కనిపించారు.</w:t>
      </w:r>
    </w:p>
    <w:p>
      <w:pPr>
        <w:pStyle w:val="ArticleScripture"/>
        <w:jc w:val="left"/>
      </w:pPr>
      <w:r>
        <w:rPr>
          <w:rFonts w:ascii="Nirmala UI" w:hAnsi="Nirmala UI" w:eastAsia="Nirmala UI" w:cs="Nirmala UI"/>
        </w:rPr>
        <w:t>అప్పుడు నేను చూచితిని యేమనగా, సత్యమైన రత్నములు నాణెముల మధ్య వారు అసంఖ్యాకముగా నకిలీ రత్నములను, కృత్రిమ నాణెములను చల్లివేసిరి. వారి హీనచర్యయందును కృతఘ్నతయందును నేను బహు ఆగ్రహమొందితిని; దాని నిమిత్తం వారిని తప్పుపట్టి భర్త్సించితిని; అయినను నేను ఎంత ఎక్కువగా భర్త్సించినకొలదీ, వారు అంత ఎక్కువగా ఆ నకిలీ రత్నములను, తప్పుడు నాణెములను సత్యమైన వాటి మధ్య చల్లివేసిరి.</w:t>
      </w:r>
    </w:p>
    <w:p>
      <w:pPr>
        <w:pStyle w:val="ArticleScripture"/>
        <w:jc w:val="left"/>
      </w:pPr>
      <w:r>
        <w:rPr>
          <w:rFonts w:ascii="Nirmala UI" w:hAnsi="Nirmala UI" w:eastAsia="Nirmala UI" w:cs="Nirmala UI"/>
        </w:rPr>
        <w:t>అప్పుడు నా భౌతిక ఆత్మలో క్లేషితుడనై, వారిని గదిలోనుండి వెలుపలికి తోసివేయుటకై భౌతిక బలమును ప్రయోగించుట ఆరంభించితిని; కాని నేనొకనిని తోసివేస్తుండగా, మరో ముగ్గురు లోనికి ప్రవేశించి, మురికి, చెక్కచిప్పలు, ఇసుక, సకలవిధముల అపశిష్టమును లోనికి తీసికొనివచ్చి, నిజమైన రత్నములు, వజ్రములు, నాణములన్నిటిని కప్పివేసిరి, అవన్నియు దృష్టికి దూరమయ్యునంతవరకు. వారు నా రత్నపెట్టెను కూడ చిరగదీసి చూర్ణచూర్ణము చేసి, ఆ అపశిష్టమధ్యలో చెల్లాచెదురుగా చల్లిరి. నా దుఃఖమును గాని నా ఆగ్రహమును గాని ఎవ్వరూ గమనింపరనని నేను భావితిని. నేను సంపూర్ణముగా నిరుత్సాహపడి, ధైర్యహీనుడనై, కూర్చొని విలపితిని.</w:t>
      </w:r>
    </w:p>
    <w:p>
      <w:pPr>
        <w:pStyle w:val="ArticleScripture"/>
        <w:jc w:val="left"/>
      </w:pPr>
      <w:r>
        <w:rPr>
          <w:rFonts w:ascii="Nirmala UI" w:hAnsi="Nirmala UI" w:eastAsia="Nirmala UI" w:cs="Nirmala UI"/>
        </w:rPr>
        <w:t>ఇట్లుగా నా మహా నష్టముచేతను నాపైనున్న జవాబుదారీతనముచేతను నేను విలపిస్తూ శోకించుచుండగా, దేవునిని స్మరించి, ఆయన నాకు సహాయమును పంపవలెనని ఆత్మార్థంగా ప్రార్థించితిని.</w:t>
      </w:r>
    </w:p>
    <w:p>
      <w:pPr>
        <w:pStyle w:val="ArticleScripture"/>
        <w:jc w:val="left"/>
      </w:pPr>
      <w:r>
        <w:rPr>
          <w:rFonts w:ascii="Nirmala UI" w:hAnsi="Nirmala UI" w:eastAsia="Nirmala UI" w:cs="Nirmala UI"/>
        </w:rPr>
        <w:t>వెంటనే తలుపు తెరచబడింది; అందులో ఉన్నవారందరూ బయటికి వెళ్లిన తరువాత, ఒక మనుష్యుడు గదిలోకి ప్రవేశించాడు. తన చేతిలో దుమ్ము తుడిచే బ్రష్ పట్టుకొని, అతడు కిటికీలను తెరిచి, గదిలోని దుమ్ము మరియు చెత్తను తుడవడం ఆరంభించాడు.</w:t>
      </w:r>
    </w:p>
    <w:p>
      <w:pPr>
        <w:pStyle w:val="ArticleScripture"/>
        <w:jc w:val="left"/>
      </w:pPr>
      <w:r>
        <w:rPr>
          <w:rFonts w:ascii="Nirmala UI" w:hAnsi="Nirmala UI" w:eastAsia="Nirmala UI" w:cs="Nirmala UI"/>
        </w:rPr>
        <w:t>నేను అతనికి విరమించుమని మొరపెట్టితిని; ఎందుచేతననగా, అవశిష్టముల మధ్య చెల్లాచెదురుగా కొన్ని అమూల్య రత్నములు పడియుండెను.</w:t>
      </w:r>
    </w:p>
    <w:p>
      <w:pPr>
        <w:pStyle w:val="ArticleScripture"/>
        <w:jc w:val="left"/>
      </w:pPr>
      <w:r>
        <w:rPr>
          <w:rFonts w:ascii="Nirmala UI" w:hAnsi="Nirmala UI" w:eastAsia="Nirmala UI" w:cs="Nirmala UI"/>
        </w:rPr>
        <w:t>ఆయన నాకు 'భయపడకు' అని చెప్పెను; ఎందుకనగా తాను 'వారిని చూచుకొనును' అని.</w:t>
      </w:r>
    </w:p>
    <w:p>
      <w:pPr>
        <w:pStyle w:val="ArticleScripture"/>
        <w:jc w:val="left"/>
      </w:pPr>
      <w:r>
        <w:rPr>
          <w:rFonts w:ascii="Nirmala UI" w:hAnsi="Nirmala UI" w:eastAsia="Nirmala UI" w:cs="Nirmala UI"/>
        </w:rPr>
        <w:t>తదుపరి, అతడు ధూళి, వ్యర్థములు, కృత్రిమ రత్నాలు, నకిలీ నాణేలను తుడిచివేస్తూ ఉండగా, అవన్నియు మేఘంలా ఎగసి కిటికీ దారి గుండా వెలుపలికి వెళ్లిపోయి, గాలి వాటిని దూరంగా తీసుకుపోయెను. ఆ కలబోతలో నేను క్షణమాత్రం కన్నులు మూసితిని; వాటిని తెరిచినప్పుడు, వ్యర్థమంతయు అంతరించిపోయెను. అమూల్య రత్నాలు, వజ్రాలు, బంగారు మరియు వెండి నాణేలు గదియంతటా సమృద్ధిగా చెల్లాచెదురుగా విస్తరించి పడి యుండెను.</w:t>
      </w:r>
    </w:p>
    <w:p>
      <w:pPr>
        <w:pStyle w:val="ArticleScripture"/>
        <w:jc w:val="left"/>
      </w:pPr>
      <w:r>
        <w:rPr>
          <w:rFonts w:ascii="Nirmala UI" w:hAnsi="Nirmala UI" w:eastAsia="Nirmala UI" w:cs="Nirmala UI"/>
        </w:rPr>
        <w:t>అతడు అప్పుడు మునుపటి దానికన్నా ఎంతో పెద్దదై మరింత సుందరమైన ఒక రత్నపేటికను పట్టికపై ఉంచి, రత్నాలు, వజ్రాలు, నాణేలను గుప్పెనలకొద్దీ ఏరి ఆ పేటికలో కుమ్మరించెను, వజ్రాలలో కొన్ని పిన్ను కొనకన్నా పెద్దవి కానప్పటికీ, ఒక్కటీ మిగలనంతవరకు.</w:t>
      </w:r>
    </w:p>
    <w:p>
      <w:pPr>
        <w:pStyle w:val="ArticleScripture"/>
        <w:jc w:val="left"/>
      </w:pPr>
      <w:r>
        <w:rPr>
          <w:rFonts w:ascii="Nirmala UI" w:hAnsi="Nirmala UI" w:eastAsia="Nirmala UI" w:cs="Nirmala UI"/>
        </w:rPr>
        <w:t>తదుపరి ఆయన నన్ను 'రా, చూడు' అని పిలిచెను.</w:t>
      </w:r>
    </w:p>
    <w:p>
      <w:pPr>
        <w:pStyle w:val="ArticleScripture"/>
        <w:jc w:val="left"/>
      </w:pPr>
      <w:r>
        <w:rPr>
          <w:rFonts w:ascii="Nirmala UI" w:hAnsi="Nirmala UI" w:eastAsia="Nirmala UI" w:cs="Nirmala UI"/>
        </w:rPr>
        <w:t>నేను పేటికలోకి చూచితిని; కాని ఆ దృశ్య తేజస్సుచేత నా నేత్రములు అంధింపబడియుండెను. అవి తమ పూర్వ వైభవముకంటె పది రెట్లు ప్రకాశించుచుండెను. వాటిని చల్లిపార వేసి ధూళిలో తొక్కిన ఆ దుష్టుల కాళ్లచేత అవి ఇసుకలో రుద్దబడియున్నవని నేను భావించితిని. పేటికలో అవి సుందర క్రమమున అమర్చబడియుండెను; ప్రతి దానియు దాని స్థానమునే యుండెను; వాటిని అందులో వేసిన మనిషి చేసిన ఎటువంటి కన్పించదగిన యత్నచిహ్నములు లేకుండనే. అతి హర్షంతో నేను ఘోషించితిని; ఆ ఘోషయే నన్ను మేల్కొలిపెను. ఎర్లీ రైటింగ్స్, 81–83.</w:t>
      </w:r>
    </w:p>
    <w:p>
      <w:pPr>
        <w:pStyle w:val="ArticleBody"/>
        <w:jc w:val="left"/>
      </w:pPr>
      <w:r>
        <w:rPr>
          <w:rFonts w:ascii="Nirmala UI" w:hAnsi="Nirmala UI" w:eastAsia="Nirmala UI" w:cs="Nirmala UI"/>
        </w:rPr>
        <w:t>"81" పుటనుండి ఆరంభమై, అది యాజకుల ప్రతీక, ఆ స్వప్నము దైవత్వము విలియం మిల్లర్ యొక్క మానవత్వముచేత ఏర్పరచిన పునాది సత్యములను ధ్వంసము చేయుటయందు లవోదికయ సెవెన్త్-డే అడ్వెంటిస్ట్ సంఘము చేసిన కార్యముయొక్క చరిత్రను సూచించుచున్నది. మిల్లర్ "మిక్కిలి ఆనందముతో కేక వేసెను," ఆ కేక "ఆయనను మేల్కొల్పెను" అప్పుడు ఆ చరిత్ర ముగియును. స్వప్నములో ప్రతినిధింపబడిన చరిత్ర, మధ్యరాత్రి కేకయొక్క పరాకాష్టయగు మూడవ దూత యొక్క బలమైన కేక వద్ద ముగియును. మిల్లర్ స్వప్నముయొక్క చారిత్రక వర్ణన మిల్లరైట్ చరిత్రయొక్క మార్గసూచక చిహ్నములను కూడ ప్రతినిధించును; కాబట్టి అది నూట నలభై నాలుగు వేల వారి ఉద్యమముయొక్క సమాంతర చరిత్రనును కూడ ప్రతినిధించును. అంతే ప్రాముఖ్యమైనది ఏమనగా, ఆ స్వప్నముయొక్క చారిత్రక ప్రతినిధిత్వములో 2023లో పునరావృతమగుట ప్రారంభమైన చరిత్రకు సంబంధించిన ఒక ప్రవచనాత్మక ఫ్రాక్టల్ కూడ కలిగియున్నది.</w:t>
      </w:r>
    </w:p>
    <w:p>
      <w:pPr>
        <w:pStyle w:val="ArticleBody"/>
        <w:jc w:val="left"/>
      </w:pPr>
      <w:r>
        <w:rPr>
          <w:rFonts w:ascii="Nirmala UI" w:hAnsi="Nirmala UI" w:eastAsia="Nirmala UI" w:cs="Nirmala UI"/>
        </w:rPr>
        <w:t>నూట నలభై నాలుగు వేల వారి చరిత్రలో గుర్తింపబడిన సత్య రత్నాలు 2004లో, ఆపై 2012లో మళ్లీ, సార్వజనిక రికార్డులో నమోదు చేయబడ్డాయి; అప్పుడు హబక్కూకు యొక్క పట్టికల ప్రదర్శన చెదరబాటుకు విధించబడిన ఒక సమూహాన్ని సమీకరించింది. 1989లో ముద్ర విప్పబడిన సత్యాల తొలి ప్రదర్శనతో, ఆ సత్యాలు 2004లో పట్టికపై ఉంచబడ్డాయి. అప్పట్లో "కొద్దిమంది" ఆ సందేశాన్ని పరిశీలించారు, కాని 2012లో, హబక్కూకు యొక్క పట్టికలు అనే శీర్షికగల 95 ప్రదర్శనల శ్రేణి జనసమూహాన్ని తెచ్చింది, ఎందుకంటే "ప్రజలు లోనికి రావడం ప్రారంభించారు, మొదట సంఖ్యలో కొద్దిమంది, కానీ జనసమూహంగా పెరిగారు".</w:t>
      </w:r>
    </w:p>
    <w:p>
      <w:pPr>
        <w:pStyle w:val="ArticleBody"/>
        <w:jc w:val="left"/>
      </w:pPr>
      <w:r>
        <w:rPr>
          <w:rFonts w:ascii="Nirmala UI" w:hAnsi="Nirmala UI" w:eastAsia="Nirmala UI" w:cs="Nirmala UI"/>
        </w:rPr>
        <w:t>2012 నుండి 2020 జూలై 18 వరకు ఆ సత్యములు క్రమేపీ చెల్లాచెదురయ్యి, అవశిష్టముచేత కప్పబడ్డవి. 2020 జూలై 18 నాడు, హబక్కూకు పట్టికల సందేశపు సమర్థకులు మూడున్నర రోజుల కాలవ్యవధి పాటు చెల్లాచెదురయ్యారు.</w:t>
      </w:r>
    </w:p>
    <w:p>
      <w:pPr>
        <w:pStyle w:val="ArticleScripture"/>
        <w:jc w:val="left"/>
      </w:pPr>
      <w:r>
        <w:rPr>
          <w:rFonts w:ascii="Nirmala UI" w:hAnsi="Nirmala UI" w:eastAsia="Nirmala UI" w:cs="Nirmala UI"/>
        </w:rPr>
        <w:t>వారు తమ సాక్ష్యమును పూర్తిచేసిన తరువాత, అగాధ కూపములోనుండి ఎగసి వచ్చు మృగము వారి మీద యుద్ధము చేసి, వారిని జయించి, హతముచేయును. వారి శవములు ఆ మహానగరపు వీధిలో పడివుండును; ఆ నగరము ఆత్మార్థముగా సోదోము మరియు ఐగుప్తు అని పిలువబడుచున్నది; అక్కడనే మన ప్రభువు సిలువేయబడెను. ప్రజలు, వంశములు, భాషలు, జాతులలోనివారు మూడు దినములన్నర కాలము వారి శవములను చూచి, వారి శవములను సమాధులలో పెట్టుటకు అనుమతించరు. భూమిమీద నివసించువారు వారిని గూర్చి సంతోషించి, ఉల్లాసించుదురు, పరస్పరం ఒకరికి ఒకరు బహుమతులను పంపుదురు; ఏలయనగా ఈ ఇద్దరు ప్రవక్తలు భూమిపై నివసించువారికి యాతనపెట్టిరి. ప్రకటన గ్రంథము 11:7-10.</w:t>
      </w:r>
    </w:p>
    <w:p>
      <w:pPr>
        <w:pStyle w:val="ArticleBody"/>
        <w:jc w:val="left"/>
      </w:pPr>
      <w:r>
        <w:rPr>
          <w:rFonts w:ascii="Nirmala UI" w:hAnsi="Nirmala UI" w:eastAsia="Nirmala UI" w:cs="Nirmala UI"/>
        </w:rPr>
        <w:t>సబ్బత్‌ దినమైన 2023 డిసెంబరు 30న, Future for America 2020 జూలై 18నుంచి తన మొదటి సార్వజనిక సమావేశార్థం జూమ్‌ సమావేశంలో పాల్గొంది. 2023 డిసెంబరు 30 అనేది 2020 జూలై 18 తరువాత 1,260 దినములు, అనగా “మూడు దినములన్నర.” ఎలీయా మరియు మోషే వీధిలో మృతులై ఉన్నప్పటికాలమున, మరో వర్గము “సంతోషించుచున్నది.” 2023 జూలైలో Future for America ప్రవచన సందేశమును తిరిగి ప్రచురించుట ఆరంభించింది; ఎందుకంటే అప్పుడు సర్వభూమికి పోవలసిన ఆ సందేశము, ప్రవచనావశ్యకతచేత, “అరణ్యము” నుండి వచ్చియుండవలసియున్నది. మూడు దినములన్నర, అనగా 1,260 దినములు, ఒక “అరణ్యము”యే.</w:t>
      </w:r>
    </w:p>
    <w:p>
      <w:pPr>
        <w:pStyle w:val="ArticleScripture"/>
        <w:jc w:val="left"/>
      </w:pPr>
      <w:r>
        <w:rPr>
          <w:rFonts w:ascii="Nirmala UI" w:hAnsi="Nirmala UI" w:eastAsia="Nirmala UI" w:cs="Nirmala UI"/>
        </w:rPr>
        <w:t>ఆ స్త్రీ అరణ్యములోనికి పారిపోయెను; అక్కడ దేవుడు ఆమెకొరకు సిద్ధపరచిన ఒక స్థలము ఉండెను; అక్కడ వారు ఆమెను వెయ్యి రెండు వందల అరువది దినములు పోషింతురు. ప్రకటన గ్రంథము 12:6.</w:t>
      </w:r>
    </w:p>
    <w:p>
      <w:pPr>
        <w:pStyle w:val="ArticleBody"/>
        <w:jc w:val="left"/>
      </w:pPr>
      <w:r>
        <w:rPr>
          <w:rFonts w:ascii="Nirmala UI" w:hAnsi="Nirmala UI" w:eastAsia="Nirmala UI" w:cs="Nirmala UI"/>
        </w:rPr>
        <w:t>"అరణ్యము" అనేది "వెయ్యి రెండువందల అరవై దినములు", అనగా 1,260 దినములు; ఇదే "మూడు దినములు మరియు సగం" గానూ ఉంటుంది; దీని విషయము ప్రకటన గ్రంథము 12:6లో ప్రస్తావించబడింది; అలాగే "126" అనేది 1,260 యొక్క దశమాంశము. అప్పుడు ముద్ర విప్పబడి బయలుపరచబడిన ఆశ్చర్యకర సత్యములలో ఒకటి, లేవీయకాండము ఇరవై ఆరు వ అధ్యాయములోని "ఏడుసార్లు" అనే ప్రార్థన నెరవేర్పులో పశ్చాత్తాపము అవసరమనే విషయం.</w:t>
      </w:r>
    </w:p>
    <w:p>
      <w:pPr>
        <w:pStyle w:val="ArticleBody"/>
        <w:jc w:val="left"/>
      </w:pPr>
      <w:r>
        <w:rPr>
          <w:rFonts w:ascii="Nirmala UI" w:hAnsi="Nirmala UI" w:eastAsia="Nirmala UI" w:cs="Nirmala UI"/>
        </w:rPr>
        <w:t>1,260 దినములు 2,520 దినములకు కూడా ఒక ప్రతీకము. ఉత్తర రాజ్యంపై “ఏడు రెట్లు” 723 క్రి.పూ.లో ప్రారంభమై 1798లో ముగిసింది. మధ్య బిందువు 538; దాంతో ముందుగా 1,260 సంవత్సరముల కాలము ఏర్పడి, అందులో అన్యభక్తి పరిశుద్ధస్థలమును మరియు సైన్యమును తొక్కిపారేసింది; తదుపరి మరో 1,260 సంవత్సరముల కాలము ఏర్పడి, అందులో పాపత్వము పరిశుద్ధస్థలమును మరియు సైన్యమును తొక్కిపారేసింది. ఈ ప్రవచన నిర్మాణము క్రీస్తు బాప్తిస్మము నుండి శిలువ వరకు ఉన్న 1,260 దినములతో సరిపోలుచున్నది; ఆ తరువాత క్రి.శ. 34 వరకూ మరిన్ని 1,260 ప్రవచన దినములు వచ్చెను, ఆ సమయములో సువార్త అన్యజనులయందు చేరెను. కాబట్టి, రెండు సాక్షుల ఆధారంగా 1,260 అనేది 2,520 దినములలో భాగము, లేదా లేవీయకాండము ఇరవై ఆరు లో మోషే చెప్పిన “ఏడు రెట్లు”.</w:t>
      </w:r>
    </w:p>
    <w:p>
      <w:pPr>
        <w:pStyle w:val="ArticleBody"/>
        <w:jc w:val="left"/>
      </w:pPr>
      <w:r>
        <w:rPr>
          <w:rFonts w:ascii="Nirmala UI" w:hAnsi="Nirmala UI" w:eastAsia="Nirmala UI" w:cs="Nirmala UI"/>
        </w:rPr>
        <w:t>సబ్బతు దినము, 2020 జూలై 18న ప్రారంభమై సబ్బతు దినము, 2023 డిసెంబరు 30 వరకు కొనసాగిన ‘అరణ్యమునందు మొఱ్ఱపెట్టువాని స్వరము’ యొక్క కాలము, 2023 జూలైలో మొఱ్ఱపెట్టుట ఆరంభించెను; మరియు ఆ ‘అరణ్యము’ కాలము సబ్బతు దినము, 2023 డిసెంబరు 30న సమాప్తమైనప్పుడు, మోషే మరియు ఏలీయా పునరుత్థానం ఆగమించెను. ఆ స్వరముని సందేశము, ప్రతి సంస్కరణ ఉద్యమములోనున్న సమాంతర ప్రథమ నిరాశల మార్గచిహ్నము, పది కన్యల ఉపమానము యొక్క సందర్భమునందు, 2020 జూలై 18 తారీఖు చేసిన తప్పుడు సూచనను వివరిస్తుందని తెలియజేసెను. అది స్త్రీపురుషులను, లేవీయకాండము ఇరవై ఆరు అధ్యాయపు ప్రార్థనచే సూచింపబడియున్న పశ్చాత్తాపమునకు పిలిచెను. మిల్లర్ యొక్క స్వప్నము ఆ పశ్చాత్తాపాన్నే ప్రతినిధానం చేయుచున్నది; ఆయన ఇలా వ్రాసినపుడు, “నేను యిలా నా గొప్ప నష్టమును జవాబుదారీతనమును గూర్చి విలపించి శోకించుచుండగా, దేవునిని స్మరించుకొని, ఆయన నాకు సహాయము పంపునట్లు హృదయపూర్వకముగా ప్రార్థించితిని.”</w:t>
      </w:r>
    </w:p>
    <w:p>
      <w:pPr>
        <w:pStyle w:val="ArticleHeading"/>
        <w:jc w:val="left"/>
      </w:pPr>
      <w:r>
        <w:rPr>
          <w:rFonts w:ascii="Nirmala UI" w:hAnsi="Nirmala UI" w:eastAsia="Nirmala UI" w:cs="Nirmala UI"/>
        </w:rPr>
        <w:t>వచ్చి చూచుడి</w:t>
      </w:r>
    </w:p>
    <w:p>
      <w:pPr>
        <w:pStyle w:val="ArticleBody"/>
        <w:jc w:val="left"/>
      </w:pPr>
      <w:r>
        <w:rPr>
          <w:rFonts w:ascii="Nirmala UI" w:hAnsi="Nirmala UI" w:eastAsia="Nirmala UI" w:cs="Nirmala UI"/>
        </w:rPr>
        <w:t>మిల్లర్ యొక్క స్వప్నం "రండి చూచుడి" అనే ఉక్తి రెండుసార్లు వినబడుటచేత విభజించబడింది. మొదటి సారి మిల్లర్ ప్రజలను "రండి చూచుడి" అని ఆహ్వానిస్తాడు; రెండవ సారి "దుమ్ము-బ్రష్ మనిషి" మిల్లర్‌ను "రండి చూచుడి" అని ఆహ్వానిస్తాడు. "రండి చూచుడి" అనేది ముద్ర విప్పబడిన ఒక ప్రవచన సత్యాన్ని గుర్తింపజేసే ప్రవచన చిహ్నం. మొదటి నాలుగు ముద్రలలో ప్రతిదానిలోను "రండి చూచుడి" అనే ఆజ్ఞ ఉంది.</w:t>
      </w:r>
    </w:p>
    <w:p>
      <w:pPr>
        <w:pStyle w:val="ArticleScripture"/>
        <w:jc w:val="left"/>
      </w:pPr>
      <w:r>
        <w:rPr>
          <w:rFonts w:ascii="Nirmala UI" w:hAnsi="Nirmala UI" w:eastAsia="Nirmala UI" w:cs="Nirmala UI"/>
        </w:rPr>
        <w:t>గొఱ్ఱెపిల్ల ముద్రలలో ఒకదానిని విప్పినప్పుడు నేను చూచితిని; అప్పుడు ఉరుముల ధ్వనివలె, నాలుగు జీవులలో ఒకటి ‘రా, చూడు’ అని చెప్పుటను నేను విన్నాను. ... అతడు రెండవ ముద్రను విప్పినప్పుడు, రెండవ జీవి ‘రా, చూడు’ అని చెప్పుటను నేను విన్నాను. ... అతడు మూడవ ముద్రను విప్పినప్పుడు, మూడవ జీవి ‘రా, చూడు’ అని చెప్పుటను నేను విన్నాను. ... అతడు నాలుగవ ముద్రను విప్పినప్పుడు, నాలుగవ జీవి స్వరము ‘రా, చూడు’ అని చెప్పుటను నేను విన్నాను. ప్రకటన గ్రంథము 6:1, 3, 5, 7.</w:t>
      </w:r>
    </w:p>
    <w:p>
      <w:pPr>
        <w:pStyle w:val="ArticleBody"/>
        <w:jc w:val="left"/>
      </w:pPr>
      <w:r>
        <w:rPr>
          <w:rFonts w:ascii="Nirmala UI" w:hAnsi="Nirmala UI" w:eastAsia="Nirmala UI" w:cs="Nirmala UI"/>
        </w:rPr>
        <w:t>మిల్లర్ యొక్క స్వప్నము ఆరంభమందలి "వచ్చి చూచుము" ఆల్ఫా; అంత్యమందలి "వచ్చి చూచుము" ఓమెగా. ఆ స్వప్నము ఆరంభమందు జరిగిన ముద్రవిప్పుటను, "అమర్చినప్పుడు సూర్యునికే సమానమైన కాంతిని మహిమను ప్రతిబింబించిన" రత్నములుగా గుర్తించింది. క్రీస్తు మిల్లరిని ఓమెగాను "వచ్చి చూచుము"ని ఆహ్వానించినప్పుడు, మిల్లర్ ఇలా అన్నారు, "ఆ దృశ్యముచేత నా నేత్రములు మైమరచిపోయినవి. అవి తమ పూర్వ మహిమకన్నా పదింతల తేజస్సుతో ప్రకాశించెను." ఆల్ఫా ప్రకాశము సూర్యునివలె యుండెను; ఓమెగా ప్రకాశము సూర్యునికన్నా పదింతలు యుండెను.</w:t>
      </w:r>
    </w:p>
    <w:p>
      <w:pPr>
        <w:pStyle w:val="ArticleHeading"/>
        <w:jc w:val="left"/>
      </w:pPr>
      <w:r>
        <w:rPr>
          <w:rFonts w:ascii="Nirmala UI" w:hAnsi="Nirmala UI" w:eastAsia="Nirmala UI" w:cs="Nirmala UI"/>
        </w:rPr>
        <w:t>చెదరగొట్టుట</w:t>
      </w:r>
    </w:p>
    <w:p>
      <w:pPr>
        <w:pStyle w:val="ArticleBody"/>
        <w:jc w:val="left"/>
      </w:pPr>
      <w:r>
        <w:rPr>
          <w:rFonts w:ascii="Nirmala UI" w:hAnsi="Nirmala UI" w:eastAsia="Nirmala UI" w:cs="Nirmala UI"/>
        </w:rPr>
        <w:t>మిల్లర్ యొక్క శోకము మరియు పశ్చాత్తాపము, మొదటి "come and see"తో ప్రారంభమై, చివరి "come and see"తో ముగిసే ఆ కాలాంత్యంలో ప్రతినిధీకరించబడినవి. ప్రజలకు ఒక సందేశమును మిల్లర్ ముద్రను విప్పి ప్రకటించుటతో ప్రారంభమై, క్రీస్తు మిల్లర్‌కు ఒక సందేశమును ముద్రను విప్పి ప్రకటించుటతో ముగిసే ఆ కాలములో, "scatter" అనే పదము ఏడు సార్లు ఉల్లేఖించబడింది. మిల్లర్ ఆ పదమును మళ్లీ వినియోగించును గాని, మొదటి మరియు చివరి ముద్రను విప్పుట మధ్యలో, "scatter" ఏడు సార్లు ఉల్లేఖించబడింది. బైబిలు "seven times" అనే తీర్పును "scatter" అనే పదముతో సంబంధపరుస్తుంది.</w:t>
      </w:r>
    </w:p>
    <w:p>
      <w:pPr>
        <w:pStyle w:val="ArticleScripture"/>
        <w:jc w:val="left"/>
      </w:pPr>
      <w:r>
        <w:rPr>
          <w:rFonts w:ascii="Nirmala UI" w:hAnsi="Nirmala UI" w:eastAsia="Nirmala UI" w:cs="Nirmala UI"/>
        </w:rPr>
        <w:t>నేను మిమ్మును అన్యజనుల మధ్య చెల్లాచెదరుగా చేసెదను; మీ వెంబడి ఖడ్గమును వెలువరించెదను; మీ దేశము పాడుబడును, మీ పట్టణములు శూన్యమగును. లేవీయకాండము 26:33.</w:t>
      </w:r>
    </w:p>
    <w:p>
      <w:pPr>
        <w:pStyle w:val="ArticleBody"/>
        <w:jc w:val="left"/>
      </w:pPr>
      <w:r>
        <w:rPr>
          <w:rFonts w:ascii="Nirmala UI" w:hAnsi="Nirmala UI" w:eastAsia="Nirmala UI" w:cs="Nirmala UI"/>
        </w:rPr>
        <w:t>మిల్లర్ కనుగొన్న అతి తొలి సత్యము లేవీయకాండము ఇరవై ఆరవ అధ్యాయంలోని “ఏడు సార్లు”నే. తన స్వప్నములో, మిల్లర్ సందేశము ప్రచురింపబడుటకును క్రీస్తు యొక్క సందేశము ప్రచురింపబడుటకును మధ్యనున్న కాలమంతటిలో, విలియం మిల్లర్ కార్యముచే సూచింపబడిన పునాది సత్యములన్నియు, లవోదిక్యా-స్థితిలోనున్న సెవెన్త్-డే అడ్వెంటిజం శాస్త్రవేత్తల వ్యర్థావశేషములచేతను నకిలీ నాణములచేతను ఆవరించబడవలసియుండెను. ఆ పునాది సత్యముల తిరస్కారము ఆల్ఫా మరియు ఒమేగా మధ్యనున్న చరిత్రలో ఏడు చెదరగొట్టింపులుగా ప్రతినిధీకరింపబడింది. “ఏడు సార్లు” అనేది విలియం మిల్లర్ కార్యమునకు చిహ్నము; ఆ కార్యముతో సూచింపబడినవే సెవెన్త్-డే అడ్వెంటిజం యొక్క పునాదులు; వాటిలో దానియేలు 8:14లోని 2,300 దినములు ఆ పునాది యొక్క కేంద్ర స్తంభము. దీనివలన స్పష్టమగునది ఏమనగా, విలియం మిల్లర్ యొక్క మొదటి, అనగా ఆల్ఫా, కనుగొనికైన 2,520 సంవత్సరాల చెదరగొట్టుబాటు ఒక కాలవ్యవధి ఆరంభమును సూచిస్తుంది; ఆ కాలము అతని ఒమేగా కనుగొనికైన 2,300 దినములతో ముగిసినది.</w:t>
      </w:r>
    </w:p>
    <w:p>
      <w:pPr>
        <w:pStyle w:val="ArticleBody"/>
        <w:jc w:val="left"/>
      </w:pPr>
      <w:r>
        <w:rPr>
          <w:rFonts w:ascii="Nirmala UI" w:hAnsi="Nirmala UI" w:eastAsia="Nirmala UI" w:cs="Nirmala UI"/>
        </w:rPr>
        <w:t>1863లో లవోదికీయ ఏడవ దిన అడ్వెంటిజం "ఏడు సార్లు"ను పక్కన పెట్టినప్పుడు, వారు విలియమ్ మిల్లర్ యొక్క మొదటి ఆవిష్కారాన్నే—అదే అతని ఆల్ఫా ఆవిష్కారం, మరియూ అతని ఆధారభూత ఆవిష్కారం—పక్కన పెట్టారు. మిల్లర్ ఆవిష్కారాలలో చివరిది 2,300 దినములు; అదే అతని ఓమెగా ఆవిష్కారం, అలాగే అతని శిరోమణి ఆవిష్కారం. 1798లో ముగిసిన "ఏడు సార్లు" 2,520ను సూచించాయి; 2,300 దినములు 1844లో సూచించబడ్డాయి.</w:t>
      </w:r>
    </w:p>
    <w:p>
      <w:pPr>
        <w:pStyle w:val="ArticleBody"/>
        <w:jc w:val="left"/>
      </w:pPr>
      <w:r>
        <w:rPr>
          <w:rFonts w:ascii="Nirmala UI" w:hAnsi="Nirmala UI" w:eastAsia="Nirmala UI" w:cs="Nirmala UI"/>
        </w:rPr>
        <w:t>ఏడు సార్లు చెల్లాచెదురైపోయిన తర్వాత ఆ రత్నాలను తిరిగి ఏకీకరించేది దుమ్మును తుడిచే బ్రష్ పట్టిన మనుష్యుడే. అప్పుడు రత్నపెట్టె పెద్దదై, మరింత సుందరమై, సూర్యునికన్నా పది రెట్లు దీప్తిమంతంగా ప్రకాశిస్తుంది. ‘పది’ సంఖ్య పరీక్షకు ఒక ప్రతీక; కాబట్టి ఆ రత్నాలు సూర్యుని దినమనే విషయంపై జరిగే పరీక్షలో ప్రకాశిస్తాయి. అందుచేత మిల్లర్ యొక్క స్వప్నము 1798లో ప్రారంభమై, ఆదివార చట్టమునందు మూడవ దూత యొక్క బలమైన అరుపుతో ముగుస్తుంది.</w:t>
      </w:r>
    </w:p>
    <w:p>
      <w:pPr>
        <w:pStyle w:val="ArticleBody"/>
        <w:jc w:val="left"/>
      </w:pPr>
      <w:r>
        <w:rPr>
          <w:rFonts w:ascii="Nirmala UI" w:hAnsi="Nirmala UI" w:eastAsia="Nirmala UI" w:cs="Nirmala UI"/>
        </w:rPr>
        <w:t>1798 నుండి 1863 వరకు మిల్లరైట్ల చరిత్ర, 1798 నుండి త్వరలో సంభవించబోవు ఆదివార చట్టం వరకు గల చరిత్రయే. విలియం మిల్లర్ యొక్క స్వప్నములో, మిల్లర్ "రండి చూచుడి" అని పలికిన దాని నుండి దుమ్ము తుడిచే బ్రష్ పట్టిన మనిషి "రండి చూచుడి" అని పలికిన దాకా ప్రతినిధ్యం చేయబడిన చరిత్ర, 1798 నుండి 1863 వరకు గల కాలమును కూడా, అలాగే 1798 నుండి ఆదివార చట్టం వరకు గల కాలమును కూడా ప్రతినిధ్యం చేయుచున్నది. 1863 వద్ద ముగిసే రేఖ, 1798 లో ప్రారంభమై ఆదివార చట్టం వద్ద ముగిసే రేఖకు ప్రవచనాత్మక ఫ్రాక్టల్ అయియున్నది. ఆ రెండు రేఖలూ మిల్లర్ యొక్క స్వప్నములో ప్రతినిధ్యం చేయబడ్డాయి.</w:t>
      </w:r>
    </w:p>
    <w:p>
      <w:pPr>
        <w:pStyle w:val="ArticleBody"/>
        <w:jc w:val="left"/>
      </w:pPr>
      <w:r>
        <w:rPr>
          <w:rFonts w:ascii="Nirmala UI" w:hAnsi="Nirmala UI" w:eastAsia="Nirmala UI" w:cs="Nirmala UI"/>
        </w:rPr>
        <w:t>1844 అక్టోబర్ 22న మూసబడిన ద్వారం, ఆదివారపు చట్ట సమయంలోని మూసబడిన ద్వారానికి ప్రతిరూపమై నిలుస్తుంది. 1844లో నెరవేరిన 2,300 సంవత్సరాల ప్రవచనం, ఆదివారపు చట్టానికి ప్రతిరూపమై నిలుస్తుంది.</w:t>
      </w:r>
    </w:p>
    <w:p>
      <w:pPr>
        <w:pStyle w:val="ArticleScripture"/>
        <w:jc w:val="left"/>
      </w:pPr>
      <w:r>
        <w:rPr>
          <w:rFonts w:ascii="Nirmala UI" w:hAnsi="Nirmala UI" w:eastAsia="Nirmala UI" w:cs="Nirmala UI"/>
        </w:rPr>
        <w:t>దానియేలు 8:14లో ప్రత్యక్షపరచబడినట్లుగా పరిశుద్ధస్థల శుద్ధీకరణ కొరకు మన మహాయాజకునిగా క్రీస్తు పరమపవిత్రస్థలమునకు వచ్చుట; దానియేలు 7:13లో వివరించబడినట్లుగా మనుష్యకుమారుడు ప్రాచీనదినములవాడియొద్దకు వచ్చుట; మరియు మలాకీ ముందుగా ప్రవచించిన ప్రభువు తన ఆలయమునకు వచ్చుట—ఇవి అన్నియు ఒకటే సంఘటన యొక్క వర్ణనలు; అలాగే, మత్తయి 25లోని పది కన్యల ఉపమానములో క్రీస్తు వర్ణించిన వరుడు వివాహమునకు వచ్చుటచేత ఇదే సంఘటన ప్రతినిధీకరింపబడింది. మహా వివాదము, 426.</w:t>
      </w:r>
    </w:p>
    <w:p>
      <w:pPr>
        <w:pStyle w:val="ArticleHeading"/>
        <w:jc w:val="left"/>
      </w:pPr>
      <w:r>
        <w:rPr>
          <w:rFonts w:ascii="Nirmala UI" w:hAnsi="Nirmala UI" w:eastAsia="Nirmala UI" w:cs="Nirmala UI"/>
        </w:rPr>
        <w:t>పంక్తులు</w:t>
      </w:r>
    </w:p>
    <w:p>
      <w:pPr>
        <w:pStyle w:val="ArticleBody"/>
        <w:jc w:val="left"/>
      </w:pPr>
      <w:r>
        <w:rPr>
          <w:rFonts w:ascii="Nirmala UI" w:hAnsi="Nirmala UI" w:eastAsia="Nirmala UI" w:cs="Nirmala UI"/>
        </w:rPr>
        <w:t>మిల్లర్ చేసిన ఆవిష్కరణలలో ఓమేగా స్థానంలో నిలిచింది 2,300 సంవత్సరాల ప్రవచనం; అందుచేత 1844 మరియు ఆదివారపు చట్టం రెండూ 2,300 సంవత్సరాల ద్వారానే ప్రతినిధిత్వం పొందుతున్నాయి. దీనర్ధం ఏమనగా, రెండు రేఖలకూ 2,520నే అల్ఫా, 2,300నే ఓమేగా; ఒక రేఖ 1863లో సమాప్తమై, మరొక రేఖ ఆదివారపు చట్టమునందు సమాప్తమగును. రెండు రేఖలలోను 2,520 ప్రవచనమే అల్ఫాగా, అలాగే అధిష్ఠాన శిలగానూ నిలుస్తుంది. మిల్లరైట్ల అధిష్ఠాన చరిత్రలో 1798 నుండి 1863 వరకున్న ఫ్రాక్టల్, ఒక లక్ష నలభై నాలుగు వేలమందియొక్క ఓమేగా శిరోశిల చరిత్రలోని మరొక ఫ్రాక్టల్‌తో కూడా సరిపోతుంది.</w:t>
      </w:r>
    </w:p>
    <w:p>
      <w:pPr>
        <w:pStyle w:val="ArticleBody"/>
        <w:jc w:val="left"/>
      </w:pPr>
      <w:r>
        <w:rPr>
          <w:rFonts w:ascii="Nirmala UI" w:hAnsi="Nirmala UI" w:eastAsia="Nirmala UI" w:cs="Nirmala UI"/>
        </w:rPr>
        <w:t>9/11 నాడు దేవుడు తన ప్రజలను యిర్మీయా ప్రకటించిన పురాతన మార్గములకు—అవి పునాదులే—తిరిగి రావలెనని పిలిచెను. ఆ పునాదులు పునాది చరిత్రకు దూతగా నిలిచిన సందేశవాహకునిచేత ప్రతినిధీకరింపబడినవి; ఆ దూత తాను ప్రకటించిన పునాది ఆల్ఫా ఆవిష్కరణ, అనగా “ఏడు కాలాలు,” ద్వారా తానే ప్రతినిధీకరింపబడెను. “ఏడు కాలాలు” నూట నలభై నాలుగు వేలమందికి సంబంధించిన పునాదుల చిహ్నము; మరియు 9/11 నాడు ఆ సమూహము ముద్రింపబడుట పునాదుల పరీక్షా సందేశముతో ఆరంభమాయెను, అదీ విలియం మిల్లర్ మరియు అడ్వెంటిజం యొక్క అతి ప్రథమ పునాది సత్యముచేత ప్రతినిధీకరింపబడినది. 9/11 నాడు ముద్రణ కాలము ఆరంభమాయెను; త్వరలో రానున్న ఆదివార చట్టమునందు నూట నలభై నాలుగు వేలమందికి సంబంధించిన ముద్రణ కాలము ముగియును.</w:t>
      </w:r>
    </w:p>
    <w:p>
      <w:pPr>
        <w:pStyle w:val="ArticleBody"/>
        <w:jc w:val="left"/>
      </w:pPr>
      <w:r>
        <w:rPr>
          <w:rFonts w:ascii="Nirmala UI" w:hAnsi="Nirmala UI" w:eastAsia="Nirmala UI" w:cs="Nirmala UI"/>
        </w:rPr>
        <w:t>ఆ చరిత్ర 2,520తో ప్రారంభమై 2,300తో ముగిసే ఒక ఫ్రాక్టల్; అందుచేత, అది విలియమ్ మిల్లర్ యొక్క స్వప్నములో ప్రతినిధీకరించబడిన ప్రవచనా చరిత్ర యొక్క మూడవ రేఖ. 2,520 1798లో నెరవేరింది, 2,300 1844లో నెరవేరింది. ఆ రెండు రేఖలు సూచించే కార్యం, తన దైవత్వాన్ని మా మానవత్వంతో ఏకీకరించుటలో క్రీస్తు చేసే కార్యమే. అది పాపిని పరిశుద్ధునిగా మార్చుటయే కార్యం; అధమ స్వభావంపై ఉన్నత స్వభావాన్ని తన హక్కైన సింహాసనానికి పునరుద్ధరించుట. ఈ కారణంగా, మానవ శరీరం తనలోని ప్రతి కణాన్ని సంపూర్ణంగా పునరుత్పత్తి చేయుటకు 2,520 దినములు తీసుకుంటుంది; మరియు అదే శరీరం 23 పురుష క్రోమోజోములు 23 స్త్రీ క్రోమోజోములతో సంయుక్తమై ఏర్పడిన సమ్మేళనంపై ఆధారపడి ఉంటుంది. ఇవి కలసి ఒక సజీవ ఆలయాన్ని ఉత్పత్తి చేస్తాయి; ఆ ఆలయం '46' అనే సంఖ్యతో ప్రతినిధీకరించబడుతుంది, అది 1798 నుండి 1844 వరకు గల కాలం; అదే 1798లోని 2,520 నుండి 1844లోని 2,300 వరకు విలియమ్ మిల్లర్ యొక్క స్వప్నములోని కాలం.</w:t>
      </w:r>
    </w:p>
    <w:p>
      <w:pPr>
        <w:pStyle w:val="ArticleBody"/>
        <w:jc w:val="left"/>
      </w:pPr>
      <w:r>
        <w:rPr>
          <w:rFonts w:ascii="Nirmala UI" w:hAnsi="Nirmala UI" w:eastAsia="Nirmala UI" w:cs="Nirmala UI"/>
        </w:rPr>
        <w:t>విలియం మిల్లర్ యొక్క స్వప్నంలో గమనించదగ్గ మరొక ఫ్రాక్టల్ కూడా ఉంది. 9/11 నుండి ఆదివారపు చట్టము వరకు ఉన్న కాలవ్యవధి, 1798 నుండి ఆదివారపు చట్టము వరకు ఉన్న కాలవ్యవధికి ఒక ఫ్రాక్టల్, అట్లే 1798 నుండి 1863 వరకు ఉన్నట్లుగా. 2023 నుండి ఆదివారపు చట్టము వరకు ఉన్న కాలవ్యవధి, 9/11 నుండి ఆదివారపు చట్టము వరకు ఉన్నదానికి ఒక ఫ్రాక్టల్; మరియు ఇదే చరిత్రనే మిల్లర్ స్వప్నంలోని సమస్త రేఖలు వాటన్నిటి ఓమెగాగా సూచించుచున్నవి. ఇదే కాలము, అందులో మూల సత్యాలు సూర్యునికన్నా పది రెట్లు ప్రకాశింతురు.</w:t>
      </w:r>
    </w:p>
    <w:p>
      <w:pPr>
        <w:pStyle w:val="ArticleHeading"/>
        <w:jc w:val="left"/>
      </w:pPr>
      <w:r>
        <w:rPr>
          <w:rFonts w:ascii="Nirmala UI" w:hAnsi="Nirmala UI" w:eastAsia="Nirmala UI" w:cs="Nirmala UI"/>
        </w:rPr>
        <w:t>రెండు బస్టిల్లు</w:t>
      </w:r>
    </w:p>
    <w:p>
      <w:pPr>
        <w:pStyle w:val="ArticleBody"/>
        <w:jc w:val="left"/>
      </w:pPr>
      <w:r>
        <w:rPr>
          <w:rFonts w:ascii="Nirmala UI" w:hAnsi="Nirmala UI" w:eastAsia="Nirmala UI" w:cs="Nirmala UI"/>
        </w:rPr>
        <w:t>1840లలో, "bustle" (నామవాచకంగా) అనే పదం సాధారణంగా చురుకైన, వ్యస్తమైన, లేదా శబ్దమయమైన కార్యకలాపమనే అర్థాన్ని కలిగించేది—తరచుగా అలజడి, ఉత్సాహం, తొందర, లేదా ఆందోళన అనే భావంతో కూడి ఉండేది. అది ఉల్లాసపూరిత కదలిక, కలకలం, లేదా అటుఇటు తిరుగుచు జరిగే కోలాహలాన్ని సూచించేది; అది జనసమూహములోనైనా, గృహములోనైనా, విపణిలోనైనా, లేదా ఏదైనా నిర్దిష్ట సంఘటనలోనైనా జరిగినదై ఉండవచ్చు. అట్లయితే, మిల్లర్ యొక్క స్వప్నములోని "bustle" అనేది,ప్పటికప్పుడే జరుగుతున్న కార్యకలాపాల ఆకస్మిక ఉధృతి, ఉత్సాహం, లేదా అత్యవసర వ్యవహారాన్ని వివరిస్తుంది—ప్రస్తుత పరిస్థితి లేదా సందర్భానికి సంబంధించిన తాత్కాలిక కదలిక లేదా కలకలాన్ని.</w:t>
      </w:r>
    </w:p>
    <w:p>
      <w:pPr>
        <w:pStyle w:val="ArticleBody"/>
        <w:jc w:val="left"/>
      </w:pPr>
      <w:r>
        <w:rPr>
          <w:rFonts w:ascii="Nirmala UI" w:hAnsi="Nirmala UI" w:eastAsia="Nirmala UI" w:cs="Nirmala UI"/>
        </w:rPr>
        <w:t>మిల్లర్ ఇలా పేర్కొన్నాడు, "అప్పుడు, అతడు దుమ్ము, చెత్త, తప్పుడు రత్నాలు, నకిలీ నాణేలు తుడుస్తుండగా, అవన్నియు లేచి మేఘమువలె కిటికీ ద్వారము గుండా వెలుపలికి వెళ్లిపోయాయి; గాలి వాటిని తీసికొని వెళ్లెను. ఆ గందరగోళములో నేను క్షణమాత్రం కన్నులు మూసితిని; కన్నులు తెరిచినప్పుడు, ఆ చెత్త సమస్తమూ అదృశ్యమైయుండెను."</w:t>
      </w:r>
    </w:p>
    <w:p>
      <w:pPr>
        <w:pStyle w:val="ArticleBody"/>
        <w:jc w:val="left"/>
      </w:pPr>
      <w:r>
        <w:rPr>
          <w:rFonts w:ascii="Nirmala UI" w:hAnsi="Nirmala UI" w:eastAsia="Nirmala UI" w:cs="Nirmala UI"/>
        </w:rPr>
        <w:t>“హడావిడి” అనేది మిల్లర్ స్వప్నములోని రెండు సందర్భములను సూచించుచున్నది: మొదటిది, జనసమూహము రత్నములను చెల్లాచెదురుగా చిమ్ముచుండినప్పుడు; తరువాతది, దుమ్ముతుడిచే బ్రష్ పట్టిన మనిషి కిటికీలు తెరచి, నకిలీ రత్నములను బయటకు ఊడ్చివేయుట ఆరంభించినప్పుడు. మొదటి, ఆల్ఫా హడావిడి రత్నములను కప్పివేయుటయై యుండగా, రెండవ, ఓమెగా హడావిడి రత్నముల పునఃస్థాపనయై యున్నది. ఆ హడావిడిలో మిల్లర్ తన కన్నులు మూసెను. 1849లో మిల్లర్ నిద్రపోయెను—అదే సమయంలో, తన ప్రజల అవశేషమును సమీకరించుటకై క్రీస్తు తన చేయిని రెండవసారి చాచుచుండెను. అప్పుడు మిల్లర్ కన్నులు మూసెను; 1850లో, హబక్కూకుకు వచ్చిన “దర్శనమును వ్రాయుము, దానిని సుస్పష్టముగా చేయుము” అనే ఆజ్ఞ పరిపూర్తికై, ఆయన సత్యములు మరల బల్లపై ఉంచబడినవి. ఆ హడావిడి కాలములో మిల్లర్ కన్నులు మూసెను; అతడు మేల్కొనునపుడు రత్నములు పునఃస్థాపింపబడుచుండెను.</w:t>
      </w:r>
    </w:p>
    <w:p>
      <w:pPr>
        <w:pStyle w:val="ArticleBody"/>
        <w:jc w:val="left"/>
      </w:pPr>
      <w:r>
        <w:rPr>
          <w:rFonts w:ascii="Nirmala UI" w:hAnsi="Nirmala UI" w:eastAsia="Nirmala UI" w:cs="Nirmala UI"/>
        </w:rPr>
        <w:t>అతని స్వప్నములోని రెండవ సంచలనం, ఒక లక్ష నలభై నాలుగు వేలమంది యొక్క పతాకము, జెకర్యా కిరీటముపై రత్నములవలెనని పేర్కొన్న ఆ పతాకముగా పునరుజ్జీవింపబడుచు, పరిశోధింపబడుచు, పరిశుద్ధింపబడుచుండగా సంభవించును.</w:t>
      </w:r>
    </w:p>
    <w:p>
      <w:pPr>
        <w:pStyle w:val="ArticleScripture"/>
        <w:jc w:val="left"/>
      </w:pPr>
      <w:r>
        <w:rPr>
          <w:rFonts w:ascii="Nirmala UI" w:hAnsi="Nirmala UI" w:eastAsia="Nirmala UI" w:cs="Nirmala UI"/>
        </w:rPr>
        <w:t>ఆ దినమున వారి దేవుడైన ప్రభువు తన ప్రజల మందవలె వారిని రక్షించును; వారు కిరీటపు రాళ్లవలె అయి, తన దేశముమీద పతాకమువలె ఎత్తబడును. ఆయన యొక్క మేలుతనము యెంత గొప్పది! ఆయన యొక్క సౌందర్యము యెంత మహత్తరము! ధాన్యము యౌవనస్థులను హర్షింపజేయును, నూతన ద్రాక్షారసం కన్యలను హర్షింపజేయును. చివరి వర్షకాలమందు యెహోవా నొద్ద వానను అడుగుడి; అప్పుడు యెహోవా మెరుపు మేఘములను కలుగజేసి, వర్షపు జలధారలను ప్రసాదించును, క్షేత్రమందు ప్రతివానికి పచ్చికను అనుగ్రహించును. విగ్రహములు నిరర్థకతను పలికెను, జోస్యకులు అబద్ధమును చూచిరి, అబద్ధ స్వప్నములను చెప్పిరి; వారు వ్యర్థముగా సాంత్వన చేసిరి. కావున వారు మందవలె వెళ్లిరి; కాపరి లేకపోవుటచేత వారు కలవరపడిరి. కాపరులమీద నా కోపము రగులెను, పుండు మేకలను నేను శిక్షించితిని; ఏలయనగా సైన్యముల ప్రభువు తన మందయైన యూదా ఇంటిని దర్శించి, యుద్ధమందు తన శోభనమైన గుఱ్ఱమువలె వారిని చేసెను. జెకర్యా 9:16-10:3.</w:t>
      </w:r>
    </w:p>
    <w:p>
      <w:pPr>
        <w:pStyle w:val="ArticleBody"/>
        <w:jc w:val="left"/>
      </w:pPr>
      <w:r>
        <w:rPr>
          <w:rFonts w:ascii="Nirmala UI" w:hAnsi="Nirmala UI" w:eastAsia="Nirmala UI" w:cs="Nirmala UI"/>
        </w:rPr>
        <w:t>ఆయన ప్రజల 'మంద' ఒక నిశానముగాను, కిరీటముమీదనున్న రాళ్లు (రత్నాలు) గాను నిలుచియున్నది. ఆయన ప్రజల మంద పిదప వర్షకాలమందు గుర్తింపబడును; ఏలయనగా పిదప వర్షకాలమందే పిదప వర్షమునకై యాచింపవలెనని ఆజ్ఞ కలదు. ఆ మందను, యిర్మీయా ప్రకటించిన పురాతన మార్గములను విడిచి తమ తమ దారిలో నడచిన 'మంద'తో భేదింపబడినదై యున్నది. పిదప వర్షకాలమందు ఆయన మందయైన ఆ రత్నములు యుద్ధమందు ఆయన శోభాయుత గుర్రముగా నగును. ఆ 'శోభాయుత గుర్రము' విజయవంతమైన సంఘమే; అది మొదటి క్రైస్తవ వధువులో ప్రతినిధింపబడినది; ఆ వధువు పేతురుద్వారా ప్రతీకాత్మకంగా సూచింపబడినది, అతడు మొదటి ముద్రకాలమందు తెల్ల గుర్రమై జయించుచూ జయించుటకై బయలుదేరెను.</w:t>
      </w:r>
    </w:p>
    <w:p>
      <w:pPr>
        <w:pStyle w:val="ArticleScripture"/>
        <w:jc w:val="left"/>
      </w:pPr>
      <w:r>
        <w:rPr>
          <w:rFonts w:ascii="Nirmala UI" w:hAnsi="Nirmala UI" w:eastAsia="Nirmala UI" w:cs="Nirmala UI"/>
        </w:rPr>
        <w:t>గొఱ్ఱెపిల్ల ముద్రలలో ఒకదానిని తెరచినప్పుడు నేను చూచితిని; మరియు నేను విన్నాను: నాలుగు జీవులలో ఒకటి పిడుగు గర్జనవలె, ‘వచ్చి చూడు’ అని చెప్పుటను. నేను చూచితిని; ఇదిగో, ఒక తెల్ల గుర్రము; దానిమీద కూర్చున్నవానికి ఒక విల్లు ఉండెను; అతనికి ఒక కిరీటం ఇయ్యబడెను; మరియు అతడు విజయించుచు, విజయించుటకై బయలుదేరెను. ప్రకటన గ్రంథము 6:1, 2.</w:t>
      </w:r>
    </w:p>
    <w:p>
      <w:pPr>
        <w:pStyle w:val="ArticleBody"/>
        <w:jc w:val="left"/>
      </w:pPr>
      <w:r>
        <w:rPr>
          <w:rFonts w:ascii="Nirmala UI" w:hAnsi="Nirmala UI" w:eastAsia="Nirmala UI" w:cs="Nirmala UI"/>
        </w:rPr>
        <w:t>కాబట్టి, పెటురు పెంటెకొస్తు వర్షపోయింప కాలమందు అపొస్తలుల ప్రథమ క్రైస్తవ సంఘమునకు ప్రతీకము; అలాగే, పెంటెకొస్తు వర్షపోయింపచేత మాదిరీకరింపబడిన అంత్య వర్షకాలమందు అంత్య క్రైస్తవ సంఘమునకు కూడ ప్రతీకము.</w:t>
      </w:r>
    </w:p>
    <w:p>
      <w:pPr>
        <w:pStyle w:val="ArticleScripture"/>
        <w:jc w:val="left"/>
      </w:pPr>
      <w:r>
        <w:rPr>
          <w:rFonts w:ascii="Nirmala UI" w:hAnsi="Nirmala UI" w:eastAsia="Nirmala UI" w:cs="Nirmala UI"/>
        </w:rPr>
        <w:t>అప్పుడు నేను పరలోకము తెరచబడినదని చూచితిని; ఇదిగో, ఒక శ్వేత అశ్వము; దానిమీద కూర్చుండినవాడు విశ్వాసయోగ్యుడు, సత్యుడు అనబడెను; అతడు నీతిలో తీర్పుచేసి యుద్ధము చేయుచున్నాడు. అతని కన్నులు అగ్నిజ్వాలవలె నుండెను; అతని తలపై అనేక కిరీటములు నుండెను; అతనికొక నామము వ్రాయబడియుండెను, దానిని తానే తప్ప మరెవ్వరూ యెరుగరు. అతడు రక్తమునందు ముంచబడిన వస్త్రము ధరించియుండెను; అతని నామము దేవుని వాక్యము అనబడెను. పరలోకమందున్న సైన్యములు శ్వేత అశ్వములమీద అతనిని అనుసరించుచు, సన్నని నార వస్త్రములు ధరించియుండిరి; అవి తెల్లగా పరిశుభ్రముగా నుండెను. ప్రకటన గ్రంథము 19:11-14.</w:t>
      </w:r>
    </w:p>
    <w:p>
      <w:pPr>
        <w:pStyle w:val="ArticleBody"/>
        <w:jc w:val="left"/>
      </w:pPr>
      <w:r>
        <w:rPr>
          <w:rFonts w:ascii="Nirmala UI" w:hAnsi="Nirmala UI" w:eastAsia="Nirmala UI" w:cs="Nirmala UI"/>
        </w:rPr>
        <w:t>తెల్ల గుర్రాలు యెహెజ్కేలు గ్రంథము 37వ అధ్యాయములో పునరుత్థానము పొందిన క్రీస్తు సైన్యమును సూచించుచున్నవి; అవే విజయశీల సంఘము; అవే కిరీటములోని రత్నములు, ఎందుకనగా అంతిమ వర్షము కాలమున క్రీస్తు తన మహిమా రాజ్యమును స్థాపించును. తన రాజ్యమునకు ప్రతినిధులైన ఒక లక్ష నలభై నాలుగు వేల మంది ఆ కిరీటముమీద రత్నములై యున్నారు; ఆ కిరీటము రెండు వేల మూడు వందల దినముల సమాప్తికి ఆయన స్వీకరించు రాజ్యమునకు చిహ్నము; ఆ స్వీకరణ అక్టోబరు 22, 1844 న జరిగినదియు, మళ్ళియు ఆదివారపు చట్టమునందు తిరిగి జరుగును. ఆ తెల్ల గుర్రాల రాజ్యము, ఆకాశపు కిటికీలు తెరవబడునపుడు, అంతిమ వర్షములో లేపబడును; ఏలయనగా స్వర్గము తెరవబడినప్పుడు యోహాను ఆ తెల్ల గుర్రమును చూచెను.</w:t>
      </w:r>
    </w:p>
    <w:p>
      <w:pPr>
        <w:pStyle w:val="ArticleBody"/>
        <w:jc w:val="left"/>
      </w:pPr>
      <w:r>
        <w:rPr>
          <w:rFonts w:ascii="Nirmala UI" w:hAnsi="Nirmala UI" w:eastAsia="Nirmala UI" w:cs="Nirmala UI"/>
        </w:rPr>
        <w:t>1849లోని ఆల్ఫా కలకలంలో, మిల్లర్ కొద్దిపాటి క్షణకాలము మాత్రమే మరణమందు కన్నుమూసెను. మిల్లర్ ఎలీయా అయ్యెను; ఎలీయా 2020 జూలై 18న మరణించెను, మరియు ఓమెగా కలకలాన్ని చేరువరకు 1,260 రోజులపాటు వీధిలో పడి ఉండి, ఆ తరువాత మేల్కొనెను. చెత్తను ఊడ్చివేయుటకై దుమ్ము చీపురు పట్టిన మనిషి ఆకాశపు కిటికీని తెరిచినప్పుడు, అదే ఆయన మేల్కొలుపు వచ్చిందని చిహ్నింపబడింది. ఆకాశపు కిటికీ తెరవబడినప్పుడు శ్వేత అశ్వాల సేన లేవనెత్తబడును; అది సంభవించినపుడు సత్యాసత్యముల మధ్య విభజన గుర్తింపబడును. ఆ విభజన మలాకీ గ్రంథములోను గుర్తింపబడినది.</w:t>
      </w:r>
    </w:p>
    <w:p>
      <w:pPr>
        <w:pStyle w:val="ArticleScripture"/>
        <w:jc w:val="left"/>
      </w:pPr>
      <w:r>
        <w:rPr>
          <w:rFonts w:ascii="Nirmala UI" w:hAnsi="Nirmala UI" w:eastAsia="Nirmala UI" w:cs="Nirmala UI"/>
        </w:rPr>
        <w:t>సమస్త దశమభాగములను భండారములోనికి తేగుడి, నా మందిరమందు ఆహారము ఉండునట్లు; మరియు దీనిలోనే నన్ను ఇప్పుడే పరీక్షించుడి, అని సైన్యములకధిపతి యెహోవా సెలవిచ్చుచున్నాడు—నేను మీకొరకు పరలోకపు కిటికీలను తెరచి, మీకు ఆశీర్వాదమును కురిపించి, దానిని స్వీకరించుటకు స్థలము చాలకుండునట్లు చేయుదునో లేదో. మలాకీ 3:10.</w:t>
      </w:r>
    </w:p>
    <w:p>
      <w:pPr>
        <w:pStyle w:val="ArticleBody"/>
        <w:jc w:val="left"/>
      </w:pPr>
      <w:r>
        <w:rPr>
          <w:rFonts w:ascii="Nirmala UI" w:hAnsi="Nirmala UI" w:eastAsia="Nirmala UI" w:cs="Nirmala UI"/>
        </w:rPr>
        <w:t>ప్రవక్తల ఆత్మలు ప్రవక్తలకు విధేయమై యున్నవి, మరియు ప్రకటన గ్రంథములోని యోహాను, మిల్లర్‌ యొక్క స్వప్నము, మలాకీ—ఆకాశపు కిటికీలు తెరచబడున సమయమునకు మూడు సాక్ష్యములను సమకూర్చుచున్నారు. మిల్లర్‌ స్వప్నములో అది ‘వచ్చి చూచుడి’ అనే పిలుపు యొక్క ఓమెగా దశయందే ఉన్నది. ఆల్ఫాలోనాటి కోలాహలం చెదరగొట్టుట ఆరంభమైనప్పుడు సంభవించెను, మరియు ఓమెగా అనగా సేకరణము ఆరంభమగు సమయం.</w:t>
      </w:r>
    </w:p>
    <w:p>
      <w:pPr>
        <w:pStyle w:val="ArticleBody"/>
        <w:jc w:val="left"/>
      </w:pPr>
      <w:r>
        <w:rPr>
          <w:rFonts w:ascii="Nirmala UI" w:hAnsi="Nirmala UI" w:eastAsia="Nirmala UI" w:cs="Nirmala UI"/>
        </w:rPr>
        <w:t>మిల్లర్ స్వప్నమును మరింతగా పరిశీలించుటకు ముందుగా, ఆ స్వప్నముపై జేమ్స్ వైట్ గారి వ్యాఖ్యానమును చేర్చదలుచున్నాము. జేమ్స్ వైట్ గారు నిజమైన రత్నములను దేవుని సత్యజనులుగా, నకిలీ రత్నములను దుష్టులుగా గుర్తిస్తున్నారు. నేను ఆ రత్నములను, తప్పుకు విరుద్ధమైన సత్యాలుగానే గుర్తిస్తున్నాను. రత్నములును నకిలీ రత్నములును రెండూ, సందేశమును గాను సందేశవాహకులను గాను సూచించుచున్నవి; ఇవి తప్పు మరియు తప్పుడు సందేశవాహకులతో విరుద్ధంగా నిలిచినవి.</w:t>
      </w:r>
    </w:p>
    <w:p>
      <w:pPr>
        <w:pStyle w:val="ArticleScripture"/>
        <w:jc w:val="left"/>
      </w:pPr>
      <w:r>
        <w:rPr>
          <w:rFonts w:ascii="Nirmala UI" w:hAnsi="Nirmala UI" w:eastAsia="Nirmala UI" w:cs="Nirmala UI"/>
        </w:rPr>
        <w:t>సోదరుడు మిల్లర్‌ యొక్క స్వప్నము</w:t>
      </w:r>
    </w:p>
    <w:p>
      <w:pPr>
        <w:pStyle w:val="ArticleScripture"/>
        <w:jc w:val="left"/>
      </w:pPr>
      <w:r>
        <w:rPr>
          <w:rFonts w:ascii="Nirmala UI" w:hAnsi="Nirmala UI" w:eastAsia="Nirmala UI" w:cs="Nirmala UI"/>
        </w:rPr>
        <w:t>క్రింది స్వప్నము రెండేళ్లకుపైగా క్రితం అడ్వెంట్ హెరాల్డ్‌లో ప్రచురింపబడెను. అప్పుడు నేను గ్రహించితిని యేమనగా, అది మా మునుపటి ద్వితీయాగమన అనుభవమును స్పష్టముగా నిర్దేశించెను; అలాగే చెల్లాచెదురై ఉన్న మంద మేలుకోసమే దేవుడు ఆ స్వప్నమును అనుగ్రహించెను.</w:t>
      </w:r>
    </w:p>
    <w:p>
      <w:pPr>
        <w:pStyle w:val="ArticleScripture"/>
        <w:jc w:val="left"/>
      </w:pPr>
      <w:r>
        <w:rPr>
          <w:rFonts w:ascii="Nirmala UI" w:hAnsi="Nirmala UI" w:eastAsia="Nirmala UI" w:cs="Nirmala UI"/>
        </w:rPr>
        <w:t>యెహోవా యొక్క గొప్పయు భయంకరమైన దినము సమీపించుటకు సంబంధించిన సూచకాలలో దేవుడు స్వప్నములను నియమించియున్నాడు. యోవేలు 2:28-31; అపొస్తలకార్యములు 2:17-20 చూడండి. స్వప్నములు మూడు విధములుగా వచ్చును; మొదట, ‘కార్యాల బహుళతచేత.’ ప్రసంగి 5:3 చూడండి. రెండవది, సాతాను యొక్క అశుద్ధాత్మక ప్రభావమునకు మరియు అతని మోసమునకు లోబడినవారు, అతని ప్రభావముచేత స్వప్నములను పొందవచ్చును. ద్వితీయోపదేశకాండము 8:1-5; యిర్మియా 23:25-28; 27:9; 29:8; జెకర్యా 10:2; యూదా 8 చూడండి. మూడవది, దేవుడు ఎల్లప్పుడును, ఇంకా ఇప్పటికిని, దూతలను మరియు పరిశుద్ధాత్మను మాధ్యమముగా చేసుకొని వచ్చే స్వప్నములచేత తన ప్రజలను కొంతమేర గాని ఎక్కువమేర గాని బోధించెను, బోధించుచున్నాడును. సత్యమునకు స్పష్టమైన వెలుగులో నిలిచియున్న వారు, దేవుడు వారికి స్వప్నమిచ్చినప్పుడు దానిని తెలిసికొందురు; అట్టి వారు తప్పుడు స్వప్నములచేత మోసపడి తప్పుదారిపట్టరు.</w:t>
      </w:r>
    </w:p>
    <w:p>
      <w:pPr>
        <w:pStyle w:val="ArticleScripture"/>
        <w:jc w:val="left"/>
      </w:pPr>
      <w:r>
        <w:rPr>
          <w:rFonts w:ascii="Nirmala UI" w:hAnsi="Nirmala UI" w:eastAsia="Nirmala UI" w:cs="Nirmala UI"/>
        </w:rPr>
        <w:t>'అతడు చెప్పెను, ఇప్పుడు నా మాటలను వినుడి; మీలో ప్రవక్త ఉన్న యెడల, నేను యెహోవా అతనికి దర్శనమందు తెలిసికొనెదను, స్వప్నమందు అతనితో మాటలాడెదను.' సంఖ్యాకాండము 12:6. యాకోబు చెప్పెను, 'యెహోవాయొక్క దూత నాకు స్వప్నమందు మాటలాడెను.' ఆదికాండము 31:2. 'మరియు రాత్రివేళ దేవుడు స్వప్నమందు అరామ్యుడైన లాబానునొద్దకు వచ్చెను.' ఆదికాండము 31:24. యోసేపు స్వప్నములను చదువుడి, [ఆదికాండము 37:5-9,] తరువాత అవి ఐగుప్తులో నెరవేరిన ఆసక్తికరమైన వృత్తాంతమును. 'గిబ్యోనులో రాత్రివేళ స్వప్నమందు యెహోవా సొలొమోనుకు ప్రత్యక్షమాయెను.' 1 రాజులు 3:55. దానియేలు గ్రంథమునందలి రెండవ అధ్యాయములో వర్ణింపబడిన ఆ అత్యంత ప్రాముఖ్యమైన ప్రతిమ స్వప్నమందే అనుగ్రహింపబడెను; అలాగే ఏడవ అధ్యాయములోని నాలుగు మృగములు మొదలైనవియు. హేరోదు శిశువైన రక్షకుని నశింపజేయదలచినప్పుడు యోసేపు స్వప్నమందు ఐగుప్తుకు పారిపోవుమని హెచ్చరింపబడెను. మత్తయి 2:13.</w:t>
      </w:r>
    </w:p>
    <w:p>
      <w:pPr>
        <w:pStyle w:val="ArticleScripture"/>
        <w:jc w:val="left"/>
      </w:pPr>
      <w:r>
        <w:rPr>
          <w:rFonts w:ascii="Nirmala UI" w:hAnsi="Nirmala UI" w:eastAsia="Nirmala UI" w:cs="Nirmala UI"/>
        </w:rPr>
        <w:t>"చివరి దినములలో ఇది జరుగును; దేవుడు సెలవిచ్చునదేమనగా, నేను నా ఆత్మను సమస్త మానవుల మీద కుమ్మరిస్తాను; మీ కుమారులును మీ కుమార్తెలును ప్రవచించెదరు, మీ యౌవనులు దర్శనములు చూచెదరు, మీ ముసలివారు స్వప్నములు కనెదరు." అపొస్తలుల కార్యములు 2:17.</w:t>
      </w:r>
    </w:p>
    <w:p>
      <w:pPr>
        <w:pStyle w:val="ArticleScripture"/>
        <w:jc w:val="left"/>
      </w:pPr>
      <w:r>
        <w:rPr>
          <w:rFonts w:ascii="Nirmala UI" w:hAnsi="Nirmala UI" w:eastAsia="Nirmala UI" w:cs="Nirmala UI"/>
        </w:rPr>
        <w:t>స్వప్నములు, దర్శనముల ద్వారా కలిగే ప్రవచన వరము ఇక్కడ పరిశుద్ధాత్మయొక్క ఫలమై యున్నది; మరియు అంత్యదినములలో అది చిహ్నముగా నిలిచుటకు తగినంతగా ప్రకటింపబడును. ఇది సువార్త సంఘమునకు ప్రసాదింపబడిన కృపావరములలో ఒకటి.</w:t>
      </w:r>
    </w:p>
    <w:p>
      <w:pPr>
        <w:pStyle w:val="ArticleScripture"/>
        <w:jc w:val="left"/>
      </w:pPr>
      <w:r>
        <w:rPr>
          <w:rFonts w:ascii="Nirmala UI" w:hAnsi="Nirmala UI" w:eastAsia="Nirmala UI" w:cs="Nirmala UI"/>
        </w:rPr>
        <w:t>"ఆయన కొందరిని అపొస్తలులుగాను; మరికొందరిని ప్రవక్తలుగాను; మరికొందరిని సువార్తకులుగాను; మరికొందరిని మేపకులును బోధకులునుగాను ఇచ్చెను; పరిశుద్ధుల సిద్ధపరచుటకై, పరిచర్య కార్యమునకై, క్రీస్తుయొక్క దేహము నిర్మాణమునకై." ఎఫెసీయులకు 4:11, 12.</w:t>
      </w:r>
    </w:p>
    <w:p>
      <w:pPr>
        <w:pStyle w:val="ArticleScripture"/>
        <w:jc w:val="left"/>
      </w:pPr>
      <w:r>
        <w:rPr>
          <w:rFonts w:ascii="Nirmala UI" w:hAnsi="Nirmala UI" w:eastAsia="Nirmala UI" w:cs="Nirmala UI"/>
        </w:rPr>
        <w:t>'దేవుడు సంఘములో కొందరిని నియమించెను; ముందుగా అపొస్తలులను, తరువాత ప్రవక్తలను,' ఇత్యాది. 1 Corinthians 12:28. 'ప్రవచనములను తృణీకరింపకుడి.' 1 Thessalonians 5:20. అలాగే చూడండి: Acts 13:1; 21:9; Romans 7:6; 1 Corinthians 14:1, 24, 39. ప్రవక్తలు గాని ప్రవచనములు గాని క్రీస్తు సంఘ ఆత్మీయ నిర్మాణార్థమే; మరియు సువార్తకులు, పాస్టర్లు, బోధకులు నిలిచిపోవుటకు మునుపే అవి నిలిపివేయబడవలెనని దేవుని వాక్యమునుండి చూపగల సాక్ష్యం ఏదియు లేదు. అయితే ప్రతివాదుడు యీలాగు చెప్పును, 'ఎన్నో తప్పుడు దర్శనములు, స్వప్నములు ఉన్నందున ఈ విధమైన ఏ విషయముననైనను నేను విశ్వాసము ఉంచలేను.' సాతానుకు తన నకిలీ అనుకరణ ఉన్నది అనునది సత్యమే. అతనికి ఎల్లప్పుడును తప్పుడు ప్రవక్తలు ఉన్నారు; మరియు ఈ తన మోసమునకు, విజయాభిమానమునకు సంబంధించిన తుదఘడియలో వారిని మనము నిశ్చయముగా ఎదురుచూడవచ్చును. నకిలీ కలదనే కారణముచేత ఇట్టి విశేష ప్రకటనలను నిరాకరించువారు, సమాన న్యాయముచేత మరికొంత ముందుకు వెళ్లి, దేవుడు ఎప్పుడైనను మనుష్యునికి స్వప్నములో గాని దర్శనములో గాని తనను తాను వెల్లడించెనని కూడా నిరాకరించవచ్చును; యెందుకనగా నకిలీ అనుకరణలు ఎల్లప్పుడును నుండియున్నవి.</w:t>
      </w:r>
    </w:p>
    <w:p>
      <w:pPr>
        <w:pStyle w:val="ArticleScripture"/>
        <w:jc w:val="left"/>
      </w:pPr>
      <w:r>
        <w:rPr>
          <w:rFonts w:ascii="Nirmala UI" w:hAnsi="Nirmala UI" w:eastAsia="Nirmala UI" w:cs="Nirmala UI"/>
        </w:rPr>
        <w:t>స్వప్నములు, దర్శనములు దేవుడు తనను మనుష్యునికి వెల్లడించిన మాధ్యమములై యున్నవి. ఈ మాధ్యమముల ద్వారానే ఆయన ప్రవక్తలతో మాటలాడెను; సువార్త సంఘమునకు అనుగ్రహించిన వరముల మధ్య ప్రవచన వరమును ఆయన స్థానపరచెను, మరియు స్వప్నములు, దర్శనములను 'LAST DAYS' యొక్క ఇతర చిహ్నములతో సమవర్గములో ఉంచెను. ఆమేన్.</w:t>
      </w:r>
    </w:p>
    <w:p>
      <w:pPr>
        <w:pStyle w:val="ArticleScripture"/>
        <w:jc w:val="left"/>
      </w:pPr>
      <w:r>
        <w:rPr>
          <w:rFonts w:ascii="Nirmala UI" w:hAnsi="Nirmala UI" w:eastAsia="Nirmala UI" w:cs="Nirmala UI"/>
        </w:rPr>
        <w:t>పూర్వోక్త వ్యాఖ్యలలో నా ఉద్దేశ్యం శాస్త్రోక్త విధానమున అభ్యంతరాలను నివృత్తి చేయుటకును, తదుపరి విషయాలకై పాఠకుని మనస్సును సిద్ధపరచుటకును కావడమే.</w:t>
      </w:r>
    </w:p>
    <w:p>
      <w:pPr>
        <w:pStyle w:val="ArticleScripture"/>
        <w:jc w:val="left"/>
      </w:pPr>
      <w:r>
        <w:rPr>
          <w:rFonts w:ascii="Nirmala UI" w:hAnsi="Nirmala UI" w:eastAsia="Nirmala UI" w:cs="Nirmala UI"/>
        </w:rPr>
        <w:t>డబ్ల్యూ ఎం. మిల్లర్,</w:t>
      </w:r>
    </w:p>
    <w:p>
      <w:pPr>
        <w:pStyle w:val="ArticleScripture"/>
        <w:jc w:val="left"/>
      </w:pPr>
      <w:r>
        <w:rPr>
          <w:rFonts w:ascii="Nirmala UI" w:hAnsi="Nirmala UI" w:eastAsia="Nirmala UI" w:cs="Nirmala UI"/>
        </w:rPr>
        <w:t>"లో హాంప్టన్, న్యూ యార్క్, డిసెంబరు 3, 1847." జేమ్స్ వైట్, సోదరుడు మిల్లర్ యొక్క స్వప్నము, 1-6.</w:t>
      </w:r>
    </w:p>
    <w:p>
      <w:pPr>
        <w:pStyle w:val="ArticleScripture"/>
        <w:jc w:val="left"/>
      </w:pPr>
      <w:r>
        <w:rPr>
          <w:rFonts w:ascii="Nirmala UI" w:hAnsi="Nirmala UI" w:eastAsia="Nirmala UI" w:cs="Nirmala UI"/>
        </w:rPr>
        <w:t>1. 'కాస్కెట్' పరిశుద్ధగ్రంథంలోని, మన ప్రభువైన యేసుక్రీస్తు రెండవ ఆగమనమునకు సంబంధించిన, లోకమునకు ప్రకటించుటకై సోదరుడు మిల్లర్‌కు అప్పగింపబడిన మహాసత్యములను ప్రతీకీకరిస్తుంది.</w:t>
      </w:r>
    </w:p>
    <w:p>
      <w:pPr>
        <w:pStyle w:val="ArticleScripture"/>
        <w:jc w:val="left"/>
      </w:pPr>
      <w:r>
        <w:rPr>
          <w:rFonts w:ascii="Nirmala UI" w:hAnsi="Nirmala UI" w:eastAsia="Nirmala UI" w:cs="Nirmala UI"/>
        </w:rPr>
        <w:t>2. ‘జతచేయబడిన తాళంచెవి’ అనేది ప్రవచన వాక్యమును వ్యాఖ్యానించుటలో అతని విధానమే—శాస్త్రమును శాస్త్రముతో పోల్చుట—బైబిలే తన స్వయంవ్యాఖ్యాత. ఈ తాళంచెవితో సోదరుడు మిల్లర్ ‘పేటికను,’ అనగా ఆగమనపు మహాసత్యమును, లోకమునకు తెరిచెను.</w:t>
      </w:r>
    </w:p>
    <w:p>
      <w:pPr>
        <w:pStyle w:val="ArticleScripture"/>
        <w:jc w:val="left"/>
      </w:pPr>
      <w:r>
        <w:rPr>
          <w:rFonts w:ascii="Nirmala UI" w:hAnsi="Nirmala UI" w:eastAsia="Nirmala UI" w:cs="Nirmala UI"/>
        </w:rPr>
        <w:t>3. రత్నపెట్టెలో తమ తమ స్థానములలో అతి సుందరముగా అమరిక చేయబడియున్న, 'అన్ని విధములును అన్ని పరిమాణములును గల' 'రత్నములు, వజ్రములు మొదలైనవి' అనునవి, సమస్త సంఘాలనుండియు, దాదాపు ప్రతి సామాజిక స్థానం, జీవన స్థితిగతుల నుండియు వచ్చి, ఆగమన విశ్వాసమును స్వీకరించిన దేవుని సంతానమును [మలాకీ 3:17] సూచించుచున్నవి; సత్యమనే పరిశుద్ధ కార్యమునిమిత్తము తమ తమ స్థానములలో ధైర్యముగా నిలబడినవారై వారు కనబడిరి. ఈ క్రమమందు నడుచుచు, ప్రతివాడును తన కర్తవ్యమును నిర్వర్తించుచు, దేవుని సన్నిధిలో వినయపూర్వకముగా నడుచుచుండగా, వారు లోకమునకు 'వెలుగును మహిమను' ప్రతిబింబింపజేసిరి; దానికి సాటి యైనది అపొస్తలుల దినములలోని సంఘమే. ఆ సందేశము [ప్రకటన గ్రంథము 14:6,7] పవనపు రెక్కలమీద మోసింపబడినట్టై వెళ్లెను; మరియు 'రండి, సమస్తమును సిద్ధమాయెను' [లూకా 14:17] అనే ఆహ్వానం శక్తితోను ప్రభావంతోను విస్తారముగా వ్యాపించెను.</w:t>
      </w:r>
    </w:p>
    <w:p>
      <w:pPr>
        <w:pStyle w:val="ArticleScripture"/>
        <w:jc w:val="left"/>
      </w:pPr>
      <w:r>
        <w:rPr>
          <w:rFonts w:ascii="Nirmala UI" w:hAnsi="Nirmala UI" w:eastAsia="Nirmala UI" w:cs="Nirmala UI"/>
        </w:rPr>
        <w:t>4. 'ప్రజలు లోపలికి రావడం ఆరంభమైంది; మొదట వారు కొద్దిమందిగానే ఉండగా, తరువాత అది జనసమూహముగా పెరిగింది.' ఆగమన సిద్ధాంతం సోదరుడు మిల్లర్ మరియు మరికొంతమంది అతి కొద్దిమంది ద్వారా ముందుగా ప్రచారింపబడినప్పుడు, దానికి అతి స్వల్ప ప్రభావమే కలిగింది; దానివల్ల మేల్కొన్నవారు కూడా ఎంతో కొద్దిమందే. అయితే 1840 నుండి 1844 వరకు, అది ఎక్కడెక్కడ ప్రచారింపబడినా, సర్వ సమాజమంతా జాగృతమైంది.</w:t>
      </w:r>
    </w:p>
    <w:p>
      <w:pPr>
        <w:pStyle w:val="ArticleScripture"/>
        <w:jc w:val="left"/>
      </w:pPr>
      <w:r>
        <w:rPr>
          <w:rFonts w:ascii="Nirmala UI" w:hAnsi="Nirmala UI" w:eastAsia="Nirmala UI" w:cs="Nirmala UI"/>
        </w:rPr>
        <w:t>5. ఆకాశమధ్యములో విహరించుచున్న దూత [ప్రకటన 14:6-7] ‘దేవుని భయపడుడి, ఆయనకు మహిమ నిచ్చుడి; ఏలయనగా ఆయన తీర్పు సమయము వచ్చెను’ అనే శాశ్వత సువార్తను మొదట ప్రకటించుట ఆరంభించినప్పుడు, యేసు రాకడను మరియు పునరుద్ధరణను దృష్టిలో ఉంచుకొని అనేకులు ఆనందధ్వనులతో ఉల్లసించిరి; కాని తరువాత, కొద్దికాలమునకు ముందు వారిని ఆనందంతో నింపిన సత్యమును వారు వ్యతిరేకించి, పరిహసించి, అపహాస్యం చేసిరి. వారు రత్నములను కలవరపరచి చెల్లాచెదురుచేసిరి. ఇదే మనలను 1844 శరదృతువునకు చేర్చుచున్నది; అప్పుడే చెల్లాచెదురుచేయబడుటయొక్క కాలము ఆరంభమైయుండెను.</w:t>
      </w:r>
    </w:p>
    <w:p>
      <w:pPr>
        <w:pStyle w:val="ArticleScripture"/>
        <w:jc w:val="left"/>
      </w:pPr>
      <w:r>
        <w:rPr>
          <w:rFonts w:ascii="Nirmala UI" w:hAnsi="Nirmala UI" w:eastAsia="Nirmala UI" w:cs="Nirmala UI"/>
        </w:rPr>
        <w:t>దీనిని గమనించండి: ఒకప్పుడు ‘హర్షధ్వానము చేసిన’ వారే రత్నములను కలవరపరచి చెదరగొట్టినవారు. 1844 నుండి, ఒకప్పుడు సత్యమును ప్రకటించి దానిలో ఆనందించిన వారు చేసినంత ప్రభావవంతంగా మందను చెదరగొట్టి వారిని తప్పుదోవ పట్టించినవారు మరెవ్వరూ లేరు; అయితే తరువాత వారు మన గత ఆడ్వెంటు అనుభవమందలి దేవుని కార్యమును మరియు ప్రవచన నెరవేర్పును నిరాకరించారు.</w:t>
      </w:r>
    </w:p>
    <w:p>
      <w:pPr>
        <w:pStyle w:val="ArticleScripture"/>
        <w:jc w:val="left"/>
      </w:pPr>
      <w:r>
        <w:rPr>
          <w:rFonts w:ascii="Nirmala UI" w:hAnsi="Nirmala UI" w:eastAsia="Nirmala UI" w:cs="Nirmala UI"/>
        </w:rPr>
        <w:t>6. నిజమైనవాటిలో చెల్లాచెదురుగా విసరబడిన ‘అసలుకాని రత్నములు మరియు నకిలీ నాణెము’ అనేవి, 1844లో ద్వారము మూయబడిన నాటి నుండి, స్పష్టంగా కపట పరివర్తితులను, లేదా ‘అన్యసంతానాన్ని’ [హోషేయా 5:7] ప్రతినిధ్యం వహిస్తున్నవి.</w:t>
      </w:r>
    </w:p>
    <w:p>
      <w:pPr>
        <w:pStyle w:val="ArticleScripture"/>
        <w:jc w:val="left"/>
      </w:pPr>
      <w:r>
        <w:rPr>
          <w:rFonts w:ascii="Nirmala UI" w:hAnsi="Nirmala UI" w:eastAsia="Nirmala UI" w:cs="Nirmala UI"/>
        </w:rPr>
        <w:t>7. 'మలినములు, చెక్క తురుములు, ఇసుక, సమస్త రకాల చెత్త వ్యర్థములు' అనేవి, 1844 శరదృతువు నుండి ద్వితీయాగమన విశ్వాసుల మధ్యకు చేర్చబడిన పలు విధములైన అనేక తప్పులను సూచించుచున్నవి. ఇక్కడ వాటిలో కొన్నిటిని నేను ప్రస్తావించుదును.</w:t>
      </w:r>
    </w:p>
    <w:p>
      <w:pPr>
        <w:pStyle w:val="ArticleScripture"/>
        <w:jc w:val="left"/>
      </w:pPr>
      <w:r>
        <w:rPr>
          <w:rFonts w:ascii="Nirmala UI" w:hAnsi="Nirmala UI" w:eastAsia="Nirmala UI" w:cs="Nirmala UI"/>
        </w:rPr>
        <w:t>1. ‘మధ్యరాత్రి పిలుపు’ ఇవ్వబడ్డ వెంటనే, కొన్ని ‘కాపరులు’ ధైర్యపడి తీసుకున్న స్థానమేమనగా, ఏడవ నెల ఉద్యమమును అనుసరించిన పవిత్రాత్మయొక్క గంభీరంగా హృదయములను కరిగించు శక్తి అనేది కేవలం ఒక ‘మెస్మెరిక్ ప్రభావము’యని. ఈ స్థానాన్ని తొలుత స్వీకరించిన వారిలో జార్జ్ స్టోర్స్ ఒక్కడు. అతని రచనలను 1844 చివరిభాగంలో, అప్పుడు న్యూయార్క్ నగరములో ప్రచురింపబడిన Midnight-Cryలో చూడండి. జే. వి. హైమ్స్, 1845 వసంతకాలములో ఆల్బనీ సదస్సులో, ఏడవ నెల ఉద్యమము ‘ఏడు అడుగుల లోతైన మెస్మెరిజాన్ని ఉత్పత్తి చేసెనని’ పలికెను. అక్కడ హాజరై ఆ వ్యాఖ్యను విన్న ఒకరి ద్వారా నాకు ఇదివరకు తెలుపబడినది. ఏడవ నెల పిలుపులో చురుకుగా పాలుపంచుకున్న మరికొందరు, అప్పటి నుంచి ఆ ఉద్యమము దయ్యపు కార్యమని తీర్పునిచ్చియున్నారు. క్రీస్తు మరియు పవిత్రాత్మయొక్క కార్యమును దయ్యానికి ఆపాదించుట మన రక్షకుని దినములలో దేవదూషణయై యుండెను; అది ఇప్పటికీ దేవదూషణమే. 2. నిర్దిష్ట కాలనిర్ణయముపై అనేక ప్రయత్నాలు. 2300 దినములు 1844లో ముగిసిననాటినుండి, వేర్వేరు వ్యక్తులు వాటి ముగింపుకై మరికొన్ని సమయములను నిర్ధారించిరి. ఇట్లుచేయుటవలన వారు ‘సీమాచిహ్నములను’ తొలగించివేసి, సమస్త ఆగమన ఉద్యమముమీద చీకటి మరియు సంశయమును పరచిరి. 3. దాని సమస్త విచిత్రాభిలాషలతోను అతిశయాలతోను కూడిన ఆత్మవాదము. భయంకరమైన మరణకార్యమును నెరవేర్చిన ఈ దయ్యపు మాయచతురత, ‘తురుములు’ మరియు ‘అన్ని రకాల చెత్త’యని అత్యంత సముచితముగా ప్రతినిధీకరింపబడెను. ఆత్మవాదమనే విషమును మ్రింగిన వారిలో అనేకులు మా గత ఆగమన అనుభవమునకు సంబంధించిన సత్యాన్ని అంగీకరించిరి; ఈ విషయముచేత దేవుడు 1843 మరియు 1844 సంవత్సరములలో జరిగిన మహా ఆగమన ఉద్యమములను నడిపెనని విశ్వసించుటకు సహజ ఫలమై ఆత్మవాదమేనని అనేకులు నమ్మించబడిరి. ‘తమను కొనుగొన్న ప్రభువుని సైతం నిరాకరించి, నాశనకர విపరీతమతములను లోనికి తెచ్చువారిని’ గురించి చెప్పుచు, పేతురు, ‘వారి కారణముచేత సత్యమార్గము నిందింపబడును’ అను చున్నాడు. 4. ‘ప్రవక్త ఏలీయా’ తానని ప్రకటించుకొనిన ఎస్. ఎస్. స్నో. తన విచిత్రమై అట్టహాసి జీవనయాత్రలో, ఈ మరణకార్యంలో ఇతడును తన పాత్రను పోషించినవాడే; మరియు అతని ప్రవర్తన అనేక నిజాయితీ గల ఆత్మల మనస్సులలో, నిరీక్షణలో ఉన్న పరిశుద్ధుల యథార్థ స్థితిని అపఖ్యాతికి గురిచేయు ప్రవణత కలిగియున్నది.</w:t>
      </w:r>
    </w:p>
    <w:p>
      <w:pPr>
        <w:pStyle w:val="ArticleScripture"/>
        <w:jc w:val="left"/>
      </w:pPr>
      <w:r>
        <w:rPr>
          <w:rFonts w:ascii="Nirmala UI" w:hAnsi="Nirmala UI" w:eastAsia="Nirmala UI" w:cs="Nirmala UI"/>
        </w:rPr>
        <w:t>ఈ దోషముల జాబితాకు నేను మరెన్నోను జతచేయగలను; ఉదాహరణకు, భూతకాలములోనివని చెప్పబడిన ప్రకటన 20:4, 7 లోని 'వెయ్యి సంవత్సరములు', ప్రకటన 7:4; 14:1 లలోని 144,000 మంది, క్రీస్తు పునరుత్థానానంతరం 'లేచి సమాధులలోనుండి బయటికి వచ్చినవారు', 'కార్యములేదనే' సిద్ధాంతము, శిశువుల వినాశన సిద్ధాంతము, ఇత్యాది, ఇత్యాది. ఈ దోషములు అంత అవిశ్రాంతంగా ప్రచారింపబడి, వేచియున్న మందపై బలంగా మోపబడినవలన, సోదరుడు మిల్లర్ స్వప్నము పొందిన కాలమున సత్యరత్నములు 'దృష్టి నుండి వెలివేయబడియుండిరి', మరియు ప్రవక్త వాక్యములు వర్తించెను—'న్యాయము వెనుకకు త్రిప్పబడెను, ధర్మము దూరముగా నిలిచియున్నది,' ఇత్యాది, ఇత్యాది. యెషయా 56:14 చూడండి.</w:t>
      </w:r>
    </w:p>
    <w:p>
      <w:pPr>
        <w:pStyle w:val="ArticleScripture"/>
        <w:jc w:val="left"/>
      </w:pPr>
      <w:r>
        <w:rPr>
          <w:rFonts w:ascii="Nirmala UI" w:hAnsi="Nirmala UI" w:eastAsia="Nirmala UI" w:cs="Nirmala UI"/>
        </w:rPr>
        <w:t>ఆ సమయములో దేశములో వర్తమాన సత్యం నిమిత్తం పక్షం పట్టిన ఒక్క అడ్వెంటు పత్రిక కూడ లేనిది. 'Day-Dawn,' చిన్న మంద యొక్క యథార్థ స్థానాన్ని రక్షించిన ఆఖరిది; అయితే ప్రభువు సహోదరుడు మిల్లర్‌కు ఈ స్వప్నాన్ని అనుగ్రహించిన దానికి అనేక నెలల కిందటే అది ముగిసిపోయింది; మరియు తన మరణాసన్న తుదిపోరాటంలో, అలసిపోయి నిట్టూర్పులు విడిచిన పరిశుద్ధులను, అప్పటికి భవిష్యత్తులో ముప్పై సంవత్సరాల దూరంలో ఉన్న 1877 సంవత్సరాన్ని, వారి అంతిమ విమోచనకాలముగా సూచించింది. అయ్యో! అయ్యో! ఈ దుఃఖకర స్థితిగతులపై సహోదరుడు మిల్లర్ తన స్వప్నంలో 'కూర్చొని రోదించాడు' అనడం ఆశ్చర్యమేమీ కాదు.</w:t>
      </w:r>
    </w:p>
    <w:p>
      <w:pPr>
        <w:pStyle w:val="ArticleScripture"/>
        <w:jc w:val="left"/>
      </w:pPr>
      <w:r>
        <w:rPr>
          <w:rFonts w:ascii="Nirmala UI" w:hAnsi="Nirmala UI" w:eastAsia="Nirmala UI" w:cs="Nirmala UI"/>
        </w:rPr>
        <w:t>8. ఆ పేటిక, సోదరుడు మిల్లర్ ప్రపంచానికి ప్రకటించిన రెండవ ఆగమన సత్యమునకు ప్రతీక; ఇది పది కన్యల ఉపమానముచేత నిర్దేశింపబడినట్లే (మత్తయి 25:1-11). ప్రథమము, కాలనిర్ణయం—1843; ద్వితీయం, ఆలస్యకాలము; తృతీయం, అర్ధరాత్రి అరుపు—1844లో ఏడవ నెలలో; చతుర్థము, మూసిన ద్వారం. 1843 నుండి రెండవ ఆగమన పత్రికలను చదివిన వారిలో ఎవ్వరు అయినను, ఆగమన చరిత్రలోని ఈ నాలుగు ముఖ్య అంశాలను సోదరుడు మిల్లర్ సమర్థించినట్లు నిరాకరించరు. తమ స్వీయ అనుభవాన్ని తిరస్కరించి, తామే సోదరుడు మిల్లర్‌తో కూడి ప్రపంచానికి నిర్భయంగా ప్రకటించిన ఆ సత్యాలనే తిరస్కరించిన వారిచేత, ఈ సమరస్యమైన సత్యవ్యవస్థ, అనగా ‘పేటిక’, ముక్కలుగా చిదిమబడి, అపశిష్టములలో చెదరగొట్టబడింది.</w:t>
      </w:r>
    </w:p>
    <w:p>
      <w:pPr>
        <w:pStyle w:val="ArticleScripture"/>
        <w:jc w:val="left"/>
      </w:pPr>
      <w:r>
        <w:rPr>
          <w:rFonts w:ascii="Nirmala UI" w:hAnsi="Nirmala UI" w:eastAsia="Nirmala UI" w:cs="Nirmala UI"/>
        </w:rPr>
        <w:t>9. 'మురికి తుడిచే బ్రష్' పట్టిన మనిషి, మూడవ దూతుని సందేశముచే [ప్రకటన గ్రంథము 14:9-12,] దర్శనమునకు తెచ్చబడిన ప్రస్తుత సత్యమున నిర్మల ప్రకాశమునకు ప్రతీక; అది ఇప్పుడు శేషులయొద్దనుండి భ్రమలను శుద్ధి చేసి తొలగించుచున్నది. ప్రస్తుత సత్యమునకు సంబంధించిన కార్యము 1848 వసంతఋతువులో పునరుజ్జీవాన్ని పొందుట ఆరంభించి, అప్పటినుండి నేటివరకు ఎదుగుచూ బలము పెంపొందించుకొనుచున్నది. 'మురికి తుడిచే బ్రష్' కదులుచు వచ్చుచున్నది, సత్యమున నిర్మల ప్రకాశము ఎదుట భ్రమలు తొలగిపోతున్నవి; మరియు కొద్ది కాలమునకు పూర్వమే అంధకారముచేతను భ్రమచేతను కప్పబడి దృష్టికి దూరమయ్యిన అమూల్య రత్నములలో కొందరు, ఇప్పుడు ప్రస్తుత సత్యమున నిర్మల ప్రకాశములో నిలిచియున్నారు.</w:t>
      </w:r>
    </w:p>
    <w:p>
      <w:pPr>
        <w:pStyle w:val="ArticleScripture"/>
        <w:jc w:val="left"/>
      </w:pPr>
      <w:r>
        <w:rPr>
          <w:rFonts w:ascii="Nirmala UI" w:hAnsi="Nirmala UI" w:eastAsia="Nirmala UI" w:cs="Nirmala UI"/>
        </w:rPr>
        <w:t>"రత్నములను వెలికితీయుటయు, తప్పుదోషములను శుద్ధి చేసి తొలగించుటయు గల ఈ కార్యము వేగంగా ప్రబలుచున్నది; పరిశుద్ధులందరును వెదికి కనుగొనబడి, సజీవ దేవుని ముద్రను స్వీకరించువరకు, ఇది పెరుగుచున్న శక్తితో ముందుకు సాగుటకు విధించబడియున్నది. దీన్ని యెహెజ్కేలు గ్రంథములోని ముప్పై నాలుగవ అధ్యాయముతో సరిపోలించుడి; అప్పుడు 1844 నుండి ఈ చీకటి మరియు మబ్బుగల దినమునందు చిందరవందరగా చేయబడిన తన మందను సమకూర్చుదునని దేవుడు వాగ్దానం చేసియున్నాడని మీరు చూచెదరు. యేసు రాకమునకు పూర్వమే, 'చిన్న మంద' 'విశ్వాసమున యొక్క ఏకత్వములో' సమకూర్చబడును. ప్రస్తుతం యేసు 'తనకొరకు విశేషజనమును, శుభకార్యములయందు ఉత్సాహులై యుండువారిని' శుద్ధిపరచుచున్నాడు; మరియు ఆయన వచ్చునప్పుడు తన 'సంఘము మచ్చ గాని ముడత గాని అట్టి యేదియు లేనిదై యుండుటను' కనుగొనును. 'ఆయన చేయిలో వడకట్టే సాధనమున్నది; ఆయన తన వడకట్టే నేలను సంపూర్ణముగా శుద్ధి చేసి, తన గోధుమను గోదాములో కూడదీసుకొనును, ఇత్యాది.' మత్తయి 3:12."</w:t>
      </w:r>
    </w:p>
    <w:p>
      <w:pPr>
        <w:pStyle w:val="ArticleScripture"/>
        <w:jc w:val="left"/>
      </w:pPr>
      <w:r>
        <w:rPr>
          <w:rFonts w:ascii="Nirmala UI" w:hAnsi="Nirmala UI" w:eastAsia="Nirmala UI" w:cs="Nirmala UI"/>
        </w:rPr>
        <w:t>10. చెల్లాచెదురైపోయిన 'రత్నములు', 'వజ్రములు' మరియు నాణములు సమకూర్చబడిన, 'మునుపటి దానికంటే ఎంతో పెద్దదియు సుందరముగానున్న రెండవ పెట్టె' అనేది, జీవముతో నిండి యున్న వర్తమాన సత్యమనే విశాల క్షేత్రాన్ని సూచించుచున్నది; దానిలోకే చెల్లాచెదురైన మంద సమీకరింపబడుదురు—అంటే 144,000 మందిని—వారందరి మీదనూ జీవమున్న దేవుని ముద్ర ఉండును. మూల్యమైన వజ్రములలో ఒక్కటీ చీకటిలో మిగిలిపోదు. కొన్నివి సూది కొనకన్నా పెద్దవి కానప్పటికిని, దేవుడు తన రత్నములను సమకూర్చుచున్న ఈ దినమున అవి పట్టించకపోయి పక్కనపడవు. [మలాకీ 3:16-18] అతడు తన దూతలను పంపి, సోదోము నుండి లోటును వెలుపలికి తీయించినట్లే వారిని త్వరితముగా వెలుపలికి తీయించగలడు. 'భూమిమీద ప్రభువు ఒక స్వల్ప కార్యము చేయును.' 'అతడు దానిని నీతిలో సంక్షిప్తపరచును.' రోమీయులకు 9:28 చూచుడి. జేమ్స్ వైట్, సోదరుడు మిల్లర్ యొక్క స్వప్నానికి పాద గమనికలు.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ఏడవ దిన అడ్వెంటిస్ట్ సంఘము - సంఖ్య ముప్పై ఐదు</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