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యోయేలు గ్రంథము మరియు లవోదికీయ సెవెన్త్-డే అడ్వెంటిస్ట్ సంఘము - సంఖ్య ముప్పై ఆరు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సంఖ్య ముప్పై ఆరు</w:t>
      </w:r>
    </w:p>
    <w:p>
      <w:pPr>
        <w:pStyle w:val="ArticleBody"/>
        <w:jc w:val="left"/>
      </w:pPr>
      <w:r>
        <w:rPr>
          <w:rFonts w:ascii="Nirmala UI" w:hAnsi="Nirmala UI" w:eastAsia="Nirmala UI" w:cs="Nirmala UI"/>
        </w:rPr>
        <w:t>“bustle”లో—దానిని జేమ్స్ వైట్ అక్టోబరు 22, 1844 తరువాత మిల్లరైట్ల చెల్లాచెదరుటగా గుర్తిస్తాడు—విలియం మిల్లర్ 1847లో ఒక స్వప్నాన్ని చూశాడు; రెండు సంవత్సరాల తరువాత ఆయన సమాధి చేయబడ్డాడు.</w:t>
      </w:r>
    </w:p>
    <w:p>
      <w:pPr>
        <w:pStyle w:val="ArticleScripture"/>
        <w:jc w:val="left"/>
      </w:pPr>
      <w:r>
        <w:rPr>
          <w:rFonts w:ascii="Nirmala UI" w:hAnsi="Nirmala UI" w:eastAsia="Nirmala UI" w:cs="Nirmala UI"/>
        </w:rPr>
        <w:t>విలియం మిల్లర్ మూడవ సందేశపు వెలుగును దర్శించియుండినయెడల, ఆయనకు అంధకారముగా గూఢముగా కనిపించిన అనేక విషయాలు వివరింపబడి యుండెను. అయితే ఆయన సహోదరులు తనయందు అంత లోతైన ప్రేమను, ఆసక్తిని ప్రదర్శించిరి గనుక, వారిని విడిచిపారవేయలేనని ఆయన భావించాడు. ఆయన హృదయం సత్యవైపు మొగ్గుచూపేది; కాని సహోదరులవైపు దృష్టి త్రిప్పినప్పుడు వారు దానికి విరోధించేవారు. యేసు రాకడను ప్రకటించుటలో తనతో భుజానికిభుజముగా నిలిచిన వారినుండి తన్ను తెంచుకొని వేరుపడగలడా? వారు నిశ్చయముగా తనను తప్పుదోవ పట్టించరని ఆయన భావించాడు.</w:t>
      </w:r>
    </w:p>
    <w:p>
      <w:pPr>
        <w:pStyle w:val="ArticleScripture"/>
        <w:jc w:val="left"/>
      </w:pPr>
      <w:r>
        <w:rPr>
          <w:rFonts w:ascii="Nirmala UI" w:hAnsi="Nirmala UI" w:eastAsia="Nirmala UI" w:cs="Nirmala UI"/>
        </w:rPr>
        <w:t>దేవుడు అతడు సాతాను శక్తి క్రిందను, మరణాధిపత్యము క్రిందను పతనమగునట్లు అనుమతించి, సత్యమునుండి అతనిని నిరంతరం దూరంచేయుచున్న వారినుండి అతనిని సమాధిలో దాచెను. వాగ్దాన దేశములోనికి ప్రవేశించబోవుచుండగా మోషే లోపము చేసెను. అలాగే, స్వర్గీయ కనాాన్‌లోకి త్వరలో ప్రవేశించునపుడు, తన ప్రభావము సత్యమునకు విరోధముగా పోవునట్లు అనుమతించుటలో విలియం మిల్లర్ లోపము చేసెనని నేను చూచితిని. ఇతనిని ఇందుకు ఇతరులే నడిపిరి; దీనికి జవాబుదారు కావలసినవారు కూడా వారే. అయితే దేవుని ఈ సేవకుని అమూల్య ధూళిని దూతలు కాపాడుచున్నారు; అంతిమ కాహళధ్వని వినబడునపుడు అతడు వెలుపలికి వచ్చును.</w:t>
      </w:r>
    </w:p>
    <w:p>
      <w:pPr>
        <w:pStyle w:val="ArticleScripture"/>
        <w:jc w:val="left"/>
      </w:pPr>
      <w:r>
        <w:rPr>
          <w:rFonts w:ascii="Nirmala UI" w:hAnsi="Nirmala UI" w:eastAsia="Nirmala UI" w:cs="Nirmala UI"/>
        </w:rPr>
        <w:t>పటిష్ఠమైన వేదిక</w:t>
      </w:r>
    </w:p>
    <w:p>
      <w:pPr>
        <w:pStyle w:val="ArticleScripture"/>
        <w:jc w:val="left"/>
      </w:pPr>
      <w:r>
        <w:rPr>
          <w:rFonts w:ascii="Nirmala UI" w:hAnsi="Nirmala UI" w:eastAsia="Nirmala UI" w:cs="Nirmala UI"/>
        </w:rPr>
        <w:t>నేను ఒక సమూహాన్ని చూచితిని; వారు సుశ్రక్షితంగా, దృఢంగా నిలిచి, సంఘము యొక్క స్థాపిత విశ్వాసాన్ని దోల్చదలచిన వారికి ఏమాత్రం ఆమోదం ఇవ్వలేదు. దేవుడు వారిని ఆమోదదృష్టితో చూచెను. నాకు మూడు మెట్లు—మొదటి, రెండవ, మూడవ దూతల సందేశాలు—చూపబడినవి. నాతో కూడి వచ్చిన దూత చెప్పెను: 'ఈ సందేశాలలోని ఒక ఇటుకనైనా గాని, ఒక ఖీళినైనా గాని కదిలించువానికి హాయ్! ఈ సందేశాల సత్యమైన అవగాహన జీవన్మరణ అంశము. అవి ఎట్లా స్వీకరింపబడునో దానిపైనే ఆత్మల శాశ్వతగతి ఆధారపడియున్నది.' నేను మరల ఈ సందేశముల ద్వారా నడిపింపబడి, దేవుని ప్రజలు తమ అనుభవాన్ని ఎంత మహా మూల్యంతో పొందిరో చూచితిని. బాధాభోగముచే, తీవ్రమైన సంఘర్షణచే అది పొందబడెను. దేవుడు వారిని మెట్టు మెట్టుగా నడిపించి, వారిని దృఢమైన, కదలలేని వేదికపై ఉంచువరకు తీసికొనెను. వేదికవద్దకు వచ్చి పునాదిని పరిశీలించు వ్యక్తులను నేను చూచితిని. కొందరు ఆనందంతో వెంటనే దానిపై అడుగుపెట్టిరి. ఇంకొందరు పునాదిపై నిందలు మోపడం ఆరంభించిరి. మెరుగులు దిద్దించాలని వారు కోరిరి; అట్లు అయితే వేదిక మరింత పరిపూర్ణమై, ప్రజలు మరింత సంతోషించుదురని వారు భావించిరి. వేదికను విచారించుటకై కొందరు దానిపై నుంచి దిగిపోవుచు, అది తప్పుగా వేయబడినదని ప్రకటించిరి. అయితే దాదాపు అందరును వేదికపై దృఢంగా నిలిచి, దిగి పోయినవారిని తమ ఫిర్యాదులను విరమింపుమని హితవు పలకుచున్నారని నేను చూచితిని; ఎందుకనగా దేవుడే సర్వోన్నత నిర్మాణకర్త, వారు ఆయనకు విరోధముగా యుద్ధము చేయుచున్నారు. వారిని దృఢ వేదికయొద్దకు నడిపించిన దేవుని అద్భుత కార్యమును వారు స్మరించుకొని వివరిస్తూ, ఏకమై తమ కన్నులను పరలోకమువైపు లేపి, బలమైన స్వరముతో దేవుని మహిమపరచిరి. ఇదిచేత ఫిర్యాదు చేసి వేదికను విడిచిన వారిలో కొందరు ప్రభావితులై, వినయభావముతో మరల దానిపై అడుగుపెట్టిరి. ఎర్లీ రైటింగ్స్, 258.</w:t>
      </w:r>
    </w:p>
    <w:p>
      <w:pPr>
        <w:pStyle w:val="ArticleHeading"/>
        <w:jc w:val="left"/>
      </w:pPr>
      <w:r>
        <w:rPr>
          <w:rFonts w:ascii="Nirmala UI" w:hAnsi="Nirmala UI" w:eastAsia="Nirmala UI" w:cs="Nirmala UI"/>
        </w:rPr>
        <w:t>మిల్లర్ యొక్క అద్భుత కార్యములు</w:t>
      </w:r>
    </w:p>
    <w:p>
      <w:pPr>
        <w:pStyle w:val="ArticleBody"/>
        <w:jc w:val="left"/>
      </w:pPr>
      <w:r>
        <w:rPr>
          <w:rFonts w:ascii="Nirmala UI" w:hAnsi="Nirmala UI" w:eastAsia="Nirmala UI" w:cs="Nirmala UI"/>
        </w:rPr>
        <w:t>విలియం మిల్లర్ చేసిన "అద్భుత కార్యము" "దృఢమైన, అచల వేదిక"యై యున్న "దృఢమైన పునాది"కు దారి తీసింది. "అచల వేదిక" యొక్క "పునాది", అలాగే 1849లో మిల్లర్ మరణానంతరం ప్రవేశపెట్టబడిన "వేదిక" మరియు "పునాది" రెండింటిపైన జరిగిన తదనంతర దాడి అతని స్వప్నంలో గుర్తించబడింది.</w:t>
      </w:r>
    </w:p>
    <w:p>
      <w:pPr>
        <w:pStyle w:val="ArticleBody"/>
        <w:jc w:val="left"/>
      </w:pPr>
      <w:r>
        <w:rPr>
          <w:rFonts w:ascii="Nirmala UI" w:hAnsi="Nirmala UI" w:eastAsia="Nirmala UI" w:cs="Nirmala UI"/>
        </w:rPr>
        <w:t>విలియమ్ మిల్లర్ అడ్వెంటిజం పునాదుల ప్రతీక.</w:t>
      </w:r>
    </w:p>
    <w:p>
      <w:pPr>
        <w:pStyle w:val="ArticleBody"/>
        <w:jc w:val="left"/>
      </w:pPr>
      <w:r>
        <w:rPr>
          <w:rFonts w:ascii="Nirmala UI" w:hAnsi="Nirmala UI" w:eastAsia="Nirmala UI" w:cs="Nirmala UI"/>
        </w:rPr>
        <w:t>ఆయన 1798 నుండి 1863 వరకు మిల్లరైట్ చరిత్రకు కూడా ప్రతీకము.</w:t>
      </w:r>
    </w:p>
    <w:p>
      <w:pPr>
        <w:pStyle w:val="ArticleBody"/>
        <w:jc w:val="left"/>
      </w:pPr>
      <w:r>
        <w:rPr>
          <w:rFonts w:ascii="Nirmala UI" w:hAnsi="Nirmala UI" w:eastAsia="Nirmala UI" w:cs="Nirmala UI"/>
        </w:rPr>
        <w:t>ఆయన కూడా 1798 నుండి 1844 వరకు మిల్లరైట్ చరిత్ర యొక్క ప్రతీకము.</w:t>
      </w:r>
    </w:p>
    <w:p>
      <w:pPr>
        <w:pStyle w:val="ArticleBody"/>
        <w:jc w:val="left"/>
      </w:pPr>
      <w:r>
        <w:rPr>
          <w:rFonts w:ascii="Nirmala UI" w:hAnsi="Nirmala UI" w:eastAsia="Nirmala UI" w:cs="Nirmala UI"/>
        </w:rPr>
        <w:t>ఆయన 1798 నుండి ఆదివారపు చట్టము వరకు మూడు దూతల చరిత్రకు కూడా ప్రతీకము.</w:t>
      </w:r>
    </w:p>
    <w:p>
      <w:pPr>
        <w:pStyle w:val="ArticleBody"/>
        <w:jc w:val="left"/>
      </w:pPr>
      <w:r>
        <w:rPr>
          <w:rFonts w:ascii="Nirmala UI" w:hAnsi="Nirmala UI" w:eastAsia="Nirmala UI" w:cs="Nirmala UI"/>
        </w:rPr>
        <w:t>ఆయనను 1798 నుండి 1844 వరకు గల నలభై ఆరు సంవత్సరములు ప్రతినిధీకరించుచున్నవి.</w:t>
      </w:r>
    </w:p>
    <w:p>
      <w:pPr>
        <w:pStyle w:val="ArticleBody"/>
        <w:jc w:val="left"/>
      </w:pPr>
      <w:r>
        <w:rPr>
          <w:rFonts w:ascii="Nirmala UI" w:hAnsi="Nirmala UI" w:eastAsia="Nirmala UI" w:cs="Nirmala UI"/>
        </w:rPr>
        <w:t>2,520 మరియు 2,300 అనే సంఖ్యలతో సంబంధించి, ఆయనను "220" అనే సంఖ్య ప్రతినిధీకరిస్తుంది.</w:t>
      </w:r>
    </w:p>
    <w:p>
      <w:pPr>
        <w:pStyle w:val="ArticleBody"/>
        <w:jc w:val="left"/>
      </w:pPr>
      <w:r>
        <w:rPr>
          <w:rFonts w:ascii="Nirmala UI" w:hAnsi="Nirmala UI" w:eastAsia="Nirmala UI" w:cs="Nirmala UI"/>
        </w:rPr>
        <w:t>ఆయన "ఏడు కాలములు"—2,520—ద్వారా ప్రతినిధీకరించబడుతున్నాడు.</w:t>
      </w:r>
    </w:p>
    <w:p>
      <w:pPr>
        <w:pStyle w:val="ArticleBody"/>
        <w:jc w:val="left"/>
      </w:pPr>
      <w:r>
        <w:rPr>
          <w:rFonts w:ascii="Nirmala UI" w:hAnsi="Nirmala UI" w:eastAsia="Nirmala UI" w:cs="Nirmala UI"/>
        </w:rPr>
        <w:t>ఆయన ఆ 2,300 ద్వారా ప్రతినిధీకరించబడుతున్నాడు.</w:t>
      </w:r>
    </w:p>
    <w:p>
      <w:pPr>
        <w:pStyle w:val="ArticleBody"/>
        <w:jc w:val="left"/>
      </w:pPr>
      <w:r>
        <w:rPr>
          <w:rFonts w:ascii="Nirmala UI" w:hAnsi="Nirmala UI" w:eastAsia="Nirmala UI" w:cs="Nirmala UI"/>
        </w:rPr>
        <w:t>దానియేలు గ్రంథములోని రెండవ అధ్యాయములోను నాలుగవ అధ్యాయములోను వర్ణించబడిన నెబుకద్నెజరు యొక్క రెండు స్వప్నములు, మిల్లర్ యొక్క రెండు స్వప్నములకు ఆదిరూపములై నిలిచినవి.</w:t>
      </w:r>
    </w:p>
    <w:p>
      <w:pPr>
        <w:pStyle w:val="ArticleBody"/>
        <w:jc w:val="left"/>
      </w:pPr>
      <w:r>
        <w:rPr>
          <w:rFonts w:ascii="Nirmala UI" w:hAnsi="Nirmala UI" w:eastAsia="Nirmala UI" w:cs="Nirmala UI"/>
        </w:rPr>
        <w:t>1798 యొక్క కాలపరిధి నెబూకద్నెజరుతో ప్రారంభమై, 1863లో బెల్షజ్జరుతో ముగుస్తుంది.</w:t>
      </w:r>
    </w:p>
    <w:p>
      <w:pPr>
        <w:pStyle w:val="ArticleBody"/>
        <w:jc w:val="left"/>
      </w:pPr>
      <w:r>
        <w:rPr>
          <w:rFonts w:ascii="Nirmala UI" w:hAnsi="Nirmala UI" w:eastAsia="Nirmala UI" w:cs="Nirmala UI"/>
        </w:rPr>
        <w:t>క్రీ.శ. 1798 నుండి ఆదివారపు చట్టము వరకు గల కాలము నెబుకద్నెజరుతో ప్రారంభమై బెల్షజ్జరుతో సమాప్తమగును.</w:t>
      </w:r>
    </w:p>
    <w:p>
      <w:pPr>
        <w:pStyle w:val="ArticleBody"/>
        <w:jc w:val="left"/>
      </w:pPr>
      <w:r>
        <w:rPr>
          <w:rFonts w:ascii="Nirmala UI" w:hAnsi="Nirmala UI" w:eastAsia="Nirmala UI" w:cs="Nirmala UI"/>
        </w:rPr>
        <w:t>మిల్లర్ వాదుల చరిత్రకు ప్రతీకగా, ఆయనే పునాదుల ప్రతీక; ఆ పునాదులు 2,520 యొక్క ఆల్ఫా ఆవిష్కరణ మరియు 2,300 యొక్క ఒమేగా ఆవిష్కరణల మధ్యలో కనుగొనబడిన సత్యాలను సూచిస్తాయి. విలియం మిల్లర్ స్వప్నంపై వ్యాఖ్యానిస్తూ, జేమ్స్ వైట్ ‘తాళపుచెవి’ అనేది మిల్లర్ యొక్క బైబిల్ అధ్యయన పద్ధతేనని గుర్తించాడు. ఆ విధానమే మిల్లర్ భుజంపై ఉంచబడిన దావీదు ఇంటి తాళపుచెవి; ఎందుకంటే ఆయన 2,300 సంవత్సరాల ప్రవచనాన్ని ప్రతిపాదించాడు, అది 1844 అక్టోబరు 22న యెషయా 22:22 నెరవేరినప్పుడు ముగిసింది.</w:t>
      </w:r>
    </w:p>
    <w:p>
      <w:pPr>
        <w:pStyle w:val="ArticleBody"/>
        <w:jc w:val="left"/>
      </w:pPr>
      <w:r>
        <w:rPr>
          <w:rFonts w:ascii="Nirmala UI" w:hAnsi="Nirmala UI" w:eastAsia="Nirmala UI" w:cs="Nirmala UI"/>
        </w:rPr>
        <w:t>2023 నుండి ముద్రలు విప్పబడుట ఆరంభమైన సత్యాలు, ‘హబక్కూకు పట్టికలు’ 95 ప్రదర్శనలలో ఇప్పటికే గుర్తించబడిన సత్యాలే; మరియు ఆ సత్యాలు ఇప్పుడు ‘సత్యం’ అనే కొత్త చట్రంలో స్థాపించబడుతున్నాయి.</w:t>
      </w:r>
    </w:p>
    <w:p>
      <w:pPr>
        <w:pStyle w:val="ArticleBody"/>
        <w:jc w:val="left"/>
      </w:pPr>
      <w:r>
        <w:rPr>
          <w:rFonts w:ascii="Nirmala UI" w:hAnsi="Nirmala UI" w:eastAsia="Nirmala UI" w:cs="Nirmala UI"/>
        </w:rPr>
        <w:t>2023 జూలైలో అరణ్యంలో వినిపించిన స్వరపు పిలుపు, 2020 జూలై 18న చేసిన ప్రకటన నిమిత్తము పశ్చాత్తాపపడవలసినవారికి ఏడుపు మరియు విలాపము అవసరమని గుర్తించింది. జ్ఞానవంతులైన కన్యకులలో ఉండువారు, దానియేలు గ్రంథములోని తొమ్మిదవ అధ్యాయపు ప్రార్థనతో ఏకీభవించి పశ్చాత్తాపపడవలెను; ఆ ప్రార్థనే, తాము చెదరగొట్టబడ్డారని గుర్తించి ఒప్పుకొనువారి ప్రార్థనయై లేవీయకాండము 26లోనిది.</w:t>
      </w:r>
    </w:p>
    <w:p>
      <w:pPr>
        <w:pStyle w:val="ArticleBody"/>
        <w:jc w:val="left"/>
      </w:pPr>
      <w:r>
        <w:rPr>
          <w:rFonts w:ascii="Nirmala UI" w:hAnsi="Nirmala UI" w:eastAsia="Nirmala UI" w:cs="Nirmala UI"/>
        </w:rPr>
        <w:t>మిల్లర్ ఇలా చెప్పును: “ఇలాగు నేను నా మహా నష్టం మరియు జవాబుదారీతనము విషయమై ఏడుస్తూ శోకించుచుండగా, దేవునిని జ్ఞాపకముచేసి, ఆయన నాకు సహాయము పంపునట్లు ఆత్మార్థంగా ప్రార్థించితిని. తక్షణమే తలుపు తెరుచుకొని, ఒక మనుష్యుడు గదిలోనికి ప్రవేశించెను; అప్పుడు అక్కడున్న ప్రజలందరూ బయటికి వెళ్లిపోయిరి; అతడు తన చేతిలో దుమ్ము ఊడ్చు చీపురు పట్టుకొని, కిటికీలు తెరిచి, గదిలోని ధూళి చెత్తలను ఊడ్చుట ఆరంభించెను.”</w:t>
      </w:r>
    </w:p>
    <w:p>
      <w:pPr>
        <w:pStyle w:val="ArticleBody"/>
        <w:jc w:val="left"/>
      </w:pPr>
      <w:r>
        <w:rPr>
          <w:rFonts w:ascii="Nirmala UI" w:hAnsi="Nirmala UI" w:eastAsia="Nirmala UI" w:cs="Nirmala UI"/>
        </w:rPr>
        <w:t>మిల్లర్ "సహాయము" కొరకు "గాఢముగా ప్రార్థించినప్పుడు" తెరచబడిన తలుపు ఆయన హృదయమే. లవోదిక్యాకు సత్య సాక్షియైన యేసు ప్రవేశము కొరకు హృదయ ద్వారములపై తట్టుచున్నాడు. ఆ తలుపు తెరచినప్పుడు వేర్పాటు ప్రక్రియ ప్రారంభమైంది. ఆ తలుపు తెరచినప్పుడు "కిటికీలు" కూడా తెరచబడ్డాయి; ఆ "కిటికీలు" అనేవి ఆకాశపు కిటికీలే.</w:t>
      </w:r>
    </w:p>
    <w:p>
      <w:pPr>
        <w:pStyle w:val="ArticleBody"/>
        <w:jc w:val="left"/>
      </w:pPr>
      <w:r>
        <w:rPr>
          <w:rFonts w:ascii="Nirmala UI" w:hAnsi="Nirmala UI" w:eastAsia="Nirmala UI" w:cs="Nirmala UI"/>
        </w:rPr>
        <w:t>ప్రకటన గ్రంథములోని పంతొమ్మిదవ అధ్యాయంలో, పెళ్లికూతురు తనను తాను సిద్ధపరచుకొనిన వెంటనే, ప్రభువు శ్వేత గుర్రాలపై సవారి చేసిన తన సైన్యాన్ని లేవనెత్తగా, యోహాను పరలోకంలోని కిటికీలు తెరవబడియున్నట్లు చూచెను. ఆ సైన్యమే, కఠోర తూర్పుగాలి సందేశమునకు ప్రతిస్పందనగా లేచి నిలిచిన యెహెజ్కేలు గ్రంథములోని సైన్యం. గోధుమలును కలుపును వేరుచేయు కార్యము నెరవేరినప్పుడు యుద్ధసంఘమునుండి విజయసంఘముగా మారి నిలిచే విజయసంఘమే ఆ సైన్యం. ఆ వేరుచేయుట లవొదికెయా అనుభవమునుండి ఫిలదెల్ఫియా అనుభవమునకు మార్పుగా కూడా ప్రతీకీకరించబడింది. మిల్లర్ తన హృదయాన్ని విప్పి సత్యసాక్షిని లోనికి అనుమతించెను; ఆయన గోధుమలును కలుపును వేరుచేసి, ఈ విధంగా తన శ్వేత గుర్రాల సైన్యాన్ని జీవమునకు లేవనెత్తెను.</w:t>
      </w:r>
    </w:p>
    <w:p>
      <w:pPr>
        <w:pStyle w:val="ArticleBody"/>
        <w:jc w:val="left"/>
      </w:pPr>
      <w:r>
        <w:rPr>
          <w:rFonts w:ascii="Nirmala UI" w:hAnsi="Nirmala UI" w:eastAsia="Nirmala UI" w:cs="Nirmala UI"/>
        </w:rPr>
        <w:t>2023 డిసెంబరు 31న, ప్రజలు నిష్క్రమించిన తరువాత, ధూళి-బురుషు వహించిన పురుషుడు గదిలోనికి ప్రవేశించి, తప్పు యొక్క మలిన అవశేషాలను తొలగించే కార్యాన్ని, హబక్కూకు యొక్క పట్టికల పురాతన సత్యములను సత్యమునకు సంబంధించిన నూతన చట్రంలో స్థాపించుచూ, ఆరంభించాడు.</w:t>
      </w:r>
    </w:p>
    <w:p>
      <w:pPr>
        <w:pStyle w:val="ArticleScripture"/>
        <w:jc w:val="left"/>
      </w:pPr>
      <w:r>
        <w:rPr>
          <w:rFonts w:ascii="Nirmala UI" w:hAnsi="Nirmala UI" w:eastAsia="Nirmala UI" w:cs="Nirmala UI"/>
        </w:rPr>
        <w:t>రక్షకుడు పితామహులు మరియు ప్రవక్తలు పలికినదాన్ని పక్కన పెట్టుటకై రాలేదు; యేమనగా ఈ ప్రతినిధి పురుషుల ద్వారా స్వయమాయనే పలికెను. దేవుని వాక్యమందలి సమస్త సత్యములు ఆయన నుండే వచ్చాయి. కాని ఈ అమూల్య రత్నములు తప్పుడు అమరికలలో అమర్చబడినవి. వాటియొక్క విలువైన కాంతి తప్పుకు సేవచేయునట్లు వినియోగింపబడియుండెను. అవి తప్పుదోషపు అమరికలనుండి తొలగింపబడి, సత్యపు చట్రములో తిరిగి స్థాపింపబడునట్లు దేవుడు కోరెను. ఈ కార్యము కేవలం దైవహస్తమే నెరవేర్చగలిగేది. తప్పుతో దాని అనుసంధానము వలన సత్యము దేవునికీ మనుష్యునికీ శత్రువైన వాని పక్షానికి సేవచేయుచుండెను. దేవుని మహిమపరచునట్లు, మానవజాతి రక్షణను సాధించునట్లు దానిని తగిన స్థలములో నిలుపుటకై క్రీస్తు వచ్చెను.</w:t>
      </w:r>
    </w:p>
    <w:p>
      <w:pPr>
        <w:pStyle w:val="ArticleBody"/>
        <w:jc w:val="left"/>
      </w:pPr>
      <w:r>
        <w:rPr>
          <w:rFonts w:ascii="Nirmala UI" w:hAnsi="Nirmala UI" w:eastAsia="Nirmala UI" w:cs="Nirmala UI"/>
        </w:rPr>
        <w:t>2024లో బోధింపబడిన ప్రథమ సత్యాలలో ఒకటి, 2020 జూలై 18నాటి నిరాశకు ఇచ్చిన వివరణయే. రేఖపై రేఖ సూత్రంతో పరిశీలించినపుడు, ప్రతి సంస్కరణ రేఖలోనూ సంభవించిన తొలినిరాశలు, పది కన్యల దృష్టాంతములో 2020 జూలై 18నును ఒక ప్రధాన మైలురాయిగా గుర్తించాయని అంగీకరించబడింది. ఆ నిరాశ అనే విషయమే పరిశుద్ధస్థలముయొక్క సత్యాన్ని తెరవడానికి "కీలకము"గా మారింది; అయితే 1844 నాటి మహా నిరాశలో, ఆ నిరాశను తెరిచిన "కీలకము" పరిశుద్ధస్థలమేగా నిలిచింది.</w:t>
      </w:r>
    </w:p>
    <w:p>
      <w:pPr>
        <w:pStyle w:val="ArticleBody"/>
        <w:jc w:val="left"/>
      </w:pPr>
      <w:r>
        <w:rPr>
          <w:rFonts w:ascii="Nirmala UI" w:hAnsi="Nirmala UI" w:eastAsia="Nirmala UI" w:cs="Nirmala UI"/>
        </w:rPr>
        <w:t>యూదా గోత్రపు సింహముగానూ ఉన్న ధూళి తుడిచే తూతిక పట్టిన మనిషి 2023లో అర్ధరాత్రి మొర సందేశమునకు ముద్రను విప్పుటను ప్రారంభించెను. ఇప్పుడు మేము మిల్లర్ యొక్క స్వప్నములోని ఆ దశకు చేరుకున్నాము; అక్కడ ఆయన పెద్ద పెట్టెను బల్లమీద ఉంచి, సూర్యునికంటె పది రెట్లు ప్రకాశింపవలసిన సత్యములను అందులో నిక్షిప్తం చేయుచున్నాడు. ఆ రత్నములలో ఒకటి ప్రవచనా కథనములో ఆయన ఎవరో అనే ప్రకటన.</w:t>
      </w:r>
    </w:p>
    <w:p>
      <w:pPr>
        <w:pStyle w:val="ArticleBody"/>
        <w:jc w:val="left"/>
      </w:pPr>
      <w:r>
        <w:rPr>
          <w:rFonts w:ascii="Nirmala UI" w:hAnsi="Nirmala UI" w:eastAsia="Nirmala UI" w:cs="Nirmala UI"/>
        </w:rPr>
        <w:t>ప్రవచనంపై ఉన్న ముద్రలు విప్పబడినప్పుడు, పాత సత్యాలను తీసుకొని వాటిని ‘సత్యం’ యొక్క మూడు దశల కొత్త చట్రంలో స్థాపించేవాడు అయిన యూదా గోత్రపు సింహము ఆయన. ఆ చట్రం ఆల్ఫా మరియు ఒమెగా, మొదటివాడు మరియు ఆఖరివాడు అయిన క్రీస్తుచేత ఏకబద్ధంగా నిలుపబడుచున్నది. దేవుని వాక్యమైయున్న ఆయన తన వాక్యంలోని ప్రతి అంశాన్ని సమన్వయపరిచాడు. పల్మోనిగా ఆయన గణితశాస్త్రంలోని ప్రతి అంశాన్ని రూపకల్పన చేశాడు.</w:t>
      </w:r>
    </w:p>
    <w:p>
      <w:pPr>
        <w:pStyle w:val="ArticleBody"/>
        <w:jc w:val="left"/>
      </w:pPr>
      <w:r>
        <w:rPr>
          <w:rFonts w:ascii="Nirmala UI" w:hAnsi="Nirmala UI" w:eastAsia="Nirmala UI" w:cs="Nirmala UI"/>
        </w:rPr>
        <w:t>పేతురు కైసరియా ఫిలిప్పిలో ఉన్నపుడు, మూడవ ఘడియలో, “ప్రవచనాత్మక ఫ్రాక్టల్స్”పై ప్రాధాన్యతను ఉంచుతూ, ఆయన తనను తాను పల్మోనీగా పరిచయం చేసుకుంటాడు. ప్రవచనముల ప్రభువుగా క్రీస్తు యొక్క తుదప్రకటనలలో ఒకటి, మత్తయి 16:18లో పేతురు ద్వారా ప్రతీకీకరింపబడినట్లుగా, ఆ ప్రవచనాత్మక ఫ్రాక్టల్స్‌పై ఉన్న ప్రాధాన్యమే; అది 1.618 అనే ప్రతీకం, ఇది ప్రకృతి లోకంలో సువర్ణ నిష్పత్తి అని పిలువబడుతుంది, అయితే పల్మోనీ దానిని “ప్రవచనాత్మక ఫ్రాక్టల్స్” అని పిలుస్తాడు.</w:t>
      </w:r>
    </w:p>
    <w:p>
      <w:pPr>
        <w:pStyle w:val="ArticleBody"/>
        <w:jc w:val="left"/>
      </w:pPr>
      <w:r>
        <w:rPr>
          <w:rFonts w:ascii="Nirmala UI" w:hAnsi="Nirmala UI" w:eastAsia="Nirmala UI" w:cs="Nirmala UI"/>
        </w:rPr>
        <w:t>27 నుండి 34 వరకైన పవిత్ర వారములో స్థితిచెందిన ప్రవచన ఫ్రాక్టల్స్‌ను మేము కేవలం గుర్తించుటను ప్రారంభించాము. యోవేలు గ్రంథము వైపు మా ప్రయాణములో అక్కడికి తిరిగి వెళ్లకమునుపు, మిల్లర్ యొక్క స్వప్నముపై మా పరిశీలనలో ప్రవచన ఫ్రాక్టల్స్ యొక్క ప్రాధాన్యతను చేర్చవలసి వచ్చింది.</w:t>
      </w:r>
    </w:p>
    <w:p>
      <w:pPr>
        <w:pStyle w:val="ArticleBody"/>
        <w:jc w:val="left"/>
      </w:pPr>
      <w:r>
        <w:rPr>
          <w:rFonts w:ascii="Nirmala UI" w:hAnsi="Nirmala UI" w:eastAsia="Nirmala UI" w:cs="Nirmala UI"/>
        </w:rPr>
        <w:t>మిల్లర్ ప్రజలను "రండి చూచుడి" అని పిలిచినదియు, ధూళి బ్రష్ పట్టుకున్న మనిషిగా క్రీస్తు మిల్లరిని "రండి చూచుడి" అని పిలిచినదియు ఆవరించు కాలపరిమితి 1798 నుండి ఆదివారపు చట్టం వరకు విస్తరించును; అయితే ఆ సమగ్ర చరిత్రలో 1798 నుండి 1863 వరకు ఒక ఫ్రాక్టల్ అంతర్నిహితమై యున్నది. అదేవిధంగా 9/11 నుండి ఆదివారపు చట్టం వరకు మరొక ఫ్రాక్టల్, మరియు 2023 నుండి ఆదివారపు చట్టం వరకు ఇంకొక ఫ్రాక్టల్ ఉన్నది.</w:t>
      </w:r>
    </w:p>
    <w:p>
      <w:pPr>
        <w:pStyle w:val="ArticleBody"/>
        <w:jc w:val="left"/>
      </w:pPr>
      <w:r>
        <w:rPr>
          <w:rFonts w:ascii="Nirmala UI" w:hAnsi="Nirmala UI" w:eastAsia="Nirmala UI" w:cs="Nirmala UI"/>
        </w:rPr>
        <w:t>హడావిడిలో మిల్లర్ తన కన్నులు మూసినప్పుడు, అప్పుడు ప్రభువు కార్యమును సమాప్తం చేయుటకు యత్నించినా ఫలితం రాలేని 1849 యేటి చరిత్రకు అతడు ప్రతినిధిగా నిలిచాడు. అతడు 2023లో పునరుత్థానం పొందెను, ఎందుకనగా అతడే మోషేతో కూడ వీధిలో హతంచేయబడిన ఏలీయా. అతడు 1849లో మరణించాడు; అనంతరం 2020 జూలై 18న మరల మరణించాడు.</w:t>
      </w:r>
    </w:p>
    <w:p>
      <w:pPr>
        <w:pStyle w:val="ArticleBody"/>
        <w:jc w:val="left"/>
      </w:pPr>
      <w:r>
        <w:rPr>
          <w:rFonts w:ascii="Nirmala UI" w:hAnsi="Nirmala UI" w:eastAsia="Nirmala UI" w:cs="Nirmala UI"/>
        </w:rPr>
        <w:t>ఆయనకు 1847 సంవత్సరంలో స్వప్నము ఇచ్చబడెను; తదనంతరం ప్రభువు తన హస్తమును రెండవసారిగా చాచెను మరియు 1850 పటమును వెలువరించెను. నూట నలభై నాలుగు వేలమందియొక్క చరిత్రలో ప్రభువు తన హస్తమును రెండవసారిగా చాచునప్పుడు, మిల్లర్ పునరుత్థింపబడును.</w:t>
      </w:r>
    </w:p>
    <w:p>
      <w:pPr>
        <w:pStyle w:val="ArticleBody"/>
        <w:jc w:val="left"/>
      </w:pPr>
      <w:r>
        <w:rPr>
          <w:rFonts w:ascii="Nirmala UI" w:hAnsi="Nirmala UI" w:eastAsia="Nirmala UI" w:cs="Nirmala UI"/>
        </w:rPr>
        <w:t>ఇశ్రాయేలు మరియు యూదా రెండింటి విక్షేపణానికి ఆది బిందువు యెషయా గ్రంథంలో నిర్దేశించబడింది.</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క్రీ.పూ. 742లో ఆ ప్రవచనం ఇచ్చబడెను; పంతొమ్మిది సంవత్సరాల తరువాత, క్రీ.పూ. 723లో అశ్షూరీయులచేత ఇశ్రాయేలు చెదరగొట్టబడెను; అనంతరం నలభై ఆరు సంవత్సరాలకు బాబిలోనుచేత యూదా చెదరగొట్టబడెను. ఈ మూడు తేదీలు పంతొమ్మిది సంవత్సరాల వ్యవధిని, దానిని అనుసరించిన నలభై ఆరు సంవత్సరాల వ్యవధిని సూచించుచున్నవి. ఆ రెండు ప్రవచనాలు వరుసగా 1798 మరియు 1844లో ముగిసినపుడు, ఆరంభములో క్రీ.పూ. 742 నుండి క్రీ.పూ. 723 వరకు గల పంతొమ్మిది సంవత్సరాల కాలము ‘ఆల్ఫా’ పంతొమ్మిది సంవత్సరములైయుండి, 1844 నుండి 1863 వరకు గల ‘ఓమెగా’ పంతొమ్మిది సంవత్సరములను సూచించెను.</w:t>
      </w:r>
    </w:p>
    <w:p>
      <w:pPr>
        <w:pStyle w:val="ArticleBody"/>
        <w:jc w:val="left"/>
      </w:pPr>
      <w:r>
        <w:rPr>
          <w:rFonts w:ascii="Nirmala UI" w:hAnsi="Nirmala UI" w:eastAsia="Nirmala UI" w:cs="Nirmala UI"/>
        </w:rPr>
        <w:t>ఓమెగా పంతొమ్మిది సంవత్సరాల కాలములో అయిదవ సంవత్సరంలోనే మిల్లర్ మరణించాడు; అతని మరణానికి ఏడు సంవత్సరాల తరువాత, ‘ఏడు కాలములు’ గురించిన హైరమ్ ఎడ్సన్ యొక్క వ్యాసాలు ప్రచురింపబడ్డాయి. మరి ఏడు సంవత్సరాల తరువాత, ‘ఏడు కాలములు’ నిరాకరింపబడింది. 1856 సంవత్సరం, 1863 నాటి ఆదివార చట్టమునకు పూర్వంగా జరగవలసిన ముద్రింప సమయమై ఉండవలసింది; అయితే అట్లు కాలేదు.</w:t>
      </w:r>
    </w:p>
    <w:p>
      <w:pPr>
        <w:pStyle w:val="ArticleBody"/>
        <w:jc w:val="left"/>
      </w:pPr>
      <w:r>
        <w:rPr>
          <w:rFonts w:ascii="Nirmala UI" w:hAnsi="Nirmala UI" w:eastAsia="Nirmala UI" w:cs="Nirmala UI"/>
        </w:rPr>
        <w:t>మూడవ దూత 1844లో, 1888లో, మరియు 9/11 నాడు వచ్చెను. సహోదరి వైట్, న్యూయార్క్ నగరంలోని మహా భవనాలు కూలినప్పుడు, ప్రకటన గ్రంథము పద్దెనిమిదవ అధ్యాయములోని తొలి మూడు వచనాలు నెరవేరునని గుర్తించింది.</w:t>
      </w:r>
    </w:p>
    <w:p>
      <w:pPr>
        <w:pStyle w:val="ArticleHeading"/>
        <w:jc w:val="left"/>
      </w:pPr>
      <w:r>
        <w:rPr>
          <w:rFonts w:ascii="Nirmala UI" w:hAnsi="Nirmala UI" w:eastAsia="Nirmala UI" w:cs="Nirmala UI"/>
        </w:rPr>
        <w:t>1 ఇవి జరిగిన తరువాత, గొప్ప అధికారముగల మరియొక దూత పరలోకమునుండి దిగివచ్చినదిని నేను చూచితిని; అతని మహిమచేత భూమి ప్రకాశింపబడెను. 2 అతడు బలమైన స్వరముతో మొఱ్ఱపెట్టి ఇట్లనెను: బాబిలోను మహానగరము కూలిపోయెను, కూలిపోయెను; అది దయ్యముల నివాసస్థలమైయున్నది, ప్రతి అపవిత్రాత్మకై బంధస్థలమైయున్నది, ప్రతి అపవిత్రము ద్వేష్యముగల పక్షులకై బంధస్థలమైయున్నది. 3 ఎందుకనగా ఆమె వ్యభిచారపు కోప ద్రాక్షారసమును సమస్త జనములు త్రాగిరి; భూమి రాజులు ఆమెతో వ్యభిచారము చేసిరి; భూమిపై ఉన్న వ్యాపారులు ఆమె విలాస విందుల సమృద్ధిచేత ధనవంతులైరి. 4 మరియు పరలోకమునుండి మరియొక స్వరము నేను వినితిని: నా ప్రజలారా, మీరు ఆమెనుండి బయలుదేరుడి, ఆమె పాపములకు సహభాగులుకాకుండునట్లు, ఆమెకు కలుగు విపత్తులలో మీరు వాటిలో భాగంపాలుకాకుండునట్లు. 5 ఎందుకనగా ఆమె పాపములు పరలోకము వరకు చేరియున్నవి, దేవుడు ఆమె అక్రమములను జ్ఞాపకములోనికి తెచ్చియున్నాడు. 6 ఆమె చేయుచున్నట్లే మీరు ఆమెకు ప్రతిఫలించుడి; ఆమె క్రియలచొప్పున ఆమెకు రెండింతలు తిరిగి చెల్లించుడి; ఆమె కలిపి ఇచ్చిన పానపాత్రలో ఆమెకొరకే రెండింతలుగా కలిపుడి. 7 ఆమె తనను తాను ఎంతగా మహిమపరచుకొని విలాసముగా జీవించెనో, అంతమేరకు ఆమెకు పీడనయును శోకమును అనుగ్రహింపుడి; ఏలయనగా ఆమె తన హృదయములో ఇట్లనుచున్నది: నేను రాణిగా కూర్చొన్నాను; నేను విధవరాలిని కాను; శోకము నేను ఎప్పటికిని చూడను. 8 అందుచేత ఒక్క దినములోనే ఆమెకు విపత్తులు కలుగును—మరణము, శోకం, కరవు; మరియు ఆమె అగ్నిచేత పూర్తిగా దహింపబడును; ఏలయనగా ఆమెను తీర్పుచేయువాడు బలవంతుడైన ప్రభువగు దేవుడు. 9 ఆమెతో వ్యభిచారము చేసి విలాసముగా జీవించిన భూమి రాజులు, ఆమె దహనధూమమును చూచినప్పుడు, ఆమె విషయమై విలపించి మూలుగుదురు. 10 ఆమెకు కలుగు పీడనకు భయపడి దూరముగా నిలిచికొని, హాయో, హాయో, బాబిలోను మహానగరమా, బలమైన ఆ నగరమా! ఏక గడియలో నీ తీర్పు వచ్చెను అని చెప్పుదురు. 11 భూమ్యవ్యాపారులు ఆమెమీద విలపించి మూలుగుదురు; ఎందుకనగా వారి సరుకును కొనువాడు ఇకపై ఎవరును లేరు— 12 బంగారం, వెండి, మౌల్యమైన రత్నములు, ముత్యములు, సున్నిత నారబట్టలు, ఊదారంగు బట్టలు, పట్టు, కిర్మిజ వర్ణ వస్త్రములు, తుయీన్ కలప సమస్తము, దంతముతో చేసిన విధివిధమైన పాత్రలు, అత్యంత మౌల్యమైన కలపతోను పిత్తలతోను ఇనుముతోను సుద్దరాయితోను చేసిన విధివిధమైన పాత్రలు, 13 దాల్చినచెక్క, సుగంధ ద్రవ్యములు, లేపనములు, ధూపము, ద్రాక్షారసము, నూనె, సన్నపిండి, గోధుమలు, పశువులు, గొఱ్ఱెలు, గుర్రములు, రథములు, బానిసలు, మరియు మనుష్యుల ప్రాణములు. 14 నీ ప్రాణము మక్కువతో కోరిన ఫలములు నీ నుండి తొలగిపోయినవి; రుచికరమైనవి, శోభనమైనవి అన్నియు నీ నుండి పోయినవి; ఇకమీదట అవి ఏవియు నీవు మరి యెప్పటికిని కనుగొనవు. 15 ఈ సంగతుల వ్యాపారులై, ఆమెవల్ల ధనవంతులనైయుండినవారు, ఆమెకు కలుగు పీడనకు భయపడి దూరముగా నిలిచికొని, ఏడ్చుచు విలపించుచు, 16 ఇట్లనుదురు: హాయో, హాయో, ఆ మహానగరమా, సున్నిత నారతోను, ఊదారంగు వస్త్రములతోను, కిర్మిజ వర్ణ వస్త్రములతోను ఆవరించబడి, బంగారముతోను మౌల్యమైన రత్నములతోను ముత్యములతోను అలంకరింపబడియున్నదా! 17 ఏలయనగా ఒకే గడియలో అంత గొప్ప ఐశ్వర్యము శూన్యమాయెను. సముద్రము ప్రయాణముననున్న ప్రతీ నౌకాధిపతియు, నౌకల వారందరి సమూహమును, నావికులును, సముద్రమార్గమున వర్తకులై యుండిన వారందరును దూరముగా నిలిచిరి, 18 ఆమె దహనధూమమును చూచి మొఱ్ఱపెట్టుచు, ఈ మహానగరమువంటిది ఏ పట్టణము? అని చెప్పిరి. 19 తమ తలలపై ధూళి చల్లి, ఏడ్చుచు విలపించుచు, హాయో, హాయో, ఆ మహానగరమా! సముద్రముమీద నౌకలు కలిగిన వారందరును ఆమె అపార విలాసముచేత ధనవంతులైయుండిరి; అయినను ఒకే గడియలో ఆమె పాడైపోయెను అని చెప్పిరి. 20 ఆమెమీద పరలోకమా, మరియు పరిశుద్ధ అపొస్తలులారా, ప్రవక్తలారా, సంతోషించుడి; ఏలయనగా దేవుడు మీకోసము ఆమె మీద ప్రతీకారము తీర్చెను. 21 అప్పుడు బలవంతుడైన ఒక దూత గొప్ప గిరణి రాయివలె ఉన్న ఒక రాయిని ఎత్తుకుని సముద్రములోకి విసిరి, ఇట్లనెను: ఇలాగె ఘోరబలముతో బాబిలోను మహానగరము పడగొట్టబడియుండును; ఇకమీదట అది ఎట్టి విధముగాను కనబడదు. 22 నీ మధ్య ఇకమీదట వీణావాదకులయైనను, సంగీతకారులయైనను, వేణువాదకులయైనను, కాహళవాదకులయైనను వారి స్వరము వినబడదు; ఏ వృత్తివాని అయిన శిల్పి నీ మధ్య మరియేను కనబడడు; గిరణి రాయి శబ్దము నీ మధ్య ఇక వినబడదు; 23 దీపకాంతి నీలో ఇక ప్రకాశింపదు; వరుని స్వరము, వధువు స్వరము నీలో ఇక వినబడదు; ఏలయనగా నీ వ్యాపారులు భూమిమీద ప్రధానులై యుండిరి; నీ మాంత్రికతచేత సమస్త జనములు మోసపోయిరి. 24 మరియూ ప్రవక్తల రక్తమును, పరిశుద్ధుల రక్తమును, భూమిమీద హతులైన వారందరి రక్తమును ఆమెలో కనబడెను.</w:t>
      </w:r>
    </w:p>
    <w:p>
      <w:pPr>
        <w:pStyle w:val="ArticleBody"/>
        <w:jc w:val="left"/>
      </w:pPr>
      <w:r>
        <w:rPr>
          <w:rFonts w:ascii="Nirmala UI" w:hAnsi="Nirmala UI" w:eastAsia="Nirmala UI" w:cs="Nirmala UI"/>
        </w:rPr>
        <w:t>వచనం ఒకటి—ఈ సంగతుల తరువాత, పరలోకమునుండి మహా అధికారము కలిగిన మరియొక దూత దిగివచ్చుటను నేను చూచితిని; అతని మహిమచేత భూమి ప్రకాశింపబడెను.</w:t>
      </w:r>
    </w:p>
    <w:p>
      <w:pPr>
        <w:pStyle w:val="ArticleBody"/>
        <w:jc w:val="left"/>
      </w:pPr>
      <w:r>
        <w:rPr>
          <w:rFonts w:ascii="Nirmala UI" w:hAnsi="Nirmala UI" w:eastAsia="Nirmala UI" w:cs="Nirmala UI"/>
        </w:rPr>
        <w:t>ద్వితీయ వచనం—అతడు ప్రబలమైన స్వరంతో ఘోషించి చెప్పెను: మహా బాబిలోను పడిపోయింది, పడిపోయింది; అది దయ్యాల నివాసస్థలమై, ప్రతి అశుద్ధాత్మకు బంధస్థలమై, ప్రతి అపవిత్రమై ద్వేషకరమైన పక్షికి పంజరమై యున్నది.</w:t>
      </w:r>
    </w:p>
    <w:p>
      <w:pPr>
        <w:pStyle w:val="ArticleBody"/>
        <w:jc w:val="left"/>
      </w:pPr>
      <w:r>
        <w:rPr>
          <w:rFonts w:ascii="Nirmala UI" w:hAnsi="Nirmala UI" w:eastAsia="Nirmala UI" w:cs="Nirmala UI"/>
        </w:rPr>
        <w:t>మూడవ వచనం— యెందుకనగా సకల జాతులు ఆమె వ్యభిచార క్రోధమునకు కలిగిన ద్రాక్షారసమును పానముచేసిరి; భూమ్యాధిపతులు ఆమెతో వ్యభిచారము చేసిరి; భూమ్యపు వ్యాపారులు ఆమె సుఖవిలాసముల సమృద్ధిచేత ధనవంతులైరి.</w:t>
      </w:r>
    </w:p>
    <w:p>
      <w:pPr>
        <w:pStyle w:val="ArticleBody"/>
        <w:jc w:val="left"/>
      </w:pPr>
      <w:r>
        <w:rPr>
          <w:rFonts w:ascii="Nirmala UI" w:hAnsi="Nirmala UI" w:eastAsia="Nirmala UI" w:cs="Nirmala UI"/>
        </w:rPr>
        <w:t>శక్తిమంతుడైన మొదటి దూత తన చేతిలో ఒక సందేశమును ధరించి దిగివచ్చెను; యోహాను ఆ చిన్న గ్రంథమును వెళ్లి తీసుకొని దానిని తినుమని ఆజ్ఞాపించబడెను. ఆ మొదటి దూత, తన మహిమచేత భూమిని ప్రకాశింపజేసు ప్రకటన గ్రంథము పద్దెనిమిదవ అధ్యాయమందలి దూతవలే అదే కార్యమును నిర్వర్తించును. ఇదియెందుచేతనగా మొదటి దూత ఆల్ఫా, మూడవ దూత ఓమెగా; ఆది ఎల్లప్పుడును అంత్యానికి నిదర్శనమై యుంటుంది.</w:t>
      </w:r>
    </w:p>
    <w:p>
      <w:pPr>
        <w:pStyle w:val="ArticleScripture"/>
        <w:jc w:val="left"/>
      </w:pPr>
      <w:r>
        <w:rPr>
          <w:rFonts w:ascii="Nirmala UI" w:hAnsi="Nirmala UI" w:eastAsia="Nirmala UI" w:cs="Nirmala UI"/>
        </w:rPr>
        <w:t>యేసు ఒక మహాబలశాలి దూతకు, దిగివచ్చి భూమ్యనివాసులను తన ద్వితీయ ప్రత్యక్షానికి సిద్ధపడునట్లుగా హెచ్చరించు దౌత్యాన్ని కట్టబెట్టెను. ఆ దూత స్వర్గమందు యేసు సన్నిధిని విడిచి బయలుదేరినప్పుడు, అత్యంత దీప్తిమంతమైన, మహిమామయమైన వెలుగు అతనికన్న ముందుగా వెళ్లెను. తన మహిమచేత భూమిని ప్రకాశింపజేయుటయు, రాబోవుచున్న దేవుని కోపమును గూర్చి మనుష్యులను హెచ్చరించుటయు అతని దౌత్యమని నాకు తెలియజేయబడెను. అర్లీ రైటింగ్స్, 245.</w:t>
      </w:r>
    </w:p>
    <w:p>
      <w:pPr>
        <w:pStyle w:val="ArticleBody"/>
        <w:jc w:val="left"/>
      </w:pPr>
      <w:r>
        <w:rPr>
          <w:rFonts w:ascii="Nirmala UI" w:hAnsi="Nirmala UI" w:eastAsia="Nirmala UI" w:cs="Nirmala UI"/>
        </w:rPr>
        <w:t>ప్రథమ దూత అనేది ప్రకటన గ్రంథము పదెనిమిదవ అధ్యాయములోని ప్రథమ వచనం.</w:t>
      </w:r>
    </w:p>
    <w:p>
      <w:pPr>
        <w:pStyle w:val="ArticleBody"/>
        <w:jc w:val="left"/>
      </w:pPr>
      <w:r>
        <w:rPr>
          <w:rFonts w:ascii="Nirmala UI" w:hAnsi="Nirmala UI" w:eastAsia="Nirmala UI" w:cs="Nirmala UI"/>
        </w:rPr>
        <w:t>ఈ సంగతులైన తరువాత, గొప్ప అధికారమును కలిగియున్న మరియొక దూత స్వర్గమునుండి దిగివచ్చుటను నేను చూచితిని; మరియు భూమి అతని మహిమచేత ప్రకాశింపబడెను.</w:t>
      </w:r>
    </w:p>
    <w:p>
      <w:pPr>
        <w:pStyle w:val="ArticleBody"/>
        <w:jc w:val="left"/>
      </w:pPr>
      <w:r>
        <w:rPr>
          <w:rFonts w:ascii="Nirmala UI" w:hAnsi="Nirmala UI" w:eastAsia="Nirmala UI" w:cs="Nirmala UI"/>
        </w:rPr>
        <w:t>రెండవ దూత అనేది ప్రకటన గ్రంథము పద్దెనిమిదవ అధ్యాయము రెండవ వచనం.</w:t>
      </w:r>
    </w:p>
    <w:p>
      <w:pPr>
        <w:pStyle w:val="ArticleBody"/>
        <w:jc w:val="left"/>
      </w:pPr>
      <w:r>
        <w:rPr>
          <w:rFonts w:ascii="Nirmala UI" w:hAnsi="Nirmala UI" w:eastAsia="Nirmala UI" w:cs="Nirmala UI"/>
        </w:rPr>
        <w:t>అతడు బలమైన స్వరముతో బిగ్గరగా మొఱపెట్టుచు చెప్పెను: మహా బాబులోను పడిపోయెను, పడిపోయెను; అది దయ్యముల నివాసస్థలమైయెను, ప్రతి అపవిత్రాత్మకు నిర్బంధస్థానమైయెను, ప్రతి అపవిత్రమును అసహ్యమును గల పక్షికి పంజరమైయెను.</w:t>
      </w:r>
    </w:p>
    <w:p>
      <w:pPr>
        <w:pStyle w:val="ArticleBody"/>
        <w:jc w:val="left"/>
      </w:pPr>
      <w:r>
        <w:rPr>
          <w:rFonts w:ascii="Nirmala UI" w:hAnsi="Nirmala UI" w:eastAsia="Nirmala UI" w:cs="Nirmala UI"/>
        </w:rPr>
        <w:t>మూడవ దూత అనేది ప్రకటన గ్రంథములోని పద్దెనిమిదవ అధ్యాయములోని మూడవ వచనము.</w:t>
      </w:r>
    </w:p>
    <w:p>
      <w:pPr>
        <w:pStyle w:val="ArticleBody"/>
        <w:jc w:val="left"/>
      </w:pPr>
      <w:r>
        <w:rPr>
          <w:rFonts w:ascii="Nirmala UI" w:hAnsi="Nirmala UI" w:eastAsia="Nirmala UI" w:cs="Nirmala UI"/>
        </w:rPr>
        <w:t>ఏలయనగా సర్వజాతులు ఆమె వ్యభిచారకోపమనే ద్రాక్షారసమును పానము చేసియున్నారు; భూమ్యాధిపతులు ఆమెతో వ్యభిచరించిరి; భూమి వ్యాపారులు ఆమె సుఖసమృద్ధిచేత ధనవంతులైరి.</w:t>
      </w:r>
    </w:p>
    <w:p>
      <w:pPr>
        <w:pStyle w:val="ArticleBody"/>
        <w:jc w:val="left"/>
      </w:pPr>
      <w:r>
        <w:rPr>
          <w:rFonts w:ascii="Nirmala UI" w:hAnsi="Nirmala UI" w:eastAsia="Nirmala UI" w:cs="Nirmala UI"/>
        </w:rPr>
        <w:t>ఆదివారపు చట్టము సమయమున, మూడవ వచనములో ప్రతిరూపింపబడినట్లుగా, సమస్త రాజులు ఆ వ్యభిచారిణితో వ్యభిచారం చేయుదురు. రెండవ దూత యొక్క సందేశము బబులోను పతనమైందని; అదే రెండవ వచనము. మొదటి దూత యొక్క నియోగము తన మహిమచేత భూమిని ప్రకాశింపజేయుట; అదే మొదటి వచనము. మొదటి వచనము 9/11. రెండవ వచనము 9/11 నుండి మానవజాతి అంతటా సాగుచున్న వేరుచేయు ప్రక్రియ; మరియు మూడవ వచనము ఆదివారపు చట్టము. ఈ కారణంగా, 9/11 మూడవ దూత యొక్క సందేశమే; అదేవిధంగా ఆదివారపు చట్టమును కూడ మూడవ దూత యొక్క సందేశమే. మొదటి మూడు వచనములలో ప్రతినిధానముగా చూపబడినట్లుగా, సమీపించుచున్న ఆదివారపు చట్టమునకు 9/11 ఒక హెచ్చరిక; మరియు నాలుగవ వచనములోని ఇతర స్వరం ఆదివారపు చట్టమే. ప్రకటన గ్రంథము 18వ అధ్యాయంలోని మొదటి స్వరం సమీపించుచున్న ఆదివారపు చట్టమునకు హెచ్చరిక; మరియు ఆ హెచ్చరిక ఆదివారపు చట్టమందు సజీవ వాస్తవముగా మారును.</w:t>
      </w:r>
    </w:p>
    <w:p>
      <w:pPr>
        <w:pStyle w:val="ArticleBody"/>
        <w:jc w:val="left"/>
      </w:pPr>
      <w:r>
        <w:rPr>
          <w:rFonts w:ascii="Nirmala UI" w:hAnsi="Nirmala UI" w:eastAsia="Nirmala UI" w:cs="Nirmala UI"/>
        </w:rPr>
        <w:t>9/11 నుండి ఆదివారపు చట్టము వరకు గల కాలం, మిల్లర్ స్వప్నములోని ఆల్ఫా 'రమ్ము చూచుము' నుండి ఓమెగా 'రమ్ము చూచుము' వరకు గల దశచే నిదర్శింపబడుతుంది. 9/11 మరియు ఆదివారపు చట్టము మధ్య, రత్నములు గది మధ్యనున్న మిల్లర్ బల్లమీద ఉంచబడతాయి, తరువాత అవి చెదరిపడి పూడబడతాయి, ఆపై దూళి చీపురుగల మనుష్యునిచేత పునరుద్ధరింపబడతాయి. 1840లో చిన్న పుస్తకముతో దిగివచ్చిన దేవదూత, 9/11 న దిగివచ్చిన దేవదూతను ప్రతినిధిగా నిలిచిన మొదటి, ఆల్ఫా దేవదూతయే. యోహానునికి ఆ పుస్తకము తీయనైయుండును గాని తరువాత చేదుగా మారును అని చెప్పబడినప్పుడు, ఆ దేవదూత దశమ అధ్యాయములో గుర్తింపబడుతుంది.</w:t>
      </w:r>
    </w:p>
    <w:p>
      <w:pPr>
        <w:pStyle w:val="ArticleBody"/>
        <w:jc w:val="left"/>
      </w:pPr>
      <w:r>
        <w:rPr>
          <w:rFonts w:ascii="Nirmala UI" w:hAnsi="Nirmala UI" w:eastAsia="Nirmala UI" w:cs="Nirmala UI"/>
        </w:rPr>
        <w:t>మిల్లరైట్లచే ప్రతినిధిత్వం పొందిన మొదటి దూత యొక్క ఉద్యమానికి యోహాను ప్రతినిధిగా నిలిచెను; అలాగే, నూట నలభై నాలుగు వేలమందియొక్క ఉద్యమాన్నికూడ ఆయన చిత్రీకరించెను. ముఖ్యంగా, ప్రవక్తలు ఎల్లప్పుడును చేయునట్లుగా, ఆయన అంత్యదినములను ప్రతినిధీకరించెను. ఈ కారణంగానే, ఆ గ్రంథము ముందుగా మధురమై అనంతరం చేదుగా ఉండునని ఆయనకు ముందుగానే తెలియజేయబడెను. ఈ సంగతిని మిల్లరైట్లకు ముందుగా తెలియలేదు; అయితే నూట నలభై నాలుగు వేలమందికి ఇది ముందుగానే తెలిసియుండవలసియున్నది.</w:t>
      </w:r>
    </w:p>
    <w:p>
      <w:pPr>
        <w:pStyle w:val="ArticleBody"/>
        <w:jc w:val="left"/>
      </w:pPr>
      <w:r>
        <w:rPr>
          <w:rFonts w:ascii="Nirmala UI" w:hAnsi="Nirmala UI" w:eastAsia="Nirmala UI" w:cs="Nirmala UI"/>
        </w:rPr>
        <w:t>మొదటి దూతయొక్క సందేశవాహకునిగా మిల్లర్, చిన్న గ్రంథమును తిన్న వానికి ప్రధాన ప్రతీకయై యున్నాడు. మిల్లర్ (ధాన్యమును దంచు వాడు) గాను, అతడు గోధుమగింజను పోలుసు నుండి వేరుచేసి, ఆ ధాన్యమును పిండిగా దంచి, తినబడవలసిన రొట్టెను సిద్ధము చేయవలసియున్నాడు. తన గదిమధ్యలో దానిని ఉంచి, ఎవరికైతే ఇష్టమో వారందరిని “రండి చూచుడి” అని పిలిచి, ఆ రొట్టెను పంచుచున్నాడు. అయితే దూత చేతి నుండి గ్రంథమును తీసికొనిన వానికి ప్రతీకగా, యోహాను వలే మిల్లర్, మొదటి దూతయొక్క ఆది దినాల కంటె ఎక్కువగా, మూడవ దూతయొక్క చివరి దినములను సంబోధించుచున్నాడు. తన స్వప్నములో అతడు, తాను అగోచర హస్తముచేత తన సందేశమును పొందిననని మాకు తెలియజేయుచూ ఆరంభించుచున్నాడు. ప్రకటన గ్రంథము పదవ అధ్యాయములోని తొలి దూత తన చేతిలో చిన్న గ్రంథమును కలిగియున్నాడు, కాని ప్రకటన గ్రంథము పదెనిమిదవ అధ్యాయములోని దూత—1840లోని ఆ ఆల్ఫాకు ఒమేగా అయినవాడు—తని చేతిలో యేమి గ్రంథమును కలిగియున్నట్టు చూపబడలేదు, మరి అదే మిల్లర్ పొందిన గ్రంథము—అగోచర హస్తముచేత వచ్చిన గ్రంథము. మిల్లర్ యొక్క “రండి చూచుడి” అనుట 9/11, మరియు దుమ్ము-బ్రష్ మనిషి యొక్క “రండి చూచుడి” అనుట ఆదివారపు చట్టము.</w:t>
      </w:r>
    </w:p>
    <w:p>
      <w:pPr>
        <w:pStyle w:val="ArticleBody"/>
        <w:jc w:val="left"/>
      </w:pPr>
      <w:r>
        <w:rPr>
          <w:rFonts w:ascii="Nirmala UI" w:hAnsi="Nirmala UI" w:eastAsia="Nirmala UI" w:cs="Nirmala UI"/>
        </w:rPr>
        <w:t>ఆల్ఫా మరియు ఓమెగా “come and see” మధ్యలో రెండవ దూత యొక్క సందేశం ఉన్నది; ఎందుకనగా ఆల్ఫా 9/11, అదియే పదెనిమిదవ అధ్యాయం మొదటి వచనం, మరియు రెండవ వచనం రెండవ దూత, అది మూడవ వచనమందు ముగియును, అక్కడే ఆదివారపు చట్టము మరియు ఓమెగా “come and see” ఉన్నవి. మిల్లర్ స్వప్నములో రెండవ దూతయును బాబిలోను పతనమును ‘scatter’ అనే పదము ఏడు సార్లు వినియోగించబడినదానిచేత ప్రతినిధీకరించబడ్డవి; కాగా సమగ్ర వృత్తాంతము సత్యము భ్రమచేత జయింపబడుటను సూచించుచున్నది.</w:t>
      </w:r>
    </w:p>
    <w:p>
      <w:pPr>
        <w:pStyle w:val="ArticleBody"/>
        <w:jc w:val="left"/>
      </w:pPr>
      <w:r>
        <w:rPr>
          <w:rFonts w:ascii="Nirmala UI" w:hAnsi="Nirmala UI" w:eastAsia="Nirmala UI" w:cs="Nirmala UI"/>
        </w:rPr>
        <w:t>తీసుకొని భుజించవలసిన సందేశముతో మొదటి మరియు మూడవ దూతలు వరుసగా 1840 ఆగస్టు 11న మరియు 9/11న దిగివచ్చారు. ఆ రెండు తేదీలు ప్రకటన గ్రంథము పద్దెనిమిదవ అధ్యాయము మొదటి వచనముతో సరిపోలుతాయి.</w:t>
      </w:r>
    </w:p>
    <w:p>
      <w:pPr>
        <w:pStyle w:val="ArticleBody"/>
        <w:jc w:val="left"/>
      </w:pPr>
      <w:r>
        <w:rPr>
          <w:rFonts w:ascii="Nirmala UI" w:hAnsi="Nirmala UI" w:eastAsia="Nirmala UI" w:cs="Nirmala UI"/>
        </w:rPr>
        <w:t>ఆధారభూత సత్యాలు 1842 మే నెలలో ప్రచురించబడినవి; హబక్కూకు యొక్క రెండు పట్టికల ఆల్ఫాగా 1843 నాటి పయనీకుల చార్ట్ నిలిచింది. 2012లో, 1842 మే నెలకు అనుగుణంగా, హబక్కూకు యొక్క పట్టికలు ప్రచురించబడినవి.</w:t>
      </w:r>
    </w:p>
    <w:p>
      <w:pPr>
        <w:pStyle w:val="ArticleBody"/>
        <w:jc w:val="left"/>
      </w:pPr>
      <w:r>
        <w:rPr>
          <w:rFonts w:ascii="Nirmala UI" w:hAnsi="Nirmala UI" w:eastAsia="Nirmala UI" w:cs="Nirmala UI"/>
        </w:rPr>
        <w:t>1844 ఏప్రిల్ 19న మిల్లర్‌వాదులు తమ మొదటి నిరాశను అనుభవించారు; అది 2020 జూలై 18కు రకముగా నిలిచింది. ఆ సమయంలో రెండవ దూత వచ్చెను; ఆయన రాక ప్రకటన గ్రంథము పదెనిమిదవ అధ్యాయము రెండవ వచనముతో సరిపోలెను. ఆ నిరాశ మొదటి దూత యొక్క ముగింపును సూచించెను. అక్కడే రెండవ దూత వచ్చెను; పది కన్యకల ఉపమానములోని ఆలస్యకాలము ప్రారంభమయ్యెను. మొదటి దూత యొక్క చరిత్ర, రెండవ దూత యొక్క చరిత్రతో సమాంతరంగా నడచును; ఈ విధంగా అన్వయించినపుడు, రెండవ దూత యొక్క రాక 1840లోను 9/11నను మొదటి దూత యొక్క రాకతో సరిపోలును.</w:t>
      </w:r>
    </w:p>
    <w:p>
      <w:pPr>
        <w:pStyle w:val="ArticleBody"/>
        <w:jc w:val="left"/>
      </w:pPr>
      <w:r>
        <w:rPr>
          <w:rFonts w:ascii="Nirmala UI" w:hAnsi="Nirmala UI" w:eastAsia="Nirmala UI" w:cs="Nirmala UI"/>
        </w:rPr>
        <w:t>9/11 నాడు ఒక ఆలస్యకాలము సంప్రాప్తమైంది; దానిని 1844 ఏప్రిల్ 19 ప్రతిరూపముగా సూచింపబడెను. 9/11 నాడు ఇస్లాం యొక్క నాలుగు గాలులు విడుదల చేయబడి, తరువాత నిరోధించబడి నిలిపివేయబడ్డవి. యోహానుచే ప్రస్తావించబడిన ఆ నాలుగు గాలులే యెషయా యొక్క కఠోర గాలులును, ప్రవచనంలోని తూర్పుగాలియును; మరియు ముద్రించు దూత తూర్పుదిక్కునుండి ఎగసివస్తాడు. ఆయన ఎగసివచ్చునప్పుడు, సిస్టర్ వైట్ ప్రకారం, "ఆపు, ఆపు, ఆపు, ఆపు" అని నాలుగు మార్లు ఘోషించును. రెండవ దూత ఆగమనంతో ఆరంభమగు ఆలస్యకాలము, ఒక లక్ష నలభై నాలుగు వేలమంది ముద్రింపబడువరకు ఆ నాలుగు గాలులు నిరోధించబడి నిలిపివేయబడుటగా సూచింపబడినది.</w:t>
      </w:r>
    </w:p>
    <w:p>
      <w:pPr>
        <w:pStyle w:val="ArticleBody"/>
        <w:jc w:val="left"/>
      </w:pPr>
      <w:r>
        <w:rPr>
          <w:rFonts w:ascii="Nirmala UI" w:hAnsi="Nirmala UI" w:eastAsia="Nirmala UI" w:cs="Nirmala UI"/>
        </w:rPr>
        <w:t>మొదటి నిరాశ అనంతరం, సామ్యూల్ స్నో అర్ధరాత్రి మొఱ్ఱయొక్క సందేశాన్ని సమీకరించుటకు నడిపింపబడ్డాడు; ఈ విధంగా 2023 జూలైలో అరణ్యంలో మొఱ్ఱపెట్టువాని స్వరమును ప్రతిరూపీకరించాడు.</w:t>
      </w:r>
    </w:p>
    <w:p>
      <w:pPr>
        <w:pStyle w:val="ArticleBody"/>
        <w:jc w:val="left"/>
      </w:pPr>
      <w:r>
        <w:rPr>
          <w:rFonts w:ascii="Nirmala UI" w:hAnsi="Nirmala UI" w:eastAsia="Nirmala UI" w:cs="Nirmala UI"/>
        </w:rPr>
        <w:t>ఎక్సెటర్ శిబిర సమావేశములో, పరీక్షా నూనె ఆధారంగా కన్యల విభజన, నిబంధన దూతుని కార్యముతో సమ్మతముగా మిల్లరైట్లను శోధించి శుద్ధపరచింది. ఎక్సెటర్ శిబిర సమావేశం ముద్రింపును సూచించింది; యెందుకనగా ఆ తరువాత కార్యం ప్రళయ అలవలె గాని, మహాబల సైన్యమువలె గాని ముందుకు సాగుచు, 1844 అక్టోబరు 22న మూడవ దూత వచ్చువరకు కొనసాగెను. ఈ చరిత్రయొక్క కీలకాంశం విభజనే.</w:t>
      </w:r>
    </w:p>
    <w:p>
      <w:pPr>
        <w:pStyle w:val="ArticleBody"/>
        <w:jc w:val="left"/>
      </w:pPr>
      <w:r>
        <w:rPr>
          <w:rFonts w:ascii="Nirmala UI" w:hAnsi="Nirmala UI" w:eastAsia="Nirmala UI" w:cs="Nirmala UI"/>
        </w:rPr>
        <w:t>రెండవ దూత వచ్చునపుడు విభజనకార్యము చేయును; అది మొదటి నిరాశయందు చేసినట్లే, ఆ కార్యము అక్టోబరు 22న జరిగిన విభజనతో ముగిసెను. ఆ రెండు విభజనల మధ్యలో రెండవ దూత యొక్క సందేశము ప్రకటింపబడెను. రెండవ దూత అనేది నూనెయొక్క తుదిపరీక్ష వరకూ క్రమంగా పురోగమించే విభజన. నూనెయొక్క తుదిపరీక్ష మూడవ దూతయొక్క లిట్మస్ పరీక్షకు దారి తీసును. ఆ లిట్మస్ పరీక్ష యేసుకు శిలువయే; ‘నూనె నలిగించే తోట’ అని అర్థమగు గెత్సేమనే తోట శిలువ యొక్క లిట్మస్ పరీక్షకు పూర్వంగా నుండెను; అలాగే కన్యల నూనెకు సంబంధించిన పరీక్ష 1844 యొక్క మూసబడిన తలుపుకు పూర్వంగా నుండెను.</w:t>
      </w:r>
    </w:p>
    <w:p>
      <w:pPr>
        <w:pStyle w:val="ArticleBody"/>
        <w:jc w:val="left"/>
      </w:pPr>
      <w:r>
        <w:rPr>
          <w:rFonts w:ascii="Nirmala UI" w:hAnsi="Nirmala UI" w:eastAsia="Nirmala UI" w:cs="Nirmala UI"/>
        </w:rPr>
        <w:t>న్యాయవిచారణ అనుసరించిన ఆ అంతిమ పరీక్ష ప్రాచీన ఇశ్రాయేలుకు పదవ పరీక్ష అయింది. అప్పుడు వారికి అరణ్యంలోనే మరణించెదరని తీర్పు విధింపబడింది. కాదేశ్, గెత్సేమనే గాని, ఎక్సెటర్ గాని ఏదైనా కావొచ్చు; న్యాయవిచారణకు ముందు రెండు వర్గాలు వేరుచేయబడే ఆ అంతిమ పరీక్ష, 2023 తరువాతనున్న ఒక అంతిమ పరీక్షను సూచిస్తుంది; ఆ పరీక్ష ఆదివారం ధర్మశాసనపు మూసిన ద్వారపు న్యాయవిచారణకు పూర్వంగా ఉంటుంది. ఆ అంతిమ పరీక్ష ముద్రపెట్టడమే. ఒక అంతిమ లేదా చివరి పరీక్ష ఉండటం, ఒక ప్రథమ పరీక్షను సూచిస్తుంది.</w:t>
      </w:r>
    </w:p>
    <w:p>
      <w:pPr>
        <w:pStyle w:val="ArticleBody"/>
        <w:jc w:val="left"/>
      </w:pPr>
      <w:r>
        <w:rPr>
          <w:rFonts w:ascii="Nirmala UI" w:hAnsi="Nirmala UI" w:eastAsia="Nirmala UI" w:cs="Nirmala UI"/>
        </w:rPr>
        <w:t>2023 సంవత్సరములో, యూదా గోత్రమునకు చెందిన సింహము తన హస్తమును తొలగించుటద్వారా విలంబింపవలసిన దర్శనమునకు ముద్రను విప్పగా, విలంబకాలము ముగిసింది. తదనంతరం సామ్యూయేల్ స్నో యొక్క కార్యము ఆరంభమైంది.</w:t>
      </w:r>
    </w:p>
    <w:p>
      <w:pPr>
        <w:pStyle w:val="ArticleBody"/>
        <w:jc w:val="left"/>
      </w:pPr>
      <w:r>
        <w:rPr>
          <w:rFonts w:ascii="Nirmala UI" w:hAnsi="Nirmala UI" w:eastAsia="Nirmala UI" w:cs="Nirmala UI"/>
        </w:rPr>
        <w:t>మొదటి దూతయు రెండవ దూతయు యొక్క కాలములను పరస్పరం సమాంతరముగా అమర్చినయెడల, సందేశమును తీసుకొని తినుమని ఉన్న ఆజ్ఞకు దేవుని ప్రజలు ఇయ్యు ప్రతిస్పందనచేత వారిని పరీక్షించు ఒక సందేశముతో అవతరించు దూతయొక్క అవతరణను అవి సూచించును. తదనంతరం ఆ ఆధారభూతమైన సందేశము ప్రజల మధ్యలో ప్రవేశపెట్టబడును, ఆ ఆధారభూతమైన సందేశము విఫలమగునవరకు. అప్పుడే మూడవ దూత వచ్చును. మూడవ దూతయొక్క కాలము క్రీస్తుపూర్వం 742 నుండి 723 వరకు యున్న ఓమెగా పందొమ్మిది సంవత్సరములే.</w:t>
      </w:r>
    </w:p>
    <w:p>
      <w:pPr>
        <w:pStyle w:val="ArticleBody"/>
        <w:jc w:val="left"/>
      </w:pPr>
      <w:r>
        <w:rPr>
          <w:rFonts w:ascii="Nirmala UI" w:hAnsi="Nirmala UI" w:eastAsia="Nirmala UI" w:cs="Nirmala UI"/>
        </w:rPr>
        <w:t>1844 నుండి 1863 వరకు ఉన్న కాలము, అలాగే క్రీ.పూ. 742 నుండి క్రీ.పూ. 723 వరకు ఉన్న కాలము, పరస్పరం సమాంతరముగా నడుస్తాయి; అవి మొదటి మరియు రెండవ దూతల కాలములకు కూడా సమాంతరముగా ఉన్నాయి. ఆ నాలుగు ప్రవచన చరిత్రరేఖలు 9/11 నుండి ఆదివార చట్టము వరకు సరిపోలుతాయి. ఆ ఐదు రేఖలు మిల్లర్ యొక్క అల్ఫా “రండి చూచుడి” మరియు క్రీస్తు యొక్క ఓమెగా “రండి చూచుడి” యొక్క చరిత్రయే.</w:t>
      </w:r>
    </w:p>
    <w:p>
      <w:pPr>
        <w:pStyle w:val="ArticleHeading"/>
        <w:jc w:val="left"/>
      </w:pPr>
      <w:r>
        <w:rPr>
          <w:rFonts w:ascii="Nirmala UI" w:hAnsi="Nirmala UI" w:eastAsia="Nirmala UI" w:cs="Nirmala UI"/>
        </w:rPr>
        <w:t>నాలుగు సార్లు ఏడు</w:t>
      </w:r>
    </w:p>
    <w:p>
      <w:pPr>
        <w:pStyle w:val="ArticleBody"/>
        <w:jc w:val="left"/>
      </w:pPr>
      <w:r>
        <w:rPr>
          <w:rFonts w:ascii="Nirmala UI" w:hAnsi="Nirmala UI" w:eastAsia="Nirmala UI" w:cs="Nirmala UI"/>
        </w:rPr>
        <w:t>సరియైన ప్రకారము అర్థం చేసికొనబడినపుడు, లేవీయకాండము ఇరవయ్యారవ అధ్యాయం ‘ఏడు కాలములు’ను నాలుగు మార్లు సూచించుచున్నది; మరియు ‘ఏడు కాలములు’ మిల్లర్ మరియు ఆయన సందేశమునకు ఒక ప్రతీకంగా నిలుస్తుంది. 1842లో, ‘ఏడు కాలములు’ గూర్చిన మిల్లర్ యొక్క అవగాహన 1843 పటముపైన ప్రతిష్ఠించబడెను; ఆ పటమునుగూర్చి సహోదరి వైట్, “ప్రభువు చేతి ద్వారా దిశానిర్దేశింపబడినది” మరియు “మార్పు చేయరాదు” అని పేర్కొనెను. ఏడు సంవత్సరముల తరువాత 1849లో మిల్లర్ మరణించెను; మరి ఏడు సంవత్సరముల తరువాత హైరమ్ ఎడ్సన్ చేత ‘ఏడు కాలములు’ అనే సందేశం లిఖిత రికార్డులో నమోదు చేయబడెను; మరి ఏడు సంవత్సరముల తరువాత అది తిరస్కరించబడెను.</w:t>
      </w:r>
    </w:p>
    <w:p>
      <w:pPr>
        <w:pStyle w:val="ArticleBody"/>
        <w:jc w:val="left"/>
      </w:pPr>
      <w:r>
        <w:rPr>
          <w:rFonts w:ascii="Nirmala UI" w:hAnsi="Nirmala UI" w:eastAsia="Nirmala UI" w:cs="Nirmala UI"/>
        </w:rPr>
        <w:t>1842 సంవత్సరంలో హబక్కూకు యొక్క మొదటి పలకము ప్రచురించబడింది.</w:t>
      </w:r>
    </w:p>
    <w:p>
      <w:pPr>
        <w:pStyle w:val="ArticleBody"/>
        <w:jc w:val="left"/>
      </w:pPr>
      <w:r>
        <w:rPr>
          <w:rFonts w:ascii="Nirmala UI" w:hAnsi="Nirmala UI" w:eastAsia="Nirmala UI" w:cs="Nirmala UI"/>
        </w:rPr>
        <w:t>1849లో 1843 చార్టుపై ఉన్న "ఏడు కాలములు" యొక్క ఆల్ఫా సందేశకుడు మరణించాడు.</w:t>
      </w:r>
    </w:p>
    <w:p>
      <w:pPr>
        <w:pStyle w:val="ArticleBody"/>
        <w:jc w:val="left"/>
      </w:pPr>
      <w:r>
        <w:rPr>
          <w:rFonts w:ascii="Nirmala UI" w:hAnsi="Nirmala UI" w:eastAsia="Nirmala UI" w:cs="Nirmala UI"/>
        </w:rPr>
        <w:t>1856లో 1850 పటముపై ప్రదర్శితమైన "ఏడు సమయముల" యొక్క ఓమెగా దూతను అవగణింపబడెను.</w:t>
      </w:r>
    </w:p>
    <w:p>
      <w:pPr>
        <w:pStyle w:val="ArticleBody"/>
        <w:jc w:val="left"/>
      </w:pPr>
      <w:r>
        <w:rPr>
          <w:rFonts w:ascii="Nirmala UI" w:hAnsi="Nirmala UI" w:eastAsia="Nirmala UI" w:cs="Nirmala UI"/>
        </w:rPr>
        <w:t>1863లో హబక్కూకు యొక్క రెండు పలకలు తిరస్కరించబడ్డాయి, మరియు 1863 చార్టు ప్రచురించబడింది.</w:t>
      </w:r>
    </w:p>
    <w:p>
      <w:pPr>
        <w:pStyle w:val="ArticleBody"/>
        <w:jc w:val="left"/>
      </w:pPr>
      <w:r>
        <w:rPr>
          <w:rFonts w:ascii="Nirmala UI" w:hAnsi="Nirmala UI" w:eastAsia="Nirmala UI" w:cs="Nirmala UI"/>
        </w:rPr>
        <w:t>ఆదిలో దైవిక రేఖాచిత్రం ప్రచురించబడింది, అంత్యంలో మానవ రేఖాచిత్రం ప్రచురించబడింది. మధ్యమున ఇద్దరు దూతలు గుర్తించబడ్డారు, ఎందుకనగా రెండవ సందేశానికి ఎల్లప్పుడూ ద్విగుణీకరణ ఉంటుంది.</w:t>
      </w:r>
    </w:p>
    <w:p>
      <w:pPr>
        <w:pStyle w:val="ArticleHeading"/>
        <w:jc w:val="left"/>
      </w:pPr>
      <w:r>
        <w:rPr>
          <w:rFonts w:ascii="Nirmala UI" w:hAnsi="Nirmala UI" w:eastAsia="Nirmala UI" w:cs="Nirmala UI"/>
        </w:rPr>
        <w:t>ప్రథమ దూత</w:t>
      </w:r>
    </w:p>
    <w:p>
      <w:pPr>
        <w:pStyle w:val="ArticleBody"/>
        <w:jc w:val="left"/>
      </w:pPr>
      <w:r>
        <w:rPr>
          <w:rFonts w:ascii="Nirmala UI" w:hAnsi="Nirmala UI" w:eastAsia="Nirmala UI" w:cs="Nirmala UI"/>
        </w:rPr>
        <w:t>1842 సంవత్సరంలో హబక్కూకు యొక్క మొదటి పలకము ప్రచురించబడింది.</w:t>
      </w:r>
    </w:p>
    <w:p>
      <w:pPr>
        <w:pStyle w:val="ArticleHeading"/>
        <w:jc w:val="left"/>
      </w:pPr>
      <w:r>
        <w:rPr>
          <w:rFonts w:ascii="Nirmala UI" w:hAnsi="Nirmala UI" w:eastAsia="Nirmala UI" w:cs="Nirmala UI"/>
        </w:rPr>
        <w:t>ద్వితీయ దూత</w:t>
      </w:r>
    </w:p>
    <w:p>
      <w:pPr>
        <w:pStyle w:val="ArticleBody"/>
        <w:jc w:val="left"/>
      </w:pPr>
      <w:r>
        <w:rPr>
          <w:rFonts w:ascii="Nirmala UI" w:hAnsi="Nirmala UI" w:eastAsia="Nirmala UI" w:cs="Nirmala UI"/>
        </w:rPr>
        <w:t>1849లో 1843 సంవత్సరపు పటం‌కు చెందిన వృద్ధ దూత మృతిచెందాడు.</w:t>
      </w:r>
    </w:p>
    <w:p>
      <w:pPr>
        <w:pStyle w:val="ArticleBody"/>
        <w:jc w:val="left"/>
      </w:pPr>
      <w:r>
        <w:rPr>
          <w:rFonts w:ascii="Nirmala UI" w:hAnsi="Nirmala UI" w:eastAsia="Nirmala UI" w:cs="Nirmala UI"/>
        </w:rPr>
        <w:t>1856 సంవత్సరంలో 1850 చార్ట్ యొక్క కొత్త దూతను నిర్లక్ష్యించారు.</w:t>
      </w:r>
    </w:p>
    <w:p>
      <w:pPr>
        <w:pStyle w:val="ArticleHeading"/>
        <w:jc w:val="left"/>
      </w:pPr>
      <w:r>
        <w:rPr>
          <w:rFonts w:ascii="Nirmala UI" w:hAnsi="Nirmala UI" w:eastAsia="Nirmala UI" w:cs="Nirmala UI"/>
        </w:rPr>
        <w:t>మూడవ దూత</w:t>
      </w:r>
    </w:p>
    <w:p>
      <w:pPr>
        <w:pStyle w:val="ArticleBody"/>
        <w:jc w:val="left"/>
      </w:pPr>
      <w:r>
        <w:rPr>
          <w:rFonts w:ascii="Nirmala UI" w:hAnsi="Nirmala UI" w:eastAsia="Nirmala UI" w:cs="Nirmala UI"/>
        </w:rPr>
        <w:t>1863లో ఆ సందేశము తిరస్కరించబడింది, మరియు 1863 చార్టు ప్రచురించబడింది.</w:t>
      </w:r>
    </w:p>
    <w:p>
      <w:pPr>
        <w:pStyle w:val="ArticleBody"/>
        <w:jc w:val="left"/>
      </w:pPr>
      <w:r>
        <w:rPr>
          <w:rFonts w:ascii="Nirmala UI" w:hAnsi="Nirmala UI" w:eastAsia="Nirmala UI" w:cs="Nirmala UI"/>
        </w:rPr>
        <w:t>‘ఏడు సమయములు’యొక్క నాలుగు చిహ్నములను ప్రతినిధీకరించే, ప్రతి రెండింటి మధ్య ఏడు సంవత్సరాల సమాన విరామముతో సమదూరంగా విభజింపబడ్డ, ఇరవై ఒక్క సంవత్సరాల కాలము. ఆల్ఫా సందేశము ప్రచురింపబడెను (1842), ఆల్ఫా దూత మరణించెను (1849), ఓమెగా దూత నిర్లక్షింపబడెను (1856), మరియు ఓమెగా సందేశము తిరస్కరింపబడెను (1863); ఇవి వరుసగా 2012ను, 2020 జూలై 18ను, 2023ను, మరియు త్వరలో రానున్న ఆదివారపు చట్టమును ప్రతీరూపించుచున్నవి. 1849లో మిల్లర్ మరణము 2020 జూలై 18తో సరిపోలుచున్నది. దూతయు సందేశమును కూడ 2023లో పునరుజ్జీవింపబడిరి. ఓమెగా సందేశము ఇప్పుడు ముద్రవిప్పబడుచున్నది, దాని తరువాత 1863 యొక్క ఆదివారపు చట్టము అనుసరించును.</w:t>
      </w:r>
    </w:p>
    <w:p>
      <w:pPr>
        <w:pStyle w:val="ArticleBody"/>
        <w:jc w:val="left"/>
      </w:pPr>
      <w:r>
        <w:rPr>
          <w:rFonts w:ascii="Nirmala UI" w:hAnsi="Nirmala UI" w:eastAsia="Nirmala UI" w:cs="Nirmala UI"/>
        </w:rPr>
        <w:t>మిల్లరైట్ ఉద్యమములో, సందేశము స్థాపించబడింది; అనంతరం సందేశకుడు మరణించాడు. సమాంతర ఉద్యమములో, సందేశము స్థాపించబడింది; అనంతరం సందేశమే మృతిపొందింది. ఆ సందేశము 1856లోను 2023లోను పునరుత్థానము పొందింది. 1863కు ‘అపస్థాసము’ అనే పేరుపెట్టబడెను; ఆదివారపు చట్టమునందలి దాని సమతుల్య స్థితికి ‘విజయం’ అనే పేరుపెట్టబడెను. ఆదివారపు చట్టమునందలి విజయం మరియు 1863 నాటి అపస్థాసము సంభవించుటకు ముందుగానే, 1856 నాటిదైన “ఏడు కాలములు” యొక్క శిరోశిల “ఓమెగా” కాంతి యొక్క ముద్రవిప్పు, 2023 నుంచీ యథావిధిగా, ప్రతిపాదించబడియున్నది.</w:t>
      </w:r>
    </w:p>
    <w:p>
      <w:pPr>
        <w:pStyle w:val="ArticleBody"/>
        <w:jc w:val="left"/>
      </w:pPr>
      <w:r>
        <w:rPr>
          <w:rFonts w:ascii="Nirmala UI" w:hAnsi="Nirmala UI" w:eastAsia="Nirmala UI" w:cs="Nirmala UI"/>
        </w:rPr>
        <w:t>మేము తదుపరి వ్యాసంలో కొనసాగేస్తాము.</w:t>
      </w:r>
    </w:p>
    <w:p>
      <w:pPr>
        <w:pStyle w:val="ArticleHeading"/>
        <w:jc w:val="left"/>
      </w:pPr>
      <w:r>
        <w:rPr>
          <w:rFonts w:ascii="Nirmala UI" w:hAnsi="Nirmala UI" w:eastAsia="Nirmala UI" w:cs="Nirmala UI"/>
        </w:rPr>
        <w:t>విలియం మిల్లర్: 1782–1849</w:t>
      </w:r>
    </w:p>
    <w:p>
      <w:pPr>
        <w:pStyle w:val="ArticleScripture"/>
        <w:jc w:val="left"/>
      </w:pPr>
      <w:r>
        <w:rPr>
          <w:rFonts w:ascii="Nirmala UI" w:hAnsi="Nirmala UI" w:eastAsia="Nirmala UI" w:cs="Nirmala UI"/>
        </w:rPr>
        <w:t>విలియమ్: "సంకల్పం" మరియు "శిరస్త్రాణం" — "దృఢనిశ్చయ రక్షకుడు", "నిశ్చయబద్ధ సంరక్షకుడు", లేదా "దృఢచిత్త యోధుడు".</w:t>
      </w:r>
    </w:p>
    <w:p>
      <w:pPr>
        <w:pStyle w:val="ArticleScripture"/>
        <w:jc w:val="left"/>
      </w:pPr>
      <w:r>
        <w:rPr>
          <w:rFonts w:ascii="Nirmala UI" w:hAnsi="Nirmala UI" w:eastAsia="Nirmala UI" w:cs="Nirmala UI"/>
        </w:rPr>
        <w:t>మిల్లర్: మిల్లును నిర్వహించేవారు, ముఖ్యంగా ధాన్యాన్ని పిండిగా దంచే మిల్లును నిర్వహించేవారు.</w:t>
      </w:r>
    </w:p>
    <w:p>
      <w:pPr>
        <w:pStyle w:val="ArticleHeading"/>
        <w:jc w:val="left"/>
      </w:pPr>
      <w:r>
        <w:rPr>
          <w:rFonts w:ascii="Nirmala UI" w:hAnsi="Nirmala UI" w:eastAsia="Nirmala UI" w:cs="Nirmala UI"/>
        </w:rPr>
        <w:t>దృఢసంకల్ప యోధుడు</w:t>
      </w:r>
    </w:p>
    <w:p>
      <w:pPr>
        <w:pStyle w:val="ArticleScripture"/>
        <w:jc w:val="left"/>
      </w:pPr>
      <w:r>
        <w:rPr>
          <w:rFonts w:ascii="Nirmala UI" w:hAnsi="Nirmala UI" w:eastAsia="Nirmala UI" w:cs="Nirmala UI"/>
        </w:rPr>
        <w:t>న్యాయనిష్ఠుడూ నిష్కపటహృదయుడూ అయిన ఒక రైతు, పవిత్ర శాస్త్రాల దివ్యాధికారాన్ని సందేహించుటకు దారితీసబడినవాడై యున్నప్పటికీ, సత్యాన్ని తెలిసికోనే హృదయపూర్వక ఆకాంక్ష కలిగినవాడు; క్రీస్తు యొక్క ద్వితీయాగమనము ప్రకటించుటలో ముందుండి నాయకత్వం వహించుటకై దేవునిచేత ప్రత్యేకంగా ఎన్నుకోబడినవాడే అతడు. ఇతర అనేక సంస్కర్తలవలెనే, విలియం మిల్లర్ తన తొలిజీవితమందు పేదరికముతో పోరాడి, దాని ద్వారా ఉత్సాహము మరియు స్వీయనిరాకరణము అనే మహత్తర పాఠములను నేర్చుకొనెను. అతడు పుట్టిన కుటుంబ సభ్యులు స్వతంత్రమైన, స్వేచ్ఛాప్రియమైన మనోభావము, సహనసామర్థ్యము, తీవ్రమైన దేశభక్తి వంటి లక్షణములచే చిహ్నితులై యుండిరి—ఈ లక్షణాలు అతని స్వభావమందును కూడా స్పష్టంగా ప్రతిఫలించెను. విప్లవయుద్ధ సైన్యములో అతని తండ్రి కెప్టెన్‌గా ఉండెను; ఆ కల్లోలకాలంలోని సంగ్రామములు మరియు యాతనల మధ్య అతడు చేసిన త్యాగాలకే మిల్లర్ తొలిజీవితంలోని సంకుచిత పరిస్థితులను అనుసంధానించవచ్చును.</w:t>
      </w:r>
    </w:p>
    <w:p>
      <w:pPr>
        <w:pStyle w:val="ArticleScripture"/>
        <w:jc w:val="left"/>
      </w:pPr>
      <w:r>
        <w:rPr>
          <w:rFonts w:ascii="Nirmala UI" w:hAnsi="Nirmala UI" w:eastAsia="Nirmala UI" w:cs="Nirmala UI"/>
        </w:rPr>
        <w:t>ఆయన దృఢమైన శారీరక నిర్మాణము కలవాడు; బాల్యమందే సాధారణాన్ని మించిన మేధోబలానికి సాక్ష్యమిచ్చెను. వయస్సు పెరిగినకొద్దీ ఇది మరింత స్పష్టమైంది. ఆయన మనస్సు చురుకుగా సమర్థంగా వికసించెను; జ్ఞానముపట్ల తీవ్రమైన దాహము కలిగియుండెను. కాలేజీ విద్య యొక్క ప్రయోజనాలు ఆయనకు లభించకపోయినను, అధ్యయనపట్ల ప్రేమ, జాగ్రత్తగల ఆలోచన, సూక్ష్మ విమర్శకు అలవాటు ఆయనను సుస్థిర నిర్ణయశక్తి మరియు సమగ్ర దృష్టికోణములు గల మనుష్యునిగా తీర్చిదిద్దినవి. ఆయనకు అనింద్య నైతిక స్వభావం మరియు ఈర్ష్యకర ఖ్యాతి యుండెను; సత్యనిష్ఠ, మితవ్యయం, దయాదాక్షిణ్యములకై సాధారణముగా గౌరవింపబడుచుండెను. ఉత్సాహము మరియు కష్టపాటు బలంతో ఆయన ప్రారంభకాలములోనే సమంజసమైన సంపాద్యమును ఆర్జించెను, అయినప్పటికీ తన అధ్యయనపు అలవాట్లను యథావిధిగా కొనసాగించెను. ఆయన పౌర మరియు సైనిక రంగములలో అనేక పదవులను ప్రతిష్ఠతో నిర్వహించెను, ధనమునకును గౌరవమునకును దారులు ఆయనకు విస్తారముగా తెరిచినవిగా అనిపించెను. ది గ్రేట్ కాంట్రవర్సీ, 317.</w:t>
      </w:r>
    </w:p>
    <w:p>
      <w:pPr>
        <w:pStyle w:val="ArticleScripture"/>
        <w:jc w:val="left"/>
      </w:pPr>
      <w:r>
        <w:rPr>
          <w:rFonts w:ascii="Nirmala UI" w:hAnsi="Nirmala UI" w:eastAsia="Nirmala UI" w:cs="Nirmala UI"/>
        </w:rPr>
        <w:t>దేవుని జ్ఞానము మానసిక శ్రమ లేకుండను, జ్ఞానార్థమై చేసే ప్రార్థన లేకుండను సంపాదింపబడదు; ఎందుకనగా మీరు సత్యమనే స్వచ్ఛ ధాన్యమునుండి, మనుష్యులును శైతానును సత్య సిద్ధాంతములను వక్రీకరించుటకై కలిపిన చెదపును వేరుచేయవలసియున్నది. శైతానును అతనితోకూడనున్న మానవ ప్రతినిధుల సంధియు, సత్యపు గోధుమతో తప్పుదోషమనే చెదపును కలపుటకై ప్రయత్నించియున్నారు. మనము మరుగున్న నిధిని పరిశ్రమతో శోధించవలెను, దివ్య ఆజ్ఞలనుండి మానవ కల్పితములను వేరుచేయుటకై పరలోకమునుండి జ్ఞానమును కోరవలెను. విమోచనయోజనకు సంబంధించిన మహత్తరమై అమూల్యమైన సత్యములను అన్వేషించువారికి పరిశుద్ధాత్మ సహాయము చేయును. వేదగ్రంథములను అలవోకగా చదువుట సరిపోదనే విషయాన్ని అందరి హృదయములయందు బలంగా ముద్రింపజేయదలచుచున్నాను. మనము శోధించవలెను; దీని అర్థం, వాక్యము సూచించిన సమస్తమును ఆచరించుటయే. గనికుడు బంగారపు శిరలను కనుగొనుటకై భూమిని ఎలా ఆతురతతో తవ్వి అన్వేషించునో, అట్లే శైతానుడు ఎంతోకాలంగా మనుష్యుల నుండి దాచిపెట్టదలచిన మరుగుని నిధిని పొందుటకై మీరు దేవుని వాక్యమును పరిశోధించవలెను. ప్రభువు సెలవిచ్చుచున్నాడు, ‘ఎవడైనను ఆయన చిత్తముచేయుటకు మనస్సు కలిగియుంటే, అతడు ఆ బోధనయెడల తెలిసికొందును.’ యోహాను 7:17, సవరించబడిన సంచిక.</w:t>
      </w:r>
    </w:p>
    <w:p>
      <w:pPr>
        <w:pStyle w:val="ArticleScripture"/>
        <w:jc w:val="left"/>
      </w:pPr>
      <w:r>
        <w:rPr>
          <w:rFonts w:ascii="Nirmala UI" w:hAnsi="Nirmala UI" w:eastAsia="Nirmala UI" w:cs="Nirmala UI"/>
        </w:rPr>
        <w:t>దేవుని వాక్యము సత్యమూ వెలుగూ; అది మీ పాదాలకు దీపమై, దేవుని నగర ద్వారములవరకు నడకలో ప్రతి అడుగులోనూ మిమ్మును దారినడిపించుటకు నియోగింపబడినది. ఈ కారణంగానే, ప్రభువిచేత విమోచితులు నడచునట్లు ఏర్పరచబడిన మార్గమును అడ్డగట్టుటకు సాతాను ఇటువంటి తీవ్రయత్నములు చేసియున్నాడు. మీరు మీ ఆలోచనలను బైబిలుపై మోపి, సత్యము మీ అభిప్రాయాల చుట్టూ తిరుగునట్లు వాటినే కేంద్రముగా నిలుపకూడదు. పరిశోధన గడపవద్ద మీ ఆలోచనలను పక్కన పెట్టి, వినమ్రమైన, నిగ్రహిత హృదయములతో, తమనుతాము క్రీస్తులో మరుగుపరచుకొని, గాఢమైన ప్రార్థనతో, దేవుని వద్దనుండి జ్ఞానమును అన్వేషించవలెను. దేవుని వెల్లడింపబడిన చిత్తమును తప్పక తనకు తెలిసికొనవలెననే భావముతో నుండవలెను; ఏలయనగా అది మీ వ్యక్తిగత, నిత్య శ్రేయస్సును సంబంధించును. నిత్యజీవానికి దారి ఏదో మీరు తెలిసికొనుటకు బైబిలు ఒక మార్గదర్శక గ్రంథము. సర్వమునకు మించి, ప్రభువుని చిత్తమును ఆయన మార్గములను మీరు తెలిసికొనాలని ఆకాంక్షించవలెను. మీ సిద్ధాంతాలను నిరూపించుటకై మీకు అనుకూలమగునట్లుగా అర్థం తీయగల శాస్త్రవచనములను వెదకడమే లక్ష్యముగా పరిశోధింపకూడదు; ఏలయనగా అట్లు చేయుట గ్రంథములను వక్రీకరించుటయై, మీ స్వనాశనమునకే దారి తీస్తుందని దేవుని వాక్యము ప్రకటించుచున్నది. ప్రతి పూర్వగ్రహమునుండి మీరును శూన్యులై, ప్రార్థనాత్మతో దేవుని వాక్యపరిశీలనకు వచ్చవలెను. రివ్యూ అండ్ హెరాల్డ్, సెప్టెంబర్ 11, 1894.</w:t>
      </w:r>
    </w:p>
    <w:p>
      <w:pPr>
        <w:pStyle w:val="ArticleScripture"/>
        <w:jc w:val="left"/>
      </w:pPr>
      <w:r>
        <w:rPr>
          <w:rFonts w:ascii="Nirmala UI" w:hAnsi="Nirmala UI" w:eastAsia="Nirmala UI" w:cs="Nirmala UI"/>
        </w:rPr>
        <w:t>విలియం మిల్లర్ మాసాచుసెట్స్ రాష్ట్రంలోని పిట్స్‌ఫీల్డ్‌లో జన్మించాడు. ఆయన సాంప్రదాయిక పాఠశాల విద్య కేవలం 18 నెలలకే పరిమితమైందైనా, పఠనంపై ఉన్న దృఢమైన శీలం ద్వారా ఆయన స్వశిక్షితుడయ్యాడు. అలాగే, చిన్న వయస్సులోనే ఆయన రచన ప్రారంభించి, కవితలను రచించి, డైరీను నిర్వహించాడు. ఆయన పఠనం వలన ఆయనకు అవిశ్వాసి రచయితల గ్రంథాలు పరిచయమై, అవి ఆయనను దైవవాదం దిశగా ప్రభావితం చేశాయి. తన ఇరవై ఏళ్ల చివరిభాగంలో ఆయన శాంతి న్యాయమూర్తిగా అయ్యి, 1812 యుద్ధంలో పాలుపంచుకున్నాడు. ఈ సంఘర్షణ సమయంలో ఆయనకు కలిగిన అనేక అనుభవాలు ఆయన మనస్సును వ్యక్తిగత దేవుని వైపు మలిచాయి. 1816 నాటికి ఆయన విశ్వాసంలోకి పరివర్తితుడై, బైబిల్ అధ్యయనాన్ని గంభీరతతో ప్రారంభించాడు. ఆయన ఇలా వ్రాశాడు: ‘శాస్త్రగ్రంథములు . . . నాకు ఆనందకారణములై, యేసునందు నేను ఒక స్నేహితుని కనుగొన్నాను’.</w:t>
      </w:r>
    </w:p>
    <w:p>
      <w:pPr>
        <w:pStyle w:val="ArticleScripture"/>
        <w:jc w:val="left"/>
      </w:pPr>
      <w:r>
        <w:rPr>
          <w:rFonts w:ascii="Nirmala UI" w:hAnsi="Nirmala UI" w:eastAsia="Nirmala UI" w:cs="Nirmala UI"/>
        </w:rPr>
        <w:t>1818 నాటికే ప్రవచనాలపై తన అధ్యయనంలో ఆయన యేసు ‘సుమారు 1843లో’ తిరిగి వస్తారని నిర్ణయించాడు. 1831లో, అలా చేయవలెననే బలమైన నిశ్చయంతోను, దైవ నిర్వహణయొక్క మార్గదర్శకత్వంతోను, తన అధ్యయనాలను చిన్న సమూహాల సమక్షంలో బహిరంగంగా పంచడం ఆరంభించాడు. 1839లో ప్రముఖ సంపాదకుడు J. V. Himes‌ను కలిసిన తరువాత, ప్రధాన నగరాలలో విశాల సమూహాలకు ప్రసంగించుటకు మార్గం తెరచబడింది. అనేకమంది వ్యతిరేకించినప్పటికీ, ఆయన ప్రసంగమూ, ఆగమన సందేశాన్ని గ్రహించిన ఇతరుల ప్రసంగమూ, గణనీయమైన ప్రభావాన్ని సృష్టించాయి; దీనివలన క్రీస్తు సమీప ఆగమనమనే విశ్వాసాన్ని లక్షమంది వరకు స్వీకరించారు. 1840 మార్చిలో మెయిన్‌లోని పోర్ట్‌ల్యాండులో, వయస్సు పన్నెండేళ్లుగా ఉన్నప్పుడు, ఎలెన్ హార్మన్ ఆయన ప్రసంగాన్ని ఆలకించింది. ఆమె ఇలా వర్ణించింది, “మిల్లర్ గారు ప్రవచనాలను తన శ్రోతల హృదయాలలో ధృఢనమ్మకాన్ని కలిగించేంత ఖచ్చితత్వంతో అనుసరించి వివరించాడు. ప్రవచనకాలాలను ఆయన విశేషంగా ఆగి పరిశీలించి, తన వాదనను బలపరచుటకు అనేక సాక్ష్యాలను సమర్పించాడు. తరువాత, సిద్ధపడని వారిని ఉద్దేశించి చేసిన ఆయన గంభీరమైన మరియు శక్తిమంతమైన విజ్ఞప్తులు, హెచ్చరికలు సమూహాలను మంత్ర ముగ్ధులైపోయినట్లుగా కట్టిపడేశాయి.”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యోయేలు గ్రంథము మరియు లవోదికీయ సెవెన్త్-డే అడ్వెంటిస్ట్ సంఘము - సంఖ్య ముప్పై ఆరు</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