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లయోదిక్యీయ సప్తమదిన అడ్వెంటిస్ట్ సంఘము - సంఖ్య ముప్పైఏడు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సంఖ్య ముప్పై ఏడు</w:t>
      </w:r>
    </w:p>
    <w:p>
      <w:pPr>
        <w:pStyle w:val="ArticleBody"/>
        <w:jc w:val="left"/>
      </w:pPr>
      <w:r>
        <w:rPr>
          <w:rFonts w:ascii="Nirmala UI" w:hAnsi="Nirmala UI" w:eastAsia="Nirmala UI" w:cs="Nirmala UI"/>
        </w:rPr>
        <w:t>విలియం మిల్లర్ యొక్క స్వప్నంలో, ఆరంభంలో జనులు రత్నాలను అల్లకల్లోలపరచుట ప్రారంభించినప్పుడు సంభవించిన "కోలాహలం"కన్నా పూర్వమే, మిల్లర్ రత్నాలను సమాహరించి "రండి చూచుడి" అని పిలిచెను. మురికిచీపురు పట్టిన మనుష్యునిగా క్రీస్తు, చీపురుతో చెత్తను ఊడ్చి తొలగించి, రత్నాలను బహు</w:t>
      </w:r>
      <w:r>
        <w:rPr>
          <w:rFonts w:ascii="Leelawadee UI" w:hAnsi="Leelawadee UI" w:eastAsia="Leelawadee UI" w:cs="Leelawadee UI"/>
        </w:rPr>
        <w:t>ใหญ่</w:t>
      </w:r>
      <w:r>
        <w:rPr>
          <w:rFonts w:ascii="Nirmala UI" w:hAnsi="Nirmala UI" w:eastAsia="Nirmala UI" w:cs="Nirmala UI"/>
        </w:rPr>
        <w:t xml:space="preserve"> పేటికలో సమాహరించి, అనంతరం మిల్లర్‌ను "రండి చూచుడి" అని పిలిచెను. క్రీస్తు తన చీపురు-కార్యాన్ని ఆరంభించినప్పుడు ఆ గది శూన్యమై యుండెను; ఎందుకనగా మిల్లర్ ఈ విధంగా లిఖించెను: "ఒక తలుపు తెరచబడెను, ఒక మనుష్యుడు గదిలోనికి ప్రవేశించెను; అప్పుడు సమస్త జనులు దానిని విడిచి వెళ్లిరి; అతడు తన చేతిలో మురికిచీపురు పట్టుకొని, కిటికీలను తెరచి, గదిలోని ధూళి మరియు చెత్తను ఊడ్చుట ఆరంభించెను."</w:t>
      </w:r>
    </w:p>
    <w:p>
      <w:pPr>
        <w:pStyle w:val="ArticleBody"/>
        <w:jc w:val="left"/>
      </w:pPr>
      <w:r>
        <w:rPr>
          <w:rFonts w:ascii="Nirmala UI" w:hAnsi="Nirmala UI" w:eastAsia="Nirmala UI" w:cs="Nirmala UI"/>
        </w:rPr>
        <w:t>అందరు ప్రజలు ఆ గదిని విడిచిపోయిన తరువాత, మలినాన్ని తుడిచే బ్రష్ పట్టిన మనిషి ఆ గదిలోనికి ప్రవేశించును. 2023లో, నూట నలభై నాలుగు వేలమందియొక్క ఉద్యమము చిన్నాభిన్నమై చెదిరిపోయినందున, మలినాన్ని తుడిచే బ్రష్ పట్టిన మనిషి ఆ శూన్య గదిలోనికి ప్రవేశించాడు. 2012 నాటి హబక్కూకు పట్టికలచే ప్రతిపాదితమైన సత్యాలు చెత్తలో పాతిపెట్టబడ్డాయి, గది శూన్యమైయుండెను. మలినాన్ని తుడిచే బ్రష్ పట్టిన ఆ మనిషియే, బాప్తిస్మదాత యోహానుకు తరువాత వచ్చినవాడు; ఆయన విషయమై యోహాను, ఆయన చేతిలో గాలకట్ట ఉన్నదనీ, దాని ద్వారా తన మేడను సంపూర్ణంగా శుద్ధి చేయుననియు చెప్పెను.</w:t>
      </w:r>
    </w:p>
    <w:p>
      <w:pPr>
        <w:pStyle w:val="ArticleScripture"/>
        <w:jc w:val="left"/>
      </w:pPr>
      <w:r>
        <w:rPr>
          <w:rFonts w:ascii="Nirmala UI" w:hAnsi="Nirmala UI" w:eastAsia="Nirmala UI" w:cs="Nirmala UI"/>
        </w:rPr>
        <w:t>నేనైతే జలమునందు పశ్చాత్తాపార్థకమైన బాప్తిస్మమిచ్చుచున్నాను; అయితే నా తరువాత వచ్చుచున్న వాడు నాకంటె బలవంతుడు; వాని చెప్పులను మోయుటకైనను నేను యోగ్యుడను కాను; వాడు మీకు పరిశుద్ధాత్మయందును అగ్నియందును బాప్తిస్మమిచ్చును. వాని చేతిలో వడకట్టు యున్నది; వాడు తన వడగట్టే స్థలమును సర్వాంగముగా శుభ్రపరచి, తన గోధుమలను గోదాములోనికి కూడదీసుకొని, విసురును ఆరవని అగ్నితో కాల్చివేయును. అప్పుడు యేసు గలిలయ నుండి యొర్దానునొద్దకు యోహాను యొద్ద బాప్తిస్మము పొందుటకై వచ్చెను. మత్తయి 3:11-13.</w:t>
      </w:r>
    </w:p>
    <w:p>
      <w:pPr>
        <w:pStyle w:val="ArticleBody"/>
        <w:jc w:val="left"/>
      </w:pPr>
      <w:r>
        <w:rPr>
          <w:rFonts w:ascii="Nirmala UI" w:hAnsi="Nirmala UI" w:eastAsia="Nirmala UI" w:cs="Nirmala UI"/>
        </w:rPr>
        <w:t>గలిలయ ఒక మలుపుబిందువుకు సంకేతము; యేసు స్నానం పొందుటకు వచ్చిన యొర్దాను నదిలోని ఆ స్థలమునకు బేతాబరా అని పేరు; దాని అర్థము ‘పడవదాటువ’; అది ప్రాచీన ఇశ్రాయేలు వాగ్దాన దేశములోనికి దాటి ప్రవేశించిన స్థలమును సూచిస్తుంది. యేసు స్నానం పొందిన తరువాత, ఆయన యేసు క్రీస్తుగా అయ్యెను. గలిలయ, యొర్దాను, బేతాబరా, అలాగే యేసు క్రీస్తుగా మారుట—ఇవన్నియు దైవ నిర్వాహణలోని యుగమార్పును ఉద్ఘాటిస్తున్నవి; ఇదే తలుపు సూచించునదీ, ముఖ్యంగా తెరచబడియు మూయబడియు ఉండే తలుపు యొక్క తాళము అనుగ్రహింపబడిన ఫిలదెల్ఫీయుల విషయములో.</w:t>
      </w:r>
    </w:p>
    <w:p>
      <w:pPr>
        <w:pStyle w:val="ArticleScripture"/>
        <w:jc w:val="left"/>
      </w:pPr>
      <w:r>
        <w:rPr>
          <w:rFonts w:ascii="Nirmala UI" w:hAnsi="Nirmala UI" w:eastAsia="Nirmala UI" w:cs="Nirmala UI"/>
        </w:rPr>
        <w:t>ఫిలదెల్ఫియాలోని సంఘదూతునికి వ్రాయుము; పరిశుద్ధుడునైయున్నవాడును, సత్యుడునైయున్నవాడును, దావీదుని తాళము కలవాడును, తాను తెరచినయెడల ఎవరును మూయజాలరు, తాను మూయినయెడల ఎవరును తెరవజాలరు, ఇట్లు సెలవిచ్చుచున్నాడు: నీ క్రియలను నేను ఎరుగుదును; ఇదిగో, నేను నీ ముందర ఒక తెరచిన తలుపును ఉంచితిని; దానిని ఎవరును మూయజాలరు; యేమనగా నీవు స్వల్ప శక్తి కలవాడవై యుండి, నా వాక్యమును గైకొని, నా నామమును నిరాకరింపలేదు. ప్రకటన గ్రంథము 3:7, 8.</w:t>
      </w:r>
    </w:p>
    <w:p>
      <w:pPr>
        <w:pStyle w:val="ArticleBody"/>
        <w:jc w:val="left"/>
      </w:pPr>
      <w:r>
        <w:rPr>
          <w:rFonts w:ascii="Nirmala UI" w:hAnsi="Nirmala UI" w:eastAsia="Nirmala UI" w:cs="Nirmala UI"/>
        </w:rPr>
        <w:t>క్రీస్తు "ద్వారాన్ని" "తెరిచి" "గదిలోనికి ప్రవేశించినప్పుడు," ఆ గది "ఆయన గది"యే; ఏలయనగా ఆయన "తన నేల"ను సంపూర్ణముగా శుద్ధి చేయును. అది ఆయన నేలయెడల, అది ఆయన గదియే.</w:t>
      </w:r>
    </w:p>
    <w:p>
      <w:pPr>
        <w:pStyle w:val="ArticleScripture"/>
        <w:jc w:val="left"/>
      </w:pPr>
      <w:r>
        <w:rPr>
          <w:rFonts w:ascii="Nirmala UI" w:hAnsi="Nirmala UI" w:eastAsia="Nirmala UI" w:cs="Nirmala UI"/>
        </w:rPr>
        <w:t>"కఫర్నహూములో తన అటు ఇటు ప్రయాణముల మధ్యనున్న విరామకాలములలో యేసు నివసించెను; అందుచేత అది 'ఆయన స్వంత పట్టణము'గా పేరుపొందెను. అది గలిలయ సముద్రము తీరమున ఉండెను; మరియు సుందరమైన గెన్నెసరేతు సమతలప్రాంతపు సరిహద్దుల సమీపమందే—అసలయితే దానిపైననే—ఉండెను." యుగాల ఆకాంక్ష, 252.</w:t>
      </w:r>
    </w:p>
    <w:p>
      <w:pPr>
        <w:pStyle w:val="ArticleBody"/>
        <w:jc w:val="left"/>
      </w:pPr>
      <w:r>
        <w:rPr>
          <w:rFonts w:ascii="Nirmala UI" w:hAnsi="Nirmala UI" w:eastAsia="Nirmala UI" w:cs="Nirmala UI"/>
        </w:rPr>
        <w:t>తన గోధుమలను కూడదీసుకొనుటకును, కలుపును కూడదీసి దహింపజేయుటకును, ఆయన తన గదిలోనికి ప్రవేశించును. గలిలయ, యొర్దాను, బేథబర, బాప్తిస్మము, యోహాను నుండి యేసునకు జరిగిన సంక్రమణముచేత సూచింపబడిన దైవ యుగవ్యవస్థలోని మార్పు, లయొదికయా యొక్క యుద్ధస్థితి సంఘము నుండి ఫిలదెల్ఫియా యొక్క విజయోత్కర్షిత సంఘమునకు జరిగిన సంక్రమణముతో సమాంతరముగా సరిపోతుంది. ఆయన 2023 జూలైలో తన గదిలోనికి ప్రవేశించెను. మిల్లర్ 2020 జూలై 18న జరిగిన కోలాహలమధ్య తన కన్నులు మూసియుండెను; తరువాత అతడు కన్నులు తెరిచినప్పుడు, ఆ గది జనులచేత శూన్యమైయుండెను; సత్యము అసత్యముల కింద పాతిపడియుండెను; అప్పుడు దుమ్ము బ్రష్ పట్టిన మనిషి జనాలకాలను తెరిచి, చెత్తను బయటికీ ఊడ్చుట ఆరంభించెను.</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2024 యొక్క మొదటి దినముతో సంధించుచున్న 2023 యొక్క చివరి దినమున, యూదా గోత్రపు సింహము తనయొక్క ప్రకటనయందలి ముద్రలను క్రమక్రమంగా విప్పుటను ఆరంభించెను. దానియేలు పన్నెండవ అధ్యాయములోని ముద్రవిచ్ఛేదనకు సంబంధించిన త్రిభాగీయ పరీక్షా ప్రక్రియను అనుసరించి, తదనంతరము మూడు పరీక్షలు ఉండును; అవి “శుద్ధింపబడిన”, “తెల్లబరచబడిన”, మరియు “శోధింపబడిన” అని సూచింపబడినవి.</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పాపబోధన పొందిన పాపి ప్రాకారమందలి బలిదానంపై తన పాపములను మోపి, అక్కడ రక్తముచేత నీతీకృతుడగునట్లుగా, ప్రథమ దూత శుద్ధీకరణను సూచించును.</w:t>
      </w:r>
    </w:p>
    <w:p>
      <w:pPr>
        <w:pStyle w:val="ArticleBody"/>
        <w:jc w:val="left"/>
      </w:pPr>
      <w:r>
        <w:rPr>
          <w:rFonts w:ascii="Nirmala UI" w:hAnsi="Nirmala UI" w:eastAsia="Nirmala UI" w:cs="Nirmala UI"/>
        </w:rPr>
        <w:t>ఆ రక్తము తరువాత పరిశుద్ధస్థలములోనికి తీసుకుపోయబడును; అక్కడ అంగణమునుండి వచ్చిన రక్తముతో కడుగుటచేత తెల్లబడుటగా పరిశుద్ధత యొక్క పరిశుద్ధీకరణ ప్రక్రియ సంకేతరూపముగా ఆవిష్కృతమగును. రక్తముచేతను వారి సాక్ష్యవాక్యముచేతను జయించినవారిలో అక్కడ నీతిమంతత ప్రత్యక్షమగును.</w:t>
      </w:r>
    </w:p>
    <w:p>
      <w:pPr>
        <w:pStyle w:val="ArticleBody"/>
        <w:jc w:val="left"/>
      </w:pPr>
      <w:r>
        <w:rPr>
          <w:rFonts w:ascii="Nirmala UI" w:hAnsi="Nirmala UI" w:eastAsia="Nirmala UI" w:cs="Nirmala UI"/>
        </w:rPr>
        <w:t>అప్పుడు వారు పరీక్షింపబడుదురు; అంత్యదినములలో వారు బాబిలోనులోని ఇతర జ్ఞానులందరినంటె పది రెట్లు శ్రేష్ఠులని తేలును. మూడవ పరీక్షలో వారు అత్యంత పరిశుద్ధ స్థలములో మహిమింపబడి, తమను జ్ఞానులని ప్రకటించుకొనిన ఇతర వర్గమునుండి భేదింపబడుదురు. ఆ మూడవ పరీక్ష ఆదివారపు చట్టము; మొదటి పరీక్ష పునాదులయొద్దకు తిరిగి రావలెనని చేసే మొదటి దూత యొక్క పిలుపు; ఎందుకనగా తదుపరి దశలో ఆలయము నిర్మించబడును. ఆ తదుపరి దశ రెండవ దూత యొక్క వేరుపు సందేశము; దాని తరువాత మూడవ దూత యొక్క లిట్మస్ పరీక్ష వచ్చును.</w:t>
      </w:r>
    </w:p>
    <w:p>
      <w:pPr>
        <w:pStyle w:val="ArticleBody"/>
        <w:jc w:val="left"/>
      </w:pPr>
      <w:r>
        <w:rPr>
          <w:rFonts w:ascii="Nirmala UI" w:hAnsi="Nirmala UI" w:eastAsia="Nirmala UI" w:cs="Nirmala UI"/>
        </w:rPr>
        <w:t>2023లో మొదటి దూత వచ్చెను; 1840 ఆగస్టు 11న ఆయన చేసినట్లుగానే—ఆ రోజున ఆయన రెండవ అపాయముకు సంబంధించిన ఇస్లాం గూర్చిన సందేశముతో దిగివచ్చెను. ఆయన 9/11 నాడు చేసినట్లుగానే, మూడవ అపాయముకు సంబంధించిన ఇస్లాం గూర్చిన సందేశముతోను, పురాతన మార్గములకు తిరిగి రావలెనన్న పిలుపుతోను దిగివచ్చెను. 1840 ఆగస్టు 11న రెండవ అపాయమునకు సంబంధించిన సందేశము నెరవేరిన వెంటనే, మిల్లరైట్ చరిత్ర యొక్క పునాదులు స్థాపితమయ్యాయి. అనంతరం ప్రకటన గ్రంథము పదవ అధ్యాయములోని దూత దిగివచ్చెను; అట్లు ఆయన దిగివచ్చుట, ప్రకటన గ్రంథము పద్దెనిమిదవ అధ్యాయములోని దూత దిగివరుటకు, మరియు మూడవ అపాయం రాకకు ఆదిరూపముగా నిలిచెను.</w:t>
      </w:r>
    </w:p>
    <w:p>
      <w:pPr>
        <w:pStyle w:val="ArticleBody"/>
        <w:jc w:val="left"/>
      </w:pPr>
      <w:r>
        <w:rPr>
          <w:rFonts w:ascii="Nirmala UI" w:hAnsi="Nirmala UI" w:eastAsia="Nirmala UI" w:cs="Nirmala UI"/>
        </w:rPr>
        <w:t>1840 ఆగస్టు 11న పునాదులు స్థాపించబడుటతో సంబంధించబడిన చారిత్రక వ్యక్తి యోషీయా లిచ్. “యోషీయా” అనే నామము “దేవుని పునాది” అనే అర్థాన్ని కలిగియున్నది, మరియు పవిత్ర చరిత్రలో రాజైన యోషీయా, యోషీయా యొక్క సంస్కరణను ప్రతినిధ్యం చేయును; ఆ సంస్కరణలో పరిశుద్ధస్థలమందలి అవశిష్టముల నడుమ పాతిపెట్టబడియున్న మోషే యొక్క శాపము కనుగొనబడుట కూడ సమ్మిళితమైయుండెను, యథా మిల్లర్ యొక్క రత్నములు గదియందు పాతిపెట్టబడియున్నట్లే.</w:t>
      </w:r>
    </w:p>
    <w:p>
      <w:pPr>
        <w:pStyle w:val="ArticleBody"/>
        <w:jc w:val="left"/>
      </w:pPr>
      <w:r>
        <w:rPr>
          <w:rFonts w:ascii="Nirmala UI" w:hAnsi="Nirmala UI" w:eastAsia="Nirmala UI" w:cs="Nirmala UI"/>
        </w:rPr>
        <w:t>రాజు యోషీయా మెగిద్దోలో మరణించాడు; దానినే ప్రకటన గ్రంథము పదహారవ అధ్యాయములో ఆర్మగెదోను అని పేర్కొనబడినది. యెరోబాము బేతేలు మరియు దానులో రెండు బలిపీఠములను నిలపించినప్పుడు, అవిధేయ ప్రవక్త ప్రకటించిన ప్రవచనానికి యోషీయా చేసిన సంస్కరణ నెరవేర్పుగా నిలిచింది. ఆ అవిధేయ ప్రవక్త గాడిదయు సింహమున మధ్యలో మరణించాడు. రాజు యోషీయా పేరుతోనే ముందుగా ప్రవచించబడియుండెను, మరియు ఆయన సంస్కరణ ఆ ప్రవచనములో భాగమై యుండెను; దానిలో, భవిష్యత్తులో వచ్చే రాజు యోషీయా, అవిధేయ ప్రవక్త దుష్ట రాజైన యెరోబామును ఎదిరించిన అదే బలిపీఠమును కూలదోయును అనే అంశము కూడా సమ్మిళితమై యుండెను.</w:t>
      </w:r>
    </w:p>
    <w:p>
      <w:pPr>
        <w:pStyle w:val="ArticleBody"/>
        <w:jc w:val="left"/>
      </w:pPr>
      <w:r>
        <w:rPr>
          <w:rFonts w:ascii="Nirmala UI" w:hAnsi="Nirmala UI" w:eastAsia="Nirmala UI" w:cs="Nirmala UI"/>
        </w:rPr>
        <w:t>'యోషీయా' అనే పేరు 'దేవుని పునాది' అని అర్థము; తన పరిపాలనకు దాదాపు 340 సంవత్సరముల ముందుగానే పలికిన ప్రవచనాన్ని రాజు యోషీయా నెరవేర్చెను. ఆయన నాయకత్వంలో జరిగిన పునరుజ్జీవనము మరియు సంస్కరణ చివరికి యూదా నుండి వచ్చిన ప్రవక్త రాజు యెరోబొవామును ఎదిరించిన బలిపీఠమువద్దకే చేరెను. అక్కడకు చేరగానే, ప్రవచనము చెప్పినట్లుగానే యోషీయా ఆ బలిపీఠమును సమూలంగా ధ్వంసము చేశాడు. యెరోబొవాము ఏర్పరచిన ఆ రెండు బలిపీఠములు యెరూషలేములోని ఆలయమునకు ఉద్దేశపూర్వక నకిలీ ప్రతిరూపములే; అంతవరకు వెళ్లి యెరోబొవాము నకిలీ పర్వదినములను కూడా స్థాపించాడు. అలా చేయుటలో, అతడు బంగారు దూడ విషయములో అహరోను చేసినదానినే చేసినవాడు. అహరోను యొక్క తిరుగుబాటు ప్రాచీన ఇశ్రాయేలు పవిత్ర చరిత్ర పునాదిలోనే నిలిచింది. అది మోషే ధర్మశాస్త్రమును స్వీకరించుచున్నప్పుడు సంభవించింది; ఆ ధర్మశాస్త్రమే దేవుని పరిపాలనకు పునాది.</w:t>
      </w:r>
    </w:p>
    <w:p>
      <w:pPr>
        <w:pStyle w:val="ArticleBody"/>
        <w:jc w:val="left"/>
      </w:pPr>
      <w:r>
        <w:rPr>
          <w:rFonts w:ascii="Nirmala UI" w:hAnsi="Nirmala UI" w:eastAsia="Nirmala UI" w:cs="Nirmala UI"/>
        </w:rPr>
        <w:t>ఆరోను చేసిన తిరుగుబాటు ఒక అధిష్ఠాన తిరుగుబాటు; ఉత్తరంలోని పది గోత్రాలను ఇశ్రాయేలు రాజ్యముగా యెరోబోవాము స్థాపించినప్పుడు అది మళ్లీ పునరావృతమైంది. మోషే ఆరోనును శాసించాడు; క్రీస్తు ఓమెగాతో సంబంధించి మోషే ఆల్ఫా, అనగా అధిష్ఠానం. అధిష్ఠాన తిరుగుబాటులో ఆరోను మరియు మోషే రెండు వర్గాలను ప్రతినిధీకరిస్తారు; మూడవ వర్గము మోషేతో నిలిచిన వీరులు అయిన లేవీయులు. ఉత్తర రాజ్యంలోని అధిష్ఠాన తిరుగుబాటులో రెండు వర్గాలు రాజు యెరోబోవాము మరియు యూదా నుండి వచ్చిన ప్రవక్త; మరల లేవీయులే వీరులు.</w:t>
      </w:r>
    </w:p>
    <w:p>
      <w:pPr>
        <w:pStyle w:val="ArticleBody"/>
        <w:jc w:val="left"/>
      </w:pPr>
      <w:r>
        <w:rPr>
          <w:rFonts w:ascii="Nirmala UI" w:hAnsi="Nirmala UI" w:eastAsia="Nirmala UI" w:cs="Nirmala UI"/>
        </w:rPr>
        <w:t>యెరోబాము యొక్క స్థాపక తిరుగుబాటు సమయంలో, యూదా దేశపు ప్రవక్త అతనిని గద్దించి, “దేవుని అధిష్ఠానం” అని పేరు కలిగిన రాజు—యోషీయా—గురించి ప్రవచించాడు. ప్రవచింపబడిన సంస్కరణ నెరవేర్పులో భాగంగా, యోషీయా తన పునరుజ్జీవనము మరియు సంస్కరణను ఆరంభించినప్పుడు మోషే యొక్క శాపవాక్యం కనుగొనబడెను; మరియు మోషే యొక్క పరిశుద్ధ వాక్యముల పఠనం, ఇప్పటికే ఆరంభమైన ఆ పునరుజ్జీవనము మరియు సంస్కరణకు శక్తినిచ్చెను. స్పష్టంగా ఒక ప్రవచనా ప్రతీకయైన యోషీయా, మోషే రచనలలోని ఒక ప్రవచనం కనుగొనబడినప్పుడు శక్తి పొందే పునరుజ్జీవనము మరియు సంస్కరణను ప్రతినిధ్యం చేస్తాడు.</w:t>
      </w:r>
    </w:p>
    <w:p>
      <w:pPr>
        <w:pStyle w:val="ArticleBody"/>
        <w:jc w:val="left"/>
      </w:pPr>
      <w:r>
        <w:rPr>
          <w:rFonts w:ascii="Nirmala UI" w:hAnsi="Nirmala UI" w:eastAsia="Nirmala UI" w:cs="Nirmala UI"/>
        </w:rPr>
        <w:t>రాజు యెరోబాము కథనంలోని పునాది తిరుగుబాటు, ఇశ్రాయేలు రాజైన యెరోబాము ద్వారా, అలాగే యూదా నుండి వచ్చిన ప్రవక్త ద్వారా కూడా ప్రతిరూపింపబడింది; ప్రవక్తయైన అతడు యెరోబాము యొక్క ఆ పునాది తిరుగుబాటుకు వ్యతిరేకంగా దివ్య ప్రకటనతోను, యూదాకు తిరిగి వెళ్లునపుడు ఏ మార్గాన్ని తప్పించవలెనో తనకై నిర్దేశిత ఆజ్ఞలతోను పంపబడెను. యూదా నుండి వచ్చిన ఆ ప్రవక్త, ‘ఇక్కడ ఉండుము’నే యెరోబాము చేసిన విన్నపాన్ని నిరాకరించెను; అయితే అనంతరం బేతేలు‌కు చెందిన అబద్ధప్రవక్త యొక్క ఆహ్వానాన్ని అంగీకరించి, తన గతి ఖరారు చేసుకొనెను. ఆజ్ఞాభంగకారి ఆ ప్రవక్త గాడిదకును సింహమునకును నడుమ మరణించెను; తరువాత ఆ అబద్ధప్రవక్త సమాధిలో సమాధి చేయబడెను.</w:t>
      </w:r>
    </w:p>
    <w:p>
      <w:pPr>
        <w:pStyle w:val="ArticleBody"/>
        <w:jc w:val="left"/>
      </w:pPr>
      <w:r>
        <w:rPr>
          <w:rFonts w:ascii="Nirmala UI" w:hAnsi="Nirmala UI" w:eastAsia="Nirmala UI" w:cs="Nirmala UI"/>
        </w:rPr>
        <w:t>1840 ఆగస్టు 11న, రెండవ హాయోకు సంబంధించిన ఒక ప్రవచనము నెరవేరి, అడ్వెంటిజం యొక్క పునాదులు వేయబడ్డాయి. జోసియా లిచ్ 1838లో ఆ ప్రవచనమును వివరించాడు; అనంతరం, 1840 ఆగస్టు 11కు పది రోజుల ముందే, తన గణనలను సూక్ష్మంగా సవరించి, ఒట్టోమన్ ఆధిపత్యం అంతమొందే దినంగా 1840 ఆగస్టు 11నని ముందుగా ప్రకటించాడు; ఇది రెండవ హాయోలో ఇస్లాం గురించిన ప్రవచనము నెరవేర్పుకు అనుగుణమైంది.</w:t>
      </w:r>
    </w:p>
    <w:p>
      <w:pPr>
        <w:pStyle w:val="ArticleBody"/>
        <w:jc w:val="left"/>
      </w:pPr>
      <w:r>
        <w:rPr>
          <w:rFonts w:ascii="Nirmala UI" w:hAnsi="Nirmala UI" w:eastAsia="Nirmala UI" w:cs="Nirmala UI"/>
        </w:rPr>
        <w:t>రాజు యోషీయా ఆఖరి పునరుజ్జీవం మరియు సంస్కరణకు ప్రతీకంగా నిలుస్తాడు; ఎందుకనగా ప్రతి ప్రవక్త గత దినాలకన్నా ఆఖరి దినాల విషయమై మరింత ప్రత్యక్షంగా మాట్లాడుతాడు. రాజు యోషీయా ఆఖరి పునరుజ్జీవం మరియు సంస్కరణకు ప్రతీకంగా నిలుస్తాడు, మరియు ఆ సంస్కరణ బైబిలులో ఒక భవిష్యద్వాణిద్వారా ప్రతిపాదించబడింది. నూట నలభై నాలుగు వేలమందిగా ఉండబోవు వారిలో జరిగే ఆఖరి పునరుజ్జీవం మరియు సంస్కరణను యోవేలు గ్రంథం గుర్తించి తెలియజేస్తుంది. యోషీయా కాలంలోని పునరుజ్జీవం రెండు దశలుగా ఉండింది: అది ఆరంభమైంది; ఆ తరువాత కార్యానికి ఊపును చేకూర్చిన ఒక ప్రవచనం మీదున్న ముద్ర విప్పబడింది. ఆ రెండు దశలే, యోవేలు గ్రంథంలో ప్రతిపాదించబడిన ప్రారంభ వర్షము మరియు అనంతర వర్షము; అవి అపొస్తలుల కార్యములు గ్రంథంలో నెరవేరి, ఆ తరువాత మిల్లరైట్ల చరిత్రలో మళ్లీ నెరవేరినవి.</w:t>
      </w:r>
    </w:p>
    <w:p>
      <w:pPr>
        <w:pStyle w:val="ArticleBody"/>
        <w:jc w:val="left"/>
      </w:pPr>
      <w:r>
        <w:rPr>
          <w:rFonts w:ascii="Nirmala UI" w:hAnsi="Nirmala UI" w:eastAsia="Nirmala UI" w:cs="Nirmala UI"/>
        </w:rPr>
        <w:t>పునాది తిరుగుబాట్ల సందర్భంలో—అహరోను, రాజు యెరోబాము, యూదా నుండి వచ్చిన ప్రవక్తనుండి రాజు యోషీయా వరకు, ఆపై యోషీయా లిచ్ వరకూ—పునాది పరీక్షకు సంబంధించిన సాక్ష్య పరంపర ఒకటి గుర్తించబడుతుంది. పునాది పరీక్ష ప్రథమ పరీక్ష; దాని అనంతరం, శిరోశిల స్థాపింపబడినప్పుడు ఆలయ పరీక్ష జరుగుతుంది. తదుపరి తృతీయ పరీక్ష, అనగా లిట్మస్ పరీక్ష, ఆగమిస్తుంది.</w:t>
      </w:r>
    </w:p>
    <w:p>
      <w:pPr>
        <w:pStyle w:val="ArticleBody"/>
        <w:jc w:val="left"/>
      </w:pPr>
      <w:r>
        <w:rPr>
          <w:rFonts w:ascii="Nirmala UI" w:hAnsi="Nirmala UI" w:eastAsia="Nirmala UI" w:cs="Nirmala UI"/>
        </w:rPr>
        <w:t>బంగారు దూడనుండి ప్రారంభమై, బేతేలు మరియు దానులో యెరోబాము ఏర్పరచిన బలిపీఠములను, రాజు యోషీయాను, జోసియా లిచ్‌ను వరుసగా అనుసంధానించే ఒక ప్రవచనాత్మక అడుగుజాడల శ్రేణి 9/11 అనే స్థాపక పరీక్షకు దారి తీస్తుంది. 9/11న న్యూయార్క్‌లోని మహా భవనాలు కూలినప్పుడు, మూడవ ఆపదకు సంబంధించిన ఒక ప్రవచనం, పురాతన స్థాపక మార్గాలకు తిరిగి రమ్మని పిలిచే ఆ పరీక్షను గుర్తించి చూపింది; ఎందుకంటే 1840 ఆగస్టు 11తో 9/11కు ఉన్న సమాంతరాన్ని చూడదలచిన ఏ లవోదిక్య స్థితిలోనున్న సప్తదిన ఆడ్వెంటిస్ట్ అయినా గ్రహించగలిగాడు. సాధారణంగా సత్యమై యుండే కుట్ర సిద్ధాంతాల ఈ కాలంలో, 9/11లో అల్-ఖైదా ప్రమేయం తరచుగా ప్రశ్నార్థకంగా ఉంచబడుతుంది; అయితే ‘అల్-ఖైదా’ అనే పదమే ‘పునాది’ అని అర్థం, అలాగే వారు సంస్థగా 1989లోని ‘అంత్యకాల సమయం’కు కచ్చితంగా ఒక సంవత్సరం ముందే, అనగా 1988 ఆగస్టు 11న ఆరంభమయ్యారు.</w:t>
      </w:r>
    </w:p>
    <w:p>
      <w:pPr>
        <w:pStyle w:val="ArticleBody"/>
        <w:jc w:val="left"/>
      </w:pPr>
      <w:r>
        <w:rPr>
          <w:rFonts w:ascii="Nirmala UI" w:hAnsi="Nirmala UI" w:eastAsia="Nirmala UI" w:cs="Nirmala UI"/>
        </w:rPr>
        <w:t>పునాదుల ప్రవచనాత్మక ప్రతీకత్వానికి సంబంధించిన ఈ వివరాలు గమనింపబడనిచో, ఘనమైన నష్టం కలుగును. 9/11 న తొలి దశలో పునాదులు వేయబడినవి. రెండవ దశలో శిరశ్శిల ఉంచబడినపుడు మందిరము సంపూర్ణమగును. మూడవ దశ ఆదివార చట్టపు మూయబడిన ద్వారం. 9/11 నుండి ఆదివార చట్టము వరకు ఆ సందేశము ప్రధానముగా లయొదికెయ సప్తదిన అడ్వెంటిస్టులకు ఉద్దేశించబడినది; యెందుననగా న్యాయవిచారణ దేవుని యింటనుండే ఆరంభమగును, మరియు దేవుని యింటివారి విషయములో అది ఆదివార చట్టమునందు ముగియును. అప్పుడు అక్కడ లయొదికెయ సప్తదిన అడ్వెంటిజము పక్కన పెట్టబడును; మిల్లరైట్ చరిత్రలో ప్రొటెస్టెంట్లు, క్రీస్తు చరిత్రలో యూదులు, అలాగే మోషే చరిత్రలో నలభై సంవత్సరముల కాలమంతట మరణించినవారు పక్కన పెట్టబడినట్లే.</w:t>
      </w:r>
    </w:p>
    <w:p>
      <w:pPr>
        <w:pStyle w:val="ArticleBody"/>
        <w:jc w:val="left"/>
      </w:pPr>
      <w:r>
        <w:rPr>
          <w:rFonts w:ascii="Nirmala UI" w:hAnsi="Nirmala UI" w:eastAsia="Nirmala UI" w:cs="Nirmala UI"/>
        </w:rPr>
        <w:t>9/11 యొక్క మూడవ విపత్తు ఆగస్టు 11, 1840 యొక్క రెండవ విపత్తుచే పూర్వరూపంగా సూచించబడింది; ఆ స్థాయిలో, ఆ రెండు మార్గసూచికలు బైబిల్ ప్రవచనంలో ఇస్లాం యొక్క ప్రథమ చిహ్నమైన గాడిదద్వారానే ప్రతినిధీకరించబడ్డాయి. ఆదివారం చట్టము మృగముని ముద్రమే, మరియు ఆ మృగము తరచుగా సింహరూపముగా ప్రతినిధీకరించబడుతుంది; అట్లు యూదా గోత్రపు సింహమును నకిలీగా ప్రతిరూపించుచున్నది. ఆదివారం చట్టము సింహము, మరియు యూదా నుండి వచ్చిన అవిధేయ ప్రవక్త గాడిదయు సింహమున మధ్యలోనే మృతిచెందెను, మరియు బేతేలు యొక్క అబద్ధ ప్రవక్తయొక్క అదే సమాధిలోనే సమాధి చేయబడ్డాడు. అతడు 9/11 నుండి ఆదివారం చట్టము వరకున్న ప్రవచన కాలంలోనే మరణించాడు; అదే గాడిదనుండి సింహమువరకు ఉన్న ప్రవచన కాలము. ఆ పరీక్షాకాలమే బేతేలు యొక్క అబద్ధ ప్రవక్తయొక్క సమాధి; ఇతడే యూదా నుండి వచ్చిన అవిధేయ ప్రవక్తను తన స్వకియ సమాధిలోనే సమాధి చేయించాడు.</w:t>
      </w:r>
    </w:p>
    <w:p>
      <w:pPr>
        <w:pStyle w:val="ArticleBody"/>
        <w:jc w:val="left"/>
      </w:pPr>
      <w:r>
        <w:rPr>
          <w:rFonts w:ascii="Nirmala UI" w:hAnsi="Nirmala UI" w:eastAsia="Nirmala UI" w:cs="Nirmala UI"/>
        </w:rPr>
        <w:t>యెరూషలేము మరియు ఆలయము స్థితిచేసిన యూదా రాజ్యానికి మోసకర ప్రతిరూపముగా చిత్రింపబడిన యెరోబాము రాజ్యం, ఇక దేవుని ప్రజలుగా నిలువనివారైన మిల్లరైట్ చరిత్రలోని ప్రొటెస్టెంట్లను ప్రతినిధించింది. 1840 ఆగస్టు 11 నుండి 1844 అక్టోబర్ 22నాటి మూసిన ద్వారం వరకు వారు తమ ఒడంబడిక హోదాను కోల్పోయారు. ఆ చరిత్ర 9/11 నుండి ఆదివార చట్టము వరకు సరిపోలుతుంది, మరియు ఈ కారణంగా, బేతేలు యొక్క అబద్ధపు ప్రవక్తద్వారా ప్రతినిధింపబడిన మతభ్రష్ట ప్రొటెస్టెంట్లు సమాధి చేయబడిన అదే సమాధిలో, యూదా దేశపు అవిధేయ ప్రవక్త సమాధి చేయబడ్డాడు.</w:t>
      </w:r>
    </w:p>
    <w:p>
      <w:pPr>
        <w:pStyle w:val="ArticleBody"/>
        <w:jc w:val="left"/>
      </w:pPr>
      <w:r>
        <w:rPr>
          <w:rFonts w:ascii="Nirmala UI" w:hAnsi="Nirmala UI" w:eastAsia="Nirmala UI" w:cs="Nirmala UI"/>
        </w:rPr>
        <w:t>మొత్తానికీ రాజు యోషీయా ఒక మంచి రాజు; అయితే అతడు మేగిద్దోలో మరణించాడు; ఇది ఆర్మగెద్దోనుకు స్పష్టమైన, ప్రత్యక్ష అన్వయం. నెకో ఇచ్చిన హెచ్చరిక సందేశాన్ని నిరాకరించడం ద్వారా అతడు విపథమయ్యాడు. ఈగుప్తు రాజైన నెకో, అట్లే దక్షిణ దేశపు రాజు, ఉత్తర దేశపు రాజైన బాబిలోనుతో యుద్ధం చేయుటకు తన ప్రయాణములో ఉన్నాడు. దానియేలు 11:40-45లో దక్షిణ దేశపు రాజు మరియు ఉత్తర దేశపు రాజుల యుద్ధానికి సంబంధించిన హెచ్చరిక సందేశాన్ని వారు తిరస్కరించినందున, ఆర్మగెద్దోనులో మరణించే యూదయీయులను యోషీయా ప్రతినిధీకరిస్తాడు. ఆ సందేశమే 9/11 నాడు పునాదిగా మారింది.</w:t>
      </w:r>
    </w:p>
    <w:p>
      <w:pPr>
        <w:pStyle w:val="ArticleBody"/>
        <w:jc w:val="left"/>
      </w:pPr>
      <w:r>
        <w:rPr>
          <w:rFonts w:ascii="Nirmala UI" w:hAnsi="Nirmala UI" w:eastAsia="Nirmala UI" w:cs="Nirmala UI"/>
        </w:rPr>
        <w:t>మొదటి పరీక్ష అనేది పునాదులయొద్దకు తిరిగి రావలెనని మొదటి దూతయొక్క పిలుపు.</w:t>
      </w:r>
    </w:p>
    <w:p>
      <w:pPr>
        <w:pStyle w:val="ArticleBody"/>
        <w:jc w:val="left"/>
      </w:pPr>
      <w:r>
        <w:rPr>
          <w:rFonts w:ascii="Nirmala UI" w:hAnsi="Nirmala UI" w:eastAsia="Nirmala UI" w:cs="Nirmala UI"/>
        </w:rPr>
        <w:t>రెండవ పరీక్ష దేవాలయమును వేరుపరచి పూర్తీకరించుటకు రెండవ దూత యొక్క పిలుపే.</w:t>
      </w:r>
    </w:p>
    <w:p>
      <w:pPr>
        <w:pStyle w:val="ArticleBody"/>
        <w:jc w:val="left"/>
      </w:pPr>
      <w:r>
        <w:rPr>
          <w:rFonts w:ascii="Nirmala UI" w:hAnsi="Nirmala UI" w:eastAsia="Nirmala UI" w:cs="Nirmala UI"/>
        </w:rPr>
        <w:t>ముద్ర లేదా చిహ్నము విషయమై తృతీయ దూత యొక్క లిట్మస్ పరీక్షే తృతీయ పరీక్ష.</w:t>
      </w:r>
    </w:p>
    <w:p>
      <w:pPr>
        <w:pStyle w:val="ArticleBody"/>
        <w:jc w:val="left"/>
      </w:pPr>
      <w:r>
        <w:rPr>
          <w:rFonts w:ascii="Nirmala UI" w:hAnsi="Nirmala UI" w:eastAsia="Nirmala UI" w:cs="Nirmala UI"/>
        </w:rPr>
        <w:t>మొదటి పరీక్ష పునాదులపై జరిగే పరీక్ష; మరియు 2024లో సబ్బత్ Zoom సమావేశాలలో పాల్గొన్న వారిలో సుమారు సగం మంది, 1843 పటముపై ప్రదర్శించబడిన ఏకైక సిద్ధాంత వాదన కారణంగా వైదొలిగారు. ఆ వాదన, అంత్యదినాలలో దేవుని ప్రజల దర్శనాన్ని స్థాపించే చిహ్నమును గురించినదే. మిల్లరైట్ వివాదంలో, ప్రొటెస్టెంట్లు, దానియేలు పదకొండవ అధ్యాయం పదనాలుగవ వచనంలో దర్శనాన్ని స్థాపించుటకై తన్నుతానే అతిశయించుకొని తరువాత కూలిపోయే శక్తి ఆంటియోకస్ ఎపిఫానెస్ గాని, లేదా ఇస్లాం గాని అని వాదించారు.</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నీ ప్రజల దోపిడీదారులు ఇస్లాంనా, అంతియోకుస్ ఎపిఫానేస్నా, లేక మిల్లర్ గుర్తించినట్లుగా రోమునా? పౌరాణిక మతము మరియు పాపత్వము అనే పాడుచేయు అధికారాలు రెండూ తమను తాము ఉన్నతపరచుకొని, తరువాత పతనమొందినవి, అలాగే దేవుని ప్రజల దోపిడీదారులేనని మిల్లర్ గ్రహించాడు. ఆ వాదన, "directed by the hand of God, and should not be altered," అని పేర్కొనబడిన ఆ చార్ట్‌లో ప్రతినిధానముగా ఉంచబడింది; అంతేకాక, ప్రవచన వాక్యములో నేర సూచనలేనిది అయిన ఒక సంఘటనను గుర్తించి చూపిన ప్రతిరూపణ, హబక్కూకు యొక్క రెండు పట్టికలలోను అదే ఒక్కటి. ఆ చార్ట్‌లోని ఆ సూచన, దేవుని ప్రవచన వాక్యముని వేరుచేయు శక్తికి ప్రతీకగా, ఆ పునాది వాదనను ప్రత్యేకంగా బలపరచుటకై ఉద్దేశించబడింది.</w:t>
      </w:r>
    </w:p>
    <w:p>
      <w:pPr>
        <w:pStyle w:val="ArticleBody"/>
        <w:jc w:val="left"/>
      </w:pPr>
      <w:r>
        <w:rPr>
          <w:rFonts w:ascii="Nirmala UI" w:hAnsi="Nirmala UI" w:eastAsia="Nirmala UI" w:cs="Nirmala UI"/>
        </w:rPr>
        <w:t>2024లో, ‘దర్శనమును స్థాపించేది రోము కాదని, అమెరికా సంయుక్త రాష్ట్రాలేనని’ అనే భ్రమపూరిత అవగాహన కారణంగా, జూమ్ సమూహంలోని సుమారు సగం మంది విడిపోయారు; అయితే మిల్లరైట్లు రోమునే దర్శనమును స్థాపించేదని అత్యంత సముచితంగా సమర్థించారు.</w:t>
      </w:r>
    </w:p>
    <w:p>
      <w:pPr>
        <w:pStyle w:val="ArticleBody"/>
        <w:jc w:val="left"/>
      </w:pPr>
      <w:r>
        <w:rPr>
          <w:rFonts w:ascii="Nirmala UI" w:hAnsi="Nirmala UI" w:eastAsia="Nirmala UI" w:cs="Nirmala UI"/>
        </w:rPr>
        <w:t>2023లో ప్రారంభమైన శుద్ధీకరణము, క్రీస్తు తన పంకాతో గదిలోనికి ప్రవేశించినప్పుడు ఆరంభమైంది; ఆ పంకా ఆయన సత్యవాక్యములే. ఆయన తన గదిలోనికి ప్రవేశించినప్పుడు, అది జనశూన్యమై యుండెను; కావున ప్రభువు మార్గము సిద్ధపడునట్లు ఆయన అరణ్యములో ఒక స్వరమును లేవనెత్తెను. ఆ స్వరము నిబంధనదూత తన మందిరములో హఠాత్తుగా వచ్చునట్లు మార్గము సిద్ధమగుటకై ఉండెను; ఆ మందిరము నూట నలభై నాలుగు వేలమందియగు ఆయన మందిరమే.</w:t>
      </w:r>
    </w:p>
    <w:p>
      <w:pPr>
        <w:pStyle w:val="ArticleBody"/>
        <w:jc w:val="left"/>
      </w:pPr>
      <w:r>
        <w:rPr>
          <w:rFonts w:ascii="Nirmala UI" w:hAnsi="Nirmala UI" w:eastAsia="Nirmala UI" w:cs="Nirmala UI"/>
        </w:rPr>
        <w:t>తదుపరి 2024లో, మొదటి పరీక్ష, పునాదుల పరీక్ష, దర్శనాన్ని ఎవరు స్థాపించుచున్నారు అనే పరీక్ష, అనగా శేషజనాన్ని ముద్రపెట్టే ఆ దర్శనం గురించినది. శేషజనాన్ని ముద్రపెట్టే అంతర్గత దర్శనం పదవ అధ్యాయములోని క్రీస్తు దర్శనం; బాహ్య దర్శనం ప్రతిక్రీస్తు స్థాపించిన దర్శనం; ప్రతిక్రీస్తు రోమునే. క్రీస్తు యొక్క అంతర్గత దర్శనం, ప్రతిక్రీస్తు యొక్క బాహ్య దర్శనం. ముద్రింపబడుట అనగా ఆత్మీయంగాను మేధోపరంగాను సత్యములో స్థిరపడుట; పదవ అధ్యాయంలోని అంతర్గత దర్శనం ఆత్మీయమైనది, పదకొండవ అధ్యాయంలోని బాహ్య దర్శనం మేధోపరమైనది. ముద్రింపబడబోవుచున్న ఎవరికి అయినను అవసరమైన ప్రమాణాలు ఈ రెండు దర్శనముల గూర్చిన అవగాహనయు వాటికి అనురూపమైన అనుభవమును కలిగియుండుటయే; దానియేలు గ్రంథము పదవ అధ్యాయం మొదటి వచనములో దానియేలు తెలిపినట్లుగా.</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మూలాధారాల ఆల్ఫా పరీక్ష దానియేలు పదకొండో అధ్యాయం పద్నాలుగవ వచనమును గురించినదే; అది మిల్లరైట్ల అదే మూలాధార పరీక్షకు సమాంతరమైనది, మరియు ఆ పరీక్షయే, హబక్కూకు యొక్క కావలుదారునికి వ్రాయమని, స్పష్టంగా చేయమని ఆజ్ఞాపించబడిన ఆ పట్టికపై ప్రతినిధీకరించబడిన, మిల్లరైట్ల చరిత్రలోని ఏకైక వివాదము. 2024 యొక్క మూలాధార పరీక్ష, ఆగస్టు 11, 1840, 1888 మరియు 9/11 ద్వారా ప్రతినిధీకరించబడినట్లుగా, మొదటి దూత యొక్క అవతరణమే.</w:t>
      </w:r>
    </w:p>
    <w:p>
      <w:pPr>
        <w:pStyle w:val="ArticleBody"/>
        <w:jc w:val="left"/>
      </w:pPr>
      <w:r>
        <w:rPr>
          <w:rFonts w:ascii="Nirmala UI" w:hAnsi="Nirmala UI" w:eastAsia="Nirmala UI" w:cs="Nirmala UI"/>
        </w:rPr>
        <w:t>ఆ దూత మీకాయేలు రూపమునై కూడ దిగివచ్చెను; ఏలయనగా మీకాయేలు మోషేను పునరుత్థానము చేసినవాడు. మోషే, ఏలీయాతో కూడి, 2023 సంవత్సరపు చివరి దినమున పునరుత్థానము పొందెను. ఆ పునరుత్థానమును యెహెజ్కేలు నాలుగు గాలుల గూర్చిన ప్రవచనముచేత సాధింపబడినదిగా ప్రతిరూపించెను; దానిని సిస్టర్ వైట్ “కోపోద్రిక్తమై నియంత్రింపబడిన గుర్రము” అని పిలుచును; అది 1840 ఆగస్టు 11కు, అలాగే 9/11కు సంబంధించిన ఇస్లాం. ఆల్ఫా పరీక్ష పునాది-పరీక్షాత్మక బాహ్య దర్శనమై యుండెను. ఓమెగా పరీక్ష అంతర్గత కిరీటశిల దర్శనమగును.</w:t>
      </w:r>
    </w:p>
    <w:p>
      <w:pPr>
        <w:pStyle w:val="ArticleBody"/>
        <w:jc w:val="left"/>
      </w:pPr>
      <w:r>
        <w:rPr>
          <w:rFonts w:ascii="Nirmala UI" w:hAnsi="Nirmala UI" w:eastAsia="Nirmala UI" w:cs="Nirmala UI"/>
        </w:rPr>
        <w:t>ఆల్ఫా, ఓమెగా ఉండి, వాటిని అనుసరించి మూడవ పరీక్ష ఉండటానికి కారణమేంటి? ఇదే నేను స్పష్టం చేస్తున్న విషయము. 2024 లోని ఆల్ఫా బాహ్య పరీక్షా దర్శనం మూడు పరీక్షలలో మొదటిది. శిరోశిల స్వరూపముగల ఓమెగా పరీక్షలో భాగస్వామ్యము పొందుటకు ఆ ప్రాతిష్ఠాపక పరీక్షను తప్పక ఉత్తీర్ణత సాధించవలెను. ఆ రెండు పరీక్షలు మూడవ పరీక్షతో పోలిస్తే భిన్నమైన ప్రవచన స్వరూపమున్నవి. మూడవ పరీక్ష లిట్మస్ పరీక్ష; అభ్యర్థి గత రెండు దశలను నిజముగా ఉత్తీర్ణించినాడో లేదో దానిద్వారా నిరూపితమవుతుంది.</w:t>
      </w:r>
    </w:p>
    <w:p>
      <w:pPr>
        <w:pStyle w:val="ArticleBody"/>
        <w:jc w:val="left"/>
      </w:pPr>
      <w:r>
        <w:rPr>
          <w:rFonts w:ascii="Nirmala UI" w:hAnsi="Nirmala UI" w:eastAsia="Nirmala UI" w:cs="Nirmala UI"/>
        </w:rPr>
        <w:t>మొదటి పరీక్ష పునాది; రెండవ పరీక్ష దేవాలయం పూర్తికావడం. బాబిలోనులోనుండి వెలువడిన మొదటి శాసన చరిత్రలో దేవాలయపు పునాది వేయబడింది. రెండవ శాసన చరిత్రలో దేవాలయం పూర్తిచేయబడింది. మూడవ శాసనం భిన్నమైనది; ఎందుకంటే ఆ శాసనంలో యూదా జాతీయ సార్వభౌమాధికారం పునరుద్ధరించబడింది; దాని ద్వారా పౌర మరియు మత సంబంధిత నేరాలను న్యాయపరంగా విచారించి శిక్షించే అధికారం వారికి ప్రదానం చేయబడింది. మూడవ శాసనమునందు న్యాయం పునరుద్ధరించబడుతుంది. 2024లో, పునాది ఆల్ఫా పరీక్ష, దుమ్ము తుడిచే మనిషి యొక్క దాదాపు శూన్యమైన గదిలో ఉన్న వారిని వేరు చేసింది.</w:t>
      </w:r>
    </w:p>
    <w:p>
      <w:pPr>
        <w:pStyle w:val="ArticleBody"/>
        <w:jc w:val="left"/>
      </w:pPr>
      <w:r>
        <w:rPr>
          <w:rFonts w:ascii="Nirmala UI" w:hAnsi="Nirmala UI" w:eastAsia="Nirmala UI" w:cs="Nirmala UI"/>
        </w:rPr>
        <w:t>శిరశిల ఉంచబడుటచేత సూచింపబడినట్లుగా, మందిరము సమాప్తమగు స్థితియే ఓమెగా పరీక్ష. మందిర సమాప్తి అనగా, దూదులు తొలగించబడినప్పుడు స్థాపితమగు విజయమొందిన సంఘమే. మిల్లర్ స్వప్నములో, రత్నములు “వాటిని లోపలికి వేసిన మనుష్యుని కనిపించదగిన శ్రమయెల్లా లేకుండనే” తిరిగి పెద్ద పెట్టికలోనికి క్షేపింపబడినప్పుడు, అదే మందిర సమాప్తి సంభవించింది. రత్నములను పెద్ద పెట్టికలోనికి క్షేపించిన వాడే దుమ్మును తుడిచే బురుషు పట్టిన మనిషి అని మిల్లర్ గుర్తించిన తరువాత, “నేను మహా ఆనందముతో అరిచితిని; ఆ అరుపే నన్ను మేల్కొలిపెను” అని తన సాక్ష్యమును ముగించెను.</w:t>
      </w:r>
    </w:p>
    <w:p>
      <w:pPr>
        <w:pStyle w:val="ArticleBody"/>
        <w:jc w:val="left"/>
      </w:pPr>
      <w:r>
        <w:rPr>
          <w:rFonts w:ascii="Nirmala UI" w:hAnsi="Nirmala UI" w:eastAsia="Nirmala UI" w:cs="Nirmala UI"/>
        </w:rPr>
        <w:t>గమనించవలెను: మేల్కొలిపే మిల్లర్ యొక్క గొప్ప కేకకు "ఆనందం" శక్తినిచ్చింది. "ఆనందం" అనేది యోవేలు గ్రంథములో "కొత్త ద్రాక్షారసం" కలిగినవారికి సంకేతం; మరియు "లజ్జ" కొత్త ద్రాక్షారసం నుండి వేరుచేయబడి ఉన్న ఇతర ద్రాక్షారసం త్రాగువారిపై ఉంది. మిల్లర్‌ను మేల్కొలిపే అర్ధరాత్రి కేక, దూళిని తొలగించే బ్రష్ పట్టిన మనిషి రత్నాలను పెద్ద పేటికలో వేసిన తరువాత వస్తుంది. పెద్ద పేటిక అనేది వ్యర్థముల నుండి వేరుచేసి పేటికలో నిక్షిప్తం చేయబడిన రత్నాలతో నిండి ఉంది; ఆ పేటికే నూట నలభై నాలుగు వేలమందియొక్క ఆలయమూ, అలాగే అర్ధరాత్రి కేకయొక్క సందేశమూ. ఆ ఆలయం రెండవ శాసనంలో, లేదా రెండవ దూతలో, లేదా రెండవ మరియు "ఓమెగా" పరీక్షలో పూర్తిచేయబడుతుంది. మిల్లర్ స్వప్నంలో, ఆకాశపు కిటికీలు తెరవబడినప్పుడు "ఓమెగా" పరీక్ష సూచింపబడింది.</w:t>
      </w:r>
    </w:p>
    <w:p>
      <w:pPr>
        <w:pStyle w:val="ArticleScripture"/>
        <w:jc w:val="left"/>
      </w:pPr>
      <w:r>
        <w:rPr>
          <w:rFonts w:ascii="Nirmala UI" w:hAnsi="Nirmala UI" w:eastAsia="Nirmala UI" w:cs="Nirmala UI"/>
        </w:rPr>
        <w:t>అప్పుడు నేను గొప్ప జనసమూహ స్వరము వలెను, బహు జలముల స్వరము వలెను, ప్రబల ఉరుముల స్వరము వలెను ఉండిన స్వరమును విని, వారు ఇట్లనిరి: హలేలూయా; ఏలయనగా ప్రభువగు దేవుడు సర్వశక్తిమంతుడు రాజ్యము చేయుచున్నాడు. మనం సంతోషించుదము, ఉల్లాసించుదము, ఆయనకు గౌరవమునిచ్చుదము; ఏలయనగా గొఱ్ఱెపిల్లయొక్క వివాహము వచ్చెను, ఆయన వధువు తనను తాను సిద్ధపరచుకొనెను. ఆమెకు శుభ్రమైన, తెల్లని సన్నని నారవస్త్రము ధరింపవలెనని అనుగ్రహింపబడెను; ఏలయనగా ఆ సన్నని నారవస్త్రమే పరిశుద్ధుల నీతియే. అతడు నాతో ఇట్లనెను: వ్రాయుము; గొఱ్ఱెపిల్లయొక్క వివాహ విందునకు పిలువబడినవారు ధన్యులు. మరియు అతడు నాతో ఇట్లనెను: ఇవి దేవుని సత్య వాక్యములు. ప్రకటన గ్రంథము 19:6-9.</w:t>
      </w:r>
    </w:p>
    <w:p>
      <w:pPr>
        <w:pStyle w:val="ArticleBody"/>
        <w:jc w:val="left"/>
      </w:pPr>
      <w:r>
        <w:rPr>
          <w:rFonts w:ascii="Nirmala UI" w:hAnsi="Nirmala UI" w:eastAsia="Nirmala UI" w:cs="Nirmala UI"/>
        </w:rPr>
        <w:t>1844 అక్టోబర్ 22న, “క్రీస్తు యొక్క నాలుగు రాకలు” నెరవేరినవి, మరియు ఆ నాలుగు రాకలలో ప్రతిదీ త్వరలో సంభవించబోయే ఆదివారపు చట్ట సమయమందు మరింత సంపూర్ణముగా నెరవేరును. మలాకీ మూడవ అధ్యాయములో లేవీయుల శోధనయు శుద్ధీకరణయు నెరవేర్పుగా, ఆయన నిబంధన యొక్క దూతగా వచ్చెను. దానియేలు 7:13 యొక్క నెరవేర్పుగా, రాజ్యమును స్వీకరించుటకై ఆయన వచ్చెను. దానియేలు 8:14 యొక్క నెరవేర్పుగా, పరిశుద్ధస్థలమును శుద్ధి చేయుటకై ఆయన వచ్చెను; ఇంకా ఆయన వివాహమునకును వచ్చెను. వధువు తనను తాను సిద్ధపరచుకున్నప్పుడు వివాహము జరుగును.</w:t>
      </w:r>
    </w:p>
    <w:p>
      <w:pPr>
        <w:pStyle w:val="ArticleScripture"/>
        <w:jc w:val="left"/>
      </w:pPr>
      <w:r>
        <w:rPr>
          <w:rFonts w:ascii="Nirmala UI" w:hAnsi="Nirmala UI" w:eastAsia="Nirmala UI" w:cs="Nirmala UI"/>
        </w:rPr>
        <w:t>'ఫలం పండినప్పుడు, వెంటనే అతడు కోతకొయ్యను ప్రవేశపరచును; ఏలయనగా కోతకాలము వచ్చియున్నది.' తన సంఘములో తానుతానే ప్రత్యక్షమగుటకై క్రీస్తు అత్యాకాంక్షతో నిరీక్షించుచున్నాడు. క్రీస్తుయొక్క స్వభావము ఆయన ప్రజలలో సంపూర్ణముగా పునరుత్పత్తి చేయబడినప్పుడు, అప్పుడు ఆయన వారిని తన సొంతులని స్వీకరించుటకై వచ్చును. క్రీస్తుయొక్క ఉపమాన పాఠాలు, 69.</w:t>
      </w:r>
    </w:p>
    <w:p>
      <w:pPr>
        <w:pStyle w:val="ArticleBody"/>
        <w:jc w:val="left"/>
      </w:pPr>
      <w:r>
        <w:rPr>
          <w:rFonts w:ascii="Nirmala UI" w:hAnsi="Nirmala UI" w:eastAsia="Nirmala UI" w:cs="Nirmala UI"/>
        </w:rPr>
        <w:t>దైవప్రేరణ ప్రకారం, ఆదివారపు చట్ట సంక్షోభ సమయంలో దేవుని ముద్రను కలిగిన "పురుషులును స్త్రీలును"ను చూచుటద్వారానే "లోకము హెచ్చరింపబడగలదు".</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వధువు తనను తాను సిద్ధపరచుకొనునప్పుడు కోతకాలము వచ్చియున్నది. ఆలల అర్పణముగా నిశానమై ఎత్తి చూపబడే ప్రథమ పండ్ల గోధుమ సమర్పణ యొక్క సేకరణతో కోత ఆరంభమగును. మొదట, ప్రకటన గ్రంథములో చెప్పబడిన ఒక లక్ష నలభై నాలుగు వేలమందియైన ప్రథమ పండ్లు సమకూర్చబడుదురు; ఆ తరువాత, ఇతరు మందయైన మహాసమూహము సమకూర్చబడును. ఆ నిశానము ఆయన బలవంతమైన సైన్యమే; ఆయన బలవంతమైన సైన్యము శుభ్రమైన సన్నని నార వస్త్రములతో అలంకరించబడియున్నది. వివాహమున, ఆదివారపు చట్టపు తీర్పుకు ముందుగానే, నూట నలభై నాలుగు మందియొక్క ఆలయము సమాప్తమగును; ఆ ఆలయము మిల్లర్ యొక్క పెద్ద పేటిక మాత్రమె కాదు; అది ప్రవచనాత్మను సహా సమస్త వరములను కలిగియున్న విజయశాలి సంఘమే.</w:t>
      </w:r>
    </w:p>
    <w:p>
      <w:pPr>
        <w:pStyle w:val="ArticleScripture"/>
        <w:jc w:val="left"/>
      </w:pPr>
      <w:r>
        <w:rPr>
          <w:rFonts w:ascii="Nirmala UI" w:hAnsi="Nirmala UI" w:eastAsia="Nirmala UI" w:cs="Nirmala UI"/>
        </w:rPr>
        <w:t>ఆయనను ఆరాధించుటకై నేను ఆయన పాదములయొద్ద పడియుండితిని. అప్పుడు ఆయన నాతో చెప్పెను, చూడు, ఇది చేయవద్దు; నేను నీతోకూడను, యేసు సాక్ష్యమును కలిగియున్న నీ సహోదరులతోకూడను సహదాసుడను; దేవునినే ఆరాధింపుము; యేసు సాక్ష్యమే ప్రవచనమునకు ఆత్మయై యున్నది. ప్రకటన గ్రంథము 19:10.</w:t>
      </w:r>
    </w:p>
    <w:p>
      <w:pPr>
        <w:pStyle w:val="ArticleBody"/>
        <w:jc w:val="left"/>
      </w:pPr>
      <w:r>
        <w:rPr>
          <w:rFonts w:ascii="Nirmala UI" w:hAnsi="Nirmala UI" w:eastAsia="Nirmala UI" w:cs="Nirmala UI"/>
        </w:rPr>
        <w:t>యేసు సాక్ష్యమును కలిగియున్నవారే నూట నలభై నాలుగు వేలమంది; మరియు యేసు సాక్ష్యము బైబిలు యందును ప్రవచన ఆత్మ యందును ‘గీత మీద గీత’ రీతిగా ఉపస్థాపించబడినది. నూట నలభై నాలుగు వేలమందియొక్క లవోదిక్యా ఉద్యమము నూట నలభై నాలుగు వేలమందియొక్క ఫిలదెల్పియా ఉద్యమముగా రూపాంతరమగునపుడు, వారు తమ సాక్ష్యమును సమర్పించుటకు ‘గీత మీద గీత’ విధానాన్ని అందరును అనుసరిస్తారు. ఆ సాక్ష్యము దివ్య రక్తము మరియు మానవ సాక్ష్యముల సమ్మేళనం.</w:t>
      </w:r>
    </w:p>
    <w:p>
      <w:pPr>
        <w:pStyle w:val="ArticleScripture"/>
        <w:jc w:val="left"/>
      </w:pPr>
      <w:r>
        <w:rPr>
          <w:rFonts w:ascii="Nirmala UI" w:hAnsi="Nirmala UI" w:eastAsia="Nirmala UI" w:cs="Nirmala UI"/>
        </w:rPr>
        <w:t>మరియు వారు అతనిని గొఱ్ఱెపిల్లయొక్క రక్తముచేతను, తమ సాక్ష్యపు వాక్యముచేతను జయించారు; మరియు మరణము వరకు తమ ప్రాణములను ప్రేమింపలేదు. ప్రకటన గ్రంథము 12:11.</w:t>
      </w:r>
    </w:p>
    <w:p>
      <w:pPr>
        <w:pStyle w:val="ArticleBody"/>
        <w:jc w:val="left"/>
      </w:pPr>
      <w:r>
        <w:rPr>
          <w:rFonts w:ascii="Nirmala UI" w:hAnsi="Nirmala UI" w:eastAsia="Nirmala UI" w:cs="Nirmala UI"/>
        </w:rPr>
        <w:t>దైవత్వపు రక్తముతో ఏకమైయున్న మానవత్వపు సాక్ష్యము, మోషే మరియు గొఱ్ఱెపిల్లయొక్క సాక్ష్యమే. మోషే మానవత్వమే; దైవత్వముగల ఒమేగా గొఱ్ఱెపిల్లయొక్క రక్తమునకు ఆల్ఫా ఆయనే. వధువు తన్నుతాను సిద్ధపరచుకొనగానే సమస్త వరములు పునఃస్థాపింపబడును; తెల్లని నార వస్త్రములు ధరించిన శక్తివంతమైన సైన్యముగా, ఆమె ప్రభువు ముందుకు సాగుచున్న సైన్యమునకు పతాకముగా తన స్థానము స్వీకరించును. వధువు సిద్ధము చేయబడి తెల్లని నార వస్త్రములతో ఆవరింపబడినప్పుడు ఆ యుద్ధ ప్రస్థానం ఆరంభమగును; అదే సమయమున ఆకాశపు కిటికీలు తెరవబడును, మిల్లర్ యొక్క స్వప్నములో యెట్లైతే తెరవబడినవో అట్లే.</w:t>
      </w:r>
    </w:p>
    <w:p>
      <w:pPr>
        <w:pStyle w:val="ArticleScripture"/>
        <w:jc w:val="left"/>
      </w:pPr>
      <w:r>
        <w:rPr>
          <w:rFonts w:ascii="Nirmala UI" w:hAnsi="Nirmala UI" w:eastAsia="Nirmala UI" w:cs="Nirmala UI"/>
        </w:rPr>
        <w:t>నేను పరలోకము తెరవబడినదని చూచితిని; ఇదిగో, ఒక తెల్ల గుర్రము. దాని మీద కూర్చున్నవాడు నమ్మకస్థుడు, సత్యవంతుడు అని పిలువబడెను; మరియు ఆయన ధర్మమునందు తీర్పు తీర్చుచు యుద్ధము చేయుచున్నాడు. ఆయన కన్నులు అగ్నిజ్వాలవలె ఉండి, ఆయన తలమీద అనేక కిరీటములు ఉన్నవి; తానే తప్ప మరెవరికీ తెలియని ఒక నామము ఆయనకు వ్రాయబడియుండెను. ఆయన రక్తమునందు ముంచిన వస్త్రమును ధరించియున్నాడు; ఆయన నామము దేవుని వాక్యము అని పిలువబడుచున్నది. పరలోకమందున్న సైన్యములు సన్నని నారవస్త్రములు, తెల్లనివి, స్వచ్ఛమైనవాటిని ధరించి, తెల్ల గుర్రములమీద ఆయనను అనుసరించుచు వచ్చెను. ఆయన నోటనుండి పదునైన ఖడ్గము బయలుదేరుచున్నది, దానిచేత జాతులను కొట్టుటకై; ఆయన వారిని ఇనుపదండతో పాలించును; సర్వశక్తిమంతుడైన దేవుని ఉగ్రతయు కోపమునకు చెందిన ద్రాక్షారస తొక్కుబడిని ఆయన తొక్కుచున్నాడు. ఆయన వస్త్రముమీదను ఆయన తొడమీదను వ్రాయబడియున్న నామము: రాజాధిరాజు, ప్రభువాధిప్రభువు. ప్రకటన గ్రంథము 19:11-16.</w:t>
      </w:r>
    </w:p>
    <w:p>
      <w:pPr>
        <w:pStyle w:val="ArticleBody"/>
        <w:jc w:val="left"/>
      </w:pPr>
      <w:r>
        <w:rPr>
          <w:rFonts w:ascii="Nirmala UI" w:hAnsi="Nirmala UI" w:eastAsia="Nirmala UI" w:cs="Nirmala UI"/>
        </w:rPr>
        <w:t>మలినాలను తొలగించే బ్రష్ పట్టుకున్న మనిషి ఖాళీ గదిలోనికి ప్రవేశించి కిటికీలను తెరిచినప్పుడు, అతడు రత్నాలను ఏకబెట్టుకొని వాటిని మరింత పెద్దదైన ఓమెగా పెట్టెలో నిక్షిప్తం చేస్తాడు. జేమ్స్ వైట్ దృష్టిలో ఆ రత్నాలు దేవుని ప్రజలు; అయితే విలియమ్ మిల్లర్ మాత్రం చిహ్నాలకు ఒకటి కంటే ఎక్కువ అర్థాలు ఉంటాయని చెప్పేవాడు, మరియు ఆ రత్నాలు కేవలం చెల్లాచెదురైన పునాది సత్యాలనే కాక, క్రీస్తు మహిమా రాజ్యాన్ని సూచిస్తూ పైకెత్తబడిన కిరీటంపై ఉన్న చెల్లాచెదురైన రత్నాలనుకూడ సూచిస్తాయి.</w:t>
      </w:r>
    </w:p>
    <w:p>
      <w:pPr>
        <w:pStyle w:val="ArticleScripture"/>
        <w:jc w:val="left"/>
      </w:pPr>
      <w:r>
        <w:rPr>
          <w:rFonts w:ascii="Nirmala UI" w:hAnsi="Nirmala UI" w:eastAsia="Nirmala UI" w:cs="Nirmala UI"/>
        </w:rPr>
        <w:t>ఆ దినమున వారి దేవుడగు ప్రభువు తన ప్రజల గొఱ్ఱెల మందువలె వారిని రక్షించును; ఎందుకనగా వారు కిరీటమునందలి రత్నశిలలవలె, ఆయన దేశముమీద పతాకమువలె పైకెత్తబడుదురు. జెకర్యా 9:16.</w:t>
      </w:r>
    </w:p>
    <w:p>
      <w:pPr>
        <w:pStyle w:val="ArticleBody"/>
        <w:jc w:val="left"/>
      </w:pPr>
      <w:r>
        <w:rPr>
          <w:rFonts w:ascii="Nirmala UI" w:hAnsi="Nirmala UI" w:eastAsia="Nirmala UI" w:cs="Nirmala UI"/>
        </w:rPr>
        <w:t>రోములో దర్శనమును స్థాపించిన పునాది అల్ఫా పరీక్ష తరువాత వచ్చేది రెండవ ఓమెగా పరీక్ష; అదే శిరోశిలయైన ఓమెగా పరీక్ష. ఇది మందిర పరీక్ష యొక్క పూర్తీకరణ; ఇది తీర్పు యొక్క తృతీయ లిట్మస్ పరీక్షకు ముందుగా జరుగును. ఈ పరీక్ష ఆరాధకుల రెండు వర్గములను పరస్పరం నుండి శోధించి వేరుచేసి, నూనెను (అదే సందేశము) ఆధారంగా చేసుకొని జ్ఞానులను మూర్ఖుల నుండి విడదీస్తుంది; లేదా సిస్టర్ వైట్ కఫర్నహూము సభామందిరము విషయమైన తన వ్యాఖ్యానములో ఆమె ‘సత్యవాక్యములు’గా గుర్తించినట్లుగా.</w:t>
      </w:r>
    </w:p>
    <w:p>
      <w:pPr>
        <w:pStyle w:val="ArticleBody"/>
        <w:jc w:val="left"/>
      </w:pPr>
      <w:r>
        <w:rPr>
          <w:rFonts w:ascii="Nirmala UI" w:hAnsi="Nirmala UI" w:eastAsia="Nirmala UI" w:cs="Nirmala UI"/>
        </w:rPr>
        <w:t>యోహాను 6:66లో, యేసు ఒకేసారి అత్యధిక సంఖ్యలో శిష్యులను కోల్పోయిన స్థలము కపెర్నహూము; ఆ శిష్యులు తిరిగి రాలేదు. క్రీస్తు కాలంలో శిష్యత్వానికి వచ్చిన అతిపెద్ద పరీక్షగా, కపెర్నహూము క్రీస్తు కాలమందలి శిష్యత్వపు ఓమేగా పరీక్షకు చిహ్నమై నిలుస్తుంది; ఇక అది, 2023లో ప్రారంభమైన మూడు దశల పరీక్షా ప్రక్రియలోనున్న శిష్యత్వపు ఓమేగా పరీక్షను కూడా ప్రతీరూపముగా నిలుస్తుంది. కపెర్నహూములో, ఆ పరీక్ష ‘స్వర్గ రొట్టె’ ద్వారా సూచింపబడెను; మరియు యేసు సహజ విషయములను పలికినప్పుడు వాటిని ఆధ్యాత్మిక అన్వయములో అర్థంచేసికొనవలెనని అంగీకరించుటకు వారు ఇష్టపడకపోవుటవలన, ప్రవచనమును గ్రహించలేని తమ అసమర్థత అనే సందర్భంలో యూదుల వైఫల్యాన్ని అది బహిర్గతం చేసెను.</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యూదుల సమాజమందిరములో జీవరొట్టెగురించి క్రీస్తు చేసిన ఉపదేశము యూదాసు చరిత్రలో నిర్ణాయక మలుపుగా నిలిచింది. ‘మనుష్యకుమారుని మాంసమును మీరు తిని, ఆయన రక్తమును మీరు త్రాగనియెడల, మీలో జీవము లేద.’ యోహాను 6:53. లోకసంబంధ మేలుకంటె ఆత్మీయ మేలు క్రీస్తు ప్రదానం చేస్తున్నాడని అతడు గ్రహించాడు. తాను దూరదృష్టి గలవాడనని భావించి, యేసుకు గౌరవమేమియు ఉండదనీ, ఆయన తన అనుచరులకు ఎటువంటి ఉన్నతస్థానమును ప్రసాదింపలేడనీ తాను ముందుగానే చూడగలుగుతున్నానని తలంచాడు. అవసరమైతే తాను వెనక్కి తగ్గిపోగలుగునట్లు, క్రీస్తుతో అంతగా ఏకమైపోకూడదని అతడు నిర్ణయించాడు. తాను గమనించుదును. మరియు గమనించెను.</w:t>
      </w:r>
    </w:p>
    <w:p>
      <w:pPr>
        <w:pStyle w:val="ArticleScripture"/>
        <w:jc w:val="left"/>
      </w:pPr>
      <w:r>
        <w:rPr>
          <w:rFonts w:ascii="Nirmala UI" w:hAnsi="Nirmala UI" w:eastAsia="Nirmala UI" w:cs="Nirmala UI"/>
        </w:rPr>
        <w:t>"ఆ సమయమునుండి ఆయన శిష్యులను అయోమయానికి గురిచేసిన సందేహములను వ్యక్తపరచసాగెను. ..." ది డిజైర్ ఆఫ్ ఏజెస్, 719.</w:t>
      </w:r>
    </w:p>
    <w:p>
      <w:pPr>
        <w:pStyle w:val="ArticleHeading"/>
        <w:jc w:val="left"/>
      </w:pPr>
      <w:r>
        <w:rPr>
          <w:rFonts w:ascii="Nirmala UI" w:hAnsi="Nirmala UI" w:eastAsia="Nirmala UI" w:cs="Nirmala UI"/>
        </w:rPr>
        <w:t>ప్రథమ పరీక్ష</w:t>
      </w:r>
    </w:p>
    <w:p>
      <w:pPr>
        <w:pStyle w:val="ArticleScripture"/>
        <w:jc w:val="left"/>
      </w:pPr>
      <w:r>
        <w:rPr>
          <w:rFonts w:ascii="Nirmala UI" w:hAnsi="Nirmala UI" w:eastAsia="Nirmala UI" w:cs="Nirmala UI"/>
        </w:rPr>
        <w:t>స్వార్థపరుడైన యూదాసుపై యేసు నిలిపిన చూపు, గురువు అతని కపటత్వాన్ని ఛేదించినాడనీ, అతని నీచమై తిడతగ్గ స్వభావాన్ని చదివినాడనీ, అతనికి నిశ్చయపరచింది. ఇది యూదాసు గతంలో ఎప్పుడూ పొందినదానికన్నా మరింత ప్రత్యక్షమైన గద్దింపు. దాంతో అతడు రెచ్చిపోయెను; అలా ఒక ద్వారం తెరచబడింది, దానిబట్టి సాతాను లోనికి ప్రవేశించి అతని ఆలోచనలను ఆధీనపరచుకొనెను. పశ్చాత్తాపపడుటకు బదులుగా, అతడు ప్రతీకారాన్ని సంకల్పించెను. తన పాపజ్ఞానముచేత గాఢంగా గుచ్చబడి, తన దోషము తెలిసిపోయినందున ఉన్మాదమునకు ప్రేరేపింపబడి, అతడు భోజనబల్లయొద్దనుండి లేచి ప్రధానయాజకుని ప్రాసాదమునకు వెళ్లెను; అక్కడ మండలి కూడియున్నదని చూచెను. సాతాను ఆత్మచేత అతడు పరిపూరితుడై, వివేకం చేజారిన వానివలె ప్రవర్తించెను. తన గురువును ద్రోహించి అప్పగించుటకు వాగ్దానం చేసిన ప్రతిఫలం ముప్పది వెండి నాణములు; సుగంధతైలపు పాత్రకు ఖర్చైన దానికంటె ఎంతో తక్కువ మూల్యానికి అతడు రక్షకుడిని అమ్మివేసెను.</w:t>
      </w:r>
    </w:p>
    <w:p>
      <w:pPr>
        <w:pStyle w:val="ArticleScripture"/>
        <w:jc w:val="left"/>
      </w:pPr>
      <w:r>
        <w:rPr>
          <w:rFonts w:ascii="Nirmala UI" w:hAnsi="Nirmala UI" w:eastAsia="Nirmala UI" w:cs="Nirmala UI"/>
        </w:rPr>
        <w:t>ఆత్మయందును ఆచరణయందును అనేకులు యూదాసును పోలి యున్నారు. వారి స్వభావమందున్న వ్యాధి-మచ్చ విషయమై నిశ్శబ్దమే యుండినంతవరకు బహిరంగ శత్రుత్వము గోచరింపదు; అయితే వారిని తప్పుపట్టబడినప్పుడు చేడుతనం వారి హృదయములను నింపుతుంది. యూత్ ఇన్‌స్ట్రక్టర్, జూలై 12, 1900.</w:t>
      </w:r>
    </w:p>
    <w:p>
      <w:pPr>
        <w:pStyle w:val="ArticleHeading"/>
        <w:jc w:val="left"/>
      </w:pPr>
      <w:r>
        <w:rPr>
          <w:rFonts w:ascii="Nirmala UI" w:hAnsi="Nirmala UI" w:eastAsia="Nirmala UI" w:cs="Nirmala UI"/>
        </w:rPr>
        <w:t>ద్వితీయ పరీక్ష</w:t>
      </w:r>
    </w:p>
    <w:p>
      <w:pPr>
        <w:pStyle w:val="ArticleScripture"/>
        <w:jc w:val="left"/>
      </w:pPr>
      <w:r>
        <w:rPr>
          <w:rFonts w:ascii="Nirmala UI" w:hAnsi="Nirmala UI" w:eastAsia="Nirmala UI" w:cs="Nirmala UI"/>
        </w:rPr>
        <w:t>"పస్కా పండుగకు ముందుగా యూదా యాజకులతోను శాస్త్రులతోను ద్వితీయసారిగా సమావేశమై, యేసును వారి చేతుల్లో అప్పగించుటకై ఒప్పందాన్ని ఖరారు చేసెను. . . . క్రీస్తు తన శిష్యుల పాదాలను కడిగిన కార్యమునుబట్టి యూదా ఇప్పుడు అమర్షముచెందెను. యేసు ఇంతలా తన్నుతాను వినమ్రపరుచుకొనగలిగితే, ఆయన ఇశ్రాయేలు రాజు కాలేడని అతడు భావించెను. తాత్కాలిక లౌకిక రాజ్యంలో భౌతిక గౌరవమును పొందునని అతనికి ఉన్న సమస్త ఆశలు చెదిరిపోయినవి. క్రీస్తును అనుసరించుటవలన ఏదియు లాభమేమి లేదని యూదా నిర్ధారించుకొనెను. తాను భావించినట్లుగా ఆయన తనను తాను దిగజార్చుకొనుటను చూచిన తరువాత, ఆయనను తిరస్కరించెదననే తన సంకల్పములో అతడు స్థిరపడి, తాను మోసపోయినవాడినని ఒప్పుకొనుటకు సిద్ధపడ్డాడు. దయ్యస్వాధీనుడై, తన ప్రభువును ద్రోహించుటకు తాను కుదుర్చుకున్న కార్యాన్ని పూర్తిచేయుదమని అతడు దృఢనిశ్చయముచేసెను." The Desire of Ages, 645.</w:t>
      </w:r>
    </w:p>
    <w:p>
      <w:pPr>
        <w:pStyle w:val="ArticleHeading"/>
        <w:jc w:val="left"/>
      </w:pPr>
      <w:r>
        <w:rPr>
          <w:rFonts w:ascii="Nirmala UI" w:hAnsi="Nirmala UI" w:eastAsia="Nirmala UI" w:cs="Nirmala UI"/>
        </w:rPr>
        <w:t>అంతిమ నిర్ణయం</w:t>
      </w:r>
    </w:p>
    <w:p>
      <w:pPr>
        <w:pStyle w:val="ArticleScripture"/>
        <w:jc w:val="left"/>
      </w:pPr>
      <w:r>
        <w:rPr>
          <w:rFonts w:ascii="Nirmala UI" w:hAnsi="Nirmala UI" w:eastAsia="Nirmala UI" w:cs="Nirmala UI"/>
        </w:rPr>
        <w:t>తన ఉద్దేశము బహిర్గతమైనందున కలిగిన ఆశ్చర్యముతోను గందరగోళములోను యూదా గదిని విడిచివెళ్లుటకై తడవుగా లేచెను. 'అప్పుడు యేసు అతనితో ఇట్లనెను, నీవు చేయుచున్నది త్వరగా చేయుము. . . . ఆపై అతడు ముద్దను పొందిన వెంటనే తక్షణమే బయటికి వెళ్లెను: అది రాత్రి.' క్రీస్తు నుండి తిరిగి బాహ్యాంధకారములోకెళ్లిన ఆ ద్రోహికి అది రాత్రియే.</w:t>
      </w:r>
    </w:p>
    <w:p>
      <w:pPr>
        <w:pStyle w:val="ArticleScripture"/>
        <w:jc w:val="left"/>
      </w:pPr>
      <w:r>
        <w:rPr>
          <w:rFonts w:ascii="Nirmala UI" w:hAnsi="Nirmala UI" w:eastAsia="Nirmala UI" w:cs="Nirmala UI"/>
        </w:rPr>
        <w:t>ఈ అడుగు వేయబడే వరకు, యూదా పశ్చాత్తాప అవకాశానికి అవతలి వైపుకు వెళ్లిపోలేదు. కానీ తన ప్రభువు మరియు సహశిష్యుల సాన్నిధ్యాన్ని విడిచి వెళ్లినప్పుడు, తుదితీర్మానం ఖరారైంది. అతడు సరిహద్దు రేఖను దాటిపోయాడు.</w:t>
      </w:r>
    </w:p>
    <w:p>
      <w:pPr>
        <w:pStyle w:val="ArticleScripture"/>
        <w:jc w:val="left"/>
      </w:pPr>
      <w:r>
        <w:rPr>
          <w:rFonts w:ascii="Nirmala UI" w:hAnsi="Nirmala UI" w:eastAsia="Nirmala UI" w:cs="Nirmala UI"/>
        </w:rPr>
        <w:t>ఈ శోధింపబడిన ఆత్మతో వ్యవహరించుటలో యేసుయొక్క దీర్ఘశాంతి ఆశ్చర్యకరమై యుండెను. యూదాను రక్షించుటకై చేయగలిగిన ఏదియు చేయక మిగిలిపోలేదు. తన ప్రభువును ద్రోహింపవలెనని రెండుసార్లు ఒడంబడిక చేసికొనిన తరువాతను, యూదాకు యేసు ఇంకా పశ్చాత్తాపమునకు అవకాశమును ఇచ్చెను. ద్రోహియైన యూదా హృదయములోని గూఢసంకల్పమును గ్రహించి వెల్లడించుటచే, క్రీస్తు తన దైవత్వమునకు తుద నిర్ధారకమైన సాక్ష్యమును అతనికి ఇచ్చెను. ఇది ఆ కపట శిష్యునికి పశ్చాత్తాపమునకు తుద పిలుపై యుండెను. క్రీస్తు దివ్య-మానవ హృదయము చేయగల ఏ విజ్ఞప్తియైనను ఉపేక్షింపబడలేదు. మొండి అహంకారముచేత వెనక్కు తోసబడిన కరుణయొక్క తరంగములు, మరి బలమైన వశపరచు ప్రేమయొక్క ప్రవాహముగా తిరిగి వచ్చెను. అయితే తన దోషము బయలుపరచబడినదని తెలిసి ఆశ్చర్యపడి భయపడినను, యూదా ఇంకా మరింత దృఢనిశ్చయుడాయెను. సక్రమెంటు భోజనమునుండి అతడు ద్రోహకార్యమును పూర్తిచేయుటకై బయలుదేరెను.</w:t>
      </w:r>
    </w:p>
    <w:p>
      <w:pPr>
        <w:pStyle w:val="ArticleScripture"/>
        <w:jc w:val="left"/>
      </w:pPr>
      <w:r>
        <w:rPr>
          <w:rFonts w:ascii="Nirmala UI" w:hAnsi="Nirmala UI" w:eastAsia="Nirmala UI" w:cs="Nirmala UI"/>
        </w:rPr>
        <w:t>"యూదాసుపై శాపవాక్యమును ప్రకటించుటలో, క్రీస్తు తన శిష్యులపట్ల కరుణతో కూడిన ఒక ఉద్దేశ్యమును కూడ కలిగి యుండెను. ఈ విధంగా ఆయన తన మెస్సీయత్వానికి నిర్ణాయక సాక్ష్యమును వారికి ఇచ్చెను. ‘అది జరగకముందే నేను మీతో చెప్పుచున్నాను,’ అని ఆయన సెలవిచ్చెను, ‘అది జరిగినప్పుడు నేను నేనేనని మీరు విశ్వసించునట్లు.’ తనమీద సంభవించబోవు విషయములనుగూర్చి తెలియనట్లుగా యేసు మౌనముగా నుండియుంటే, వారి గురువుకు దైవిక ముందుచూపు లేనని, ఆయన ఆకస్మికముగా ఆశ్చర్యపడి హత్యాకాంక్ష గల గుంపు చేతికి ద్రోహింపబడి అప్పగింపబడ్డాడని శిష్యులు భావించి యుండిరి. ఒక సంవత్సరమునకు పూర్వమే, తాను పన్నెండుగురిని ఎన్నుకొనిననూ, వారిలో ఒక్కడు దయ్యమైయున్నాడనియు, యేసు శిష్యులతో చెప్పియుండెను. ఇప్పుడు యూదాసునకు ఆయన పలికిన మాటలు—అతని ద్రోహము తన గురువుకు పూర్ణముగా తెలిసియున్నదని వెల్లడించిన ఆ మాటలు—ఆయన అవమానకాలమందు క్రీస్తుయొక్క సత్యానుయాయుల విశ్వాసమును బలపరచును. యూదాసు తన భయానక అంతమునకు వచ్చి పడినప్పుడు, ద్రోహికునిమీద యేసు పలికిన శాపవాక్యమును వారు స్మరించుదురు." ది డిజైర్ ఆఫ్ ఏజెస్,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లయోదిక్యీయ సప్తమదిన అడ్వెంటిస్ట్ సంఘము - సంఖ్య ముప్పైఏడు</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