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యోవేలు గ్రంథము మరియు లవోదిక్యాసంబంధమైన ఏడవ దిన ఆడ్వెంటిస్ట్ సంఘము - సంఖ్య ముప్పై ఎనిమిది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2026-01-30</w:t>
      </w:r>
    </w:p>
    <w:p>
      <w:pPr>
        <w:pStyle w:val="ArticleHeading"/>
        <w:jc w:val="left"/>
      </w:pPr>
      <w:r>
        <w:rPr>
          <w:rFonts w:ascii="Nirmala UI" w:hAnsi="Nirmala UI" w:eastAsia="Nirmala UI" w:cs="Nirmala UI"/>
        </w:rPr>
        <w:t>ముప్పై ఎనిమిదవ సంఖ్య</w:t>
      </w:r>
    </w:p>
    <w:p>
      <w:pPr>
        <w:pStyle w:val="ArticleBody"/>
        <w:jc w:val="left"/>
      </w:pPr>
      <w:r>
        <w:rPr>
          <w:rFonts w:ascii="Nirmala UI" w:hAnsi="Nirmala UI" w:eastAsia="Nirmala UI" w:cs="Nirmala UI"/>
        </w:rPr>
        <w:t>యేసు కాలములో స్వర్గీయ రొట్టె యొక్క పరీక్ష శిష్యత్వపు ఓమేగా పరీక్షయైయుండెను; అలాగే, ప్రాచీన ఇశ్రాయేలు నిబంధన చరిత్రయొక్క ఆల్ఫాలో ప్రతీకరించబడిన మన్నా పరీక్షతో సంబంధములోను అది ఓమేగా యైయుండెను. ఆది మన్నా; అంత్యము స్వర్గీయ రొట్టె. ఓమేగా ఎల్లప్పుడును అతిపెద్దది; అందువలన శిష్యుల అతి పెద్ద పరిత్యాగము కపెర్నహూమును క్రీస్తు చరిత్రలోను, శిష్యత్వ పరీక్షలోను, ఓమేగా గా గుర్తించెను.</w:t>
      </w:r>
    </w:p>
    <w:p>
      <w:pPr>
        <w:pStyle w:val="ArticleScripture"/>
        <w:jc w:val="left"/>
      </w:pPr>
      <w:r>
        <w:rPr>
          <w:rFonts w:ascii="Nirmala UI" w:hAnsi="Nirmala UI" w:eastAsia="Nirmala UI" w:cs="Nirmala UI"/>
        </w:rPr>
        <w:t>అప్పుడు యేసు తన శిష్యులతో చెప్పెను, యెవడైనను నన్ను వెంబడించుటకై ఇష్టపడినయెడల, తన్నుతాను నిరాకరించి, తన సిలువను ఎత్తుకొని, నన్ను అనుసరింపవలెను. యెవడైనను తన ప్రాణమును రక్షించుకొనదలచినవాడు దానిని కోల్పోవును; నా నిమిత్తమై తన ప్రాణమును కోల్పోవువాడు దానిని కనుగొనును. మనుష్యుడు సమస్త లోకమును సంపాదించుకొని తన ఆత్మను నష్టపోయినయెడల అతనికి లాభము ఏమి? లేదా తన ఆత్మకై బదులుగా మనుష్యుడు ఏమి ఇస్తాడు? ఎందుకనగా మనుష్యకుమారుడు తన తండ్రి మహిమయందు తన దూతలతో కూడి వచ్చును; అప్పుడు ఆయన ప్రతి మనుష్యునికి అతని క్రియల ప్రకారము ప్రతిఫలమును ఇయ్యును. నిజముగా మీతో చెప్పుచున్నాను, ఇక్కడ నిలుచియున్న కొందరు మనుష్యకుమారుడు తన రాజ్యములో వచ్చుటను చూడువరకు మరణమును రుచి చూచరు. మత్తయి 16:24–28.</w:t>
      </w:r>
    </w:p>
    <w:p>
      <w:pPr>
        <w:pStyle w:val="ArticleBody"/>
        <w:jc w:val="left"/>
      </w:pPr>
      <w:r>
        <w:rPr>
          <w:rFonts w:ascii="Nirmala UI" w:hAnsi="Nirmala UI" w:eastAsia="Nirmala UI" w:cs="Nirmala UI"/>
        </w:rPr>
        <w:t>కపెర్నహూము ఒక ఓమేగా పరీక్ష. కపెర్నహూములోని పరీక్ష పది కన్యల ఉపమానంలోని నూనె యొక్క పరీక్షయే; అది అర్ధరాత్రి కేకతో మొదలై, తమ వద్ద నూనె లేనని మూర్ఖ కన్యలు గ్రహించే కాలాన్ని ప్రవేశపెడుతుంది. ఆపై వారు, యోహాను 6:66లో కపెర్నహూములో ఏర్పడిన సంకటంలో సూచించబడినట్లుగా, మూసుకుపోతున్న ఆదివారపు చట్టము అనే తలుపు వైపు చేరువగుచుండగా, కలవరపడుట ఆరంభిస్తారు. ప్రవచనాత్మకంగా వారు ‘లజ్జించియున్నారు’.</w:t>
      </w:r>
    </w:p>
    <w:p>
      <w:pPr>
        <w:pStyle w:val="ArticleScripture"/>
        <w:jc w:val="left"/>
      </w:pPr>
      <w:r>
        <w:rPr>
          <w:rFonts w:ascii="Nirmala UI" w:hAnsi="Nirmala UI" w:eastAsia="Nirmala UI" w:cs="Nirmala UI"/>
        </w:rPr>
        <w:t>ఇదిగో, దినములు వచ్చుచున్నవి అని ప్రభువైన యెహోవా సెలవిచ్చుచున్నాడు; అప్పుడు నేను దేశమందు క్షామమును పంపుదును; అది అన్నపానముల క్షామము కాదు, నీటికి దాహము కాదు, యెహోవా వాక్యములను వినుటయందలి క్షామము. వారు సముద్రమునుండి సముద్రమువరకు, ఉత్తరమునుండి తూర్పుదిక్కువరకు తూలాడుచు, యెహోవా వాక్యమును వెదకుటకు ఇటు అటు పరుగెత్తుదురు, కాని దానిని కనుగొనరు. ఆ దినమందు సుందర కన్యకలును యువకులును దాహముచేత మూర్ఛిల్లుదురు. సమరయ పాపమును బట్టి ప్రమాణము చేసి, “ఓ దాను, నీ దేవుడు సజీవుడై యున్నాడు” అని చెప్పువారును, “బేర్షెబా మార్గము సజీవమై యున్నది” అని చెప్పువారును, వారికిని పడిపోవుదురు; ఇక మళ్లీ లేచిరారు. ఆమోసు 8:11–14.</w:t>
      </w:r>
    </w:p>
    <w:p>
      <w:pPr>
        <w:pStyle w:val="ArticleBody"/>
        <w:jc w:val="left"/>
      </w:pPr>
      <w:r>
        <w:rPr>
          <w:rFonts w:ascii="Nirmala UI" w:hAnsi="Nirmala UI" w:eastAsia="Nirmala UI" w:cs="Nirmala UI"/>
        </w:rPr>
        <w:t>కపెర్నహూములోని ఓమెగా పరీక్ష, 2024లోని మూలాధార పరీక్షను అనుసరించే ఓమెగా పరీక్షకు ప్రతీకరూపముగా నిలుస్తుంది. ఓమెగా పరీక్షయందే వధువు ఆదివార చట్టానికి ముందుగానే ముద్రింపబడుతుంది. అక్కడే విభజన శాశ్వతముగా తుదముద్రించబడుతుంది; ఒకసారి ఆమె పవిత్రురాలైనయెడల, పరదేశులు (అన్యజనులు) ఇకమీదట ఎప్పటికీ యెరూషలేములోనికి ప్రవేశించి నడవరు.</w:t>
      </w:r>
    </w:p>
    <w:p>
      <w:pPr>
        <w:pStyle w:val="ArticleScripture"/>
        <w:jc w:val="left"/>
      </w:pPr>
      <w:r>
        <w:rPr>
          <w:rFonts w:ascii="Nirmala UI" w:hAnsi="Nirmala UI" w:eastAsia="Nirmala UI" w:cs="Nirmala UI"/>
        </w:rPr>
        <w:t>యెహోవా కూడ సీయోనులోనుండి గర్జించును, యెరూషలేములోనుండి తన స్వరమును ప్రకటించును; ఆకాశమును భూమియు కంపించును. అయినను యెహోవా తన ప్రజలకు ఆశ్రయమును, ఇశ్రాయేలు సంతానమునకు శక్తియు అయి యుందును. అప్పుడు మీరు నేను మీ దేవుడగు యెహోవానని, నా పరిశుద్ధ పర్వతమైన సీయోనులో నివసించుచున్నవాడనని తెలిసికొందురు. అప్పుడు యెరూషలేము పరిశుద్ధమగును; ఇకమీదట దానిలోనుగా పరదేశులు పోవరు.</w:t>
      </w:r>
    </w:p>
    <w:p>
      <w:pPr>
        <w:pStyle w:val="ArticleScripture"/>
        <w:jc w:val="left"/>
      </w:pPr>
      <w:r>
        <w:rPr>
          <w:rFonts w:ascii="Nirmala UI" w:hAnsi="Nirmala UI" w:eastAsia="Nirmala UI" w:cs="Nirmala UI"/>
        </w:rPr>
        <w:t>ఆ దినమున జరుగునదేమనగా, పర్వతములు కొత్త ద్రాక్షారసము చిందించును, గుట్టలు పాలతో ప్రవహించును, యూదా యందలి సమస్త నదులు జలములతో ప్రవహించును; యెహోవా మందిరమునుండి ఒక ఊట వెలువడును, అది శిత్తీము లోయను నీరుపోసును.</w:t>
      </w:r>
    </w:p>
    <w:p>
      <w:pPr>
        <w:pStyle w:val="ArticleScripture"/>
        <w:jc w:val="left"/>
      </w:pPr>
      <w:r>
        <w:rPr>
          <w:rFonts w:ascii="Nirmala UI" w:hAnsi="Nirmala UI" w:eastAsia="Nirmala UI" w:cs="Nirmala UI"/>
        </w:rPr>
        <w:t>మిస్రయీము ఉజ్జడముగా నుండును, ఏదోము వెలవెలబడిన అరణ్యముగా నుండును; యూదా సంతానంపై జరిగిన హింసనిమిత్తము, వారు తమ దేశములో నిర్దోషుల రక్తాన్ని కార్చినందున. కాని యూదా నిత్యము నివసించును, యెరూషలేము తరం తరం నిలిచియుండును. ఏలయనగా నేను ఇంతవరకు శుద్ధి చేయని వారి రక్తాన్ని నేను శుద్ధి చేసెదను; ఏలయనగా ప్రభువు సీయోనులో నివసించుచున్నాడు. యోయేలు 3:16-21.</w:t>
      </w:r>
    </w:p>
    <w:p>
      <w:pPr>
        <w:pStyle w:val="ArticleBody"/>
        <w:jc w:val="left"/>
      </w:pPr>
      <w:r>
        <w:rPr>
          <w:rFonts w:ascii="Nirmala UI" w:hAnsi="Nirmala UI" w:eastAsia="Nirmala UI" w:cs="Nirmala UI"/>
        </w:rPr>
        <w:t>పరిశోధనా తీర్పు యొక్క అంతిమ పరిణామములలో యెరూషలేము పాపములనుండి శుద్ధీకరింపబడుతుంది; ఇది జెకర్యా మూడవ అధ్యాయములో ప్రత్యక్షమగుచున్నది, అక్కడ మలినమైన లవోదిక్యా వస్త్రమునకు బదులుగా యెహోషువాకు తెల్లని సన్నని నారతో చేసిన ఫిలదెల్ఫ్యా వస్త్రము అనుగ్రహింపబడుతుంది. “అప్పుడు యెరూషలేము పరిశుద్ధమగును, ఇకముందు పరదేశులు ఆమెలోనికి దాటి పోవరు,” ఎందుకనగా గోధుమలు కలుపుగడ్డినుండి వేరుచేయబడి, తొలికనిక అర్పణముగా కూడబెట్టబడియున్నవి. ఇది ఓమెగా పరీక్షలో జరుగును; మరియు ఆకాశ కిటికీలు తెరవబడినప్పుడు జరుగును; అప్పుడు యేసు రత్నములను పేటికలో వేసి లోకముతో, “రండి చూచుడి” అని సెలవిచ్చును. “రండి చూచుడి” నా రాజ్యపు నిశానమును, నా వధువును, పూర్వదినములవలె లేవీయుల అర్పణమును. “రండి చూచుడి” నా ఆలయమును, రత్నములతో నిండి యున్న నా పేటికను—అందులోని ప్రతి రత్నమూ మహిమా రాజ్యపు కిరీటములో భాగముగా సిద్ధపరచబడియున్నది.</w:t>
      </w:r>
    </w:p>
    <w:p>
      <w:pPr>
        <w:pStyle w:val="ArticleBody"/>
        <w:jc w:val="left"/>
      </w:pPr>
      <w:r>
        <w:rPr>
          <w:rFonts w:ascii="Nirmala UI" w:hAnsi="Nirmala UI" w:eastAsia="Nirmala UI" w:cs="Nirmala UI"/>
        </w:rPr>
        <w:t>2024 యొక్క ఆధారభూతమైన ఆల్ఫా పరీక్ష ఆలయ ఓమెగా పరీక్షకు దారి తీస్తుంది. ఆకాశపు కిటికీలు తెరవబడినప్పుడు ఓమెగా పరీక్ష సంభవిస్తుంది; అదే సమయంలో వధువు తనను తాను సిద్ధపరచుకొనును. గాలి, తెరవబడిన కిటికీల గుండా, మూర్ఖ కన్యలనూ వారి తప్పుడు ‘శాంతి మరియు భద్రత’ అంత్య వర్షపు సందేశాన్నీ బయటకు ఊదివేసి పారద్రోలుతుంది; ఏలయనగా ఈ చరిత్ర యొక్క సందేశం తూర్పుగాలియొక్క సందేశమే. ఆ సందేశమే తూర్పుగాలి దినమున నిలిపివేయబడిన ఇశయా ప్రవక్త చెప్పిన ‘కఠిన గాలి’; అలాగే, అది యోహాను పేర్కొన్న నాలుగు గాలులే, అవి లక్ష నలభై నాలుగు వేలమంది ముద్రింపబడే కాలమున నిగ్రహింపబడినవే.</w:t>
      </w:r>
    </w:p>
    <w:p>
      <w:pPr>
        <w:pStyle w:val="ArticleScripture"/>
        <w:jc w:val="left"/>
      </w:pPr>
      <w:r>
        <w:rPr>
          <w:rFonts w:ascii="Nirmala UI" w:hAnsi="Nirmala UI" w:eastAsia="Nirmala UI" w:cs="Nirmala UI"/>
        </w:rPr>
        <w:t>స్వర్గదూతలు నాలుగు గాలులను అడ్డగట్టి ఉంచియున్నారు; అవి కోపోద్రిక్తమైన గుర్రముగా చిత్రింపబడి, బంధనములను తెంచుకొని భూమి ముఖమంతట మీదుగా ఉధృతంగా దూసుకుపోవలెనని యత్నించుచున్నవి, తమ మార్గములో నాశనమును మరణమును మోసుకొనివెళ్తూ.</w:t>
      </w:r>
    </w:p>
    <w:p>
      <w:pPr>
        <w:pStyle w:val="ArticleScripture"/>
        <w:jc w:val="left"/>
      </w:pPr>
      <w:r>
        <w:rPr>
          <w:rFonts w:ascii="Nirmala UI" w:hAnsi="Nirmala UI" w:eastAsia="Nirmala UI" w:cs="Nirmala UI"/>
        </w:rPr>
        <w:t>నిత్యలోకపు అంచుపైనే మనము నిద్రించుదుమా? మనము ఉదాసీనులై, చల్లబడి, మృతులై ఉండుదుమా? ఓ, మన సంఘములలో ఆయన ప్రజలలోనికి దేవుని ఆత్మయు శ్వాసయు ఊదబడియుండునుగాక, వారు తమ కాళ్లమీద నిలిచి బ్రతకునట్లు. మాన్యుస్క్రిప్ట్ రిలీసెస్, సంపుటం 20, 217.</w:t>
      </w:r>
    </w:p>
    <w:p>
      <w:pPr>
        <w:pStyle w:val="ArticleBody"/>
        <w:jc w:val="left"/>
      </w:pPr>
      <w:r>
        <w:rPr>
          <w:rFonts w:ascii="Nirmala UI" w:hAnsi="Nirmala UI" w:eastAsia="Nirmala UI" w:cs="Nirmala UI"/>
        </w:rPr>
        <w:t>ఇస్లాం యొక్క తూర్పుగాలి అనే ఆ సందేశాన్ని నిరాకరించినవారిని, గాలే—వారి తిరుగుబాటుకు సంకేతమయినదే—కిటికీ బయటకు వీచివేసి తొలగించును. నూనె లేని మూర్ఖుల వర్గానికి భ్రాంతి యొక్క చెత్త శాశ్వతముగా అతుక్కొని యుంటుంది. ఏఫ్రాయిము మరల తన విగ్రహములకు అతుక్కొనిపోయెను. ముద్రింపకాలమునకు సంబంధించిన జ్ఞానవృద్ధిని, మరియు మూడవ 'హాయ్' కు సంబంధించిన ఇస్లాంతో దాని సంబంధాన్ని వారు తిరస్కరించారు. వారి కపట పిదపటి వాన సందేశముని మహిమను దేవుడు "అవమానం"గా మార్చును.</w:t>
      </w:r>
    </w:p>
    <w:p>
      <w:pPr>
        <w:pStyle w:val="ArticleScripture"/>
        <w:jc w:val="left"/>
      </w:pPr>
      <w:r>
        <w:rPr>
          <w:rFonts w:ascii="Nirmala UI" w:hAnsi="Nirmala UI" w:eastAsia="Nirmala UI" w:cs="Nirmala UI"/>
        </w:rPr>
        <w:t>నా ప్రజలు జ్ఞానాభావమువలన నాశనమైపోతున్నారు; నీవు జ్ఞానమును నిరాకరించినందున, నిన్నును నేను కూడా తిరస్కరించెదను, నీవు నాకు యాజకుడుగా ఉండకుండునట్లు. నీవు నీ దేవుని ధర్మశాస్త్రమును మరచినందున, నీ సంతానమును నేనును మరచెదను.</w:t>
      </w:r>
    </w:p>
    <w:p>
      <w:pPr>
        <w:pStyle w:val="ArticleScripture"/>
        <w:jc w:val="left"/>
      </w:pPr>
      <w:r>
        <w:rPr>
          <w:rFonts w:ascii="Nirmala UI" w:hAnsi="Nirmala UI" w:eastAsia="Nirmala UI" w:cs="Nirmala UI"/>
        </w:rPr>
        <w:t>వారు పెరిగినకొలది నాయెడల పాపము చేసిరి; కావున వారి మహిమను లజ్జగా మార్చెదను. వారు నా ప్రజల పాపమును తినివేయుదురు; తమ అక్రమముమీద తమ హృదయమును స్థిరపరచుదురు. ప్రజలవలె యాజకుడును ఉండును; వారి మార్గములనుబట్టి వారిని శిక్షింతును, వారి క్రియలకు తగిన ప్రతిఫలము వారికిచ్చెదను. వారు తిని తృప్తి పొందరు; వారు వ్యభిచరించి పెరగరు; యెహోవాను శ్రద్ధించుటను మానినందున. వ్యభిచారము, ద్రాక్షారసం, కొత్త ద్రాక్షారసం హృదయమును అపహరించుచున్నవి. నా ప్రజలు తమ కలపపు ప్రతిమలయొద్ద సలహా కోరుచున్నారు, వారి దండము వారికి తెలుపుచున్నది; ఎందుకనగా వ్యభిచారపు ఆత్మ వారిని తప్పుదారి పడచేసెను, తమ దేవుని అధీనము విడిచి వారు వ్యభిచరించిరి. వారు పర్వత శిఖరములమీద బలులు అర్పించుచున్నారు, కొండలమీద దూపమును దహించుచున్నారు; వాటి నీడ సుఖకరమైనదని ఓక్, పాప్లర్, ఎల్మ్ చెట్ల కింద అవి జరుగుచున్నవి; కావున మీ కుమార్తెలు వ్యభిచరింతురు, మీ వధువులు పరపురుషగమనము చేయుదురు. మీ కుమార్తెలు వ్యభిచరించినప్పుడు నేను వారిని శిక్షించను, మీ వధువులు పరపురుషగమనము చేసినప్పుడు వారినికూడ శిక్షించను; ఏలయనగా తామే వేశ్యలతో సాంగత్యము చేసుకొని, వేశ్యలతో కూడ బలులు అర్పించుచున్నారు; కావున వివేకము లేని జనము పడిపోవును.</w:t>
      </w:r>
    </w:p>
    <w:p>
      <w:pPr>
        <w:pStyle w:val="ArticleScripture"/>
        <w:jc w:val="left"/>
      </w:pPr>
      <w:r>
        <w:rPr>
          <w:rFonts w:ascii="Nirmala UI" w:hAnsi="Nirmala UI" w:eastAsia="Nirmala UI" w:cs="Nirmala UI"/>
        </w:rPr>
        <w:t>ఇశ్రాయేలూ, నీవు వ్యభిచరించుచున్ననూ యూదా అపరాధము చేయకుండునట్లు చూచుకొనుడి; మీరు గిల్గాలుకు రాకుడి, బేతావేనుకు ఎక్కకుడి, ‘యెహోవా బ్రతికియున్నాడని’ ప్రమాణము చేయకుడి. ఏలయనగా ఇశ్రాయేలు వశంకాని దూడవలె వెనుకకు జారుచున్నది; ఇప్పుడు యెహోవా వారిని విశాల స్థలములో గొఱ్ఱెపిల్లవలె మేపును.</w:t>
      </w:r>
    </w:p>
    <w:p>
      <w:pPr>
        <w:pStyle w:val="ArticleScripture"/>
        <w:jc w:val="left"/>
      </w:pPr>
      <w:r>
        <w:rPr>
          <w:rFonts w:ascii="Nirmala UI" w:hAnsi="Nirmala UI" w:eastAsia="Nirmala UI" w:cs="Nirmala UI"/>
        </w:rPr>
        <w:t>ఏఫ్రాయిము విగ్రహములకు అతుకబడియున్నాడు; అతనిని విడిచిపెట్టుడి.</w:t>
      </w:r>
    </w:p>
    <w:p>
      <w:pPr>
        <w:pStyle w:val="ArticleScripture"/>
        <w:jc w:val="left"/>
      </w:pPr>
      <w:r>
        <w:rPr>
          <w:rFonts w:ascii="Nirmala UI" w:hAnsi="Nirmala UI" w:eastAsia="Nirmala UI" w:cs="Nirmala UI"/>
        </w:rPr>
        <w:t>వారి పానము పుల్లబడెను: వారు నిరంతరం వ్యభిచారము చేసియున్నారు: ఆమె పాలకులు అవమానముతో, ‘ఇయ్యుడి’ అనే మాటను ప్రేమించుదురు. గాలి తన రెక్కలలో ఆమెను కట్టివేసెను; తమ బలులనుబట్టి వారు సిగ్గుపడుదురు. హోషేయా 4:6-19.</w:t>
      </w:r>
    </w:p>
    <w:p>
      <w:pPr>
        <w:pStyle w:val="ArticleBody"/>
        <w:jc w:val="left"/>
      </w:pPr>
      <w:r>
        <w:rPr>
          <w:rFonts w:ascii="Nirmala UI" w:hAnsi="Nirmala UI" w:eastAsia="Nirmala UI" w:cs="Nirmala UI"/>
        </w:rPr>
        <w:t>తొలగింపబడుచున్న వ్యర్థము అనగా మూర్ఖ కన్యలును, వారు కలిసికొనిన తప్పుడు సిద్ధాంతములును రెండునై యున్నవి. మనము భుజించేదానినిబట్టి మనము అవుతాము; వారు తూర్పుగాలియొక్క సందేశమును త్రోసికొట్టి, దాని బదులుగా తన వెంట బలమైన భ్రాంతిని రప్పించే అబద్ధమును ఎంచుకొని, తమ నకిలీ ‘శాంతి మరియు భద్రత’ ఆఖరి వర్షము సందేశముతో లగ్నమైపోయారు. యోవేలు పేర్కొన్న నూతన ద్రాక్షారసం వారి నోళ్లనుండి తెగిపోయెను, యిర్మియా దేవుని నోటిగా నిలిచిన చోటనే.</w:t>
      </w:r>
    </w:p>
    <w:p>
      <w:pPr>
        <w:pStyle w:val="ArticleScripture"/>
        <w:jc w:val="left"/>
      </w:pPr>
      <w:r>
        <w:rPr>
          <w:rFonts w:ascii="Nirmala UI" w:hAnsi="Nirmala UI" w:eastAsia="Nirmala UI" w:cs="Nirmala UI"/>
        </w:rPr>
        <w:t>"సత్యాన్ని నిరాకరించినపుడు, మనుష్యులు దాని కర్తనూ నిరాకరిస్తారు. దేవుని ధర్మశాస్త్రాన్ని తొక్కివేస్తూ, వారు శాసనదాతయైన ఆయన అధికారాన్ని నిరాకరిస్తారు. చెక్కతో గాని రాతితో గాని విగ్రహాన్ని మలచుట ఎంత సులభమో, అసత్య బోధనలు మరియు సిద్ధాంతాలనుండే విగ్రహమును ఏర్పరచుట అంతే సులభం. దేవుని లక్షణాలను వక్రీకరించుట ద్వారా, సాతాను మనుష్యులను ఆయనను తప్పుడు స్వరూపంలో భావించునట్లు నడిపిస్తాడు. చాలామందిలో, యెహోవా స్థానంలోనే ఒక తాత్విక విగ్రహమే సింహాసనారూఢమై యున్నది; అయితే తన వాక్యంలోను, క్రీస్తులోను, సృష్టి క్రియలలోను తన్ను వెల్లడించిన జీవముగల దేవుడు మాత్రం కొద్దిమందిచేనే ఆరాధింపబడుతున్నాడు. వేలాదిమంది ప్రకృతిని దేవతీకరించుచూ, ప్రకృతికి దేవుడైన దేవునిని నిరాకరిస్తున్నారు. రూపము భిన్నమైనదైనా, ఏలీయా దినములలో ప్రాచీన ఇశ్రాయేలులో యెలాగైతే విగ్రహారాధన ఉండెదో, నేడు క్రైస్తవ లోకమునందు అది అంతే సత్యస్వరూపముగా ఉన్నది. స్వయంగా జ్ఞానులమని ప్రకటించుకునే అనేకుల దేవుడు, తాత్వికుల, కవుల, రాజకీయవేత్తల, పత్రికారచయితల దేవుడు—సంస్కారవంతమైన ఫ్యాషన్ వర్గాల దేవుడు, అనేక కళాశాలలు మరియు విశ్వవిద్యాలయాల దేవుడు, కొన్ని ధార్మిక విద్యాసంస్థల దేవుడుకూడా—ఫీనీషియా దేశపు సూర్యదేవుడైన బాళ్ కంటే పెద్దగా మెరుగైనవాడు కాదు." ది గ్రేట్ కాంట్రవర్సీ, 583.</w:t>
      </w:r>
    </w:p>
    <w:p>
      <w:pPr>
        <w:pStyle w:val="ArticleBody"/>
        <w:jc w:val="left"/>
      </w:pPr>
      <w:r>
        <w:rPr>
          <w:rFonts w:ascii="Nirmala UI" w:hAnsi="Nirmala UI" w:eastAsia="Nirmala UI" w:cs="Nirmala UI"/>
        </w:rPr>
        <w:t>మిల్లర్ స్వప్నంలో నిజమైనవారిని కపటులనుండి వేరుచేయు సమయంలో గాలి కపట కన్యలను వెలుపలికి తీసుకుపోతుంది; అదే సమయంలో, తెరవబడియున్న కిటికీ యొక్క ఓమెగా అంతర్గత పరీక్షలో ప్రభువు తన వధువును ముద్రించుచున్నాడు.</w:t>
      </w:r>
    </w:p>
    <w:p>
      <w:pPr>
        <w:pStyle w:val="ArticleScripture"/>
        <w:jc w:val="left"/>
      </w:pPr>
      <w:r>
        <w:rPr>
          <w:rFonts w:ascii="Nirmala UI" w:hAnsi="Nirmala UI" w:eastAsia="Nirmala UI" w:cs="Nirmala UI"/>
        </w:rPr>
        <w:t>ఇదిగో, నేను నా దూతను పంపించుచున్నాను; అతడు నా ముందర మార్గమును సిద్ధపరచును; మరియు మీరు వెదకుచున్న ప్రభువు తన మందిరమునకు అకస్మాత్తుగా వచ్చును; మీరు ప్రియించుచున్న నిబంధనయొక్క దూతయే ఆయన. ఇదిగో, అతడు వచ్చును అని సైన్యములకు అధిపతియగు యెహోవా సెలవిచ్చుచున్నాడు. కానీ ఆయన రాకదినమును ఎవరు సహించగలరు? ఆయన ప్రత్యక్షమగునపుడు ఎవరు నిలిచియుండగలరు? ఏలయనగా ఆయన శుద్ధకారుని అగ్నివలెను, ధోవికుల సబ్బువలెను ఉన్నాడు. అతడు వెండిని శోధించువాడు, శుద్ధపరచువాడై కూర్చుండును; లేవి కుమారులను శుద్ధపరచి, వారిని బంగారమును వెండివలె శోధించును, వారు యెహోవాకు నీతిలో నైవేద్యమును అర్పించునట్లు. ఆ తరువాత యూదా యెరూషలేముల నైవేద్యము పూర్వదినముల వలెను, గత సంవత్సరముల వలెను యెహోవాకు ప్రీతికరమగును. మలాకీ 3:1-4.</w:t>
      </w:r>
    </w:p>
    <w:p>
      <w:pPr>
        <w:pStyle w:val="ArticleBody"/>
        <w:jc w:val="left"/>
      </w:pPr>
      <w:r>
        <w:rPr>
          <w:rFonts w:ascii="Nirmala UI" w:hAnsi="Nirmala UI" w:eastAsia="Nirmala UI" w:cs="Nirmala UI"/>
        </w:rPr>
        <w:t>లేవి కుమారులు అనగా, అహరోను యొక్క మృగముని ప్రతిమ పరీక్షలో నమ్మకస్థులై నిలిచిన, ఆపై యెరోబాము యొక్క మృగముని ప్రతిమ పరీక్షలోను మళ్లీ నమ్మకస్థులై నిలిచిన ఆ లేవీయుల కుమారులే. వారు మృగముని ప్రతిమ పరీక్షలో ఉత్తీర్ణులగువారు; అదే పరీక్షద్వారానే వారి నిత్యగతి నిర్ణయింపబడును; మేము ముద్రింపబడకమునుపు వారు తప్పనిసరిగా ఉత్తీర్ణులగవలసిన పరీక్షయే అది.</w:t>
      </w:r>
    </w:p>
    <w:p>
      <w:pPr>
        <w:pStyle w:val="ArticleScripture"/>
        <w:jc w:val="left"/>
      </w:pPr>
      <w:r>
        <w:rPr>
          <w:rFonts w:ascii="Nirmala UI" w:hAnsi="Nirmala UI" w:eastAsia="Nirmala UI" w:cs="Nirmala UI"/>
        </w:rPr>
        <w:t>ప్రభువు నాకు స్పష్టముగా తెలియజేసియున్నాడు యేమనగా, కృపాకాలము ముగియకమునుపే మృగముని బింబము రూపుదాల్చును; ఎందుకనగా అది దేవుని ప్రజలకు మహా పరీక్షగానుండును, దానివలన వారి శాశ్వత విధి నిర్ణయింపబడును.</w:t>
      </w:r>
    </w:p>
    <w:p>
      <w:pPr>
        <w:pStyle w:val="ArticleScripture"/>
        <w:jc w:val="left"/>
      </w:pPr>
      <w:r>
        <w:rPr>
          <w:rFonts w:ascii="Nirmala UI" w:hAnsi="Nirmala UI" w:eastAsia="Nirmala UI" w:cs="Nirmala UI"/>
        </w:rPr>
        <w:t>"ఇది దేవుని ప్రజలు ముద్రింపబడుటకు పూర్వం తప్పక ఎదుర్కొనవలసిన పరీక్ష. ఆయన ధర్మశాస్త్రాన్ని ఆచరించి, అసలుకాని శబ్బతును అంగీకరించుటకు నిరాకరించి, దేవునియెడల తమ నిష్ఠను నిరూపించినవారందరు ప్రభువగు దేవుడైన యెహోవా పతాకము క్రింద స్థానం పొందుదురు, మరియు జీవముగల దేవుని ముద్రను పొందుదురు. పరలోక మూలమైన సత్యమును వదలి ఆదివారపు శబ్బతును అంగీకరించినవారు మృగముని గుర్తు పొందుదురు" సెవెన్త్-డే అడ్వెంటిస్ట్ బైబిల్ వ్యాఖ్యానము, సంపుటి 7, 976.</w:t>
      </w:r>
    </w:p>
    <w:p>
      <w:pPr>
        <w:pStyle w:val="ArticleBody"/>
        <w:jc w:val="left"/>
      </w:pPr>
      <w:r>
        <w:rPr>
          <w:rFonts w:ascii="Nirmala UI" w:hAnsi="Nirmala UI" w:eastAsia="Nirmala UI" w:cs="Nirmala UI"/>
        </w:rPr>
        <w:t>మృగముని ప్రతిరూపపు పరీక్ష అనేది ఆదివారపు చట్టమునందలి మృగముని ముద్ర పరీక్షకు ముందున్న పరీక్ష; మరియు ద్వారం మూసివేయబడుటకు ముందే అది ఉత్తీర్ణం కావలసి ఉంటుంది.</w:t>
      </w:r>
    </w:p>
    <w:p>
      <w:pPr>
        <w:pStyle w:val="ArticleBody"/>
        <w:jc w:val="left"/>
      </w:pPr>
      <w:r>
        <w:rPr>
          <w:rFonts w:ascii="Nirmala UI" w:hAnsi="Nirmala UI" w:eastAsia="Nirmala UI" w:cs="Nirmala UI"/>
        </w:rPr>
        <w:t>అదే ధర్ములను శుద్ధిపరచి, ధర్ములను అధర్ముల నుండి వేరుచేసే పరీక్ష. దానియేలు, షద్రక్, మేషక్, అబెద్నెగో బాబిలోనీయుల ఆహారం భుజించినవారికంటె వారి రూపములో మరింత సుందరులై, శరీరములో మరింత పుష్టివంతులుగా కనబడిన పరీక్ష అదే. ఒక వర్గము పరలోకపు అన్నమును భుజించెను; మరొక వర్గము బాబిలోనులోని అన్నమును భుజించెను. కపెర్నహూము సమాజమందిరములోని అన్నపు పరీక్ష అదే.</w:t>
      </w:r>
    </w:p>
    <w:p>
      <w:pPr>
        <w:pStyle w:val="ArticleBody"/>
        <w:jc w:val="left"/>
      </w:pPr>
      <w:r>
        <w:rPr>
          <w:rFonts w:ascii="Nirmala UI" w:hAnsi="Nirmala UI" w:eastAsia="Nirmala UI" w:cs="Nirmala UI"/>
        </w:rPr>
        <w:t>బాహ్యపరంగా, మనము ఇప్పుడు గడుపుచున్న పరీక్షాకాలము మృగముని ప్రతిరూపమునకు సంబంధించిన పరీక్షయే — అదేమనగా అమెరికా సంయుక్త రాష్ట్రాలలో సంఘము-రాష్ట్రాధికారముల సంయోగము. దానికి సమాంతరమైన అంతర్ముఖ పరీక్షాకాలము మానవత్వపు ప్రతిరూపమును వ్యక్తపరచే కన్యకల వర్గమొకటిని, అలాగే మానవత్వముతో ఏకీకృతమైన దైవత్వపు ప్రతిరూపమును వ్యక్తపరచే కన్యకల మరియొక వర్గమును గుర్తించుచున్నది. మలాకీ లేవీయుల శుద్ధీకరణను మరియు శోధనను పేర్కొన్న తరువాత, దేవుడు ఒక పరీక్షను ప్రతిపాదించుచున్నాడు.</w:t>
      </w:r>
    </w:p>
    <w:p>
      <w:pPr>
        <w:pStyle w:val="ArticleScripture"/>
        <w:jc w:val="left"/>
      </w:pPr>
      <w:r>
        <w:rPr>
          <w:rFonts w:ascii="Nirmala UI" w:hAnsi="Nirmala UI" w:eastAsia="Nirmala UI" w:cs="Nirmala UI"/>
        </w:rPr>
        <w:t>నేను తీర్పునిమిత్తము మీ యొద్దకు సమీపించెదను; మాంత్రికులమీదను, వ్యభిచారులమీదను, అబద్ధ ప్రమాణము చేసేవారి మీదను, కూలివానికి అతని కూలిలోను, విధవరాలిని తండ్రిలేని వారిని అణచివేసేవారి మీదను, పరదేశిని అతని న్యాయము నుండి తిప్పివేసేవారి మీదను, నన్ను భయపడని వారిమీదను నేను త్వరగా సాక్షిగాను నుండెదను అని సైన్యములకు అధిపతి యెహోవా సెలవిచ్చుచున్నాడు.</w:t>
      </w:r>
    </w:p>
    <w:p>
      <w:pPr>
        <w:pStyle w:val="ArticleScripture"/>
        <w:jc w:val="left"/>
      </w:pPr>
      <w:r>
        <w:rPr>
          <w:rFonts w:ascii="Nirmala UI" w:hAnsi="Nirmala UI" w:eastAsia="Nirmala UI" w:cs="Nirmala UI"/>
        </w:rPr>
        <w:t>ఎందుకనగా నేనే యెహోవాను, నేను మారను; అందువలన యాకోబు కుమారులారా, మీరు నశింపలేదు. మలాకీ 3:5, 6.</w:t>
      </w:r>
    </w:p>
    <w:p>
      <w:pPr>
        <w:pStyle w:val="ArticleBody"/>
        <w:jc w:val="left"/>
      </w:pPr>
      <w:r>
        <w:rPr>
          <w:rFonts w:ascii="Nirmala UI" w:hAnsi="Nirmala UI" w:eastAsia="Nirmala UI" w:cs="Nirmala UI"/>
        </w:rPr>
        <w:t>మొదటి పరీక్ష దేవునిని భయపడుట; నిబంధన యొక్క దూత నిర్వహించిన పరీక్షలో విఫలమైన వర్గానికి తరువాత ఐదు ఖండనలు ప్రకటింపబడతాయి—దుర్దశగ్రస్తులు, కరుణార్హులు, దరిద్రులు, అంధులు, నగ్నులు అనే స్థితులతో సరిపోలే ప్రతి మూఢ కన్యకు ఒక్కటి చొప్పున. ఐదు మూఢ కన్యలకు సంబంధించిన ఆ ఐదు ప్రవచనాత్మక లక్షణాలు “మరియు నన్ను భయపడరు” అనే వాక్యంతో సంగ్రహింపబడ్డవి. ఇవే ప్రాథమిక తొలి ఆల్ఫా పరీక్షలో విఫలమైనవారు. దేవుడు ఎన్నడూ మారడు అనే విషయాన్ని వారు గ్రహించకపోవుటవలన వారు విఫలమయ్యారు. ఇవ్వరే 2024 నాటి ప్రాథమిక బాహ్య ఆల్ఫా పరీక్షలో విఫలమైనవారు.</w:t>
      </w:r>
    </w:p>
    <w:p>
      <w:pPr>
        <w:pStyle w:val="ArticleScripture"/>
        <w:jc w:val="left"/>
      </w:pPr>
      <w:r>
        <w:rPr>
          <w:rFonts w:ascii="Nirmala UI" w:hAnsi="Nirmala UI" w:eastAsia="Nirmala UI" w:cs="Nirmala UI"/>
        </w:rPr>
        <w:t>గత చరిత్రలోనుండి అభ్యసించవలసిన పాఠాలు ఉన్నాయి; మరియు దేవుడు తాను యితపూర్వము ఎల్లప్పుడును చేయుచున్నదే విధానంలోనే ఇప్పటికీ క్రియచేయుచున్నాడని అందరు గ్రహించునట్లుగా, ఇవైపుగా దృష్టి ఆకర్షించబడుచున్నది. ఏదెన్‌లో ఆదామునకు సువార్త మొదట ప్రకటింపబడిన నాటి నుండి యెలాగో, ఇప్పటికీ అట్లే, ఆయన కృత్యములోను జాతుల మధ్యలోను ఆయన హస్తము దర్శనమగుచున్నది.</w:t>
      </w:r>
    </w:p>
    <w:p>
      <w:pPr>
        <w:pStyle w:val="ArticleScripture"/>
        <w:jc w:val="left"/>
      </w:pPr>
      <w:r>
        <w:rPr>
          <w:rFonts w:ascii="Nirmala UI" w:hAnsi="Nirmala UI" w:eastAsia="Nirmala UI" w:cs="Nirmala UI"/>
        </w:rPr>
        <w:t>జాతుల చరిత్రలోను, సంఘము యొక్క చరిత్రలోను, మలుపులుగా నిలిచే కొన్ని కాలాలు ఉన్నవి. దేవుని ప్రమేయముచేత, ఈ భిన్నమైన సంక్షోభాలు వచ్చినప్పుడు, ఆ సమయానికిగాను తగిన వెలుగు ప్రసాదించబడుతుంది. దానిని స్వీకరించినయెడల ఆధ్యాత్మిక పురోగతి కలుగుతుంది; తిరస్కరించినయెడల ఆధ్యాత్మిక క్షీణత మరియు నౌకాభంగము అనుసరిస్తాయి. తన వాక్యములో ప్రభువు సువార్త యొక్క అగ్రగామి కార్యమును—అది గతంలో ఎలా కొనసాగించబడిందో, భవిష్యత్తులోను శైతానిక శక్తులు తమ చివరి అద్భుత కదలిక చేయు సమాప్త సంగ్రామము వరకూ ఎలా కొనసాగునో—తెరవబట్టి వెల్లడించియున్నాడు. బైబిల్ ఎకో, ఆగస్టు 26, 1895.</w:t>
      </w:r>
    </w:p>
    <w:p>
      <w:pPr>
        <w:pStyle w:val="ArticleBody"/>
        <w:jc w:val="left"/>
      </w:pPr>
      <w:r>
        <w:rPr>
          <w:rFonts w:ascii="Nirmala UI" w:hAnsi="Nirmala UI" w:eastAsia="Nirmala UI" w:cs="Nirmala UI"/>
        </w:rPr>
        <w:t>దేవుని మనుష్యులతో వ్యవహరించుట ఎల్లప్పుడును ఒకటేనని లయొదికీయులు గ్రహించరు. వెలుగు గానీ నూనె గానీ స్వీకరించినయెడల ఆశీర్వాదము కలదు; లేనిచో నౌకప్రమాదము సంభవించును.</w:t>
      </w:r>
    </w:p>
    <w:p>
      <w:pPr>
        <w:pStyle w:val="ArticleScripture"/>
        <w:jc w:val="left"/>
      </w:pPr>
      <w:r>
        <w:rPr>
          <w:rFonts w:ascii="Nirmala UI" w:hAnsi="Nirmala UI" w:eastAsia="Nirmala UI" w:cs="Nirmala UI"/>
        </w:rPr>
        <w:t>గత యుగములలో పరలోకముని ప్రభువైన దేవుడు తన రహస్యములను తన ప్రవక్తలకు వెల్లడించెను. వర్తమానమును భవిష్యత్తును ఆయనకు సమానంగా స్పష్టమై యున్నవి. దేవుని స్వరము యుగయుగములగుండా ప్రతిధ్వనిస్తూ, సంభవించబోవు విషయమును మనుష్యునికి తెలియజేయుచున్నది. రాజులు, యువరాజులు తమ నియమిత సమయములో తమ స్థానములను స్వీకరింతురు. తమ స్వ సంకల్పములను తామే నెరవేర్చుచున్నామనుకొనుదురు గాని, వాస్తవములో దేవుడు పలికిన వాక్యమును వారే నెరవేర్చుచున్నారు.</w:t>
      </w:r>
    </w:p>
    <w:p>
      <w:pPr>
        <w:pStyle w:val="ArticleScripture"/>
        <w:jc w:val="left"/>
      </w:pPr>
      <w:r>
        <w:rPr>
          <w:rFonts w:ascii="Nirmala UI" w:hAnsi="Nirmala UI" w:eastAsia="Nirmala UI" w:cs="Nirmala UI"/>
        </w:rPr>
        <w:t>పౌలు ప్రకటించుచున్నాడేమనగా, గతకాలములో దేవుడు మనుష్యులతో చేసిన వ్యవహారాల గురించిన లేఖనములు, ‘ప్రపంచాంతములు మనమీదికి వచ్చిన మన హితబోధకై వ్రాయబడియున్నవి.’ దానియేలు చరిత్ర మన హితబోధకై మనకు అనుగ్రహించబడెను. ‘యెహోవా రహస్యం ఆయనను భయపడువారితో ఉండును.’ దానియేలు దేవుడు ఈనాడును జీవించి పరిపాలించుచున్నాడు. తన ప్రజలయెడల ఆయన స్వర్గద్వారములను మూసివేయలేదు. యూదుల యుగములో నున్నట్లే, ఈ యుగములోను దేవుడు తన సేవకులైన ప్రవక్తలకు తన రహస్యములను ప్రకటించుచున్నాడు.</w:t>
      </w:r>
    </w:p>
    <w:p>
      <w:pPr>
        <w:pStyle w:val="ArticleScripture"/>
        <w:jc w:val="left"/>
      </w:pPr>
      <w:r>
        <w:rPr>
          <w:rFonts w:ascii="Nirmala UI" w:hAnsi="Nirmala UI" w:eastAsia="Nirmala UI" w:cs="Nirmala UI"/>
        </w:rPr>
        <w:t>"అపొస్తలుడైన పేతురు చెప్పుచున్నాడు: ‘మాకు మరింత స్థిరమైన ప్రవచన వాక్యమును కూడ కలదు; దానికి మీరు శ్రద్ధ వహించుట మేలు, చీకటి స్థలములో ప్రకాశించు దీపమువలె దానిని మనస్సుపెట్టుచుండుడి, దినోదయము కలిగి, ఉదయనక్షత్రము మీ హృదయములలో ఉదయించువరకు. మొదట ఇదిని తెలిసికొనుడి: లేఖనంలోని ఏ ప్రవచనమును వ్యక్తిగత వ్యాఖ్యానమునకు సంబంధించినది కాదు. ఏలయనగా ప్రవచనము పూర్వకాలమందు మనిషి చిత్తప్రకారము రాలేదు; అయితే దేవుని పరిశుద్ధ మనుష్యులు పరిశుద్ధాత్మచేత ప్రేరేపింపబడి మాటలాడిరి.’"</w:t>
      </w:r>
    </w:p>
    <w:p>
      <w:pPr>
        <w:pStyle w:val="ArticleScripture"/>
        <w:jc w:val="left"/>
      </w:pPr>
      <w:r>
        <w:rPr>
          <w:rFonts w:ascii="Nirmala UI" w:hAnsi="Nirmala UI" w:eastAsia="Nirmala UI" w:cs="Nirmala UI"/>
        </w:rPr>
        <w:t>అవిశ్వాసులు మరియు దైవభక్తిలేనివారు, ప్రవచన వాక్యములో ముందస్తుగా సూచింపబడిన కాలసంకేతముల ప్రాముఖ్యతను వివేచించరు. అజ్ఞానవశాత్తు వారు ఆ దేవప్రేరిత లేఖనమును స్వీకరించుటకు నిరాకరించవచ్చును. అయితే, తన ఉద్దేశాలను తెలియజేయుటకై మహా 'నేనైయున్నాను' వినియోగించిన విధానములు, సాధనముల విషయమై తమను క్రైస్తవులమని చెప్పుకొనువారు అవహేళనగా మాట్లాడినప్పుడు, పరిశుద్ధ గ్రంథముల విషయములోను దేవుని శక్తి విషయములోను తాము అజ్ఞానులని తామే బహిర్గతపరచుకుంటారు. మానవ స్వభావములో తాను ఎదుర్కొనవలసిన అంశములు ఏవో సృష్టికర్త కచ్చితంగా తెలిసికొనియున్నాడు. వాంఛిత ఫలితాలను సాధించుటకు తాను ఏ సాధనములను వినియోగించవలెనో ఆయనకు తెలిసియున్నది.</w:t>
      </w:r>
    </w:p>
    <w:p>
      <w:pPr>
        <w:pStyle w:val="ArticleScripture"/>
        <w:jc w:val="left"/>
      </w:pPr>
      <w:r>
        <w:rPr>
          <w:rFonts w:ascii="Nirmala UI" w:hAnsi="Nirmala UI" w:eastAsia="Nirmala UI" w:cs="Nirmala UI"/>
        </w:rPr>
        <w:t>మనుష్యుని మాట విఫలమగును. మనుష్యుల నిర్ధారణలను తన ఆధారముగా చేసుకొనువాడు కంపించుటకు తగినవాడే; ఎందుకనగా అతడు ఏదో ఒక దినమున నౌకపొరుగు పడ్డ నౌకవలె అవును. దేవుని వాక్యము తప్పులేనిదై, నిత్యకాలము నిలిచియుండును. ఖ్రీస్తు ప్రకటించెను, 'నిజముగా మీతో చెప్పుచున్నాను; ఆకాశమును భూమియు తొలగిపోయువరకు, సమస్తము నెరవేరువరకును ధర్మశాస్త్రములోని ఒక్క అక్షరమైనను గాని, ఒక్క చిన్న గీతయైనను గాని ఏ విధంగాను తొలగిపోదు.' దేవుని వాక్యము నిత్యత్వపు అంతులేని యుగములన్నిటిలోను నిలిచియుండును. యూత్ ఇన్‌స్ట్రక్టర్, డిసెంబరు 1, 1903.</w:t>
      </w:r>
    </w:p>
    <w:p>
      <w:pPr>
        <w:pStyle w:val="ArticleBody"/>
        <w:jc w:val="left"/>
      </w:pPr>
      <w:r>
        <w:rPr>
          <w:rFonts w:ascii="Nirmala UI" w:hAnsi="Nirmala UI" w:eastAsia="Nirmala UI" w:cs="Nirmala UI"/>
        </w:rPr>
        <w:t>దేవుడు ఎప్పటికీ మార్పులేనివాడు; ఆయన ఎల్లప్పుడూ చేసినట్లుగా, అదే విధానాలలోనే తన కార్యమును నిర్వహించును.</w:t>
      </w:r>
    </w:p>
    <w:p>
      <w:pPr>
        <w:pStyle w:val="ArticleScripture"/>
        <w:jc w:val="left"/>
      </w:pPr>
      <w:r>
        <w:rPr>
          <w:rFonts w:ascii="Nirmala UI" w:hAnsi="Nirmala UI" w:eastAsia="Nirmala UI" w:cs="Nirmala UI"/>
        </w:rPr>
        <w:t>భూమిమీద దేవుని కార్యము యుగయుగములుగా ప్రతి మహాసంస్కరణయందు గాని ధార్మికోద్యమయందు గాని గమనార్హమైన సారూప్యతను ప్రదర్శించుచున్నది. దేవుని మనుష్యులపట్ల వ్యవహారసూత్రములు ఎల్లప్పుడును ఒకటే. వర్తమానమునున్న ముఖ్యోద్యమములకు గతకాల వాటిలో సమాంతరములు ఉన్నవి; అలాగే గతయుగములలో సంఘము పొందిన అనుభవము మన స్వకాలమునకు మహత్తర విలువగల పాఠములను కలిగియున్నది. ది గ్రేట్ కాంట్రవర్సీ, 343.</w:t>
      </w:r>
    </w:p>
    <w:p>
      <w:pPr>
        <w:pStyle w:val="ArticleBody"/>
        <w:jc w:val="left"/>
      </w:pPr>
      <w:r>
        <w:rPr>
          <w:rFonts w:ascii="Nirmala UI" w:hAnsi="Nirmala UI" w:eastAsia="Nirmala UI" w:cs="Nirmala UI"/>
        </w:rPr>
        <w:t>మలాకీ మూడవ అధ్యాయములోని తొలి నాలుగు వచనములు నిబంధనదూతునకు మార్గమును సిద్ధపరచు దూతుని, మరియు లేవీయుల శోధనయు శుద్ధీకరణయును గుర్తించుచున్నవి. ఆపై ప్రభువు లవోదిక్యాపై తీర్పును ప్రకటించి, వారు దేవుని భయపడరని నిర్ధారించుచున్నాడు; అర్థమేమనగా, మూడవ దూతయొక్క మౌలిక ‘ఆల్ఫా’ పరీక్షలో వారు విఫలమయ్యారు. వారి భయలేమి జ్ఞానమునకు సంకల్పపూర్వక త్రస్కారమును సూచించుచున్నది; వారు నిరాకరించుచున్న ఆ జ్ఞానమునకు సంబంధించిన సందర్భమేమనగా, మార్గమును సిద్ధపరచు దూతయొక్క చరిత్రను, అతనిని అనుసరించి వచ్చు దివ్యదూతయొక్క చరిత్రను అంగీకరించుటయే. ప్రవక్తలందరును అంత్యదినములను సూచించుదురు; సత్యమైనది లేకపోయిన యెడల నకిలీ సంస్కరణోద్యమమును గుర్తించుటకు కారణమే ఉండేది కాదు.</w:t>
      </w:r>
    </w:p>
    <w:p>
      <w:pPr>
        <w:pStyle w:val="ArticleScripture"/>
        <w:jc w:val="left"/>
      </w:pPr>
      <w:r>
        <w:rPr>
          <w:rFonts w:ascii="Nirmala UI" w:hAnsi="Nirmala UI" w:eastAsia="Nirmala UI" w:cs="Nirmala UI"/>
        </w:rPr>
        <w:t>కాని సాతాను నిష్క్రియుడై ఉండలేదు. ఇతర ప్రతి సంస్కరణోద్యమములో చేసినదానినే ఇప్పుడు అతడు ప్రయత్నించాడు—నిజమైన కార్యముని స్థానంలో నకిలీదాన్ని వారికప్పగించి, ప్రజలను మోసగించి నాశనపరచుటకై. క్రైస్తవ సంఘముని మొదటి శతాబ్దమందు అబద్ధ క్రీస్తులు ఉన్నట్లుగా, అట్లే పదహారవ శతాబ్దమందు అబద్ధ ప్రవక్తలు లేచివచ్చారు. మహా వివాదము, 186.</w:t>
      </w:r>
    </w:p>
    <w:p>
      <w:pPr>
        <w:pStyle w:val="ArticleBody"/>
        <w:jc w:val="left"/>
      </w:pPr>
      <w:r>
        <w:rPr>
          <w:rFonts w:ascii="Nirmala UI" w:hAnsi="Nirmala UI" w:eastAsia="Nirmala UI" w:cs="Nirmala UI"/>
        </w:rPr>
        <w:t>మలాకీ మూడవ అధ్యాయంలోని మొదటి ఆరు వచనాల సందర్భము, నూట నలభై నాలుగు వేల వారి సంస్కరణోద్యమములోని లేవీయుల శోధన మరియు శుద్ధీకరణ గురించియే. ఫ్యూచర్ ఫర్ అమెరికా, ఆ ఉద్యమమే గాని, లేదా అనేక నకిలీలలో ఒకటి గాని. అప్పుడు మలాకీ ఇలా ప్రకటించును:</w:t>
      </w:r>
    </w:p>
    <w:p>
      <w:pPr>
        <w:pStyle w:val="ArticleScripture"/>
        <w:jc w:val="left"/>
      </w:pPr>
      <w:r>
        <w:rPr>
          <w:rFonts w:ascii="Nirmala UI" w:hAnsi="Nirmala UI" w:eastAsia="Nirmala UI" w:cs="Nirmala UI"/>
        </w:rPr>
        <w:t>మీ పితరుల దినములనుండే మీరు నా కట్టడములను విడిచిపెట్టి వాటిని గైకొనలేదు. నా యొద్దకు తిరిగి రండి, నేను మీ యొద్దకు తిరిగివస్తాను అని సైన్యముల కర్త యెహోవా సెలవిచ్చుచున్నాడు. మలాకీ 3:7.</w:t>
      </w:r>
    </w:p>
    <w:p>
      <w:pPr>
        <w:pStyle w:val="ArticleBody"/>
        <w:jc w:val="left"/>
      </w:pPr>
      <w:r>
        <w:rPr>
          <w:rFonts w:ascii="Nirmala UI" w:hAnsi="Nirmala UI" w:eastAsia="Nirmala UI" w:cs="Nirmala UI"/>
        </w:rPr>
        <w:t>నాలుగు తరాలపాటు క్రమంగా పెరిగిన తిరుగుబాటే యోవేలు గ్రంథమునకు ఉపోద్ఘాతమూ నేపథ్యమూ; ‘మీ పితరుల దినముల నుండే మీరు దూరమై వెళ్లిపోయారు’ అని చెప్పునప్పుడు, మలాకీ ఇక్కడ అదే క్రమంగా పెరిగిన తిరుగుబాటును గుర్తించుచున్నాడు. 1863 నుండీ—తిరుగుబాటులో తొలి తరపు పితరుల దినముల నుండీ—వారు దేవుని నుండి మరింత మరింత దూరమవుతూ వచ్చారు. వారి నిరంతర పాపమునకు విరోధమైన తీర్పు-ప్రకటన, ‘మీరు మాత్రము తిరిగి వస్తే, దేవుడు మీ యొద్దకు తిరిగి వచ్చును’ అని దుఃఖభరిత స్వరాలలో వాగ్దానం చేయు లవోదిక్యా పిలుపుచేత మృదీకరించబడుచున్నది.</w:t>
      </w:r>
    </w:p>
    <w:p>
      <w:pPr>
        <w:pStyle w:val="ArticleScripture"/>
        <w:jc w:val="left"/>
      </w:pPr>
      <w:r>
        <w:rPr>
          <w:rFonts w:ascii="Nirmala UI" w:hAnsi="Nirmala UI" w:eastAsia="Nirmala UI" w:cs="Nirmala UI"/>
        </w:rPr>
        <w:t>కాని మీరు చెప్పినది, ‘మేము ఏ విషయములో తిరిగి వచ్చుదుము?’ మనుష్యుడు దేవునిని దోచుకొనగలడా? అయినను మీరు నన్ను దోచితిరి. మీరు మరల అంటున్నారు, ‘మేము నిన్ను ఏ విషయములో దోచితిమి?’ దశమాంశములయందును కానుకలయందును. మీరు శాపముతో శపించబడితిరి; ఎందుకనగా మీరు నన్ను దోచితిరి, ఈ సమస్త జాతియంతయు కూడ.</w:t>
      </w:r>
    </w:p>
    <w:p>
      <w:pPr>
        <w:pStyle w:val="ArticleScripture"/>
        <w:jc w:val="left"/>
      </w:pPr>
      <w:r>
        <w:rPr>
          <w:rFonts w:ascii="Nirmala UI" w:hAnsi="Nirmala UI" w:eastAsia="Nirmala UI" w:cs="Nirmala UI"/>
        </w:rPr>
        <w:t>సర్వదశమభాగమంతయు భండాగారములోనికి తేయుడి, నా యింట భోజనము ఉండునట్లు; ఇప్పుడు ఇదిచేత నన్ను పరీక్షింపుడని సైన్యములకు యెహోవా సెలవిచ్చుచున్నాడు—నేను మీకొరకు పరలోకపు కిటికీలను తెరచి, దానిని స్వీకరించుటకు మీకు స్థలము చాలకుండునట్లుగా మీ మీదకు దీవెనను కుమ్మరించెదనో లేదో.</w:t>
      </w:r>
    </w:p>
    <w:p>
      <w:pPr>
        <w:pStyle w:val="ArticleScripture"/>
        <w:jc w:val="left"/>
      </w:pPr>
      <w:r>
        <w:rPr>
          <w:rFonts w:ascii="Nirmala UI" w:hAnsi="Nirmala UI" w:eastAsia="Nirmala UI" w:cs="Nirmala UI"/>
        </w:rPr>
        <w:t>మీ నిమిత్తము నేను సంహారకుని గద్దింతును; అతడు మీ భూమ్యందలి ఫలములను నాశనము చేయడు; సమయముకన్నా మీ ద్రాక్షావల్లి తన ఫలమును పొలములో వేయదు అని సైన్యములకు అధిపతి యెహోవా సెలవిచ్చుచున్నాడు. మరియు సమస్త జనములు మిమ్మును ధన్యులని పిలుచుదురు; ఎందుకనగా మీరు ఆహ్లాదకరమైన దేశమై యుందురు అని సైన్యములకు అధిపతి యెహోవా సెలవిచ్చుచున్నాడు. మలాకీ 3:5-12.</w:t>
      </w:r>
    </w:p>
    <w:p>
      <w:pPr>
        <w:pStyle w:val="ArticleBody"/>
        <w:jc w:val="left"/>
      </w:pPr>
      <w:r>
        <w:rPr>
          <w:rFonts w:ascii="Nirmala UI" w:hAnsi="Nirmala UI" w:eastAsia="Nirmala UI" w:cs="Nirmala UI"/>
        </w:rPr>
        <w:t>2024లోని ఆల్ఫా మూలాధార బాహ్య పరీక్షకు అనంతరం, 2026లోని శిరోశిల అంతర్గత పరీక్ష జరుగుతుంది. ఆ శిరోశిల పరీక్ష ఆకాశపు కిటికీలు తెరుచబడినప్పుడు సంభవిస్తుంది; విజయవంతమైన సంఘము సందర్భంలో ఆ తెరిచిన కిటికీలు గుర్తింపబడిన మూడు స్థానాలు మలాకీ గ్రంథము మూడవ అధ్యాయం, మిల్లర్ యొక్క స్వప్నం, మరియు ప్రకటన గ్రంథము పందొమ్మిదవ అధ్యాయం. మలాకీ ఆల్ఫా, మిల్లర్ యొక్క స్వప్నం మధ్యభాగము, ప్రకటన గ్రంథము ఓమెగా. ఆ పరీక్షను క్రీస్తు, ధూళిని బురశితో దులిపే మనుష్యునిగా, రత్నములను రత్నపేటికలో నిక్షిప్తం చేయుచూ దృశ్యీకరించుచున్నాడు. ఆ రత్నములు తమ క్రమములో సంపూర్ణముగా అమర్చబడిన సత్యములుగాను, అలాగే శేషజనముగాను ఉండును. భండారమే ‘ఆహారము’ సంకలింపబడి పంపిణీ చేయబడే స్థలం. మన్నా యొక్క పరీక్ష, కపెర్నహూము యొక్క పరీక్ష, మరియు పరలోకపు రొట్టె—ఈ అన్నిటిలోను ‘ఆహారము’యే అంశము.</w:t>
      </w:r>
    </w:p>
    <w:p>
      <w:pPr>
        <w:pStyle w:val="ArticleBody"/>
        <w:jc w:val="left"/>
      </w:pPr>
      <w:r>
        <w:rPr>
          <w:rFonts w:ascii="Nirmala UI" w:hAnsi="Nirmala UI" w:eastAsia="Nirmala UI" w:cs="Nirmala UI"/>
        </w:rPr>
        <w:t>కన్యల ఉపమానంలో ‘మాంసము’ అనేది నూనె; అది స్వభావమును, పరిశుద్ధాత్మను, అలాగే క్రీస్తు స్వభావాన్ని అభివృద్ధి చేసుకొనువారి హృదయములలోను మనసులలోను పరిశుద్ధాత్మను లోనికి తీసుకొచ్చే ప్రవచన సందేశమును సూచిస్తుంది. ఆ ‘మాంసము’ యోవేలు చెప్పిన ‘నూతన ద్రాక్షారసము’; అది ఎఫ్రయిములోని మద్యం పానకుల నుండి త్రుంచివేయబడినది. రెండవ దూత యొక్క అంతర్గత శిరోశిల-మందిర పరీక్షలో ఉత్తీర్ణం కావడానికి, మీరు బాహ్య ప్రథమ ఆల్ఫా పునాది పరీక్షను ముందుగానే ఉత్తీర్ణులై ఉండాలి. మీరు ఆ పునాదిని అంగీకరించకపోతే, ఆ పునాదిపై నిర్మించబడిన మందిరములో భాగముగా ఉండలేరు; ఇంకా మీరు ఆ పునాది పరీక్షను ఉత్తీర్ణులైన వారి సంఖ్యలో లేకపోతే, మీ ఆత్మీయ కృతిమ గృహమును ఇసుకపై నిర్మించుకుంటారు. ఆ కృతిమ ఆత్మీయ గృహమును యోహాను ‘సాతాను సభ’ అని, యిర్మియా ‘హేళనచేయువారి సమాఖ్య’ అని పిలుస్తాడు.</w:t>
      </w:r>
    </w:p>
    <w:p>
      <w:pPr>
        <w:pStyle w:val="ArticleBody"/>
        <w:jc w:val="left"/>
      </w:pPr>
      <w:r>
        <w:rPr>
          <w:rFonts w:ascii="Nirmala UI" w:hAnsi="Nirmala UI" w:eastAsia="Nirmala UI" w:cs="Nirmala UI"/>
        </w:rPr>
        <w:t>దశమభాగములన్నియు కానుకలన్నియు భండారములోనికి తేయుమనే ఆజ్ఞయే, ముద్ర వేయబడే అంతరంగిక పరీక్ష. మురికి తుడిచే బ్రష్ పట్టిన మనిషి దేవుని శేషజనులను విస్తరింపబడిన రత్నపెట్టెలో వేసెను; అలా చేయుచూ, దశమభాగములన్నిటిని భండారములోనికి తేవుటనే కార్యమును ఆయన రూపకంగా ప్రత్యక్షపరచెను. ఆకాశపు కిటికీలనుండి ఆయన ఆశీర్వాదమును కుమ్మరించునప్పుడు, ఎత్తి సమర్పింపబడే సమర్పణ లేవీయులే. ఆ మురికి తుడిచే బ్రష్ మనిషియొక్క రత్నములు ఆయన శేషజనులే; యెషయా ఆరవ అధ్యాయములో ఆ శేషజనులు దశమభాగముగా గుర్తింపబడిరి.</w:t>
      </w:r>
    </w:p>
    <w:p>
      <w:pPr>
        <w:pStyle w:val="ArticleScripture"/>
        <w:jc w:val="left"/>
      </w:pPr>
      <w:r>
        <w:rPr>
          <w:rFonts w:ascii="Nirmala UI" w:hAnsi="Nirmala UI" w:eastAsia="Nirmala UI" w:cs="Nirmala UI"/>
        </w:rPr>
        <w:t>అప్పుడు నేను చెప్పితిని, ప్రభువా, ఎన్ని కాలములవరకు? ఆయన ప్రత్యుత్తరమిచ్చెను: పట్టణములు నివాసి లేక పాడైపోయే వరకు, ఇళ్లలో మనుష్యుడు లేకపోయే వరకు, దేశము సంపూర్ణముగా నిర్జనమగు వరకు; యెహోవా మనుష్యులను దూరంగా తొలగించును, దేశమధ్యలో గొప్ప నిర్జనత కలుగును. అయినను దానిలో పదో భాగము ఉండును; అది తిరిగి వచ్చి తినబడును. తమ ఆకులు జారవిడచినను వాటిలో సారం నిలిచియుండునట్లుగా, తెరెబింతు చెట్టువలెను బలూతు చెట్టువలెను; అట్లే పరిశుద్ధ విత్తనమే దాని సారమగును. యెషయా 6:11-13.</w:t>
      </w:r>
    </w:p>
    <w:p>
      <w:pPr>
        <w:pStyle w:val="ArticleBody"/>
        <w:jc w:val="left"/>
      </w:pPr>
      <w:r>
        <w:rPr>
          <w:rFonts w:ascii="Nirmala UI" w:hAnsi="Nirmala UI" w:eastAsia="Nirmala UI" w:cs="Nirmala UI"/>
        </w:rPr>
        <w:t>ప్రభువు, అనేక సాక్ష్యములలో ప్రత్యక్షమయ్యే ‘ఎంతకాలము?’ అనే ప్రశ్నను, ఆదివారం చట్టమును సూచించేదిగా గుర్తించుచున్నాడు; అలాగే, యెషయా ఆరవ అధ్యాయము మూడవ వచనమందు దూతలు, “పరిశుద్ధుడు, పరిశుద్ధుడు, పరిశుద్ధుడు, సైన్యముల కాధిపతి యెహోవా; భూమి అంతటయు ఆయన మహిమతో నిండియున్నది” అని ప్రకటించుచున్నారు. వైట్ సోదరి దీన్ని ప్రకటన గ్రంథము పదెనిమిదవ అధ్యాయంలోని బలమైన దూతతో సంబంధించుచున్నారు.</w:t>
      </w:r>
    </w:p>
    <w:p>
      <w:pPr>
        <w:pStyle w:val="ArticleScripture"/>
        <w:jc w:val="left"/>
      </w:pPr>
      <w:r>
        <w:rPr>
          <w:rFonts w:ascii="Nirmala UI" w:hAnsi="Nirmala UI" w:eastAsia="Nirmala UI" w:cs="Nirmala UI"/>
        </w:rPr>
        <w:t>వారు [దూతలు] భవిష్యత్తును దర్శించుచు—ఆయన మహిమతో సమస్త భూలోకం నిండిపోవునప్పుడు—విజయోత్సవ స్తోత్రగానం మధుర గానముతో ఒకరి నుండి మరొకరికి ప్రతిధ్వనించుచు, ‘పరిశుద్ధుడు, పరిశుద్ధుడు, పరిశుద్ధుడు, సైన్యములకు యెహోవా.’ అని ఆలాపించుదురు. దేవుని మహిమపరచుటలో వారికి సంపూర్ణ సంతృప్తి కలుగును; ఆయన సన్నిధిలో, ఆయన ఆమోదస్మిత కటాక్షం క్రింద, వారికి ఇంకేమియు కావాలని కోరిక ఉండదు. ఆయన స్వరూపాన్ని ధరించుటలోను, ఆయన సేవ చేయుటలోను, ఆయనను ఆరాధించుటలోను, వారి పరమాకాంక్ష సంపూర్ణంగా సాధింపబడును. రివ్యూ అండ్ హెరాల్డ్, డిసెంబరు 22, 1896.</w:t>
      </w:r>
    </w:p>
    <w:p>
      <w:pPr>
        <w:pStyle w:val="ArticleBody"/>
        <w:jc w:val="left"/>
      </w:pPr>
      <w:r>
        <w:rPr>
          <w:rFonts w:ascii="Nirmala UI" w:hAnsi="Nirmala UI" w:eastAsia="Nirmala UI" w:cs="Nirmala UI"/>
        </w:rPr>
        <w:t>యెషయా ఆరవ అధ్యాయం 9/11ను గుర్తిస్తుంది; ఆ దినమున ప్రకటన గ్రంథము పదెనిమిదవ అధ్యాయంలోని రెండు స్వరాలలో మొదటి స్వరపు మహిమచేత భూమి ప్రకాశించబడింది. యెషయా “ఎంతకాలము?” అని అడిగినప్పుడు, ఈ అధ్యాయపు చరిత్ర 9/11 నుండి, రెండవ స్వరం వచ్చే ఆదివారపు చట్టము వరకు ఉన్న కాలముగా గుర్తించబడుతుంది. ఆదివారపు చట్టమునందు దశమభాగముగా ఉండే ఒక శేషజనం ఉంటారని యెషయా మనకు తెలియజేస్తాడు. ఆ శేషజనములో అంతర్గత సారము కలదు—వారి పాత్రలలో నూనె.</w:t>
      </w:r>
    </w:p>
    <w:p>
      <w:pPr>
        <w:pStyle w:val="ArticleScripture"/>
        <w:jc w:val="left"/>
      </w:pPr>
      <w:r>
        <w:rPr>
          <w:rFonts w:ascii="Nirmala UI" w:hAnsi="Nirmala UI" w:eastAsia="Nirmala UI" w:cs="Nirmala UI"/>
        </w:rPr>
        <w:t>కాని దానిలో దశమవంతు [దశమాంశము] మిగిలి యుండును; అది తిరిగి వచ్చి భక్షింపబడును. టెయిల్ వృక్షమువలెను, ఓక్ వృక్షమువలెను—వాటి ఆకులు రాల్చినను వాటి తొర్ర నిలిచి యుండునట్లే—అట్లే ఆ పరిశుద్ధ విత్తనమే దాని తొర్రగా ఉండును. యెషయా 6:13.</w:t>
      </w:r>
    </w:p>
    <w:p>
      <w:pPr>
        <w:pStyle w:val="ArticleBody"/>
        <w:jc w:val="left"/>
      </w:pPr>
      <w:r>
        <w:rPr>
          <w:rFonts w:ascii="Nirmala UI" w:hAnsi="Nirmala UI" w:eastAsia="Nirmala UI" w:cs="Nirmala UI"/>
        </w:rPr>
        <w:t>“పదవంతు” వారు, మలాకీ మరియు యిర్మియా చేసిన తిరిగి రావలెననే పిలుపుకు ప్రతిస్పందనగా “తిరిగి వచ్చిన” వారే. వారు మానవత్వపు వృక్షములు, దైవత్వముతో (పరిశుద్ధ విత్తనము) సమ్మిళితమైనవారు. వారు భుజింపబడుదురు; ఎందుకనగా వారు దూతలు మాత్రమె కాక, పెంటెకొస్తు తరంగార్పణ రొట్టెల ధ్వజముగాను ఉన్నారు; అన్యజనులు భుజించబోవు సందేశమే వారే.</w:t>
      </w:r>
    </w:p>
    <w:p>
      <w:pPr>
        <w:pStyle w:val="ArticleScripture"/>
        <w:jc w:val="left"/>
      </w:pPr>
      <w:r>
        <w:rPr>
          <w:rFonts w:ascii="Nirmala UI" w:hAnsi="Nirmala UI" w:eastAsia="Nirmala UI" w:cs="Nirmala UI"/>
        </w:rPr>
        <w:t>కాబట్టి యెహోవా ఈలాగు సెలవిచ్చుచున్నాడు: నీవు తిరిగి వచ్చినయెడల, నిన్ను మళ్లీ తీసుకొని రప్పించెదను; నీవు నా సన్నిధిలో నిలిచెదవు; మరియు నీవు హీనమైనదానిలోనుండి మూల్యమైన దానిని వేరుచేసినయెడల, నీవు నా నోటి వలె నుండెదవు. వారు నీ యొద్దకే తిరిగి రానుగాక; కానీ నీవు వారియొద్దకు తిరిగి పోరాదు. యిర్మియా 15:19.</w:t>
      </w:r>
    </w:p>
    <w:p>
      <w:pPr>
        <w:pStyle w:val="ArticleBody"/>
        <w:jc w:val="left"/>
      </w:pPr>
      <w:r>
        <w:rPr>
          <w:rFonts w:ascii="Nirmala UI" w:hAnsi="Nirmala UI" w:eastAsia="Nirmala UI" w:cs="Nirmala UI"/>
        </w:rPr>
        <w:t>దూత హస్తములోనున్న సందేశాన్ని భుజించినవారిని యిర్మీయా ప్రతినిధిగా నిలుస్తాడు; ఆ సందేశమే ఆగస్టు 11, 1840, 1888, మరియు 9/11 ద్వారా ప్రతినిధీకరించబడిన ఆల్ఫా మరియు ఆధారభూతమైన పరీక్ష; ఎందుకనగా ఆయన వాక్యములను కనుగొని వాటిని భుజించితినని చెప్పుచున్నాడు.</w:t>
      </w:r>
    </w:p>
    <w:p>
      <w:pPr>
        <w:pStyle w:val="ArticleScripture"/>
        <w:jc w:val="left"/>
      </w:pPr>
      <w:r>
        <w:rPr>
          <w:rFonts w:ascii="Nirmala UI" w:hAnsi="Nirmala UI" w:eastAsia="Nirmala UI" w:cs="Nirmala UI"/>
        </w:rPr>
        <w:t>నీ వాక్యములు కనబడినప్పుడు నేను వాటిని తినితిని; నీ వాక్యము నాకు హృదయానందమును హృదయహర్షమును కలిగించెను; ఏలయనగా, ఓ సైన్యముల అధిపతియగు యెహోవా దేవా, నేను నీ నామముచేత పిలువబడుచున్నాను. యిర్మియా 15:16.</w:t>
      </w:r>
    </w:p>
    <w:p>
      <w:pPr>
        <w:pStyle w:val="ArticleBody"/>
        <w:jc w:val="left"/>
      </w:pPr>
      <w:r>
        <w:rPr>
          <w:rFonts w:ascii="Nirmala UI" w:hAnsi="Nirmala UI" w:eastAsia="Nirmala UI" w:cs="Nirmala UI"/>
        </w:rPr>
        <w:t>దూత చేతిలోనున్న చిన్న పుస్తకమును అతడు తినినప్పుడు, యిర్మియాపై దేవుని నామము పిలువబడెను; ఆ సందేశము లజ్జకు బదులుగా సంతోషమును ఆనందమును కలుగజేసెను. దేవుని నామము యిర్మియాకు ఇయ్యబడినప్పుడు, అతడు ఫిలదెల్ఫీయులైన ఒక లక్ష నలభై నాలుగు వేల మందికి ప్రతినిధ్యం వహించుచున్నాడు.</w:t>
      </w:r>
    </w:p>
    <w:p>
      <w:pPr>
        <w:pStyle w:val="ArticleScripture"/>
        <w:jc w:val="left"/>
      </w:pPr>
      <w:r>
        <w:rPr>
          <w:rFonts w:ascii="Nirmala UI" w:hAnsi="Nirmala UI" w:eastAsia="Nirmala UI" w:cs="Nirmala UI"/>
        </w:rPr>
        <w:t>విజయించువానిని నా దేవుని ఆలయంలో ఒక స్తంభముగా చేయుదును; అతడు ఇకపై బయటికి పోడు. అతనిమీద నా దేవుని నామమును, నా దేవుని పట్టణమైన, ఆకాశమునుండి నా దేవునియొద్దనుండి దిగివచ్చుచున్న నూతన యెరూషలేము యొక్క నామమును వ్రాయుదును; ఇంకా నా కొత్త నామమును అతనిమీద వ్రాయుదును. ప్రకటన గ్రంథము 3:12.</w:t>
      </w:r>
    </w:p>
    <w:p>
      <w:pPr>
        <w:pStyle w:val="ArticleBody"/>
        <w:jc w:val="left"/>
      </w:pPr>
      <w:r>
        <w:rPr>
          <w:rFonts w:ascii="Nirmala UI" w:hAnsi="Nirmala UI" w:eastAsia="Nirmala UI" w:cs="Nirmala UI"/>
        </w:rPr>
        <w:t>యిర్మియా 9/11 యొక్క సందేశమును తిన్నాడు మరియు జూలై 18, 2020 యొక్క నిరాశను అనుభవించాడు.</w:t>
      </w:r>
    </w:p>
    <w:p>
      <w:pPr>
        <w:pStyle w:val="ArticleScripture"/>
        <w:jc w:val="left"/>
      </w:pPr>
      <w:r>
        <w:rPr>
          <w:rFonts w:ascii="Nirmala UI" w:hAnsi="Nirmala UI" w:eastAsia="Nirmala UI" w:cs="Nirmala UI"/>
        </w:rPr>
        <w:t>హేళనకారుల సమాజములో నేను కూర్చోలేదు, ఆనందింపలేదు; నీ చేయి కారణమై నేను ఏకాంతముగా కూర్చున్నాను; నీవు నన్ను ఆగ్రహముతో నింపితివి. నా వేదన ఎందుకు నిత్యమై యున్నది, స్వస్థమగనేరని నా గాయం ఎందుకు నయముకాక యున్నది? నీవు సంపూర్ణముగా నాకు అబద్ధికుడివలెను, ఎండిపోయే జలములవలెను నుండెదవా? యిర్మియా 15:17, 18.</w:t>
      </w:r>
    </w:p>
    <w:p>
      <w:pPr>
        <w:pStyle w:val="ArticleBody"/>
        <w:jc w:val="left"/>
      </w:pPr>
      <w:r>
        <w:rPr>
          <w:rFonts w:ascii="Nirmala UI" w:hAnsi="Nirmala UI" w:eastAsia="Nirmala UI" w:cs="Nirmala UI"/>
        </w:rPr>
        <w:t>యిర్మియాకు సంబంధించిన "హేళనచేయువారి సభ" అనబడినది, ఫిలదెల్పియా మరియు స్ముర్నాలకు చెందిన "సాతానుని సమాజము"యే; వారు తాము యూదులమని చెప్పుకొనుచున్నారు, అయితే వారు కారు. యిర్మియా సంతోషింపలేదు, ఎందుకనగా ఆయన ప్రకటించిన సందేశము అసత్యమైనదై, ఆనందమును కాక లజ్జను మాత్రమేగలుగజేసెను. యిర్మియాకు "స్వస్థపరచరాని నిత్య గాయం" అనబడినది, హేళనచేయువారి సభ యిర్మియా, మోషే, ఏలియా మృతులై మృత శుష్క ఎముకల లోయ గుండా వెళ్లిన వీధిలో పడి యుండగా హర్షించియుండిన మూడున్నర దినములే. ఆ సందేహముతోను అనిశ్చితితోను నిండిన ఆ కాలమధ్యలో, ప్రభువు యిర్మియాను తిరిగి రమ్మని పిలిచెను.</w:t>
      </w:r>
    </w:p>
    <w:p>
      <w:pPr>
        <w:pStyle w:val="ArticleScripture"/>
        <w:jc w:val="left"/>
      </w:pPr>
      <w:r>
        <w:rPr>
          <w:rFonts w:ascii="Nirmala UI" w:hAnsi="Nirmala UI" w:eastAsia="Nirmala UI" w:cs="Nirmala UI"/>
        </w:rPr>
        <w:t>కాబట్టి యెహోవా ఇటులనుచున్నాడు: నీవు తిరిగివస్తే, నేను నిన్ను మళ్లీ చేర్చుదును, నీవు నా సన్నిధిలో నిలుచును; మరియు నీవు నీచమైనదానిలోనుండి మూల్యమైనదాన్ని వేరు చేసి తీయినయెడల, నీవు నా నోటి వలె నుండెదవు. వారు నీవైపు తిరిగి రావలెను; అయితే నీవు వారివైపు తిరిగి పోకూడదు. నేను నిన్ను ఈ జనమునకు దుర్భేద్యమైన పిత్తల గోడగా చేయుదును; వారు నీకు విరోధముగా యుద్ధము చేయుదురు, గాని నీ మీద జయింపరు; ఏలయనగా నిన్ను రక్షించుటకును నిన్ను విడిపించుటకును నేను నీతోకూడనున్నానని యెహోవా సెలవు. దుర్మార్గుల చేతి నుండి నిన్ను విడిపించెదను, భయంకరుల చేతి నుండి నిన్ను విమోచించెదను. యిర్మియా 15:19-21.</w:t>
      </w:r>
    </w:p>
    <w:p>
      <w:pPr>
        <w:pStyle w:val="ArticleBody"/>
        <w:jc w:val="left"/>
      </w:pPr>
      <w:r>
        <w:rPr>
          <w:rFonts w:ascii="Nirmala UI" w:hAnsi="Nirmala UI" w:eastAsia="Nirmala UI" w:cs="Nirmala UI"/>
        </w:rPr>
        <w:t>యిర్మియా తిరిగి వస్తే, దేవుడు అతనిని రాగి ప్రాకారముగా ప్రతిరూపింపబడిన సైన్యముగా చేయును; దాని ఎదిరించి “దుష్టులు” గానీ “భయంకరులు” గానీ యుద్ధము చేయుదురు గాని జయింపరు. ఇదే తెల్ల గుర్రాల సైన్యము; శుభ్రమైన సన్నని నారవస్త్రాలలో సమరవేషధారణచేసిన గుర్రస్వారులతో అది అలంకరింపబడింది. ఆ సైన్యము, లేక ఆ రాగి ప్రాకారం, యిర్మియా తిరిగి వచ్చి—అతడు మూల్యమున్నదానిని అసారమైనదానితో వేరుచేసినయెడల—లేపబడి నిలుపబడును. యెహెజ్కేలు ముప్పైఏడవ అధ్యాయములో, దేవుని శేషజనమని సహోదరి వైట్ చెప్పిన ఆ సైన్యము వారు తిరిగి వచ్చినప్పుడు లేచి నిలుచును. శేషజనము తిరిగి వచ్చి, మూల్యమున్నదానిని అసారమైనదానితో వేరుచేసినప్పుడు, వారు ప్రబలమైన సైన్యమై లేచి నిలిచి, అప్పుడు దేవుని నోటివలె అవుదురు. వారు సత్యవాక్యమును సమ్యకుగా విభజించి, గోధుమలను మిప్పల నుండి వేరుచేయవలెను; ఎందుకనగా అత్యుత్తమ రొట్టె సిద్ధపర్చుటలో నిష్ణాతుడైన ఒక మిల్లుదారుడైన తమ తండ్రి ఆమోదించిన అదే నియమములను వారు అనుసరిస్తున్నారు. వారు మూల్యమున్నదానిని అసారమైనదానితో, సత్యమును అపసత్యముతో వేరుచేసినయెడల, దేవుడు దుష్టులనూ జ్ఞానులనూ వేరు చేయునప్పుడు వారు దేవునికి కావలుదారులై నిలుచుదురు.</w:t>
      </w:r>
    </w:p>
    <w:p>
      <w:pPr>
        <w:pStyle w:val="ArticleBody"/>
        <w:jc w:val="left"/>
      </w:pPr>
      <w:r>
        <w:rPr>
          <w:rFonts w:ascii="Nirmala UI" w:hAnsi="Nirmala UI" w:eastAsia="Nirmala UI" w:cs="Nirmala UI"/>
        </w:rPr>
        <w:t>2023లో తిరిగిరమ్మనే పిలుపుకు యిర్మియా ప్రత్యుత్తరమిచ్చెను; ఆపై 2024లో, రోము దర్శనమును స్థాపించుచున్నదనే ప్రాధమిక పరీక్ష వద్ద ఒక పెద్ద సమూహము వేరుపడినందున అతడు నిరాశపడ్డాడు. యిర్మియా సముచితముగా మూల్యవంతమును నీచమునుండి, సత్యమును అపసత్యమునుండి వేరుచేసి, ఆకాశపు కిటికీలు తెరచబడుట అనే అంతర్గత ఓమెగా పరీక్ష వరకూ ముందుకు సాగెను. ఆకాశములు తెరచబడినప్పుడు, విజయవంతమైన సంఘము తనను తాను సిద్ధపరచుకొనియున్నది. ఆమె ప్రాధమిక బాహ్య ఆల్ఫా పరీక్షను ఉత్తీర్ణురాలై, తరువాత ఆకాశపు కిటికీల యొక్క అంతర్గత ఓమెగా పరీక్షను కూడా ఉత్తీర్ణురాలైయెను. ఆమె గాని ఉత్తీర్ణురాలై దేవుని సైన్యములో భాగమగును, లేక గాలిచేత కిటికీలనుండి బయటకు ఊదివేయబడును. ఆమె యెషయా ఇరవై రెండులోని శెబ్నాకు జరిగినట్లుగా విశాలమైన మైదానమునకు వెలివేయబడును గాని, లేదంటే రత్నపెట్టెలోకి వేయబడును. ఆమె గాని రత్నపెట్టెలోకి వేయబడును, గాని నెహెమ్యా తోబీయాను వెలివేసినట్లు, లేదా క్రీస్తు ధనమార్పిడి చేసువారిని వెలివేసినట్లు, ఆలయమునుండి వెలివేయబడును. ధూళి తుడిచే బ్రష్ పట్టిన వ్యక్తి రత్నములను రత్నపట్టెలోకి వేయునప్పుడు, ఆ పెట్టె గాని సత్యమునకు నూతన చట్రములోని దేవుని వాక్యమైయుండును, లేదా ఆ పెట్టె దేవుని ఆలయమైయుండును; ఇవిరెండును క్రీస్తునకు చిహ్నములు, మరియు క్రీస్తు విభజింపబడరాదు.</w:t>
      </w:r>
    </w:p>
    <w:p>
      <w:pPr>
        <w:pStyle w:val="ArticleScripture"/>
        <w:jc w:val="left"/>
      </w:pPr>
      <w:r>
        <w:rPr>
          <w:rFonts w:ascii="Nirmala UI" w:hAnsi="Nirmala UI" w:eastAsia="Nirmala UI" w:cs="Nirmala UI"/>
        </w:rPr>
        <w:t>క్రీస్తు విభజింపబడియున్నాడా? మీకొరకు పౌలు సిలువవేయబడెనా? లేక మీరు పౌలు నామమునందు బాప్తిస్మము పొందితిరా? 1 కొరింథీయులకు 1:13.</w:t>
      </w:r>
    </w:p>
    <w:p>
      <w:pPr>
        <w:pStyle w:val="ArticleBody"/>
        <w:jc w:val="left"/>
      </w:pPr>
      <w:r>
        <w:rPr>
          <w:rFonts w:ascii="Nirmala UI" w:hAnsi="Nirmala UI" w:eastAsia="Nirmala UI" w:cs="Nirmala UI"/>
        </w:rPr>
        <w:t>క్రీస్తు పౌలు నుండి వేరుపరచబడలేదు. దైవత్వము పౌలుని మానవత్వమునుండి వేరుపరచబడలేదు. మానుషుడైన పౌలు దైవత్వము నామమునందు బాప్తిస్మమిచ్చినప్పుడు ఎటువంటి విభజనయు కలుగలేదు; ఎందుకనగా మానవ దూత దివ్య సందేశముతో ఏకమైయున్నాడు. ఎఫ్రాయిము తన విగ్రహములకు ఏకమైయున్నట్లే పౌలు దైవత్వముతో నిశ్చయముగా ఏకమయ్యెను.</w:t>
      </w:r>
    </w:p>
    <w:p>
      <w:pPr>
        <w:pStyle w:val="ArticleBody"/>
        <w:jc w:val="left"/>
      </w:pPr>
      <w:r>
        <w:rPr>
          <w:rFonts w:ascii="Nirmala UI" w:hAnsi="Nirmala UI" w:eastAsia="Nirmala UI" w:cs="Nirmala UI"/>
        </w:rPr>
        <w:t>మిల్లర్‌ యొక్క కలలో దేవాలయములో (రత్నపెట్టెలో) నిక్షిప్తులైనవారు, మలాకీ మూడవ అధ్యాయములో చెప్పబడిన, ఆహారము నిల్వచేయబడి పంపిణీ చేయబడే భాండారగృహములోనికి తీసికొనిరాబడవలసిన దశమభాగములే. ఆ భాండారగృహమే నూట నలభై నాలుగు వేల మందియొక్క దేవాలయము; లేదా పేతురు పేర్కొన్నట్లుగా, "ఒక ఆత్మీయ గృహము, ఒక పరిశుద్ధ యాజకత్వము." ఆ రత్నపెట్టె ఆ ఆత్మీయ గృహమే, ఆ రత్నములే ఆ యాజకత్వము. ఈ కారణంగానే మిల్లర్‌ యొక్క కల "81"వ పుటలో లిఖింపబడింది; అది దివ్య మహాయాజకుని, ఎనభైమంది మానవ యాజకులతో కూడిన కలయికకు ఒక సంకేతము.</w:t>
      </w:r>
    </w:p>
    <w:p>
      <w:pPr>
        <w:pStyle w:val="ArticleBody"/>
        <w:jc w:val="left"/>
      </w:pPr>
      <w:r>
        <w:rPr>
          <w:rFonts w:ascii="Nirmala UI" w:hAnsi="Nirmala UI" w:eastAsia="Nirmala UI" w:cs="Nirmala UI"/>
        </w:rPr>
        <w:t>మిల్లర్ యొక్క స్వప్నమందు, మట్టి చీపురు పట్టిన మనుష్యుడు రత్నములను తీసికొనిరావుటను ప్రతిరూపించుచున్నాడు (అవి యెషయా యొక్క దశమములు, మలాకీ యొక్క కానుకలు); ఆయన ఆ రత్నములను ఆలయములోకే విసిరివేసినప్పుడు, ఆ ఆలయమే భాండాగారము, అదే పేటిక. రెండవ దూత విషయమై తరచుగా రెండు ప్రశ్నలు ఉంటాయి; అలాగే, ఆల్ఫా పరీక్షతోను తృతీయ లిట్‌మస్ పరీక్షతోను సంబంధములో, ఓమెగా పరీక్షయే రెండవ దూత. పిలుపు తిరిగి రావుటకైయే; మరియు ఆ తిరుగుటను సమస్త దశమములనును కానుకలనును భాండాగారములోకికి తీసికొనివచ్చుటద్వారా, ఆయన గృహమందు ఆహారము ఉండునట్లు, ప్రదర్శింపబడుచున్నది. ఇక్కడి రెండు ప్రశ్నలు ఇవి: "meat" అనగా ఏమి? మరియు "storehouse" అనగా ఏమి?</w:t>
      </w:r>
    </w:p>
    <w:p>
      <w:pPr>
        <w:pStyle w:val="ArticleBody"/>
        <w:jc w:val="left"/>
      </w:pPr>
      <w:r>
        <w:rPr>
          <w:rFonts w:ascii="Nirmala UI" w:hAnsi="Nirmala UI" w:eastAsia="Nirmala UI" w:cs="Nirmala UI"/>
        </w:rPr>
        <w:t>రత్నాలు దూతలేనా, లేదా రత్నాలే సందేశమా అన్న నిర్ణయంపైనే, ఆ రెండు ప్రశ్నలు ఎలా సమాధానింపబడతాయో ఆధారపడును. అది దూతలేనని అర్థమైతే, వారు దేవాలయాన్ని నిర్మించువైన దశమాంశముగా యుందురు; ఆ దేవాలయం ఎల్లప్పుడూ రెండవ దశలో నిర్మింపబడును. అది సందేశమనే అర్థమైతే, అది దేవాలయపు శిఖరశిలగా పరిపూర్ణతకు చేర్చబడిన అర్ధరాత్రి ఘోష యొక్క సందేశమూ, అలాగే రెండవ దూతయొక్క సందేశమునకు శక్తి ప్రదానం గురించిన సందేశమూ అవుతుంది.</w:t>
      </w:r>
    </w:p>
    <w:p>
      <w:pPr>
        <w:pStyle w:val="ArticleScripture"/>
        <w:jc w:val="left"/>
      </w:pPr>
      <w:r>
        <w:rPr>
          <w:rFonts w:ascii="Nirmala UI" w:hAnsi="Nirmala UI" w:eastAsia="Nirmala UI" w:cs="Nirmala UI"/>
        </w:rPr>
        <w:t>ఆయన చెప్పెను, ఈ కారణముచేత మనుష్యుడు తండ్రిని తల్లిని విడిచి తన భార్యను అంటుకొనును; వారు ఇద్దరు ఒక శరీరమగుదురా? అందుచేత వారు ఇక ఇద్దరు గాక ఒక శరీరము. కాబట్టి దేవుడు ఏకముగా కలిపినదిని ఏ మనుష్యునియు విడదీయకూడదు. మత్తయి 19:5, 6.</w:t>
      </w:r>
    </w:p>
    <w:p>
      <w:pPr>
        <w:pStyle w:val="ArticleBody"/>
        <w:jc w:val="left"/>
      </w:pPr>
      <w:r>
        <w:rPr>
          <w:rFonts w:ascii="Nirmala UI" w:hAnsi="Nirmala UI" w:eastAsia="Nirmala UI" w:cs="Nirmala UI"/>
        </w:rPr>
        <w:t>మేము ఈ అధ్యయనాన్ని తదుపరి వ్యాసంలో కొనసాగిస్తాము.</w:t>
      </w:r>
    </w:p>
    <w:p>
      <w:pPr>
        <w:pStyle w:val="ArticleScripture"/>
        <w:jc w:val="left"/>
      </w:pPr>
      <w:r>
        <w:rPr>
          <w:rFonts w:ascii="Nirmala UI" w:hAnsi="Nirmala UI" w:eastAsia="Nirmala UI" w:cs="Nirmala UI"/>
        </w:rPr>
        <w:t>క్రీస్తు మొదటి ఆగమనమునకు సంబంధించిన ప్రకటనవద్దకు నా దృష్టి తిరిగి మళ్లించబడింది. యేసుకు మార్గమును సిద్ధపరచుటకై యోహాను ఎలీయా ఆత్మయందును శక్తియందును పంపబడెను. యోహాను సాక్ష్యమును తిరస్కరించిన వారు యేసు బోధలచేత ప్రయోజనము పొందలేదు. ఆయన రాకడను ముందుగానే ప్రకటించిన ఆ సందేశమునకు వారు చూపిన ప్రతిఘటన, ఆయన మెస్సీయుడని తెలియజేయు అత్యంత దృఢమైన సాక్ష్యమును సులభంగా స్వీకరించలేని స్థితిలో వారిని ఉంచింది. యోహాను సందేశమును తిరస్కరించిన వారిని సాతాను మరింత ముందుకు నడిపించి, క్రీస్తును నిరాకరించి సిలువేయుటవరకు తీసికొనిపోయెను. ఇట్లు చేయుటవలన, స్వర్గీయ పరిశుద్ధస్థలములోనికి ప్రవేశించు మార్గమును వారికి బోధించబోయిన పెంటెకొస్తు దినమందలి ఆశీర్వాదమును స్వీకరించలేని స్థితిలో తమ్మును ఉంచుకొన్నారు. దేవాలయ తెర చీల్చబడుట యూదుల బలులును కట్టడములును ఇకపై స్వీకరింపబడవని చూపింది. మహా బలి అర్పించబడియును అంగీకరింపబడియును యుండెను; మరియు పెంటెకొస్తు దినమున దిగివచ్చిన పరిశుద్ధాత్ముడు శిష్యుల మనస్సులను భౌమిక పరిశుద్ధస్థలమునుండి స్వర్గీయ పరిశుద్ధస్థలమునకు తీసికొనిపోయెను, అక్కడ యేసు తన స్వరక్తముచేత ప్రవేశించి, తన ప్రాయశ్చిత్తప్రయోజనములను తన శిష్యులపై కుమ్మరించుటకై. అయితే యూదులు సంపూర్ణాంధకారమందు విడిచబడిరి. రక్షణ యోజన విషయంలో తమకు లభింపవలసిన సమస్త వెలుగును వారు కోల్పోయి, అయినను తమ నిష్ఫలమైన బలులును అర్పణలనునే ఆధారపడిరి. స్వర్గీయ పరిశుద్ధస్థలము భౌమిక పరిశుద్ధస్థలమును భర్తీచేసింది; అయినప్పటికీ ఆ మార్పు గూర్చి వారికి యేదియు జ్ఞానం లేదు. కాబట్టి పరిశుద్ధస్థలమందు క్రీస్తు చేసిన మధ్యస్థత్వముచేత వారు ప్రయోజనపడలేకపోయిరి.</w:t>
      </w:r>
    </w:p>
    <w:p>
      <w:pPr>
        <w:pStyle w:val="ArticleScripture"/>
        <w:jc w:val="left"/>
      </w:pPr>
      <w:r>
        <w:rPr>
          <w:rFonts w:ascii="Nirmala UI" w:hAnsi="Nirmala UI" w:eastAsia="Nirmala UI" w:cs="Nirmala UI"/>
        </w:rPr>
        <w:t>యూదులు క్రీస్తును తిరస్కరించి సిలువవేసిన ప్రవర్తనను అనేకులు జుగుప్సయుతో చూచుదురు; మరియు ఆయనపై జరిగిన అవమానకర దుర్వ్యవహార చరిత్రను చదువుచుండగా, తాము ఆయనను ప్రేమించుచున్నామని భావించి, పేతురు చేసినట్లుగా ఆయనను నిరాకరించేవారము కాదని, యూదులు చేసినట్లుగా ఆయనను సిలువవేసేవారము కాదని తలంచుదురు. అయితే సకల హృదయములను చదివి తెలిసికొనువాడైన దేవుడు, తాము అనుభవించుచున్నదని అంగీకరించిన యేసుపై ప్రేమను పరీక్షకు లోనుచేసెను. మొదటి దూత యొక్క సందేశము స్వీకరణను సకల పరలోకం అత్యంత ఆసక్తితో పరిశీలించెను. అయితే యేసును ప్రేమించుచున్నామనీ, సిలువ గాథను చదువుచు కన్నీళ్లు కార్చువారనీ అంగీకరించిన అనేకులు, ఆయన రాకడయొక్క సువార్తను హేళన చేసిరి. ఆ సందేశమును ఆనందముతో స్వీకరించుటకు బదులుగా, దానిని భ్రమమని ప్రకటించిరి. ఆయన ప్రత్యక్షతను ప్రేమించినవారిని ద్వేషించి, వారిని సంఘములనుండి వెలివేసిరి. మొదటి సందేశమును నిరాకరించినవారు రెండవదిచేత లాభము పొందలేకపోయిరి; అలాగే, విశ్వాసముచేత యేసుతో కూడ పరలోక పరిశుద్ధస్థలములోని పరిశుద్ధముల పరిశుద్ధమైన స్థలములో ప్రవేశించుటకై వారిని సిద్ధపరచుటయైన అర్ధరాత్రి మొఱ్ఱచేత కూడ వారికి ప్రయోజనం కలుగలేదు. మరియు మునుపటి రెండు సందేశములను తిరస్కరించుటవలన, వారి వివేకము అంతగా అంధకారమైపోయినదిగనుక, పరిశుద్ధముల పరిశుద్ధమైన స్థలములోనికి ప్రవేశమార్గమును చూపు మూడవ దూత యొక్క సందేశములో వారికి కాంతి యేమియు కనబడదు. యూదులు యేసును సిలువవేసినట్లే, నామధేయ సంఘములు ఈ సందేశములను సిలువ వేసిరని నేను చూచితిని; కాబట్టి పరిశుద్ధముల పరిశుద్ధమైన స్థలములోనికి ప్రవేశమార్గమునకు వారు జ్ఞానము లేనివారైయున్నారు, మరియు అచ్చట యేసు చేయుచున్న మధ్యవర్తిత్వముచేత వారు లాభము పొందజాలరు. ప్రయోజనరహిత బలులను సమర్పించిన యూదులవలెనే, యేసు విడిచిపెట్టిన ఆ విభాగమునకు వీరు తమ ఫలహీన ప్రార్థనలను అర్పించుచున్నారు; మరియు ఆ మోసముచేత సంతోషించిన సాతాను, ధార్మిక రూపాన్ని ధరించి, తమను క్రైస్తవులమని అంగీకరించుకొనువారి మనస్సులను తనవైపుకు మళ్లించుచు, వారిని తన ఉచ్చులో బిగపట్టి బంధించుటకై తన శక్తితోను, తన సూచకములతోను, మిథ్యా మహద్భుతములతోను క్రియచేయుచున్నాడు. ఎర్లీ రైటింగ్స్, 259-261.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యోవేలు గ్రంథము మరియు లవోదిక్యాసంబంధమైన ఏడవ దిన ఆడ్వెంటిస్ట్ సంఘము - సంఖ్య ముప్పై ఎనిమిది</dc:title>
  <dc:subject/>
  <dc:creator>Jeff Pippenger</dc:creator>
  <cp:keywords/>
  <dc:description>Generated by ArticleDigger from joel\38_joel.json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