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సెవెన్త్-డే అడ్వెంటిస్ట్ సంఘము - సంఖ్య నలభై</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2026-02-03</w:t>
      </w:r>
    </w:p>
    <w:p>
      <w:pPr>
        <w:pStyle w:val="ArticleHeading"/>
        <w:jc w:val="left"/>
      </w:pPr>
      <w:r>
        <w:rPr>
          <w:rFonts w:ascii="Nirmala UI" w:hAnsi="Nirmala UI" w:eastAsia="Nirmala UI" w:cs="Nirmala UI"/>
        </w:rPr>
        <w:t>సంఖ్య నలభై</w:t>
      </w:r>
    </w:p>
    <w:p>
      <w:pPr>
        <w:pStyle w:val="ArticleBody"/>
        <w:jc w:val="left"/>
      </w:pPr>
      <w:r>
        <w:rPr>
          <w:rFonts w:ascii="Nirmala UI" w:hAnsi="Nirmala UI" w:eastAsia="Nirmala UI" w:cs="Nirmala UI"/>
        </w:rPr>
        <w:t>పేతురు ప్రతీకాత్మకంగా మూడవ గంటకు కైసరియా ఫిలిప్పిలో ఉండి, కైసరియా మారిటిమా మరియు తొమ్మిదవ గంటవైపు తన పయనంలో ఉన్నాడు. మత్తయి, మార్కు ప్రకారం, ఆరు దినముల తరువాత, పేతురు, యాకోబు, యోహాను రూపాంతర పర్వతమునందు ఉన్నారు. లూకా ప్రకారం ఎనిమిది దినములు—పానియుమ్ మరియు ఆ పర్వతమునకు మధ్య. కైసరియా ఫిలిప్పిలోని నరక ద్వారములనుండి సిలువయొక్క మరణమువరకు, మార్గమధ్యంలో రూపాంతర పర్వతమునందు ఒక విరామముతో. పానియుమ్ నుండీ ఆదివారం చట్టమువరకు మూడు దశలు. ఆరంభమున కైసరియా, మధ్యలో పర్వతము, అంత్యమున కైసరియా. ఆరంభమున నరకము, అంత్యమున మరణము; మధ్యలో దేవుని మహిమ. నరక ద్వారములచేత సూచింపబడిన ఆల్ఫా తిరుగుబాటు, దేవుని కుమారుని మరణముచేత సూచింపబడిన ఒమేగా తిరుగుబాటు.</w:t>
      </w:r>
    </w:p>
    <w:p>
      <w:pPr>
        <w:pStyle w:val="ArticleBody"/>
        <w:jc w:val="left"/>
      </w:pPr>
      <w:r>
        <w:rPr>
          <w:rFonts w:ascii="Nirmala UI" w:hAnsi="Nirmala UI" w:eastAsia="Nirmala UI" w:cs="Nirmala UI"/>
        </w:rPr>
        <w:t>కైసరయ ఫిలిప్పియే పునాది; ఎందుకనగా అక్కడే తాను తన సంఘమును కట్టబోవు శిలను క్రీస్తు గుర్తించెను. రూపాంతర పర్వతము రెండవ దశ; అక్కడ మందిరము సమాప్తమై శిరోశిల స్థాపింపబడెను. అనంతరం సిలువయందు తీర్పు అనే మూడవ దశ అనుసరించెను.</w:t>
      </w:r>
    </w:p>
    <w:p>
      <w:pPr>
        <w:pStyle w:val="ArticleScripture"/>
        <w:jc w:val="left"/>
      </w:pPr>
      <w:r>
        <w:rPr>
          <w:rFonts w:ascii="Nirmala UI" w:hAnsi="Nirmala UI" w:eastAsia="Nirmala UI" w:cs="Nirmala UI"/>
        </w:rPr>
        <w:t>ఆయన వారితో చెప్పెను, నిజముగా మీతో చెప్పుచున్నాను: ఇక్కడ నిలిచియున్న వారిలో కొందరు దేవుని రాజ్యము శక్తితో వచ్చుటను చూచువరకు మరణమును రుచింపరు. ఆరు దినములైన తరువాత, యేసు పేతురు, యాకోబు, యోహాను వారిని తనతోకూడ తీసికొని, వారినే విడిగా ఒక ఎత్తయిన కొండమీదకు నడిపించెను; వారి సమక్షమున ఆయన రూపాంతరితుడాయెను. ఆయన వస్త్రములు మెరవుచు, మంచువలె అత్యంత శ్వేతములాయెను; భూమిపై యుండే ఏ వస్త్రధోవకుడును వాటిని అట్టి శ్వేతముగా చేయలేడు. అప్పుడు వారికి మోషేతోకూడ ఏలీయా ప్రత్యక్షమాయెను; వారు యేసుతో మాటలాడుచుండిరి.</w:t>
      </w:r>
    </w:p>
    <w:p>
      <w:pPr>
        <w:pStyle w:val="ArticleScripture"/>
        <w:jc w:val="left"/>
      </w:pPr>
      <w:r>
        <w:rPr>
          <w:rFonts w:ascii="Nirmala UI" w:hAnsi="Nirmala UI" w:eastAsia="Nirmala UI" w:cs="Nirmala UI"/>
        </w:rPr>
        <w:t>పేతురు ప్రత్యుత్తరమిచ్చి యేసుతో ఇట్లనెను: గురువా, మేము ఇక్కడ ఉండుట మాకు మంచిది; కాబట్టి మేము మూడు గుడారములు కట్టుదము, ఒకటి నీకొరకు, ఒకటి మోషే కొరకు, ఒకటి ఏలీయా కొరకు.</w:t>
      </w:r>
    </w:p>
    <w:p>
      <w:pPr>
        <w:pStyle w:val="ArticleScripture"/>
        <w:jc w:val="left"/>
      </w:pPr>
      <w:r>
        <w:rPr>
          <w:rFonts w:ascii="Nirmala UI" w:hAnsi="Nirmala UI" w:eastAsia="Nirmala UI" w:cs="Nirmala UI"/>
        </w:rPr>
        <w:t>అతడు ఏమి చెప్పవలెనో ఎరుగలేదు; ఎందుకనగా వారు మిక్కిలి భయపడియుండిరి. అప్పుడు వారిమీద ఒక మేఘము కమ్ముకొనెను; ఆ మేఘములోనుండి ఒక స్వరము వినబడెను: ఇతడే నా ప్రియకుమారుడు; ఇతని వినుడి. వెంటనే వారు చుట్టూ చూచినప్పుడు, తమతోకూడ యేసు మాత్రమేగాని మరి ఎవ్వరును ఇక చూడలేదు. వారు కొండనుండి దిగుచుండగా, వారు చూచిన విషయములను మనుష్యకుమారుడు మృతులలోనుండి లేచిన వరకు ఎవరికిని చెప్పకూడదని ఆయన వారికి ఆజ్ఞాపించెను. వారు ఆ మాటను తమలోనే ఉంచుకొని, మృతులలోనుండి లేచుట యేమని పరస్పరం విచారించుకొనిరి. మార్కు 9:1-10.</w:t>
      </w:r>
    </w:p>
    <w:p>
      <w:pPr>
        <w:pStyle w:val="ArticleBody"/>
        <w:jc w:val="left"/>
      </w:pPr>
      <w:r>
        <w:rPr>
          <w:rFonts w:ascii="Nirmala UI" w:hAnsi="Nirmala UI" w:eastAsia="Nirmala UI" w:cs="Nirmala UI"/>
        </w:rPr>
        <w:t>పర్వతమునందు మోషే, క్రీస్తు, ఏలీయా కొరకు ఒక గుడారమును వేయుటకై పేతురు ప్రతిపాదించును.</w:t>
      </w:r>
    </w:p>
    <w:p>
      <w:pPr>
        <w:pStyle w:val="ArticleScripture"/>
        <w:jc w:val="left"/>
      </w:pPr>
      <w:r>
        <w:rPr>
          <w:rFonts w:ascii="Nirmala UI" w:hAnsi="Nirmala UI" w:eastAsia="Nirmala UI" w:cs="Nirmala UI"/>
        </w:rPr>
        <w:t>మోషే మరణమును గుండా వెళ్లెను; అయితే అతని దేహము క్షయమును చూడకమునుపే, మీకాయేలు దిగివచ్చి అతనికి జీవమిచ్చెను. శాతాను ఆ దేహమును తనదని ప్రకటించుచు, దానిని తన వశములో ఉంచుటకు ప్రయత్నించెను; కాని మీకాయేలు మోషేను పునరుత్థానపరచి, అతనిని స్వర్గమునకు తీసికొనిపోయెను. శాతాను దేవునిమీద తీవ్రముగా దూషించుచు, తన గ్రాసమును తన నుండి తీసికొనిపోవుటకు అనుమతించుటయందు ఆయనను అన్యాయుడని దోషారోపణచేసెను; కానీ, దేవుని దాసుడు అతని శోధనచేత పతనమైయుండినను, క్రీస్తు తన ప్రతివాదిని గద్దింపలేదు. ఆయన దీనతతోనే తన తండ్రి తీర్పుకే అతనిని అప్పగించుచు, ‘ప్రభువు నిన్ను గద్దించును’ అని చెప్పెను.</w:t>
      </w:r>
    </w:p>
    <w:p>
      <w:pPr>
        <w:pStyle w:val="ArticleScripture"/>
        <w:jc w:val="left"/>
      </w:pPr>
      <w:r>
        <w:rPr>
          <w:rFonts w:ascii="Nirmala UI" w:hAnsi="Nirmala UI" w:eastAsia="Nirmala UI" w:cs="Nirmala UI"/>
        </w:rPr>
        <w:t>"యేసు తన శిష్యులకు, తనతో కూడ నిలుచియున్న వారిలో కొందరు దేవుని రాజ్యం శక్తితో వచ్చుటను దర్శించువరకు మరణ రుచి చూడరని చెప్పెను. రూపాంతరమునందు ఈ వాగ్దానం నెరవేరెను. అక్కడ యేసు ముఖము మారి సూర్యునివలె ప్రకాశించెను. ఆయన వస్త్రములు తెల్లగా మెరియుచుండెను. యేసు యొక్క రెండవ ప్రత్యక్షతయందు మృతులలోనుండి లేవనెత్తబడువారికి ప్రతినిధిగా మోషే అక్కడ ఉండెను. మరణము చూడకుండనే తీసికొనబడిన ఎలీయా అయితే, క్రీస్తు యొక్క ద్వితీయ రాకడయందు అమరత్వమునకు మార్పు పొందబడి, మరణము చూడకుండనే పరలోకమునకు తీసికొనబడువారికి ప్రతినిధిగా నిలిచెను. శిష్యులు ఆశ్చర్యముతోను భయముతోను యేసు యొక్క అత్యున్నత మహిమను, వారిని ఆవరించిన మేఘమును చూచిరి; మరియు ‘ఇతనే నా ప్రియ కుమారుడు; ఇతనిని వినుడి’ అని భయానక ఘనతతోనైన దేవుని స్వరమును ఆలకించిరి." Early Writings, 164.</w:t>
      </w:r>
    </w:p>
    <w:p>
      <w:pPr>
        <w:pStyle w:val="ArticleBody"/>
        <w:jc w:val="left"/>
      </w:pPr>
      <w:r>
        <w:rPr>
          <w:rFonts w:ascii="Nirmala UI" w:hAnsi="Nirmala UI" w:eastAsia="Nirmala UI" w:cs="Nirmala UI"/>
        </w:rPr>
        <w:t>రూపాంతర పర్వతము మూడు గుడారములను గుర్తిస్తుంది. పురాతన ఇశ్రాయేలు ఆరంభమునందు మోషే యొక్క గుడారము, ఆయన అవతారముచేత ప్రతినిధీకరింపబడిన క్రీస్తు యొక్క గుడారము, మరియు ఏలీయా ద్వారా ప్రతినిధీకరింపబడిన నూట నలభై నాలుగు వేలమనే గుడారము. నూట నలభై నాలుగు వేలమంది అనేవారు, క్రీస్తు రెండవ రాకను చూడువరకు మరణమును రుచి చూడని వారే. ఆ పర్వతము నూట నలభై నాలుగు వేలమందిమీద ముద్రించబడే క్షణమును సూచిస్తుంది.</w:t>
      </w:r>
    </w:p>
    <w:p>
      <w:pPr>
        <w:pStyle w:val="ArticleBody"/>
        <w:jc w:val="left"/>
      </w:pPr>
      <w:r>
        <w:rPr>
          <w:rFonts w:ascii="Nirmala UI" w:hAnsi="Nirmala UI" w:eastAsia="Nirmala UI" w:cs="Nirmala UI"/>
        </w:rPr>
        <w:t>ప్రతిరూపమైన కుటీరోత్సవములో నూట నలభై నాలుగు వేలమందియొక్క గుడారము ఎత్తి నిలపబడును. ఆ పర్వతము మరణమును రుచి చూడని వారిని గుర్తించును; మరియు పర్వతమందు దేవుని మహిమను చూచునప్పుడు అది ప్రతిరూపమైన కుటీరోత్సవమని సాక్ష్యమిచ్చు మూడు సాక్షులను నిలబెడును.</w:t>
      </w:r>
    </w:p>
    <w:p>
      <w:pPr>
        <w:pStyle w:val="ArticleBody"/>
        <w:jc w:val="left"/>
      </w:pPr>
      <w:r>
        <w:rPr>
          <w:rFonts w:ascii="Nirmala UI" w:hAnsi="Nirmala UI" w:eastAsia="Nirmala UI" w:cs="Nirmala UI"/>
        </w:rPr>
        <w:t>వారు ఏలీయా గుడారముగా ఎత్తి నిలుపబడియున్నారు; ఆ గుడారము 2023 సంవత్సరమందు, మోషే మరియు ఏలీయా ఇద్దరూ పునరుత్థానము పొందినప్పుడు, ఎత్తి నిర్మింపబడుట ఆరంభమైయెను. ముందుగా పునాది వేయబడెను; వేయదగిన ఏకైక పునాదియది; ఆ పునాది కోణశిలయు పునాదిశిలయు అయిన క్రీస్తే. ఆ తరువాత తలశిల స్థాపింపబడెను; అది రూపాంతర పర్వతమందు సూచింపబడినట్లుగా నూట నలభై నాలుగు వేలమందియొక్క ముద్రింపును సూచించుచున్నది. ఆ పర్వతమందు పేతురు, యాకోబు, యోహాను యథార్థముగా మరణ రుచి చూడని వారిని ప్రాతినిధ్యం చేసిరి. తరువాత పేతురు, ప్రభువు మేలని రుచి చూచినవారును, ఆత్మిక గృహమై ఉన్నవారునే యాజకుల రాజ్యమని లిఖించెను. వారు జీవమును రుచి చూచిరి; కావున వారు మరణ రుచిని చూడరు.</w:t>
      </w:r>
    </w:p>
    <w:p>
      <w:pPr>
        <w:pStyle w:val="ArticleScripture"/>
        <w:jc w:val="left"/>
      </w:pPr>
      <w:r>
        <w:rPr>
          <w:rFonts w:ascii="Nirmala UI" w:hAnsi="Nirmala UI" w:eastAsia="Nirmala UI" w:cs="Nirmala UI"/>
        </w:rPr>
        <w:t>మీరు ప్రభువు కృపగలవాడని రుచి చూచియుంటిరే యెడల. ఆయనయొద్దకు వచ్చుచు, సజీవశిలయైయున్న ఆయనను—మనుష్యులచేత నిజముగా నిరాకరింపబడిననూ, దేవునిచేత ఎన్నుకోబడి మూల్యముగలవాడనూ—మీరు కూడ సజీవశిలలవలె ఆత్మీయ గృహముగా, పరిశుద్ధ యాజకత్వముగా నిర్మింపబడుచున్నారు, యేసు క్రీస్తుద్వారా దేవునికి ఆమోదయోగ్యమైన ఆత్మీయ బలులను అర్పించుటకై. అందుచేత శాస్త్రమందును ఇలా వ్రాయబడియున్నది: ఇదిగో, సీయోనులో నేను ఎన్నుకోబడిన, మూల్యముగల ప్రధాన మూలకోణశిలను స్థాపించుచున్నాను; ఆయనయందు విశ్వసించువాడు ఏనాడును సిగ్గుపడడు. 1 పేతూరు 2:3-6.</w:t>
      </w:r>
    </w:p>
    <w:p>
      <w:pPr>
        <w:pStyle w:val="ArticleBody"/>
        <w:jc w:val="left"/>
      </w:pPr>
      <w:r>
        <w:rPr>
          <w:rFonts w:ascii="Nirmala UI" w:hAnsi="Nirmala UI" w:eastAsia="Nirmala UI" w:cs="Nirmala UI"/>
        </w:rPr>
        <w:t>“confounded”గా అనువదింపబడిన పదము “సిగ్గుపడుట” అను అర్థమును కలిగియున్నది. శేషుల ప్రాతినిధ్యము పేతురు వహించుచున్నాడు, మరియు వారి ఆనందము అంత్య వర్ష సందేశమును నిరాకరించిన వారితో ప్రతివ్యతాసముగా నిలుస్తుంది. నూట నలభై నాలుగు వేలమందికి సంబంధించిన ఒక కీలకము—ఏలయనగా పేతురుకు రాజ్యమునకు “తాళములు” ఇవ్వబడినవి—సీయోనులో వేయబడిన “ప్రధాన మూలకోణశిల”యే. ఆ శిల నీతిమంతుల కంటికి అద్భుతమైయున్నది; అయితే ఎఫ్రాయిము మదిరామత్తులకైతే తడబడుటకు శిల.</w:t>
      </w:r>
    </w:p>
    <w:p>
      <w:pPr>
        <w:pStyle w:val="ArticleScripture"/>
        <w:jc w:val="left"/>
      </w:pPr>
      <w:r>
        <w:rPr>
          <w:rFonts w:ascii="Nirmala UI" w:hAnsi="Nirmala UI" w:eastAsia="Nirmala UI" w:cs="Nirmala UI"/>
        </w:rPr>
        <w:t>కట్టువారు త్రోసివేసిన రాయి మూలమున తలరాయియైయున్నది. ఇది యెహోవా చేసినది; ఇది మన కన్నులయందు ఆశ్చర్యకరముగా యున్నది. కీర్తనల గ్రంథము 118:22, 23.</w:t>
      </w:r>
    </w:p>
    <w:p>
      <w:pPr>
        <w:pStyle w:val="ArticleBody"/>
        <w:jc w:val="left"/>
      </w:pPr>
      <w:r>
        <w:rPr>
          <w:rFonts w:ascii="Nirmala UI" w:hAnsi="Nirmala UI" w:eastAsia="Nirmala UI" w:cs="Nirmala UI"/>
        </w:rPr>
        <w:t>ద్రాక్షతోట ఉపమానము యొక్క ఉపసంహారంలో యేసు ఈ వచనాలపై వ్యాఖ్యానించాడు.</w:t>
      </w:r>
    </w:p>
    <w:p>
      <w:pPr>
        <w:pStyle w:val="ArticleScripture"/>
        <w:jc w:val="left"/>
      </w:pPr>
      <w:r>
        <w:rPr>
          <w:rFonts w:ascii="Nirmala UI" w:hAnsi="Nirmala UI" w:eastAsia="Nirmala UI" w:cs="Nirmala UI"/>
        </w:rPr>
        <w:t>యేసు వారితో చెప్పెను, మీరు శాస్త్రములలో ఎప్పుడును చదవలేదా— ‘కట్టుదారులు తిరస్కరించిన రాయి—ఆదే కొనెమూల తలరాయిగా అయింది; ఇది ప్రభువు చేసిన కార్యము, మా కన్నులకు ఇది ఆశ్చర్యకరము’ అని? అందువలన నేను మీతో చెప్పుచున్నాను: దేవుని రాజ్యము మీయొద్దనుండి తీసికొనబడి, దాని ఫలములను కలుగజేసే జనమునకు ఇయ్యబడును. ఈ రాయి మీద పడువాడు పగిలిపోవును; అది ఎవరిమీద పడునో, అతనిని చూర్ణముచేయును. ప్రధానయాజకులును పరిసయ్యులును ఆయన ఉపమానములను విని, ఆయన తమ విషయమై పలుకుచున్నాడని గ్రహించిరి. అయితే వారు ఆయనను పట్టుకొన నుద్దేశించినప్పుడు, జనసమూహమును భయపడిరి; ఏలయనగా వారు ఆయనను ప్రవక్తనని గణించిరి. మత్తయి సువార్త 21:42–46.</w:t>
      </w:r>
    </w:p>
    <w:p>
      <w:pPr>
        <w:pStyle w:val="ArticleBody"/>
        <w:jc w:val="left"/>
      </w:pPr>
      <w:r>
        <w:rPr>
          <w:rFonts w:ascii="Nirmala UI" w:hAnsi="Nirmala UI" w:eastAsia="Nirmala UI" w:cs="Nirmala UI"/>
        </w:rPr>
        <w:t>యెవడు పునాది సందేశమును స్వీకరించునో, అతడు చూర్ణమగును; ఏలయనగా శిల క్రీస్తే, మరియు సువార్తయొక్క కార్యము మనుష్యునిని ధూళిలోకి దింపి వినమ్రపరచుట.</w:t>
      </w:r>
    </w:p>
    <w:p>
      <w:pPr>
        <w:pStyle w:val="ArticleScripture"/>
        <w:jc w:val="left"/>
      </w:pPr>
      <w:r>
        <w:rPr>
          <w:rFonts w:ascii="Nirmala UI" w:hAnsi="Nirmala UI" w:eastAsia="Nirmala UI" w:cs="Nirmala UI"/>
        </w:rPr>
        <w:t>విశ్వాసముచేత నీతీకరణ అంటే ఏమిటి? అది దేవుని కార్యమే; అదేమనగా, మనిషి మహిమను ధూళిపాలు చేయుటయు, తనంతట తానే చేయలేనిదాన్ని మనుష్యునికొరకు చేయుటయు. మనుష్యులు తమ స్వీయ శూన్యతను చూచినప్పుడు, వారు క్రీస్తుయొక్క నీతితో పరిధానింపబడుటకు సిద్ధపడుదురు. వారు దినమంతయు దేవుని స్తుతించి మహిమపరచుటను ప్రారంభించినప్పుడు, ఆయనను దర్శించుచుండుటచేత, వారు అదే స్వరూపమునకు మార్పు పొందుచున్నారు. పునర్జననం అంటే ఏమిటి? అది, మనిషికి అతని స్వీయ నిజస్వరూపమును అవిష్కరించుటయే; అనగా, తనలో తాను నిస్సారుడని తెలియజేయుట. మాన్యుస్క్రిప్ట్ రిలీసెస్, ఖండము 20, పుట 117.</w:t>
      </w:r>
    </w:p>
    <w:p>
      <w:pPr>
        <w:pStyle w:val="ArticleBody"/>
        <w:jc w:val="left"/>
      </w:pPr>
      <w:r>
        <w:rPr>
          <w:rFonts w:ascii="Nirmala UI" w:hAnsi="Nirmala UI" w:eastAsia="Nirmala UI" w:cs="Nirmala UI"/>
        </w:rPr>
        <w:t>పునాది రాయిని ఎవడైనను తిరస్కరించు వాడైతే, యేసు ద్రాక్షతోట ఉపమానాన్ని అన్వయించిన ప్రకారం నెరవేర్చబడినట్లుగా ప్రాచీన ఇశ్రాయేలుకు జరిగినట్లే, అతడు నాశనమగును. యూదులు క్రీస్తును తిరస్కరించారు; వారు మోషేను కూడ తిరస్కరించారు; ఏలయనగా మోషేను నమ్మియుండినయెడల, క్రీస్తును కూడ నమ్మియుండిరి. వారు దేవుని ధర్మశాస్త్రాన్ని తిరస్కరించి, మనుష్యుల ఆజ్ఞలను సిద్ధాంతముగా బోధించిరి. క్రీస్తు, మోషే, ధర్మశాస్త్రము ఇవన్నియు పునాదుల ప్రతీకలు; మరియు వేయబడగల ఏకైక పునాది క్రీస్తే; అయితే పునాదిగా క్రీస్తు అనేక ప్రతీకలచే సూచింపబడియున్నాడు. మోషేను మరియు ధర్మశాస్త్రము రెండూ ఈ వాస్తవానికి ప్రతిరూపాలే. క్రీస్తే ఏకైక పునాది; అయితే దీని భావము ఏమనగా, ఆయన ప్రవచన వాక్యములో చెప్పబడిన ఇతర పునాదులు ఆయన స్వభావంలోని ఏదో పార్శ్వాన్ని సంకేతపరచు ప్రతీకలే.</w:t>
      </w:r>
    </w:p>
    <w:p>
      <w:pPr>
        <w:pStyle w:val="ArticleScripture"/>
        <w:jc w:val="left"/>
      </w:pPr>
      <w:r>
        <w:rPr>
          <w:rFonts w:ascii="Nirmala UI" w:hAnsi="Nirmala UI" w:eastAsia="Nirmala UI" w:cs="Nirmala UI"/>
        </w:rPr>
        <w:t>ఎందుకనగా వేయబడిన పునాదిని తప్ప మరికొక పునాదిని ఎవడును వేయజాలడు; ఆ పునాది యేసుక్రీస్తే. 1 కోరింథీయులకు 3:11.</w:t>
      </w:r>
    </w:p>
    <w:p>
      <w:pPr>
        <w:pStyle w:val="ArticleBody"/>
        <w:jc w:val="left"/>
      </w:pPr>
      <w:r>
        <w:rPr>
          <w:rFonts w:ascii="Nirmala UI" w:hAnsi="Nirmala UI" w:eastAsia="Nirmala UI" w:cs="Nirmala UI"/>
        </w:rPr>
        <w:t>యేసు వాక్యము; అందుచేత ఆయన వాక్యములోనున్న నియమములు ఆయన స్వయాన్నే ప్రతిబింబించుచున్నవి. అందువల్లనే సహోదరి వైట్ పది ఆజ్ఞలు క్రీస్తు స్వభావమునకు ప్రతిరూపమని లిఖించారు. ఆయనే ఆది మరియు అంతము; ఈ విధంగా ప్రతిరూపింపబడినప్పుడు, క్రీస్తు ఏ విషయమునయినా దాని ఆరంభముతో కూడ దాని అంతమును ఎల్లప్పుడును చిత్రీకరించుచున్నాడని ఇది సూచించును. వాక్యముగా ఆయనే “సత్యము” కూడాను; సత్యము ఒక ప్రవచనాత్మక చట్రము. తన వాక్యమును ముద్రించునప్పుడు గాని ముద్ర విప్పునప్పుడు గాని ఆయన యూదా వంశపు సింహము. ఆయనే మూలకొనె రాయి; శిఖరశిలగాను అవుతాడు. మూలకొనె రాయి అనేది ఆయన్ని పునాదిగా చూపు ఒక సరళ దృశ్యాంతమే, లేదా “సత్యము” అను హెబ్రీ పదమునకు తొలి అక్షరముని సూచించునది. శిఖరశిల ఆలయముపై కిరీటకార్యము; సత్యపు చట్రముతో సరిపోల్చబడినప్పుడు శిఖరశిల మూలకొనె రాయి కంటే ఇరవై రెండింతలు శక్తివంతమైనది. ప్రభువు మేలనివాడని రుచి చూచిన వారి కన్నులకు అద్భుతమనిపించునది యేమనగా, మూలకొనె రాయి మరియు శిఖరశిలతో సమన్వయింపబడియున్న సత్యపు చట్రసూత్రాలు పేతురుకు అప్పగించబడిన ప్రవచన తాళాలలో ఒకదానిని ఎట్లాగు గుర్తింపజేయునో అదే.</w:t>
      </w:r>
    </w:p>
    <w:p>
      <w:pPr>
        <w:pStyle w:val="ArticleBody"/>
        <w:jc w:val="left"/>
      </w:pPr>
      <w:r>
        <w:rPr>
          <w:rFonts w:ascii="Nirmala UI" w:hAnsi="Nirmala UI" w:eastAsia="Nirmala UI" w:cs="Nirmala UI"/>
        </w:rPr>
        <w:t>ఆల్ఫా తొలి అక్షరం ఒకటి, కాని ఓమెగా ఆఖరి అక్షరం ఇరవై రెండవది. మిల్లర్ యొక్క రత్నాలు సూర్యునివలె ప్రకాశిస్తాయి; అయితే ధూళి బ్రష్ పట్టిన మనిషి ఆ రత్నాలను సమీకరించినప్పుడు, అవి పది రెట్లు అధికంగా ప్రకాశించాయి. ఒక ప్రవచనా శ్రేణి యొక్క అంత్యం దాని ఆరంభంతో సమానమే గానీ మరింత శక్తివంతమైనదని గ్రహింపే "అద్భుతము." అది క్రీస్తు స్వభావంలోని ఒక అంశము; నూట నలభై నాలుగు వేల మందిని బంధించుటకు పేతురునకు అప్పగించబడిన తాళపు చెవులలో అదొకటి.</w:t>
      </w:r>
    </w:p>
    <w:p>
      <w:pPr>
        <w:pStyle w:val="ArticleBody"/>
        <w:jc w:val="left"/>
      </w:pPr>
      <w:r>
        <w:rPr>
          <w:rFonts w:ascii="Nirmala UI" w:hAnsi="Nirmala UI" w:eastAsia="Nirmala UI" w:cs="Nirmala UI"/>
        </w:rPr>
        <w:t>పేతురు పేర్కొన్న 'ఆత్మిక గృహము' అనేది విలియం మిల్లర్ యొక్క స్వప్నములోని రత్నపెట్టెయే; అంతేకాక, మలాకీ పేర్కొన్న దశమభాగములు మరియు అర్పణముల భాండాగారముకూడా అదే. ఆకాశపు కిటికీలు తెరవబడినప్పుడు, ఒక వర్గము గది నుండి త్రోసివేయబడును; మరియొక వర్గము ఆ రత్నపెట్టెలోనికి చేర్చబడును, వారికి దేవుని విజయశాలి సంఘముని తెల్లని నారపు వర్ధులు ఇవ్వబడును.</w:t>
      </w:r>
    </w:p>
    <w:p>
      <w:pPr>
        <w:pStyle w:val="ArticleScripture"/>
        <w:jc w:val="left"/>
      </w:pPr>
      <w:r>
        <w:rPr>
          <w:rFonts w:ascii="Nirmala UI" w:hAnsi="Nirmala UI" w:eastAsia="Nirmala UI" w:cs="Nirmala UI"/>
        </w:rPr>
        <w:t>గంభీరంగానూ బహిరంగంగానూ యూదా ప్రజలు దేవుని ధర్మశాస్త్రానికి విధేయులమని ప్రతిజ్ఞబద్ధులయ్యారు. కాని కొంతకాలం పాటు ఎజ్రా, నెహెమ్యాల ప్రభావం దూరమైనప్పుడు, అనేకులు ప్రభువును విడిచిపోయారు. నెహెమ్యా పర్ష్యదేశమునకు తిరిగి వెళ్లిపోయాడు. అతడు యెరూషలేములో లేని కాలమందు, జాతిని భ్రష్టుపట్టించగల కీడులు క్రమంగా చొరబడ్డాయి. విగ్రహారాధకులు కేవలం నగరములో పట్టు సాధించుటతో ఆగలేదు; వారి సాన్నిధ్యముచేత దేవాలయ ప్రాంగణాలనే కలుషితం చేశారు. మిశ్రమవివాహముల ద్వారా, మహాయాజకుడైన ఎల్యాషీబు మరియు ఇశ్రాయేలుకు తీవ్రమైన శత్రువైన అమ్మోనీయుడైన తోబీయా మధ్య స్నేహబంధము ఏర్పడింది. ఈ అపవిత్ర సంగమము ఫలితంగా, ఇంతవరకు ప్రజల దశమాంశములు మరియు అర్పణముల భాండాగారముగా వినియోగించబడిన దేవాలయముతో అనుబంధమైన ఒక గదిని తోబీయా నివాసమునకు ఎల్యాషీబు అనుమతించాడు.</w:t>
      </w:r>
    </w:p>
    <w:p>
      <w:pPr>
        <w:pStyle w:val="ArticleScripture"/>
        <w:jc w:val="left"/>
      </w:pPr>
      <w:r>
        <w:rPr>
          <w:rFonts w:ascii="Nirmala UI" w:hAnsi="Nirmala UI" w:eastAsia="Nirmala UI" w:cs="Nirmala UI"/>
        </w:rPr>
        <w:t>అమ్మోనీయులును మోయాబీయులును ఇశ్రాయేలుపట్ల ప్రదర్శించిన క్రూరత్వముచేతను ద్రోహముచేతను, వారు ఆయన ప్రజల సమాజములోనికి శాశ్వతముగా ప్రవేశింపకూడదని దేవుడు మోషే ద్వారా ప్రకటించాడు. ద్వితీయోపదేశకాండము 23:3-6 చూడండి. ఈ వాక్యమును ధిక్కరించి, మహాయాజకుడు దేవుని మందిరపు గదిలో నిల్వ ఉంచిన అర్పణలను బయటికి తీసివేసి, నిషిద్ధ జాతికి ప్రతినిధియైన ఈ వ్యక్తికి స్థలము కల్పించాడు. దేవునికియు ఆయన సత్యమునకును శత్రువైన ఈ మనిషికి ఇట్టి ప్రాధాన్యత అనుగ్రహించుటకన్నా, దేవుని పట్ల మరింత అవహేళన ప్రకటింపబడలేదు.</w:t>
      </w:r>
    </w:p>
    <w:p>
      <w:pPr>
        <w:pStyle w:val="ArticleScripture"/>
        <w:jc w:val="left"/>
      </w:pPr>
      <w:r>
        <w:rPr>
          <w:rFonts w:ascii="Nirmala UI" w:hAnsi="Nirmala UI" w:eastAsia="Nirmala UI" w:cs="Nirmala UI"/>
        </w:rPr>
        <w:t>పారసీయ రాజ్యమునుండి తిరిగి వచ్చిన తరువాత, నెహెమ్యా ఆ ధిక్కారపూర్వక అపవిత్రీకరణము గూర్చి తెలిసి, ఆ చొరబాటుదారుని బహిష్కరించుటకై తక్షణ చర్యలు తీసికొన్నాడు. ‘ఇది నాకు అతి దుఃఖము కలిగెను,’ అని అతడు సెలవిచ్చెను; ‘కాబట్టి తోబీయా యొక్క సమస్త గృహోపకరణములను ఆ గదినుండి బయటికి విసిరివేశితిని. తదనంతరం నేను ఆజ్ఞాపించితిని, వారు ఆ గదులను శుద్ధి చేసిరి; అక్కడికి దేవుని మందిరపు పాత్రలను, ధాన్యార్పణమును మరియు లెబానమును మళ్లీ తీసికొనివచ్చితిని.’</w:t>
      </w:r>
    </w:p>
    <w:p>
      <w:pPr>
        <w:pStyle w:val="ArticleScripture"/>
        <w:jc w:val="left"/>
      </w:pPr>
      <w:r>
        <w:rPr>
          <w:rFonts w:ascii="Nirmala UI" w:hAnsi="Nirmala UI" w:eastAsia="Nirmala UI" w:cs="Nirmala UI"/>
        </w:rPr>
        <w:t>ఆలయము అపవిత్రపరచబడినదేకాక, అర్పణములు కూడ దుర్వినియోగపరచబడినవి. దీని వలన ప్రజల దాతృత్వము నిరుత్సాహపరచబడెను. వారు తమ ఉత్సాహమును, తపనను కోల్పోయి, దశమభాగములను సమర్పించుటకు విముఖత చూపిరి. ప్రభువుయొక్క మందిర భాండాగారములు తగిన విధముగా నింపబడక వెలితిలో ఉండినవి; మందిరసేవలో నియమింపబడిన గాయకులలో అనేకమందియు, ఇతరులును, సరిపడిన పోషణను పొందక, దేవుని కార్యమును విడిచిపెట్టి వేరెక్కడో శ్రమించుటకై వెళ్లిపోయిరి.</w:t>
      </w:r>
    </w:p>
    <w:p>
      <w:pPr>
        <w:pStyle w:val="ArticleScripture"/>
        <w:jc w:val="left"/>
      </w:pPr>
      <w:r>
        <w:rPr>
          <w:rFonts w:ascii="Nirmala UI" w:hAnsi="Nirmala UI" w:eastAsia="Nirmala UI" w:cs="Nirmala UI"/>
        </w:rPr>
        <w:t>"నెహెమ్యా ఈ దుర్వినియోగాలను సరిచేయుటకు కార్యానికి శ్రీకారం చుట్టెను. ఆయన యెహోవా మందిర సేవను విడిచిన వారిని సమకూర్చి, ‘వారిని తమ తమ స్థానములలో నిలుపెను.’ దీనివలన ప్రజలకు భరోసా కలిగెను, మరియు యూదా అంతయు ‘ధాన్యము, కొత్త ద్రాక్షారసము, నూనె యందలి దశమభాగము’ను తెచ్చిరి. ‘విశ్వాసపాత్రులని లెక్కింపబడిన’ పురుషులు ‘భాండాగారముల యెడల భాండాగారాధికారులుగా’ నియమింపబడి, ‘వారి కర్తవ్యము తమ సహోదరులకు పంపిణీ చేయుటయే’ అయి యుండెను." ప్రవక్తలు మరియు రాజులు, 669, 670.</w:t>
      </w:r>
    </w:p>
    <w:p>
      <w:pPr>
        <w:pStyle w:val="ArticleBody"/>
        <w:jc w:val="left"/>
      </w:pPr>
      <w:r>
        <w:rPr>
          <w:rFonts w:ascii="Nirmala UI" w:hAnsi="Nirmala UI" w:eastAsia="Nirmala UI" w:cs="Nirmala UI"/>
        </w:rPr>
        <w:t>నెహెమ్యా తోబీయాను వెలివేసినప్పుడు, అదే ఆలయములోనుండి ద్రవ్యం మార్చువారిని క్రీస్తు వెలివేయుటకు ఆయన పూర్వచ్ఛాయగా నిలిచాడు. అది కేవలం ఆలయమేగాదు; దశమభాగములు నిల్వ చేయబడిన ఆ ఆలయమందలి గదియే. ఫిలదెల్ఫీయుడైన ఎల్యాకీము లవోదికయుడైన శెబ్నా స్థానాన్ని దాల్చినప్పుడు, దూరమైన క్షేత్రములోనికి విసిరివేయబడిన ఖజాంచియైన వాడు శెబ్నానే.</w:t>
      </w:r>
    </w:p>
    <w:p>
      <w:pPr>
        <w:pStyle w:val="ArticleScripture"/>
        <w:jc w:val="left"/>
      </w:pPr>
      <w:r>
        <w:rPr>
          <w:rFonts w:ascii="Nirmala UI" w:hAnsi="Nirmala UI" w:eastAsia="Nirmala UI" w:cs="Nirmala UI"/>
        </w:rPr>
        <w:t>సైన్యములకు అధిపతియగు ప్రభువైన దేవుడు యీలాగు సెలవిచ్చుచున్నాడు: వెళ్ళి, ఈ భాండాగారాధికారియగు, గృహముపై అధికారియైయున్న షెబ్నా యొద్దకు చేరి చెప్పుము, ఇక్కడ నీకేమి? ఇక్కడ నీ వాడెవడు, నీవు ఇక్కడ నీకై సమాధిని త్రువచుకొనుటకు—ఎత్తైన స్థలమందు తనకై సమాధిని త్రువచుకొనువాని వలెను, శైలములో తనకై నివాసాన్ని చెక్కించుకొనువాని వలెను—? చూడు, ప్రభువు నిన్ను బలమైన చెరలోనికి దూరంగా తీసికొనిపోయి, నిన్ను నిశ్చయముగా గట్టిగా చుట్టివేయును. ఆయన నిశ్చయముగా నిన్ను ఉగ్రముగా తిప్పికొట్టి గోళమువలె విశాలమైన దేశములోకి విసరిపారేయును; అక్కడ నీవు మరణించెదవు, అక్కడ నీ మహిమయొక్క రథములు నీ ప్రభువుయొక్క ఇంటికి అవమానమగును. నీ స్థానమునుండి నేను నిన్ను తొలగించెదను, నీ స్థితినుండి ఆయన నిన్ను దిగదోయును.</w:t>
      </w:r>
    </w:p>
    <w:p>
      <w:pPr>
        <w:pStyle w:val="ArticleScripture"/>
        <w:jc w:val="left"/>
      </w:pPr>
      <w:r>
        <w:rPr>
          <w:rFonts w:ascii="Nirmala UI" w:hAnsi="Nirmala UI" w:eastAsia="Nirmala UI" w:cs="Nirmala UI"/>
        </w:rPr>
        <w:t>ఆ దినమున ఇది సంభవించును: నేను నా సేవకుడైన హిల్కీయా కుమారుడైన ఎల్యాకీమును పిలిచెదను. నీ వస్త్రమును అతనికి ధరింపజేసి, నీ కట్టుకొలుతో అతనిని దృఢపరచి, నీ పరిపాలనను అతని చేతికి అప్పగించెదను; అతడు యెరూషలేము నివాసులకు మరియు యూదా యింటికి తండ్రియగును. దావీదు యింటి తాళపు చెవిని అతని భుజంపై ఉంచెదను; అతడు తెరచును, ఎవడును మూయజాలడు; అతడు మూయును, ఎవడును తెరచజాలడు.</w:t>
      </w:r>
    </w:p>
    <w:p>
      <w:pPr>
        <w:pStyle w:val="ArticleScripture"/>
        <w:jc w:val="left"/>
      </w:pPr>
      <w:r>
        <w:rPr>
          <w:rFonts w:ascii="Nirmala UI" w:hAnsi="Nirmala UI" w:eastAsia="Nirmala UI" w:cs="Nirmala UI"/>
        </w:rPr>
        <w:t>మరియు నేను అతనిని దృఢస్థలములో మేకువలె బిగించి నిలుపుదును; మరియు అతడు తన తండ్రియింటికి మహిమనిండిన సింహాసనమగును. తన తండ్రియింటి సమస్త మహిమను—సంతతి, వారసవర్గము, చిన్న పరిమాణపు పాత్రలన్నియు, పానపాత్రలనుండి కలశపాత్రలవరకు ఉన్న సమస్త పాత్రలన్నియు—అతనిమీద వేలాడదీయుదురు. ఆ దినమున, సైన్యముల ప్రభువైన యెహోవా సెలవిచ్చునదేమనగా, దృఢస్థలములో బిగింపబడిన ఆ మేకు తొలగింపబడి, నరికివేయబడి, కూలిపోవును; దాని మీదనున్న భారము తెంచివేయబడును; ఏలయనగా యెహోవా పలికియున్నాడు. యెషయా 22:15-22.</w:t>
      </w:r>
    </w:p>
    <w:p>
      <w:pPr>
        <w:pStyle w:val="ArticleBody"/>
        <w:jc w:val="left"/>
      </w:pPr>
      <w:r>
        <w:rPr>
          <w:rFonts w:ascii="Nirmala UI" w:hAnsi="Nirmala UI" w:eastAsia="Nirmala UI" w:cs="Nirmala UI"/>
        </w:rPr>
        <w:t>మూర్ఖ లయోదిక్యుడైన షెబ్నా బహిష్కరింపబడే దినమున, ఎల్యాకీమునికి విజయశాలి సంఘముని పరిపాలనాధికారం అప్పగింపబడును. క్రీస్తు అమూల్య రత్నాలను కప్పివేసిన చెత్తచెదారులనుండి నూట నలభై నాలుగు వేలమందియొక్క ఆలయమును శుద్ధపరచునప్పుడు, షెబ్నా చేత ప్రాతినిధ్యం పొందిన వర్గాన్ని తాను ‘కప్పుదును’ అని ఆయన స్పష్టం చేయుచున్నాడు. ఆకాశపు కిటికీలు తెరచబడకమునుపు రత్నములు చెత్తచెదారుతో కప్పబడియుండెను; చెత్తచెదారు పారవేయబడినప్పుడు, ఆ చెత్తచెదారే సిగ్గుచేత కప్పబడును. విలియం మిల్లరు యొక్క స్వప్నము నూట నలభై నాలుగు వేలమందియొక్క ముద్రింపును సూచించుచున్నది.</w:t>
      </w:r>
    </w:p>
    <w:p>
      <w:pPr>
        <w:pStyle w:val="ArticleBody"/>
        <w:jc w:val="left"/>
      </w:pPr>
      <w:r>
        <w:rPr>
          <w:rFonts w:ascii="Nirmala UI" w:hAnsi="Nirmala UI" w:eastAsia="Nirmala UI" w:cs="Nirmala UI"/>
        </w:rPr>
        <w:t>ఆ పేటిక మలాకీ యొక్క భండారగారమూ, పేతురు యొక్క ఆత్మీయ గృహమూ, మరియు పేతురు కట్టదలచిన ఎలీయా యొక్క గుడారమూ అయినది. దుమ్ము బ్రష్ పట్టిన మనిషి, ఆయన రత్నములను పేటికలోనికి వేయునప్పుడు, ఒక లక్ష నలభై నాలుగు వేలమందిపై ముద్ర వేయబడుటను సూచించుచున్నాడు. మలాకీ, దేవుని ప్రజలు నిజముగా ఆయనయొద్దకు తిరిగి వచ్చియున్నారని నిరూపించు పరీక్షను పేర్కొనుచున్నాడు.</w:t>
      </w:r>
    </w:p>
    <w:p>
      <w:pPr>
        <w:pStyle w:val="ArticleScripture"/>
        <w:jc w:val="left"/>
      </w:pPr>
      <w:r>
        <w:rPr>
          <w:rFonts w:ascii="Nirmala UI" w:hAnsi="Nirmala UI" w:eastAsia="Nirmala UI" w:cs="Nirmala UI"/>
        </w:rPr>
        <w:t>అప్పుడు యెహోవాను భయపడినవారు పరస్పరం తరచుగా మాటలాడిరి; యెహోవా ఆలకించి వినెను; యెహోవాను భయపడినవారి కొరకు, ఆయన నామమును ధ్యానించినవారి కొరకు, ఆయన సన్నిధిలో జ్ఞాపకగ్రంథము వ్రాయబడెను. సైన్యములాధిపతి యెహోవా సెలవిచ్చునదేమనగా, నేను నా రత్నసమాహారమును సమకూర్చు ఆ దినమున వారు నావారై యుందురు; తనకు సేవచేయు తన స్వసంతానుడిపై మనుష్యుడు కనికరించునట్లుగా, నేను వారిని కనికరించి విడిచిపెట్టుదును. అప్పుడు మీరు తిరిగి వచ్చి, నీతిమంతుని మరియు దుష్టుని మధ్యను, దేవునికి సేవచేయువాని మరియు ఆయనకు సేవచేయని వాని మధ్యను భేదము గ్రహించెదరు. మలాకీ 3:16-18.</w:t>
      </w:r>
    </w:p>
    <w:p>
      <w:pPr>
        <w:pStyle w:val="ArticleBody"/>
        <w:jc w:val="left"/>
      </w:pPr>
      <w:r>
        <w:rPr>
          <w:rFonts w:ascii="Nirmala UI" w:hAnsi="Nirmala UI" w:eastAsia="Nirmala UI" w:cs="Nirmala UI"/>
        </w:rPr>
        <w:t>ఈ పాఠ్యంలో ‘తిరుగు’ అనే పదము ప్రధానపదము; ఎందుకనగా దేవుడు తన ప్రజలను తనయొద్దకు తిరిగిరమ్మని పిలుచుచున్నాడు; అయితే, దశమాంశములు మరియు సమర్పణలను తిరిగి ఇవ్వుటద్వారా తనను శోధింపవలెనని ఆయన వారిని సవాలు చేయుచున్నాడు. ఇంకా, ఒక సమయము ఉండును; ఆ సమయమందు నీతిమంతులు ‘తిరిగివచ్చి’, అట్లు చేయుచుండగా వారు జ్ఞానులకును మూర్ఖులకును మధ్య ‘వివేచించుదురు’. యెహోవాను భయపడినవారు, ఆయన నామమును ధ్యానించినవారే నూట నలభై నాలుగు వేలవారికి పతాకమై నిలిచే వారు.</w:t>
      </w:r>
    </w:p>
    <w:p>
      <w:pPr>
        <w:pStyle w:val="ArticleBody"/>
        <w:jc w:val="left"/>
      </w:pPr>
      <w:r>
        <w:rPr>
          <w:rFonts w:ascii="Nirmala UI" w:hAnsi="Nirmala UI" w:eastAsia="Nirmala UI" w:cs="Nirmala UI"/>
        </w:rPr>
        <w:t>ప్రభువు పట్ల భయభక్తి ప్రథమ పరీక్షయై యున్నది; కాబట్టి పదహారవ వచనం “అప్పుడు ప్రభువును భయపడినవారు” అని చెప్పునప్పుడు, అది ప్రవచనాత్మక కథనపు పూర్వ భాగమునకు సంకేతపరచుచున్నది.</w:t>
      </w:r>
    </w:p>
    <w:p>
      <w:pPr>
        <w:pStyle w:val="ArticleScripture"/>
        <w:jc w:val="left"/>
      </w:pPr>
      <w:r>
        <w:rPr>
          <w:rFonts w:ascii="Nirmala UI" w:hAnsi="Nirmala UI" w:eastAsia="Nirmala UI" w:cs="Nirmala UI"/>
        </w:rPr>
        <w:t>మీ మాటలు నాకు విరోధమై బలముగా యున్నవి, అని యెహోవా సెలవిచ్చుచున్నాడు. అయినను మీరు, మేము నీకు విరోధముగా అంతగా ఏమి మాటలాడితివి? అని చెప్పుచున్నారు. మీరు చెప్పినదేమనగా, దేవుని సేవించుట వ్యర్థము; ఆయన నియమమును కాపాడితిమని, సైన్యముల అధిపతి యెహోవా సన్నిధిలో శోకముగా నడచితిమని లాభమేమి? ఇప్పుడు మనము గర్విష్ఠులను ధన్యులని పిలుచుచున్నాము; అవును, దుష్టకార్యము చేయువారు ఉన్నతులుగా నిలుపబడుచున్నారు; అవును, దేవునిని శోధించువారుకూడ విమోచింపబడుచున్నారు. మలాకీ 3:13-15.</w:t>
      </w:r>
    </w:p>
    <w:p>
      <w:pPr>
        <w:pStyle w:val="ArticleBody"/>
        <w:jc w:val="left"/>
      </w:pPr>
      <w:r>
        <w:rPr>
          <w:rFonts w:ascii="Nirmala UI" w:hAnsi="Nirmala UI" w:eastAsia="Nirmala UI" w:cs="Nirmala UI"/>
        </w:rPr>
        <w:t>మలాకీ చెప్పెను: “ఇప్పుడు గర్విష్ఠులను ధన్యులని పిలుచుచున్నాము.” ఎఫ్రాయిముని మద్యార్తులు “గర్వకిరీటం” అని పిలువబడుదురు; వారిని వేధించిన ఇద్దరు ప్రవక్తలైన మోషే, ఏలీయా చనిపోయిరని తలంచినప్పుడు వారు ఆనందించిరి. వారు అంతగా ఆనందించిరి గనుక పరస్పరం ఒకరికొకరు బహుమతులు పంపుకొనిరి.</w:t>
      </w:r>
    </w:p>
    <w:p>
      <w:pPr>
        <w:pStyle w:val="ArticleScripture"/>
        <w:jc w:val="left"/>
      </w:pPr>
      <w:r>
        <w:rPr>
          <w:rFonts w:ascii="Nirmala UI" w:hAnsi="Nirmala UI" w:eastAsia="Nirmala UI" w:cs="Nirmala UI"/>
        </w:rPr>
        <w:t>వారి మృతదేహములు ఆధ్యాత్మికముగా సోదొము మరియు ఐగుప్తు అని పిలువబడువైన, మన ప్రభువు కూడ శిలువ వేయబడిన ఆ మహానగరముని వీధిలో పడియుండును. జనులు, వంశములు, భాషలు, జాతులు చెందినవారు మూడు దినములన్నర కాలము వారి మృతదేహములను చూచెదరు; వారి మృతదేహములు సమాధులలో పెట్టబడునట్లు వారు అనుమతింపరు. భూమిమీద నివసించువారు వారియెడల సంతోషించుదురు, ఉల్లాసపడుదురు, పరస్పరం ఒకరికొకరు బహుమతులు పంపుదురు; ఎందుకనగా ఈ ఇద్దరు ప్రవక్తలు భూమిమీద నివసించువారిని యాతనపెట్టిరి. ప్రకటన గ్రంథము 11:8-10.</w:t>
      </w:r>
    </w:p>
    <w:p>
      <w:pPr>
        <w:pStyle w:val="ArticleBody"/>
        <w:jc w:val="left"/>
      </w:pPr>
      <w:r>
        <w:rPr>
          <w:rFonts w:ascii="Nirmala UI" w:hAnsi="Nirmala UI" w:eastAsia="Nirmala UI" w:cs="Nirmala UI"/>
        </w:rPr>
        <w:t>2020 జూలై 18 నుండి 2023 వరకు గర్విష్ఠులు సంతోషంగా ఉన్నారు. 2020 జూలై 18 న ఆ సందేశం "ప్రభువు"కు వ్యతిరేకంగా "కఠినమైనది"గా నిలిచింది. 2020 జూలై 18 న దేవుని మరియు ఆయన వాక్యమునకు విరోధంగా మేమెంత భయంకరంగా మాట్లాడినామో దానిని మేము గుర్తించలేదు. నిరాశతో, "దేవుని సేవించుట వ్యర్థము: ఆయన కట్టడమును గైకొనితిమి, సైన్యముల ప్రభువు సన్నిధిలో శోకముతో నడచితిమి; అయితే దాని లాభము ఏమి?" అనే విలాపముచే సూచింపబడిన నిరీక్షణకాలంలో మేము ప్రవేశించాము. ఇది యిర్మియాకు చెందిన విలాపముతో సమాంతరమైనది; అతడు ప్రథమ నిరాశను చిత్రీకరించినప్పుడు లాగానే.</w:t>
      </w:r>
    </w:p>
    <w:p>
      <w:pPr>
        <w:pStyle w:val="ArticleScripture"/>
        <w:jc w:val="left"/>
      </w:pPr>
      <w:r>
        <w:rPr>
          <w:rFonts w:ascii="Nirmala UI" w:hAnsi="Nirmala UI" w:eastAsia="Nirmala UI" w:cs="Nirmala UI"/>
        </w:rPr>
        <w:t>హేళనకారుల సమాజములో నేను కూర్చోలేదు, ఆనందింపలేదు; నీ చేయి కారణమై నేను ఏకాంతముగా కూర్చున్నాను; నీవు నన్ను ఆగ్రహముతో నింపితివి. నా వేదన ఎందుకు నిత్యమై యున్నది, స్వస్థమగనేరని నా గాయం ఎందుకు నయముకాక యున్నది? నీవు సంపూర్ణముగా నాకు అబద్ధికుడివలెను, ఎండిపోయే జలములవలెను నుండెదవా? యిర్మియా 15:17, 18.</w:t>
      </w:r>
    </w:p>
    <w:p>
      <w:pPr>
        <w:pStyle w:val="ArticleBody"/>
        <w:jc w:val="left"/>
      </w:pPr>
      <w:r>
        <w:rPr>
          <w:rFonts w:ascii="Nirmala UI" w:hAnsi="Nirmala UI" w:eastAsia="Nirmala UI" w:cs="Nirmala UI"/>
        </w:rPr>
        <w:t>జూలై 18, 2020 గురించిన పూర్వసూచన విషయములో మా మాటలు కఠినములై యుండెను; అప్పుడు మేమెంత తీవ్రముగా తిరుగుబాటుచేసితిమో మాకు తెలియలేదు. ఆ నిరాశ సంభవించినపుడు ఆలస్యకాలము ఆరంభమైయుండెను; ఒక వర్గము శోకించుచుండగా మరియొక వర్గము ఆనందించుచుండెను. ఆ సందర్భములో మలాకీ ఇట్లు చెప్పుచున్నాడు:</w:t>
      </w:r>
    </w:p>
    <w:p>
      <w:pPr>
        <w:pStyle w:val="ArticleScripture"/>
        <w:jc w:val="left"/>
      </w:pPr>
      <w:r>
        <w:rPr>
          <w:rFonts w:ascii="Nirmala UI" w:hAnsi="Nirmala UI" w:eastAsia="Nirmala UI" w:cs="Nirmala UI"/>
        </w:rPr>
        <w:t>అప్పుడు యెహోవాను భయపడినవారు తరచుగా పరస్పరం మాటలాడిరి; యెహోవా ఆలకించి విని, యెహోవాను భయపడినవారికిని ఆయన నామమును తలంచువారికిని కొరకు ఆయన సన్నిధిలో జ్ఞాపకగ్రంథము వ్రాయబడెను. సైన్యములకు అధిపతియగు యెహోవా సెలవిచ్చునదేమనగా, నేను నా రత్నములను సమకూర్చు ఆ దినమున వారు నావారై యుందురు; మరియు మనిషి తనకు సేవచేయు స్వకుమారునికి యేల దయచేయునో అట్లే నేను వారిమీద దయచేయుదును.</w:t>
      </w:r>
    </w:p>
    <w:p>
      <w:pPr>
        <w:pStyle w:val="ArticleScripture"/>
        <w:jc w:val="left"/>
      </w:pPr>
      <w:r>
        <w:rPr>
          <w:rFonts w:ascii="Nirmala UI" w:hAnsi="Nirmala UI" w:eastAsia="Nirmala UI" w:cs="Nirmala UI"/>
        </w:rPr>
        <w:t>అప్పుడు మీరు తిరిగి వచ్చి, నీతిమంతుని మరియు దుష్టుని మధ్యను, దేవునికి సేవచేసువాని మరియు ఆయనకు సేవచేయని వాని మధ్యను వివేచించెదరు. మలాకీ 3:16-18.</w:t>
      </w:r>
    </w:p>
    <w:p>
      <w:pPr>
        <w:pStyle w:val="ArticleBody"/>
        <w:jc w:val="left"/>
      </w:pPr>
      <w:r>
        <w:rPr>
          <w:rFonts w:ascii="Nirmala UI" w:hAnsi="Nirmala UI" w:eastAsia="Nirmala UI" w:cs="Nirmala UI"/>
        </w:rPr>
        <w:t>2024లో, 'ప్రభువుకు భయభక్తి'గా సూచింపబడిన ఆ మూలమైన పరీక్ష ఆగమించెను. ఆ పరీక్షలో రెండు వర్గములు ప్రత్యక్షమయ్యెను; ఆ రెండు వర్గములుగా ఏర్పడిన సమూహము మూడున్నర దినములంతటా నియమిత జూమ్ సమావేశాల్లో పరస్పరం తరచుగా మాట్లాడుచుండెను. ప్రభువు వారి సంభాషణలను ఆలకించెను. ప్రభువును భయపడ్డ వర్గము ఆయన నామమును చింతించిరి— పల్మోని, యూదా వంశపు సింహము, ఆల్ఫా మరియు ఒమెగా, సత్యము, వాక్యము, అద్భుత భాషావేత్త, మూల కోణరాయి, శిరోరాయి, గొర్రెపిల్ల, పరలోక పరమయాజకుడు, ఆలయం, శిల. ఆ పుస్తకములో చేరినవారు మహిమారాజ్యపు పతాకమును సూచించు కిరీటముపై రత్నములై యుండుటకై నియోజించబడ్డారు. ఆయన ఆ రత్నములను సమీకరించునప్పుడు, వారు అప్పుడే తిరిగి వచ్చి, నీతిమంతులును దుష్టులును మధ్య వివేచించుదురు. ఆయన ఆ రత్నములను రత్నపెట్టెలో నిక్షేపించునప్పుడు, అప్పుడే ఎవడు మూర్ఖుడో ఎవడు జ్ఞానవంతుడో వివేచింపబడును.</w:t>
      </w:r>
    </w:p>
    <w:p>
      <w:pPr>
        <w:pStyle w:val="ArticleBody"/>
        <w:jc w:val="left"/>
      </w:pPr>
      <w:r>
        <w:rPr>
          <w:rFonts w:ascii="Nirmala UI" w:hAnsi="Nirmala UI" w:eastAsia="Nirmala UI" w:cs="Nirmala UI"/>
        </w:rPr>
        <w:t>మలాకీ ఇలా లేఖించెను:</w:t>
      </w:r>
    </w:p>
    <w:p>
      <w:pPr>
        <w:pStyle w:val="ArticleScripture"/>
        <w:jc w:val="left"/>
      </w:pPr>
      <w:r>
        <w:rPr>
          <w:rFonts w:ascii="Nirmala UI" w:hAnsi="Nirmala UI" w:eastAsia="Nirmala UI" w:cs="Nirmala UI"/>
        </w:rPr>
        <w:t>నా యొద్దకు తిరిగిరండి, మరియు నేను మీ యొద్దకు తిరిగి వచ్చెదను,</w:t>
      </w:r>
    </w:p>
    <w:p>
      <w:pPr>
        <w:pStyle w:val="ArticleScripture"/>
        <w:jc w:val="left"/>
      </w:pPr>
      <w:r>
        <w:rPr>
          <w:rFonts w:ascii="Nirmala UI" w:hAnsi="Nirmala UI" w:eastAsia="Nirmala UI" w:cs="Nirmala UI"/>
        </w:rPr>
        <w:t>కాని మీరు అన్నారు: మేము ఏ విషయములో తిరిగి రావలెను?</w:t>
      </w:r>
    </w:p>
    <w:p>
      <w:pPr>
        <w:pStyle w:val="ArticleScripture"/>
        <w:jc w:val="left"/>
      </w:pPr>
      <w:r>
        <w:rPr>
          <w:rFonts w:ascii="Nirmala UI" w:hAnsi="Nirmala UI" w:eastAsia="Nirmala UI" w:cs="Nirmala UI"/>
        </w:rPr>
        <w:t>సర్వదశమభాగమంతయు భండాగారములోనికి తేయుడి, నా యింట భోజనము ఉండునట్లు; ఇప్పుడు ఇదిచేత నన్ను పరీక్షింపుడని సైన్యములకు యెహోవా సెలవిచ్చుచున్నాడు—నేను మీకొరకు పరలోకపు కిటికీలను తెరచి, దానిని స్వీకరించుటకు మీకు స్థలము చాలకుండునట్లుగా మీ మీదకు దీవెనను కుమ్మరించెదనో లేదో.</w:t>
      </w:r>
    </w:p>
    <w:p>
      <w:pPr>
        <w:pStyle w:val="ArticleBody"/>
        <w:jc w:val="left"/>
      </w:pPr>
      <w:r>
        <w:rPr>
          <w:rFonts w:ascii="Nirmala UI" w:hAnsi="Nirmala UI" w:eastAsia="Nirmala UI" w:cs="Nirmala UI"/>
        </w:rPr>
        <w:t>భాండాగారం రత్నపెట్టెయే; దశమాంశములు జ్ఞానముగల కన్యలే. భాండాగారం అనగా సత్యానికి నూతన చట్రంలో స్థాపింపబడిన దేవుని వాక్యము. ఆ రత్నపెట్టెలో నిక్షేపించబడే రత్నములు అర్థరాత్రి ఘోష సందేశముతో అనుబంధమున్న సత్యములే. నెహెమ్యా యొక్క శుద్ధీకరణలో సూచించిన ప్రకారము, దశమాంశములు ఆలయంలోని ఒక నిర్దిష్ట గదిలో నిల్వ చేయబడినవి. ఆ రత్నపెట్టెయు భాండాగారమును, లేదా పేతురు ఆధ్యాత్మిక గృహము, దేవుని ఆలయమును ప్రతీకించును; సర్వోన్నతుని రహస్యస్థలములో దైవత్వముతో ఏకీకృతమైన మానవ ఆలయములనే రత్నములు ప్రతీకించును. మానవ దూతలను దివ్య సందేశము నుండి వేరుచేయలేరు. ఆ రత్నములు దేవుని దూతలుగానే కాక, తాము ప్రకటించే సందేశముగానూ ఉన్నవి. ప్రేరణ తరచుగా సందేశమును దూతతో ఏకీకృతమైయున్నదిగా గుర్తించును.</w:t>
      </w:r>
    </w:p>
    <w:p>
      <w:pPr>
        <w:pStyle w:val="ArticleScripture"/>
        <w:jc w:val="left"/>
      </w:pPr>
      <w:r>
        <w:rPr>
          <w:rFonts w:ascii="Nirmala UI" w:hAnsi="Nirmala UI" w:eastAsia="Nirmala UI" w:cs="Nirmala UI"/>
        </w:rPr>
        <w:t>ఈ దినమున దేవుడు తన సంఘాన్ని, పూర్వకాల ఇశ్రాయేలును పిలిచినట్లుగానే, భూమియందు వెలుగుగా నిలుచునట్లు పిలిచియున్నాడు. సత్యమనే బలమైన గొడ్డలియైన మొదటి, రెండవ, మూడవ దూతల సందేశములచేత, ఆయన వారిని ఇతర సంఘములనుండియు లోకమునుండియు వేరు చేసి, వారిని తనతో పవిత్ర సన్నిహితత్వములోనికి తీసికొనిరావుటకై అట్లే చేసెను. తన ధర్మశాస్త్రమును వారి యందు నిక్షేపించెను; అలాగే ఈ కాలమునకున్న గొప్ప ప్రవచన సత్యములను వారికి అప్పగించెను. పూర్వకాల ఇశ్రాయేలుకు అప్పగింపబడియున్న పరిశుద్ధ వాక్యములవలె, ఇవికూడ లోకమునకు తెలియజేయవలసిన ఒక పవిత్ర నిక్షేపముగా కలవు. ప్రకటన గ్రంథము 14లోని మూడు దూతలు, దేవుని సందేశముల వెలుగును అంగీకరించి, భూమి పొడవునా వెడల్పునా అంతటా హెచ్చరికను ధ్వనింపజేయుటకు ఆయన ప్రతినిధులై బయలుదేరువారిని ప్రతినిధించుచున్నవి. క్రీస్తు తన అనుచరులతో ప్రకటించుచున్నాడు: 'మీరు లోకమునకు వెలుగు.' యేసును స్వీకరించిన ప్రతి ఆత్మతో కాల్వరీ సిలువ ఇట్లనుచున్నది: 'ఆత్మయొక్క మూల్యమును చూడుడి: "లోకమంతటికి వెళ్లి సర్వ సృష్టికి సువార్త ప్రకటింపుడి."' ఈ కార్యమును అడ్డగించుటకు ఏదియు అనుమతింపబడరాదు. ఇది కాలమునకు అన్నిటికంటె ప్రధానమైన కార్యము; దాని ప్రభావము నిత్యకాలమువలె దూరప్రాప్తమై యుండవలెను. వారిని విమోచించుటకై ఆయన చేసిన త్యాగములో మనుష్యుల ఆత్మల పట్ల యేసు వ్యక్తపరచిన ప్రేమ, ఆయన అనుచరులందరినీ ప్రేరేపించును. టెస్టిమోనీస్, సంపుటము 5, 455.</w:t>
      </w:r>
    </w:p>
    <w:p>
      <w:pPr>
        <w:pStyle w:val="ArticleBody"/>
        <w:jc w:val="left"/>
      </w:pPr>
      <w:r>
        <w:rPr>
          <w:rFonts w:ascii="Nirmala UI" w:hAnsi="Nirmala UI" w:eastAsia="Nirmala UI" w:cs="Nirmala UI"/>
        </w:rPr>
        <w:t>మేము తదుపరి వ్యాసంలో ఈ సంకల్పనలను ఏకీకరించడం ఆరంభిస్తాము.</w:t>
      </w:r>
    </w:p>
    <w:p>
      <w:pPr>
        <w:pStyle w:val="ArticleScripture"/>
        <w:jc w:val="left"/>
      </w:pPr>
      <w:r>
        <w:rPr>
          <w:rFonts w:ascii="Nirmala UI" w:hAnsi="Nirmala UI" w:eastAsia="Nirmala UI" w:cs="Nirmala UI"/>
        </w:rPr>
        <w:t>నా జీవితం యొక్క గత యాభై సంవత్సరములలో, అనుభవము పొందుటకు నాకు అమూల్యమైన అవకాశములు కలిగియున్నవి. మొదటి, రెండవ, మూడవ దూతల సందేశముల విషయములో నాకు అనుభవము కలిగెను. ఆ దూతలు ఆకాశమధ్యమందు ఎగురుచు, లోకమునకు హెచ్చరికా సందేశమును ప్రకటించుచు, ఈ భూమి చరిత్రయొక్క అంత్యదినములలో నివసించుచున్న ప్రజల విషయమునకు ప్రత్యక్ష సంబంధమును కలిగియుండుచున్నవారిగా ప్రతినిధీకరింపబడుచున్నారు. ఈ దూతల స్వరమును ఎవరును వినరు; యెందుకనగా వారు పరలోక విశ్వముతో సమన్వయములో పనిచేయుచున్న దేవుని ప్రజలను ప్రతినిధించునట్టి ఒక ప్రతీకము. దేవుని ఆత్మచేత ప్రకాశింపబడి, సత్యముచేత పవిత్రీకరింపబడిన పురుషులును స్త్రీలును, ఆ మూడు సందేశములను వాటి క్రమములో ప్రకటించుచున్నారు.</w:t>
      </w:r>
    </w:p>
    <w:p>
      <w:pPr>
        <w:pStyle w:val="ArticleScripture"/>
        <w:jc w:val="left"/>
      </w:pPr>
      <w:r>
        <w:rPr>
          <w:rFonts w:ascii="Nirmala UI" w:hAnsi="Nirmala UI" w:eastAsia="Nirmala UI" w:cs="Nirmala UI"/>
        </w:rPr>
        <w:t>ఈ గంభీర కార్యములో నేను ఒక పాత్ర వహించితిని. దానితో దాదాపు నా క్రైస్తవ అనుభవమంతయు అల్లుకుపోయియున్నది. ఇప్పుడు జీవించి యున్న వారిలో నా స్వీయ అనుభవముతో సమానమైన అనుభవముగలవారు ఉన్నారు. ఈ సమయమునకై బయలుపరచబడుచున్న సత్యమును వారు గుర్తించారు; వారు మహా నాయకుడైన, యెహోవా సైన్యముల సేనాధిపతితో అడుగులు కలిపి నడిచారు.</w:t>
      </w:r>
    </w:p>
    <w:p>
      <w:pPr>
        <w:pStyle w:val="ArticleScripture"/>
        <w:jc w:val="left"/>
      </w:pPr>
      <w:r>
        <w:rPr>
          <w:rFonts w:ascii="Nirmala UI" w:hAnsi="Nirmala UI" w:eastAsia="Nirmala UI" w:cs="Nirmala UI"/>
        </w:rPr>
        <w:t>ఈ సందేశముల ప్రకటనలో ప్రవచనము పేర్కొన్న ప్రతి విశేషము నెరవేరినది. ఈ సందేశములను ప్రకటించుటలో భాగమునకు పాలుపంచుకొనుటకు అవకాశము పొందినవారు తమకు అత్యున్నత విలువగల అనుభవమును సంపాదించినారు; ఇక ఇప్పుడు, ఈ అంత్యదినముల ప్రమాదముల నడుమ, ప్రతి వైపునుండి ‘ఇక్కడ క్రీస్తున్నాడు’, ‘ఇదే సత్యము’ అని స్వరములు వినబడునప్పుడు; మరియు అనేకుల భారము, మమ్మును చర్చిల నుండి, లోకమునుండి వేరు చేసి లోకములో విశిష్ట ప్రజలుగా నిలువమని నడిపించిన మా విశ్వాసపు పునాదిని కదల్చుటయే కాగా, యోహాను వలె మా సాక్ష్యము ఇట్లు ప్రకటించబడును:</w:t>
      </w:r>
    </w:p>
    <w:p>
      <w:pPr>
        <w:pStyle w:val="ArticleScripture"/>
        <w:jc w:val="left"/>
      </w:pPr>
      <w:r>
        <w:rPr>
          <w:rFonts w:ascii="Nirmala UI" w:hAnsi="Nirmala UI" w:eastAsia="Nirmala UI" w:cs="Nirmala UI"/>
        </w:rPr>
        <w:t>'ఆదిలో నుండినదే, మేము విన్నదే, మా కన్నులతో చూచినదే, మేము తిలకించినదే, మా చేతులు స్పృశించినదే, జీవవాక్యమును గూర్చినదే; ... మేము చూచినదియు విన్నదియు మీకు ప్రకటించుచున్నాము, మీరు కూడ మాతోకూడ సహవాసము కలిగియుండునట్లు.'</w:t>
      </w:r>
    </w:p>
    <w:p>
      <w:pPr>
        <w:pStyle w:val="ArticleScripture"/>
        <w:jc w:val="left"/>
      </w:pPr>
      <w:r>
        <w:rPr>
          <w:rFonts w:ascii="Nirmala UI" w:hAnsi="Nirmala UI" w:eastAsia="Nirmala UI" w:cs="Nirmala UI"/>
        </w:rPr>
        <w:t>జీవవాక్యమును గూర్చి నేను చూచిన విషయములనును, విన్న విషయములనును, నా చేతులు స్పర్శించిన విషయములనును నేను సాక్ష్యమిచ్చుచున్నాను. ఈ సాక్ష్యం తండ్రి మరియు కుమారుని నుండి వచ్చినదని నాకు తెలిసియున్నది. సత్యప్రకటనకు పరిశుద్ధాత్మ యొక్క శక్తి తోడైయున్నదనీ, కలముతోను స్వరముతోను హెచ్చరించుచు, సందేశములను వాటి క్రమమునుబట్టి అందించుచున్నదనీ, మేము చూచి సాక్ష్యమిచ్చుచున్నాము. ఈ కార్యమును నిరాకరించుట పరిశుద్ధాత్మను నిరాకరించుటవలెయుండి, మోసపరచు ఆత్మలకు చెవికొరుకిచ్చి విశ్వాసమునుండి తప్పిపోయిన వారి సమూహములో మనలను నిలుపును.</w:t>
      </w:r>
    </w:p>
    <w:p>
      <w:pPr>
        <w:pStyle w:val="ArticleScripture"/>
        <w:jc w:val="left"/>
      </w:pPr>
      <w:r>
        <w:rPr>
          <w:rFonts w:ascii="Nirmala UI" w:hAnsi="Nirmala UI" w:eastAsia="Nirmala UI" w:cs="Nirmala UI"/>
        </w:rPr>
        <w:t>మన విశ్వాసపు స్తంభములైన ఆ గతసందేశములయందు విశ్వాసులు ఉంచిన నమ్మకమును మూలోచ్ఛేదనం చేయుటకై శత్రువు సర్వవిధములైన యుక్తులను ప్రయోగించును; అవే మనలను నిత్యసత్యపు ఉన్నత వేదికపై నిలిపినవి, ఈ కార్యాన్ని స్థాపించి దానికి స్వరూపమును, లక్షణమును ప్రసాదించినవి. ఇశ్రాయేలు దేవుడైన ప్రభువు తన ప్రజలను ముందుకు నడిపించి, వారికి పరలోకోద్భవమైన సత్యాన్ని విప్పి తెలియజేశాడు. ఆయన స్వరం వినబడెను; ఇంకా వినబడుచున్నదే, ‘బలమునుండి బలమునకు, కృపనుండి కృపకు, మహిమనుండి మహిమకు ముందుకు సాగుడి’ అని. ఈ కార్యము బలపడుచు, విస్తరించుచున్నది; ఏలయనగా ఇశ్రాయేలు దేవుడైన ప్రభువే తన ప్రజల రక్షణ.</w:t>
      </w:r>
    </w:p>
    <w:p>
      <w:pPr>
        <w:pStyle w:val="ArticleScripture"/>
        <w:jc w:val="left"/>
      </w:pPr>
      <w:r>
        <w:rPr>
          <w:rFonts w:ascii="Nirmala UI" w:hAnsi="Nirmala UI" w:eastAsia="Nirmala UI" w:cs="Nirmala UI"/>
        </w:rPr>
        <w:t>సత్యాన్ని కేవలం సిద్ధాంతపరంగా (వేళ్ల అంచులతో తాకినట్టుగా) పట్టుకొని, దాని సూత్రాలను ఆత్మయొక్క అంతఃపరిశుద్ధస్థలములోనికి చేర్చుకోక, ఆ ప్రాణభూత సత్యాన్ని బాహ్య ప్రాకారములోనే ఉంచినవారు, ఈ ప్రజల గత చరిత్రయందు—అది వారిని ఏవైతే ఉన్నారో అట్టి వారిగా మలచి, వారిని లోకమునందు నిష్ఠావంతులైన, దృఢసంకల్పితులైన మిషనరీ కార్యకర్తలుగా స్థాపించినది—ఏ పరిశుద్ధతయు చూడరు.</w:t>
      </w:r>
    </w:p>
    <w:p>
      <w:pPr>
        <w:pStyle w:val="ArticleScripture"/>
        <w:jc w:val="left"/>
      </w:pPr>
      <w:r>
        <w:rPr>
          <w:rFonts w:ascii="Nirmala UI" w:hAnsi="Nirmala UI" w:eastAsia="Nirmala UI" w:cs="Nirmala UI"/>
        </w:rPr>
        <w:t>ఈ కాలానికిగాను ఉన్న సత్యము అమూల్యమైనది; అయితే, శిలయైన క్రీస్తు యేసుపై పడిపడి వారి హృదయాలు విరిగిపోని వారు సత్యము ఏదో చూడరు, గ్రహించరు. వారు తమ ఆలోచనలకు నప్పినదానినే అంగీకరించి, ఇప్పటికే వేసియున్న పునాది తప్ప మరియొక పునాదిని నిర్మించుటకు ఉపక్రమిస్తారు. తాము మా విశ్వాసపు స్తంభములను తొలగించి, తామే కల్పించిన స్తంభములను వాటి స్థానమున ప్రతిష్ఠించగలమని అనుకొని, తమ వ్యర్థగర్వమును, స్వాభిమానమును పొగిడుకుంటారు.</w:t>
      </w:r>
    </w:p>
    <w:p>
      <w:pPr>
        <w:pStyle w:val="ArticleScripture"/>
        <w:jc w:val="left"/>
      </w:pPr>
      <w:r>
        <w:rPr>
          <w:rFonts w:ascii="Nirmala UI" w:hAnsi="Nirmala UI" w:eastAsia="Nirmala UI" w:cs="Nirmala UI"/>
        </w:rPr>
        <w:t>కాలము నిలిచియున్నంతవరకు ఇది అలాగే కొనసాగును. బైబిలును లోతుగా అధ్యయనం చేసిన ఎవరైనా, ఈ భూమి చరిత్ర ముగింపు దృశ్యాలలో జీవించుచున్న వారి గంభీర స్థితిని దర్శించి అవగతం చేసికొనును. వారు తమ స్వీయ అసమర్థతను మరియు దౌర్బల్యాన్ని లోతుగా అనుభవించి, కేవలం దేవభక్తి యొక్క రూపమును గాక, దేవునితో సజీవ సంబంధమును కలిగియుండుటనే తమ ప్రథమ కర్తవ్యముగా చేసికొందురు. మహిమయొక్క ఆశయైన క్రీస్తు వారి అంతరంగములో రూపింపబడినదాకా వారు విశ్రాంతి తీసుకొనుటకు సాహసించరు. స్వీయత్వము మరణించును; అహంకారము ఆత్మనుండి బహిష్కరింపబడును; మరియు వారు క్రీస్తుయొక్క దీనత్వమును మరియు సౌమ్యతను పొందుదురు. నోట్‌బుక్ లీఫ్లెట్స్,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సెవెన్త్-డే అడ్వెంటిస్ట్ సంఘము - సంఖ్య నలభై</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