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ఏడవ దిన అడ్వెంటిస్టు సంఘము - సంఖ్య నలభై రెండు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సంఖ్య నలభై రెండు</w:t>
      </w:r>
    </w:p>
    <w:p>
      <w:pPr>
        <w:pStyle w:val="ArticleBody"/>
        <w:jc w:val="left"/>
      </w:pPr>
      <w:r>
        <w:rPr>
          <w:rFonts w:ascii="Nirmala UI" w:hAnsi="Nirmala UI" w:eastAsia="Nirmala UI" w:cs="Nirmala UI"/>
        </w:rPr>
        <w:t>వసంత ఉత్సవములు తమ ప్రత్యరూపాన్ని సంధించిన క్రీస్తు యొక్క రేఖతో అనుసంధానముగా, లేవీయకాండము ఇరవైమూడవ అధ్యాయమును ఇరవై రెండువచనాల చొప్పున రెండు సమాన రేఖలుగా విభజించినప్పుడు, శుక్రవారమున సాయంకాలపు పస్కా, శబ్బత్ దినమున పులియని రొట్టెలు, వారపు మొదటి దినమున తొలి ఫలములు అనే మూడు దశలతో ఆరంభమగు ఒక రేఖను మనము చూపగలము. ఇది క్రీస్తు బాప్తిస్మముచే ప్రతినిధానమైన ఒక మార్గసూచిక; అయితే ఆ ఒక్క మార్గసూచికకు మూడు దశలున్నవి.</w:t>
      </w:r>
    </w:p>
    <w:p>
      <w:pPr>
        <w:pStyle w:val="ArticleBody"/>
        <w:jc w:val="left"/>
      </w:pPr>
      <w:r>
        <w:rPr>
          <w:rFonts w:ascii="Nirmala UI" w:hAnsi="Nirmala UI" w:eastAsia="Nirmala UI" w:cs="Nirmala UI"/>
        </w:rPr>
        <w:t>పునరుత్థానము నుండి ఆరంభించి తదుపరి నలభై దినములవరకు విస్తరించినప్పుడు మనము ఒక మలుపు దశకు చేరుతాము; ఎందుకనగా అప్పుడు క్రీస్తు ముఖాముఖి బోధనను విరమించి, మేఘములలోకే ఆరోహించెను. నూట నలభై నాలుగు వేలమందియు మేఘములలోకే ఆరోహించుదురు.</w:t>
      </w:r>
    </w:p>
    <w:p>
      <w:pPr>
        <w:pStyle w:val="ArticleScripture"/>
        <w:jc w:val="left"/>
      </w:pPr>
      <w:r>
        <w:rPr>
          <w:rFonts w:ascii="Nirmala UI" w:hAnsi="Nirmala UI" w:eastAsia="Nirmala UI" w:cs="Nirmala UI"/>
        </w:rPr>
        <w:t>మరియు వారు స్వర్గమునుండి వారికి, “ఇక్కడికి పైకి రండి”ని చెప్పిన గొప్ప స్వరమును వినిరి. వారు మేఘములో స్వర్గమునకు ఎక్కిరి; వారి శత్రువులు వారిని చూచిరి. అదే గడియలో గొప్ప భూకంపము సంభవించెను, పట్టణమున దశమభాగము కూలిపోయెను, ఆ భూకంపములో ఏడు వేల మంది మనుష్యులు హతులయ్యిరి; మిగిలిన వారు భీతిల్లి, స్వర్గముని దేవునికి మహిమ నిచ్చిరి. రెండవ అపాయం గతించెను; ఇదిగో, మూడవ అపాయం త్వరలోనే వచ్చుచున్నది. ఏడవ దూత ధ్వనిచేసెను; స్వర్గములో గొప్ప స్వరములు వినిపించెను, అవి ఇటులనిరి: “ఈ లోకముని రాజ్యములు మన ప్రభువుయొక్కవియు ఆయన క్రీస్తుయొక్కవియు అయ్యిరి; ఆయన యుగయుగములకు రాజ్యము చేయును.” ప్రకటన గ్రంథము 11:12-15.</w:t>
      </w:r>
    </w:p>
    <w:p>
      <w:pPr>
        <w:pStyle w:val="ArticleBody"/>
        <w:jc w:val="left"/>
      </w:pPr>
      <w:r>
        <w:rPr>
          <w:rFonts w:ascii="Nirmala UI" w:hAnsi="Nirmala UI" w:eastAsia="Nirmala UI" w:cs="Nirmala UI"/>
        </w:rPr>
        <w:t>రెండవ, మూడవ శోచనీయములిద్దరూ ఇస్లాంనే; మరియు ఏడవ దూతుడే మూడవ శోచనీయము—అది పునః ఇస్లాంనే. భూకంపసమయంలో మూడవ శోచనీయము త్వరగా వచ్చును. ఆ భూకంపము అనగా అమెరికా సంయుక్త రాష్ట్రాలలో ఆదివారపు చట్టము; అమెరికా సంయుక్త రాష్ట్రాలే ప్రకటన గ్రంథము పదమూడు అధ్యాయములో వర్ణింపబడిన భూమిలోనుండి వచ్చిన మృగము; మరియు ఆదివారపు చట్టమే ఆ కుదియబెట్టుట; అదే ఒక ప్రకంపన. భూమి మృగమే ఆ పది రాజులలో అగ్రరాజు; మరియు ఆదివారపు చట్ట సమయమున అమెరికా సంయుక్త రాష్ట్రాలు కూలదోయబడినప్పుడు, నగరములో దశమ భాగము కూలిపోవును. ఆదివారపు చట్టమనే అదే గంటలో, ఏలీయా మరియు మోషేలచే ప్రతినిధిత్వింపబడిన ఆ ఇద్దరు సాక్షులు—క్రీస్తుతోకూడ రూపాంతరమై పేతురు, యాకోబు, యోహానులకు ప్రత్యక్షమైన అట్టి అదే ఇద్దరు సాక్షులే—మేఘములో ఆకాశమునకు ఎత్తబడుదురు; సకలులును చూచెదరు, ఎందుకనగా వారి శత్రువులు వారిని చూచిరి.</w:t>
      </w:r>
    </w:p>
    <w:p>
      <w:pPr>
        <w:pStyle w:val="ArticleBody"/>
        <w:jc w:val="left"/>
      </w:pPr>
      <w:r>
        <w:rPr>
          <w:rFonts w:ascii="Nirmala UI" w:hAnsi="Nirmala UI" w:eastAsia="Nirmala UI" w:cs="Nirmala UI"/>
        </w:rPr>
        <w:t>పునరుత్థానానంతరం నలభై దినములకు యేసు మేఘములలోనికి ‘ఆరోహించారు’, అప్పుడు మేడగదిలో పది దినములు ఆరంభమయ్యాయి. ఆకాశారోహణము దృష్టిగోచరమైన పరీక్ష; మూడు దూతలలో రెండవదూత కూడ అటువంటిదే. తన ఆరోహణ సమయమున దూతలు, ఆయన మేఘములతోనే తిరిగి వచ్చునని ప్రకటించారు; ఎలాగైతే ఆయన ఇప్పుడే మేఘములతోనే ఆరోహించారు అట్లే.</w:t>
      </w:r>
    </w:p>
    <w:p>
      <w:pPr>
        <w:pStyle w:val="ArticleScripture"/>
        <w:jc w:val="left"/>
      </w:pPr>
      <w:r>
        <w:rPr>
          <w:rFonts w:ascii="Nirmala UI" w:hAnsi="Nirmala UI" w:eastAsia="Nirmala UI" w:cs="Nirmala UI"/>
        </w:rPr>
        <w:t>ఆయన ఈ సంగతులు పలికిన తరువాత, వారు చూచుచుండగా, ఆయన పైకి ఎత్తుకొనబడెను; మరియు ఒక మేఘము ఆయనను వారి దృష్టి నుండి తీసికొనిపోయెను. ఆయన పైకి వెళ్తుండగా వారు స్వర్గమువైపు స్థిరదృష్టితో చూచుచుండగా, ఇదిగో, తెల్లని వస్త్రములు ధరించిన ఇద్దరు మనుష్యులు వారియొద్ద నిలిచియుండిరి; వారు ఇట్లనిరి, గలిలయ మనుష్యులారా, మీరు స్వర్గమువైపు చూచి నిలుచుట యెందుకు? మీ నుండి స్వర్గములోనికి ఎత్తుకొనబడిన ఈ యేసు, మీరు ఆయనను స్వర్గములోనికి పోవుచున్నట్లు చూచినట్లే, అదేవిధముగా వచ్చును. అపొస్తలుల కార్యములు 1:9-11.</w:t>
      </w:r>
    </w:p>
    <w:p>
      <w:pPr>
        <w:pStyle w:val="ArticleBody"/>
        <w:jc w:val="left"/>
      </w:pPr>
      <w:r>
        <w:rPr>
          <w:rFonts w:ascii="Nirmala UI" w:hAnsi="Nirmala UI" w:eastAsia="Nirmala UI" w:cs="Nirmala UI"/>
        </w:rPr>
        <w:t>తన ద్వితీయాగమనమందలి తన తిరుగు రాక తన రాజ్యముని "మహిమ"యందే యున్నది.</w:t>
      </w:r>
    </w:p>
    <w:p>
      <w:pPr>
        <w:pStyle w:val="ArticleScripture"/>
        <w:jc w:val="left"/>
      </w:pPr>
      <w:r>
        <w:rPr>
          <w:rFonts w:ascii="Nirmala UI" w:hAnsi="Nirmala UI" w:eastAsia="Nirmala UI" w:cs="Nirmala UI"/>
        </w:rPr>
        <w:t>కాబట్టి, ఎవడైనను ఈ వ్యభిచారపరమును పాపమయమైన తరములో నన్నును నా వాక్యములను సిగ్గుపడినయెడల, తన తండ్రి మహిమయందు పరిశుద్ధ దూతలతో కూడి వచ్చునప్పుడు మనుష్యకుమారుడును అతనిని గూర్చి సిగ్గుపడును. మార్కు 8:38.</w:t>
      </w:r>
    </w:p>
    <w:p>
      <w:pPr>
        <w:pStyle w:val="ArticleBody"/>
        <w:jc w:val="left"/>
      </w:pPr>
      <w:r>
        <w:rPr>
          <w:rFonts w:ascii="Nirmala UI" w:hAnsi="Nirmala UI" w:eastAsia="Nirmala UI" w:cs="Nirmala UI"/>
        </w:rPr>
        <w:t>అదే 'మహిమ'ను పేతురు, యాకోబు మరియు యోహాను రూపాంతర పర్వతమునందు దర్శించారు. రూపాంతర పర్వతము కూడా రెండవ దశయై, దానికి క్రమంగా ముందుగా కైసరియా ఫిలిప్పి, తరువాత కైసరియా మారిటిమా ఉండెను. రెండవ పరీక్ష 'మృగముని ప్రతిరూపము' సంగతియైన పరీక్షయే; మృగముని ప్రతిరూపము రూపుదాల్చుచున్నదని ప్రవచనాత్మక గుర్తింపును అవసరపడే పరీక్ష అది. రెండవ పరీక్ష అనగా, కాయధాన్యమును భుజింపనివారితో వారి ముఖవర్ణములను పోల్చుటకై మెల్జార్ దానియేలు మరియు అతని స్నేహితులను పరిశీలించుటయే. అది దృశ్యపరమైన పరీక్ష. అబ్రాము నిబంధన చరిత్రలోని మూడు నిబంధన దశలలో రెండవ దశ సున్నతి యొక్క 'చిహ్నము'యే. రెండవ దశ, పతాకముగా ఎత్తి నిలపబడుచున్న దేవుని ప్రజల ముద్రింపును సూచించును. మొదటి దూతయొక్క మూడు దశలు భయము, 'మహిమ', తీర్పు గనుక, 'మహిమ' ప్రత్యక్షమగునది రెండవ దశయందే. పంతెకోస్తు కాలములో నలభైయవ దినము రూపాంతర పర్వతముతో అనుసంధానమగును. నీ పాదములలోని చెప్పులను విప్పుము; నీవు పరిశుద్ధ భూమిమీద ఉన్నావు.</w:t>
      </w:r>
    </w:p>
    <w:p>
      <w:pPr>
        <w:pStyle w:val="ArticleBody"/>
        <w:jc w:val="left"/>
      </w:pPr>
      <w:r>
        <w:rPr>
          <w:rFonts w:ascii="Nirmala UI" w:hAnsi="Nirmala UI" w:eastAsia="Nirmala UI" w:cs="Nirmala UI"/>
        </w:rPr>
        <w:t>ఆరోహణం ఒక దృశ్య పరీక్ష; మరియు పండుగల క్రమంలో, నలభైవ రోజున జరిగే ఆరోహణకు ఐదు రోజుల ముందుగా కాహళాల పండుగ ఉంటుంది. కాహళాల పండుగ ఏడవ కాహళముని హెచ్చరికను సూచిస్తుంది; అది ఇస్లాం గురించిన హెచ్చరికే.</w:t>
      </w:r>
    </w:p>
    <w:p>
      <w:pPr>
        <w:pStyle w:val="ArticleBody"/>
        <w:jc w:val="left"/>
      </w:pPr>
      <w:r>
        <w:rPr>
          <w:rFonts w:ascii="Nirmala UI" w:hAnsi="Nirmala UI" w:eastAsia="Nirmala UI" w:cs="Nirmala UI"/>
        </w:rPr>
        <w:t>కాహళముల తరువాత ఐదు దినములకు ఆరోహణము సంభవించును; ఆపై, ఆరోహణము తరువాత ఐదు దినములకు, ప్రాయశ్చిత్త దినము తీర్పును సూచించును. కాహళము పూర్వకాల మార్గములే; అది లవోదిక్యా సందేశము; అది ఇస్లాం; అలాగే అది ప్రథమ దూత యొక్క పునాది సందేశము. ఐదు దినముల తరువాత, "ముఖాముఖి" బోధన సమాప్తమగునప్పుడు, రెండవ దూతకు సంబంధించిన దృశ్యమయ రెండవ పరీక్ష ఆరోహణముచేత చిహ్నితమగును. తదనంతరం ఐదు దినములకు, తీర్పుచేత తృతీయ దూత చిహ్నితమగును.</w:t>
      </w:r>
    </w:p>
    <w:p>
      <w:pPr>
        <w:pStyle w:val="ArticleBody"/>
        <w:jc w:val="left"/>
      </w:pPr>
      <w:r>
        <w:rPr>
          <w:rFonts w:ascii="Nirmala UI" w:hAnsi="Nirmala UI" w:eastAsia="Nirmala UI" w:cs="Nirmala UI"/>
        </w:rPr>
        <w:t>దేవుని ఇంటిమీద తీర్పు సమాప్తమైన అయిదు దినముల తరువాత, పెంటెకోస్తు దినముచేత గుర్తింపబడిన ప్రకారము, తీర్పు అమెరికా సంయుక్త రాష్ట్రాలమీద వచ్చును.</w:t>
      </w:r>
    </w:p>
    <w:p>
      <w:pPr>
        <w:pStyle w:val="ArticleScripture"/>
        <w:jc w:val="left"/>
      </w:pPr>
      <w:r>
        <w:rPr>
          <w:rFonts w:ascii="Nirmala UI" w:hAnsi="Nirmala UI" w:eastAsia="Nirmala UI" w:cs="Nirmala UI"/>
        </w:rPr>
        <w:t>ఆయన అబ్రాముతో చెప్పెను: నిశ్చయముగా తెలుసుకొనుము, నీ సంతానము తమది కాని దేశములో పరదేశులై నుండెదరు; ఆ దేశ ప్రజలకు సేవచేయుదురు; అంతేకాక ఆ దేశ ప్రజల చేత నాలుగు వందల సంవత్సరములు పీడింపబడుదురు. వారు సేవచేయు ఆ జనమును కూడ నేనే తీర్పుతీర్చెదను; తరువాత వారు మహాసంపదతో నిష్క్రమించెదరు. ఆదికాండము 15:13, 14.</w:t>
      </w:r>
    </w:p>
    <w:p>
      <w:pPr>
        <w:pStyle w:val="ArticleBody"/>
        <w:jc w:val="left"/>
      </w:pPr>
      <w:r>
        <w:rPr>
          <w:rFonts w:ascii="Nirmala UI" w:hAnsi="Nirmala UI" w:eastAsia="Nirmala UI" w:cs="Nirmala UI"/>
        </w:rPr>
        <w:t>ఆదివారం చట్ట సమయంలో, అక్కడ అమెరికా సంయుక్త రాష్ట్రాల "జాతి"కు తీర్పు జరుగును; ఆ సమయమున నూట నలభై నాలుగు వేలమంది కలిగియుండే "మహత్తర సారము" అనేది, దైవత్వాన్ని సూచించెడు యెషయా గ్రంథము ఆరో అధ్యాయంలోని ఆ "సారమునే". అబ్రాహాము యొక్క నిబంధన ప్రవచనం "ఆ జాతియు కూడ" అని చెప్పుచున్నది; అందువలన దేవుని ప్రజలు ఆదివారం చట్టానికి పూర్వమే ముద్రింపబడియుండుటను అది నిర్దేశించుచున్నది. అనంతరం, ఆదివారం చట్ట సమయమున—కూటేళ్ల పండుగలోని ఏడు దినములు సూచించే కాలములో—దేవుని గృహమునకు వెలుపలనున్న మహాజన సమూహంపై తీర్పు కార్యం సంపన్నమగుచుండగా, అంత్య వర్షము పరిమాణము లేకుండా కుమ్మరింపబడును.</w:t>
      </w:r>
    </w:p>
    <w:p>
      <w:pPr>
        <w:pStyle w:val="ArticleBody"/>
        <w:jc w:val="left"/>
      </w:pPr>
      <w:r>
        <w:rPr>
          <w:rFonts w:ascii="Nirmala UI" w:hAnsi="Nirmala UI" w:eastAsia="Nirmala UI" w:cs="Nirmala UI"/>
        </w:rPr>
        <w:t>2020 జూలై 18న సొదోము మరియు ఐగుప్తు వీధులలో ఇద్దరు సాక్షులు హతమార్చబడ్డారు. ఆ ఇద్దరు సాక్షులు మోషే మరియు ఎలీయా; విలియం మిల్లర్ తన చరిత్రలోని ఎలీయా. తన స్వప్నంలో అతడు క్షణకాలం కన్నులు మూసెను; అలాగే 2020 జూలై 18న ఆయన ప్రవచనప్రాయంగా మరణంలో తన కన్నులు మూసెను. తను కన్నులు తెరిచినప్పుడు గది శూన్యంగా ఉండెను; ఒక తలుపు మరియు కిటికీలు తెరిచి ఉండేవి. ఆ తరువాత మిల్లర్ డర్ట్ బ్రష్ మనిషి నిర్వహిస్తున్న కార్యాన్ని చూచి, జాగ్రత్తగా ఉండమని అతనిని వేడుకొనెను; అప్పుడు ఆ డర్ట్ బ్రష్ మనిషి సమస్తము క్షేమమైయుండునని అతనికి భరోసానిచ్చెను.</w:t>
      </w:r>
    </w:p>
    <w:p>
      <w:pPr>
        <w:pStyle w:val="ArticleBody"/>
        <w:jc w:val="left"/>
      </w:pPr>
      <w:r>
        <w:rPr>
          <w:rFonts w:ascii="Nirmala UI" w:hAnsi="Nirmala UI" w:eastAsia="Nirmala UI" w:cs="Nirmala UI"/>
        </w:rPr>
        <w:t>2023 జూలైలో మిల్లర్ అరణ్యంలో మేల్కొన్నప్పుడు, పులియలేని రొట్టెల పండుగ ఆగమించింది; అది 2023 డిసెంబరు 31 న పునరుత్థానమునకు కాస్త ముందుగానే. ఆ సమయంలో—సత్యమైన "అర్ధరాత్రి కేక" యొక్క ప్రవచనా సందేశము, ఎప్పుడైనా ముద్ర విప్పబడిన ఇతర ప్రవచనా సందేశములన్నిటిని ప్రతిరూపించిన ఆ "కేక"—ముద్ర విప్పబడుట ఆరంభమైంది; ఎందుకనగా మూడున్నర దినముల సమాప్తి ఒక "అంత్యకాలం"ను నిర్దేశించుచున్నది, మరియు ఆ "అంత్యకాలం"లో ఎల్లప్పుడూ ఒక ప్రవచనా ముద్ర విప్పుట ఉండును. ఇది ఎల్లప్పుడూ ఇలానే జరుగుతుంది, ఎందుకనగా యేసుక్రీస్తు నిన్నును, నేడును, నిత్యమును యథాతథుడే. మనుష్యులతో ఆయన వ్యవహారం ఎల్లప్పుడూ యథావిధమే; ఎందుకనగా ఆయన ఎప్పటివిధముగానే ఇప్పటికీ అదే "పంథాల"ను అనుసరించి కార్యము చేయుచున్నాడు. మూడున్నర దినముల సమాప్తమున యేసుక్రీస్తు యొక్క ప్రకటన ముద్ర విప్పబడెను.</w:t>
      </w:r>
    </w:p>
    <w:p>
      <w:pPr>
        <w:pStyle w:val="ArticleBody"/>
        <w:jc w:val="left"/>
      </w:pPr>
      <w:r>
        <w:rPr>
          <w:rFonts w:ascii="Nirmala UI" w:hAnsi="Nirmala UI" w:eastAsia="Nirmala UI" w:cs="Nirmala UI"/>
        </w:rPr>
        <w:t>పునరుత్థిత దేహము, మొదట రూపింపబడి తరువాత అతనిలోకి జీవశ్వాస ఊదబడిన ఆదాములో ప్రతిరూపీకరించబడింది. యెహెజ్కేలు 37లోని చనిపోయిన ఎండిన ఎముకలు కూడ, మొదట ఒక ప్రవచనముచేత సంధానింపబడి రూపింపబడినవి; తరువాత నాలుగు గాలుల సందేశముతో—అదే ముద్రించే సందేశము—జీవంలేని దేహములోకి జీవశ్వాసను తెచ్చిన రెండవ ప్రవచనముచేత జీవింపబడినవి. ఈ రెండు చిత్రణలయందు, ముద్ర తొలగింపబడిన ప్రవచనము రెండుభాగాలైనది; అవి నానావిధములలో ప్రతిపాదించబడినవి. అవి అంతర్గతము మరియు బాహ్యము; అవి ఉలై మరియు హిద్దేకేలు నదుల దర్శనములు; అవి చజోన్ మరియు మారెహ్ దర్శనములు; అవి రెండు సాక్షులు, రెండు బంగారు గొట్టములు, ఇత్యాది.</w:t>
      </w:r>
    </w:p>
    <w:p>
      <w:pPr>
        <w:pStyle w:val="ArticleBody"/>
        <w:jc w:val="left"/>
      </w:pPr>
      <w:r>
        <w:rPr>
          <w:rFonts w:ascii="Nirmala UI" w:hAnsi="Nirmala UI" w:eastAsia="Nirmala UI" w:cs="Nirmala UI"/>
        </w:rPr>
        <w:t>మిల్లరైట్ చరిత్రలో మధ్యరాత్రి పిలుపు రెండవ దూత యొక్క ప్రవచనముతో అనుసంధానమైన ప్రవచనము; అది రెండు-దశల ప్రవచనము. 2023లో మృత, ఎండిన ఎముకలు పునరుత్థానము పొందినప్పుడు, ప్రవచన సంబంధమైన అవసరముచేత అవి పరీక్షింపబడవలసి వచ్చును; ఏలయనగా ఒక ప్రవచనముని ముద్రల విప్పు సదా మూడు-దశల పరీక్షా ప్రక్రియను ఆరంభించును. మొదటి రెండు పరీక్షలు వరుసగా మూలాధార పరీక్ష, ఆపై మందిరపు పరీక్ష.</w:t>
      </w:r>
    </w:p>
    <w:p>
      <w:pPr>
        <w:pStyle w:val="ArticleBody"/>
        <w:jc w:val="left"/>
      </w:pPr>
      <w:r>
        <w:rPr>
          <w:rFonts w:ascii="Nirmala UI" w:hAnsi="Nirmala UI" w:eastAsia="Nirmala UI" w:cs="Nirmala UI"/>
        </w:rPr>
        <w:t>పునరుత్థానమునకు అయిదు దినములు గడిచినప్పుడు, పులియని రొట్టెల పండుగకాలముచేత ప్రతినిధ్యమగు ‘అరణ్యములో మొరచేయువాని స్వరము’ సమాప్తమగును; ఎందుకనగా ఎలీయా ప్రతినిధులైన మిల్లర్ మరియు స్నానమిచ్చువ యోహాను ఇద్దరూ, ఆయన చెప్పులను మోసుటకైనను తాము అర్హులుకాని ఆ ఏకునికి మార్గమును సిద్ధపరచిరి. పునరుత్థాన సమయమున యేసు నలభై దినములపాటు ‘ముఖాముఖి’ బోధన కాలాన్ని ఆరంభించెను. ఆ ‘ముఖాముఖి’ బోధన డానీయేలు గ్రంథము పదవ అధ్యాయములో డానీయేలునకు ఇరవై రెండవ దినమున ఆరంభమైంది. అక్కడ అది మూడు దశలు మరియు మూడు స్పర్శలుగా, బలపడుటలో ద్విగుణీకరణతో కూడినదిగా ప్రతిరూపింపబడింది.</w:t>
      </w:r>
    </w:p>
    <w:p>
      <w:pPr>
        <w:pStyle w:val="ArticleBody"/>
        <w:jc w:val="left"/>
      </w:pPr>
      <w:r>
        <w:rPr>
          <w:rFonts w:ascii="Nirmala UI" w:hAnsi="Nirmala UI" w:eastAsia="Nirmala UI" w:cs="Nirmala UI"/>
        </w:rPr>
        <w:t>నలభై దినములు సమాప్తమగుటకు ఐదు దినములు మునుపే, ఇస్లాం కాహళముయొక్క హెచ్చరిక ఘోషింపబడును. క్రీస్తు తన విజయోత్సవ ప్రవేశములో యెరూషలేములోనికి ప్రవేశించునప్పుడు ఎక్కి వెళ్లిన గాడిదచేత ఇస్లాం యొక్క ఆ హెచ్చరిక ప్రతీకరించబడెను. ఆయన ఒలీవు పర్వతముని ఓరవైపులగుండా యెరూషలేములోనికి దిగుటకు మునుపే, మొదట తన శిష్యులకు వెళ్లి ఆ గాడిదను విప్పుడని ఆజ్ఞాపించెను.</w:t>
      </w:r>
    </w:p>
    <w:p>
      <w:pPr>
        <w:pStyle w:val="ArticleScripture"/>
        <w:jc w:val="left"/>
      </w:pPr>
      <w:r>
        <w:rPr>
          <w:rFonts w:ascii="Nirmala UI" w:hAnsi="Nirmala UI" w:eastAsia="Nirmala UI" w:cs="Nirmala UI"/>
        </w:rPr>
        <w:t>"ఈ దర్శనం 1847లో ఇవ్వబడినది; ఆ కాలమందు శబ్బతు దినమును ఆచరించు అడ్వెంటు సహోదరులు చాలా కొద్దిమంది మాత్రమే యుండిరి; వారిలో కూడ కొద్దిమంది మాత్రమే, దాని ఆచరణ దేవుని ప్రజలకును అవిశ్వాసులకును మధ్య భేదరేఖను గీయునంత ప్రాముఖ్యమున్నదని భావించిరి. ఇప్పుడు ఆ దర్శనపు నెరవేర్పు కనబడుట ఆరంభమగుచున్నది. ఇక్కడ ప్రస్తావింపబడిన 'ఆ కష్టకాలము యొక్క ఆరంభము' అనుట, ప్లేగులు కుమ్మరింపబడుట ఆరంభమగు సమయమును సూచించదు; కానీ క్రీస్తు పరిశుద్ధస్థలములో నుండుచుండగా, అవి కుమ్మరింపబడుటకు కాస్త ముందు ఉండు స్వల్పకాలమును సూచించుచున్నది. ఆ సమయమందు, రక్షణయొక్క కార్యము ముగింపునకు చేరుచుండగా, భూమిమీద కష్టము వచ్చుచుండును, జాతులు కోపగించును; అయినను మూడవ దూతయొక్క కార్యమును అడ్డుకొనకుండునట్లుగా అవి అదుపులోనపెట్టబడుదురు. ఆ సమయమందే, 'అంత్య వర్షము', అనగా ప్రభువు సన్నిధి నుండి వచ్చు శీతలీకరణము, మూడవ దూతయొక్క బలమైన స్వరమునకు శక్తినిచ్చుటకును, ఏడు అంతిమ ప్లేగులు కుమ్మరింపబడునప్పుడు, ఆ కాలములో నిలిచియుండుటకై పరిశుద్ధులను సిద్ధపరచుటకును వచ్చును." Early Writings, 85.</w:t>
      </w:r>
    </w:p>
    <w:p>
      <w:pPr>
        <w:pStyle w:val="ArticleBody"/>
        <w:jc w:val="left"/>
      </w:pPr>
      <w:r>
        <w:rPr>
          <w:rFonts w:ascii="Nirmala UI" w:hAnsi="Nirmala UI" w:eastAsia="Nirmala UI" w:cs="Nirmala UI"/>
        </w:rPr>
        <w:t>9/11 నాటికి ఆయన తన దూతలకు గాడిదను విప్పుమని ఆజ్ఞాపించాడు; తరువాత కనిష్ఠ జార్జ్ బుష్ ఆ గాడిదను అదుపులో పెట్టాడు. కోరేశు మొదటి దూతకు ప్రతీరూపుడు, ఎందుకంటే అతడు మొదటి శాసనాన్ని ప్రకటించాడు. కాబట్టి అతడు 1840 ఆగస్టు 11నూ 9/11నూ రెండింటినీ ప్రతినిధీకరిస్తాడు; మరియు 9/11 సందర్భంలో, "జాతుల కోపించుట"గా ప్రతినిధీకరింపబడిన ఇస్లాం విడుదల చేయబడింది, ఆపై అదుపులో ఉంచబడింది. ఆ సమయమున అంత్య వర్షము కురియడం ప్రారంభమైంది. 1840 ఆగస్టు 11నూ 9/11నూ ఇస్లాం‌కు సంబంధించిన ఆ రెండు మార్గసూచికలను కోరేశు ప్రతినిధీకరిస్తాడు.</w:t>
      </w:r>
    </w:p>
    <w:p>
      <w:pPr>
        <w:pStyle w:val="ArticleScripture"/>
        <w:jc w:val="left"/>
      </w:pPr>
      <w:r>
        <w:rPr>
          <w:rFonts w:ascii="Nirmala UI" w:hAnsi="Nirmala UI" w:eastAsia="Nirmala UI" w:cs="Nirmala UI"/>
        </w:rPr>
        <w:t>మూడువారములు గాబ్రియేలు అంధకార శక్తులతో పోరాడుచు, కోరెషు మనస్సుపై క్రియాశీలమైయున్న ప్రభావములను ప్రతిఘటించుటకై యత్నించెను; ఇంకా ఆ సంగ్రామము ముగియక మునుపే, క్రీస్తు తానే గాబ్రియేలుకు సహాయకునిగా వచ్చెను. “పారస్య రాజ్యపు యువరాజు నన్ను ఇరవై ఒక దినములు ఎదుర్కొనెను,” అని గాబ్రియేలు ప్రకటించుచున్నాడు; “కాని, ఇదిగో, ప్రధానాధిపతులలో ఒకడైన మీఖాయేలు నాకు సహాయార్థం వచ్చెను; మరియు నేను అక్కడ పారస్య రాజులతో కూడ నిలిచియుండితిని.” దానియేలు 10:13. దేవుని ప్రజల కొరకు పరలోకము చేయగలిగినదంతయు చేయబడెను. చివరికి విజయము సాధించబడెను; శత్రువుయొక్క బలగములు కోరెషు దినములన్నిటిలోను, అలాగే దాదాపు ఏడున్నర సంవత్సరములు పాలించిన అతని కుమారుడైన కాంబైసెస్ దినములన్నిటిలోను అదుపులో నిలుపబడియుండెను. ప్రవక్తలు మరియు రాజులు, పుట 571.</w:t>
      </w:r>
    </w:p>
    <w:p>
      <w:pPr>
        <w:pStyle w:val="ArticleBody"/>
        <w:jc w:val="left"/>
      </w:pPr>
      <w:r>
        <w:rPr>
          <w:rFonts w:ascii="Nirmala UI" w:hAnsi="Nirmala UI" w:eastAsia="Nirmala UI" w:cs="Nirmala UI"/>
        </w:rPr>
        <w:t>సైరస్ కాలములోను, అలాగే పూర్వగాములు పేర్కొన్న ప్రకారము ఒట్టోమన్ సర్వాధికారం సమాప్తమైన 1840 ఆగస్టు 11 ననూ, మూడు హాయిలలో రెండవ హాయిగా చిత్రీకరించబడిన ఇస్లాం నిరోధంలో ఉంచబడింది. ఆ నిరోధమే మూడు వందల తొంభై ఒక సంవత్సరములు పదిహేను దినముల కాల ప్రవచనము ముగింపును సూచించింది; ఆ ప్రవచనము ఆరంభమైంది, ఇస్లాం యొక్క నాలుగు సుల్తాన్లకు ప్రతినిధులైన నలుగురు దూతలను, ఇస్లాం యొక్క మూడు హాయిలలో రెండవ హాయికి ప్రతినిధిగా ఉన్న ఆరవ దూత విడువగా. 9/11 న ఇస్లాం దాడి చేసి, తరువాత నిరోధించబడింది; ఇది సైరస్ చరిత్రలోను 1840 చరిత్రలోను ప్రత్యక్షమైన నిరోధముతో ప్రతిబింబించబడినట్లే. ఆ మూడు సాక్ష్యములు అన్నియు ఇస్లాం యొక్క నిరోధమును గాని విడువబడుటను గాని గుర్తింపజేస్తాయి; మరియు క్రీస్తు విజయ ప్రవేశము ఆరంభమున గాడిద విడువబడింది.</w:t>
      </w:r>
    </w:p>
    <w:p>
      <w:pPr>
        <w:pStyle w:val="ArticleBody"/>
        <w:jc w:val="left"/>
      </w:pPr>
      <w:r>
        <w:rPr>
          <w:rFonts w:ascii="Nirmala UI" w:hAnsi="Nirmala UI" w:eastAsia="Nirmala UI" w:cs="Nirmala UI"/>
        </w:rPr>
        <w:t>ఆయన విజయప్రవేశానికి ముందుగా గాడిద విడిపెట్టబడుట, ఆకాశారోహణానికి ఐదు రోజుల ముందే వచ్చే కహళ సందేశమును సూచించును. ఇస్లాం మరల విడుదల చేయబడుట—అది 9/11 న జరిగినట్లుగానే, అలాగే పదిహేను రోజుల తరువాత పెంటెకొస్తు అయిన ఆదివార చట్టమునందు మరల విడుదల కాబోవుట—యనే విషయాన్ని తెలియజేయు సందేశమే, అర్ధరాత్రి పిలుపు ఆరంభాన్ని సూచించు సందేశము. గాడిద విడిపెట్టబడుట, అర్ధరాత్రి పిలుపు సందేశపు ప్రఖ్యాపనకు ఆరంభము, అనగా ఆల్ఫా, ను సూచించును; మరియు అర్ధరాత్రి పిలుపు బలమైన పిలుపుగా మారే ఆదివార చట్టమునందు, ఇస్లాం భూమి మృగముపై మరల దాడి చేయును.</w:t>
      </w:r>
    </w:p>
    <w:p>
      <w:pPr>
        <w:pStyle w:val="ArticleBody"/>
        <w:jc w:val="left"/>
      </w:pPr>
      <w:r>
        <w:rPr>
          <w:rFonts w:ascii="Nirmala UI" w:hAnsi="Nirmala UI" w:eastAsia="Nirmala UI" w:cs="Nirmala UI"/>
        </w:rPr>
        <w:t>అర్ధరాత్రి మొర యొక్క కాలము ఇస్లాం నుండిన ఒక ఆల్ఫా ప్రహారంతో ఆరంభమై, ఇస్లాం నుండిన ఒక ఓమెగా ప్రహారంతో సమాప్తమవుతుంది. అమెరికా సంయుక్త రాష్ట్రాలపై ఇస్లాం చేసిన ప్రహారాలు బిలాము మరియు అతని గాడిద యొక్క సాక్ష్యంలో ప్రతినిధీకరించబడినవి; ఆ సాక్ష్యం నిస్సందేహంగా సంఖ్యాకాండము ఇరవై రెండవ అధ్యాయములో ప్రతిపాదించబడింది. భూమి మృగమునకు చెందిన ప్రోటెస్టెంట్ కొమ్ముగా లవోదిక్యా స్థితిగల సెవెన్త్-డే అడ్వెంటిస్ట్ సంఘముని గతి యెషయా 22:22 (అంతర్గత) లో ప్రతినిధీకరించబడింది, మరియు రిపబ్లికన్ కొమ్ముని గతి సంఖ్యాకాండము 22:22 (బాహ్య) లోను తదుపరి భాగములలోను ప్రతిపాదించబడింది.</w:t>
      </w:r>
    </w:p>
    <w:p>
      <w:pPr>
        <w:pStyle w:val="ArticleScripture"/>
        <w:jc w:val="left"/>
      </w:pPr>
      <w:r>
        <w:rPr>
          <w:rFonts w:ascii="Nirmala UI" w:hAnsi="Nirmala UI" w:eastAsia="Nirmala UI" w:cs="Nirmala UI"/>
        </w:rPr>
        <w:t>అతడు వెళ్లినందున దేవుని కోపము జ్వలించెను; యెహోవా దూతయు అతనికి విరోధిగా మార్గములో నిలిచెను. అప్పుడు అతడు తన గాడిదమీద స్వారీచేయుచుండెను; అతనితోకూడ అతని ఇద్దరు దాసులు ఉండిరి.</w:t>
      </w:r>
    </w:p>
    <w:p>
      <w:pPr>
        <w:pStyle w:val="ArticleScripture"/>
        <w:jc w:val="left"/>
      </w:pPr>
      <w:r>
        <w:rPr>
          <w:rFonts w:ascii="Nirmala UI" w:hAnsi="Nirmala UI" w:eastAsia="Nirmala UI" w:cs="Nirmala UI"/>
        </w:rPr>
        <w:t>మరియు గాడిద మార్గమున నిలుచియున్న యెహోవా దూతను, తన చేయిలో బయటకు తీశియున్న ఖడ్గముతో, చూచెను; అప్పుడు గాడిద మార్గమునుండి తప్పి పక్కకు తిరిగి పొలములోనికి పోయెను; దానిని మార్గములోనికి తిప్పుటకై బిలాము గాడిదను కొట్టెను. సంఖ్యాకాండము 22:22, 23.</w:t>
      </w:r>
    </w:p>
    <w:p>
      <w:pPr>
        <w:pStyle w:val="ArticleBody"/>
        <w:jc w:val="left"/>
      </w:pPr>
      <w:r>
        <w:rPr>
          <w:rFonts w:ascii="Nirmala UI" w:hAnsi="Nirmala UI" w:eastAsia="Nirmala UI" w:cs="Nirmala UI"/>
        </w:rPr>
        <w:t>9/11 సందర్భమున, తప్పుడు ప్రవక్తయైన బిలాము, ఐక్య రాష్ట్రాలు మరియు కనిష్ఠ జార్జ్ బుష్‌లకు ప్రతీకముగా, గ్లోబలిస్టులు ఐక్య రాష్ట్రాలను కూలదోయుటకు చేసిన యత్నములో తన తండ్రియైన మొదటి జార్జ్ బుష్ ‘కొత్త ప్రపంచ వ్యవస్థ’ అని పిలిచినదానిని అమలు చేయుటకై ఆరంభించిన కార్యమును పూర్తి చేయుటకు ప్రయత్నించెను. బైబిలీయ దృష్టిలో గ్లోబలిస్టుల ప్రేరణ దేవుని శేషజనమును హతము చేయుటయే; మరియు కనిష్ఠ జార్జ్ బుష్, ‘కొత్త ప్రపంచ వ్యవస్థ’ అని మొదటి జార్జ్ బుష్ పిలిచిన దానిని ప్రవేశపెట్టుటలో తన తండ్రి ప్రవచన వారసత్వమునకు సమాప్తిని సూచించుచున్నాడు. బుష్ యొక్క ‘కొత్త ప్రపంచ వ్యవస్థ’ ఆదివారం చట్టమునందు డ్రాగన్, మృగము, తప్పుడు ప్రవక్తల త్రివిధ ఐక్యములో పరాకాష్ఠకు చేరును; మరియు కనిష్ఠ జార్జ్ బుష్, ఆదివారం చట్టముతో పరిపూర్తికి వచ్చు కాలమునకు ఆరంభాన్ని సూచించుచున్నాడు; అదే ముద్రింపునకు సమయము, మృగముని ప్రతిరూపపు పరీక్ష సమయము, ప్రకటన గ్రంథము పదెనిమిదవ అధ్యాయములోని మొదటి స్వరము సూచించిన కాలము, ఇంకా మరెన్నో సంగతులతో కూడినదై యుండును. నూట నలభై నాలుగు వేలమంది వారి నుదుటులయందు ముద్రింపబడువరకు, బిలాముని గాడిద గ్లోబలిస్టుల కార్యసూచిని పక్కకు మళ్లించెను.</w:t>
      </w:r>
    </w:p>
    <w:p>
      <w:pPr>
        <w:pStyle w:val="ArticleScripture"/>
        <w:jc w:val="left"/>
      </w:pPr>
      <w:r>
        <w:rPr>
          <w:rFonts w:ascii="Nirmala UI" w:hAnsi="Nirmala UI" w:eastAsia="Nirmala UI" w:cs="Nirmala UI"/>
        </w:rPr>
        <w:t>ఆసాఫు గీతము లేదా కీర్తన. దేవా, నీవు మౌనముగా నుండకుము; నీవు నిశ్శబ్దముగా నుండకుము; దేవా, నీవు నిశ్చేష్టుడై నుండకుము. ఇదిగో, నీ శత్రువులు కోలాహలము చేయుచున్నారు; నిన్ను ద్వేషించువారు తల ఎత్తియున్నారు. నీ ప్రజలకు విరోధముగా వారు కపటసలహా చేసిరి, నీ నిహితులగు వారియెడల వారు వ్యతిరేకముగా ఆలోచించిరి. వారు చెప్పిరి, రండి, వారిని జాతిగా నుండుటనుండి త్రుంచుదము, అట్లు ఇశ్రాయేలు అనే నామము ఇక జ్ఞాపకమందు లేకుండునట్లు. ఏలయనగా వారు ఒకే సమ్మతితో సలహా చేసిరి; నీకు విరోధముగా వారు కూటమి కట్టిరి. కీర్తనల గ్రంథము 83:1-5.</w:t>
      </w:r>
    </w:p>
    <w:p>
      <w:pPr>
        <w:pStyle w:val="ArticleBody"/>
        <w:jc w:val="left"/>
      </w:pPr>
      <w:r>
        <w:rPr>
          <w:rFonts w:ascii="Nirmala UI" w:hAnsi="Nirmala UI" w:eastAsia="Nirmala UI" w:cs="Nirmala UI"/>
        </w:rPr>
        <w:t>ఆరవ వచనము నుంచీ ముందుకు వచనములు "శత్రువులను" "పది" జనములుగా నిర్ధారించుచున్నవి; ప్రకటన గ్రంథము పదిహేడు అధ్యాయములో వారు పది రాజులుగా ప్రతినిధింపబడియున్నారు. అక్కడ ఆ పది రాజులు ఏకమనస్సుగలవారు; కాని ఆసాఫు ఈలాగు చెప్పుచున్నాడు, "వారు ఒక మనస్సుతో కూడి సంప్రదించిరి; వారు నీకు విరోధముగా కూటమి చేసికొనిరి." ఆ పది రాజులు అంత్యదినములలోని గ్లోబలిస్టు దుష్ట కూటమి; వారు "ఇశ్రాయేలు"యైన "నీ దాచుకొనినవారిని" "జాతిగా ఉండుట"నుండి "తొలగించుటకు" సంకల్పించియున్నారు. "త్రివిధ ఐక్యానికి" "శిరస్సుగా" "పాపత్వాధికారాన్ని" "ఎత్తిపెట్టువారు"యైన ఆ పది రాజుల కూటమి చేయు కార్యము "అత్యున్నతుని "రహస్య స్థలములో" దాగి ఉన్న ఆత్మిక "ఇశ్రాయేలు"ను నిర్మూలించుటయే.</w:t>
      </w:r>
    </w:p>
    <w:p>
      <w:pPr>
        <w:pStyle w:val="ArticleBody"/>
        <w:jc w:val="left"/>
      </w:pPr>
      <w:r>
        <w:rPr>
          <w:rFonts w:ascii="Nirmala UI" w:hAnsi="Nirmala UI" w:eastAsia="Nirmala UI" w:cs="Nirmala UI"/>
        </w:rPr>
        <w:t>9/11 నాడు ఇస్లామీయ గాడిద అజగరపు యోజనను దాని మార్గమునుండి తిప్పివేసెను; ఏలయనగా ప్రకటన గ్రంథము పద్దెనిమిదవ అధ్యాయమునకు చెందిన శక్తివంతుడైన దూత తన చేతిలో ఖడ్గము ధరించి దిగివచ్చెను. అప్పుడు అంతర్గత పరీక్ష పురాతన మార్గములకు తిరిగి చేరుటయే. ఆ సందర్భములో, ప్రకటన గ్రంథము పద్దెనిమిదవ అధ్యాయంలోని తొలి మూడు వచనాలు సూచించే చరిత్ర ప్రకారము, మొదటి మరియు రెండవ దూతల మిల్లరైట్ చరిత్రల పునరావృత్తి ఆరంభమాయెను. ఆ తొలి మూడు వచనాలే, న్యూయార్క్ నగరంలోని మహా భవనాలు కూలద్రోసబడినప్పుడు అవి నెరవేరును అని సోదరి వైట్ పేర్కొన్న వచనాలు.</w:t>
      </w:r>
    </w:p>
    <w:p>
      <w:pPr>
        <w:pStyle w:val="ArticleBody"/>
        <w:jc w:val="left"/>
      </w:pPr>
      <w:r>
        <w:rPr>
          <w:rFonts w:ascii="Nirmala UI" w:hAnsi="Nirmala UI" w:eastAsia="Nirmala UI" w:cs="Nirmala UI"/>
        </w:rPr>
        <w:t>9/11 నాడు ప్రకటన గ్రంథము 18:1-3 నెరవేరినది; 1840 ఆగస్టు 11 న తన మహిమచేత భూమిని ప్రకాశింపచేయుటకై దిగిన మొదటి దూతకు ఉన్న సమాంతరము తరువాత బబులోను పతనమైందని ప్రకటించిన రెండవ దూతతో ఏకమైంది. బిలాము మొదటి దూతకు ప్రతీకమైయుండెను; బిలాము తన ఇద్దరు సేవకులతో కూడియుండెను, వారు రెండవ దూతను సూచించిరి.</w:t>
      </w:r>
    </w:p>
    <w:p>
      <w:pPr>
        <w:pStyle w:val="ArticleBody"/>
        <w:jc w:val="left"/>
      </w:pPr>
      <w:r>
        <w:rPr>
          <w:rFonts w:ascii="Nirmala UI" w:hAnsi="Nirmala UI" w:eastAsia="Nirmala UI" w:cs="Nirmala UI"/>
        </w:rPr>
        <w:t>అబద్ధ ప్రవక్త యొక్క రిపబ్లికన్ కొమ్ము విషయమై బిలాము ఇచ్చిన చిత్రణలో, బిలాముకు ఇస్లాం యొక్క గాడిదతో ఇంకా రెండు ఘర్షణలు కలుగును. మూడవ ఘర్షణలో గాడిద "మాట్లాడును", మరియు ప్రవచనపరంగా ఆ "మాట్లాడుట" ఆదివారపు చట్టానికి సూచికగా నిలుస్తుంది. 2023 అక్టోబరు 7న ఆ గాడిద మళ్లీ దాడి చేసింది; అయితే అది ఆధ్యాత్మిక ఆధునిక మహిమామయ దేశంపై కాదు. అది యథార్థ ప్రాచీన మహిమామయ దేశాన్ని దాడి చేసింది, మరియు బిలాము మరియు అతని గాడిద అప్పటికి తమ రెండవ ఘర్షణలోకి ప్రవేశించారు.</w:t>
      </w:r>
    </w:p>
    <w:p>
      <w:pPr>
        <w:pStyle w:val="ArticleScripture"/>
        <w:jc w:val="left"/>
      </w:pPr>
      <w:r>
        <w:rPr>
          <w:rFonts w:ascii="Nirmala UI" w:hAnsi="Nirmala UI" w:eastAsia="Nirmala UI" w:cs="Nirmala UI"/>
        </w:rPr>
        <w:t>కాని యెహోవా దూత ద్రాక్షతోటల మార్గమందు నిలిచెను; ఈ వైపున గోడయు ఆ వైపున గోడయు ఉండెను. గాడిద యెహోవా దూతను చూచినప్పుడు, అది గోడకు తనను ఒత్తుకొని బిలాముని పాదమును గోడకు నలిపెను; అందుచేత అతడు దానిని మరల కొట్టెను. సంఖ్యాకాండము 22:24, 25.</w:t>
      </w:r>
    </w:p>
    <w:p>
      <w:pPr>
        <w:pStyle w:val="ArticleBody"/>
        <w:jc w:val="left"/>
      </w:pPr>
      <w:r>
        <w:rPr>
          <w:rFonts w:ascii="Nirmala UI" w:hAnsi="Nirmala UI" w:eastAsia="Nirmala UI" w:cs="Nirmala UI"/>
        </w:rPr>
        <w:t>పురాతన ఇశ్రాయేలు యొక్క ద్రాక్షతోట, లయొదిక్య స్థితిలోని సెవెన్త్-డే అడ్వెంటిజం యొక్క ద్రాక్షతోటకు ప్రతిరూపంగా నిలుస్తుంది. వీరిద్దరూ దేవుని ధర్మశాస్త్రానికి సంరక్షకులుగా ఉండే బాధ్యత అప్పగింపబడిన నిబంధన ప్రజలే; ఆ ధర్మశాస్త్రం ‘గోడ’గా ప్రతీకీకరించబడింది, మరియు అది ద్రాక్షతోటను నిర్మించే ఘటకాలలో ఒకటి.</w:t>
      </w:r>
    </w:p>
    <w:p>
      <w:pPr>
        <w:pStyle w:val="ArticleScripture"/>
        <w:jc w:val="left"/>
      </w:pPr>
      <w:r>
        <w:rPr>
          <w:rFonts w:ascii="Nirmala UI" w:hAnsi="Nirmala UI" w:eastAsia="Nirmala UI" w:cs="Nirmala UI"/>
        </w:rPr>
        <w:t>నా ద్రాక్షతోటకు, దాని యందు నేను చేయనిదై, ఇంకా ఏమి చేయవలసి ఉండెను? నేను అది ద్రాక్షఫలములను కలుగజేయునని నిరీక్షించినప్పుడు, అది వనద్రాక్షఫలములను ఎందుకు కలుగజేసెను? ఇప్పుడు వినుడి; నా ద్రాక్షతోటకు నేను చేయబోవుచున్నదేమి మీకు తెలియజేయుదును: దాని కంచెను తొలగించెదను, అప్పుడు అది భక్షింపబడును; దాని గోడను కూలద్రోయుదును, అప్పుడు అది తొక్కబడును. యెషయా 5:4, 5.</w:t>
      </w:r>
    </w:p>
    <w:p>
      <w:pPr>
        <w:pStyle w:val="ArticleBody"/>
        <w:jc w:val="left"/>
      </w:pPr>
      <w:r>
        <w:rPr>
          <w:rFonts w:ascii="Nirmala UI" w:hAnsi="Nirmala UI" w:eastAsia="Nirmala UI" w:cs="Nirmala UI"/>
        </w:rPr>
        <w:t>ప్రాచీన యథార్థ ఇశ్రాయేలు మరియు ఆధునిక ఆత్మీయ ఇశ్రాయేలు రెండూ తిరుగుబాటు చేసి తమ పరిశుద్ధ బాధ్యతలను నిరాకరించాయి. 9/11 నుండి ఆదివారపు చట్టం వరకు ఒక ప్రవచనాత్మక సమస్య ఒక "గోడ"తో సూచించబడింది. ఆ ప్రవచనాత్మక సమస్య ఏమనగా, అమెరికా సంయుక్త రాష్ట్రాల రాజ్యాంగంలో స్థాపితమైన చర్చి మరియు ప్రభుత్వము మధ్యనున్న విభజన అనే "గోడ" యొక్క ధ్వంసమే. 9/11 సందర్భంలో బుష్ పేట్రియట్ చట్టాన్ని అమలు చేశాడు; అది రాజ్యాంగాన్ని తిప్పికొట్టే దిశలో ఒక ప్రధానమైన అడుగయ్యింది, ఎందుకంటే అక్కడే రాజ్యాంగాన్ని మార్గనిర్దేశం చేసిన తాత్విక సిద్ధాంతం తలకిందులైంది—నిర్దోషిత్వం నిరూపింపబడే వరకు వ్యక్తి దోషి యనేను ప్రతిపాదించే రోమా న్యాయసూత్రాలు అంగీకరింపబడి, దోషిత్వం నిరూపింపబడే వరకు వ్యక్తి నిర్దోషి యనేను నిలబెట్టే ఆంగ్ల న్యాయసూత్రంపై వాటికి పైచేయి కల్పించబడినప్పుడు.</w:t>
      </w:r>
    </w:p>
    <w:p>
      <w:pPr>
        <w:pStyle w:val="ArticleBody"/>
        <w:jc w:val="left"/>
      </w:pPr>
      <w:r>
        <w:rPr>
          <w:rFonts w:ascii="Nirmala UI" w:hAnsi="Nirmala UI" w:eastAsia="Nirmala UI" w:cs="Nirmala UI"/>
        </w:rPr>
        <w:t>9/11 నుండి ఆదివారపు చట్టము వరకు గల కాలములో "గోడలు" గురించిన ప్రవచన ప్రస్తావనలు ఉన్నాయి. బిలామున గాడిదవలె గోడలను ఢీకొట్టుచున్న ఇస్లాం అనే రూపకం, రాజ్యాంగంలోని సూత్రాలను తలక్రిందులు చేయుటకు దోహదపడే తప్పుదారి పట్టిన తార్కికతను సమకూర్చేది ఇస్లాం అంశమేనని సూచిస్తుంది. ఈ ప్రవచనార్థంలో, బైబిలు ప్రకారం కపట ప్రవక్తయైన ఇస్లాం, మృగపు ప్రతిమ పరీక్షాకాలములో అమెరికా సంయుక్త రాష్ట్రాలను మోసపరచును; అదేవిధంగా, లోకవ్యాప్త మృగపు ప్రతిమ పరీక్షాకాలములో, అమెరికా సంయుక్త రాష్ట్రాల కపట ప్రవక్త సమస్త ప్రపంచాన్ని మోసపరచును.</w:t>
      </w:r>
    </w:p>
    <w:p>
      <w:pPr>
        <w:pStyle w:val="ArticleBody"/>
        <w:jc w:val="left"/>
      </w:pPr>
      <w:r>
        <w:rPr>
          <w:rFonts w:ascii="Nirmala UI" w:hAnsi="Nirmala UI" w:eastAsia="Nirmala UI" w:cs="Nirmala UI"/>
        </w:rPr>
        <w:t>2023 అక్టోబరు 7న ఇస్లాం యొక్క గాడిద ప్రాచీన అక్షరార్థ మహిమగల దేశంపై దాడి చేసింది; మరియు మధ్యరాత్రి మొర ప్రకటింపబడుటకు ముందే ఆ గాడిద విడువబడినపుడు, 9/11 న చేసినట్లుగానే, ఇస్లాం ఆధునిక ఆధ్యాత్మిక మహిమగల దేశమైన అమెరికా సంయుక్త రాష్ట్రాలపై మరల ప్రహరించును. బిలాము రెండవసారి గాడిదను కొట్టినప్పుడు అది రెండవ దూతయే; మరియు రెండవ దూత ఎల్లప్పుడూ రెట్టింపును ఉత్పత్తి చేస్తాడు, అది రెండు గోడలతో కూడిన ‘ద్రాక్షతోటల మార్గము’ చేత సూచింపబడినదే.</w:t>
      </w:r>
    </w:p>
    <w:p>
      <w:pPr>
        <w:pStyle w:val="ArticleScripture"/>
        <w:jc w:val="left"/>
      </w:pPr>
      <w:r>
        <w:rPr>
          <w:rFonts w:ascii="Nirmala UI" w:hAnsi="Nirmala UI" w:eastAsia="Nirmala UI" w:cs="Nirmala UI"/>
        </w:rPr>
        <w:t>యెహోవా దూత ఇంకా ముందుకు వెళ్లి, కుడివైపు గాని ఎడమవైపు గాని తిరుగుటకు మార్గములేని సన్నని స్థలంలో నిలిచెను. యెహోవా దూతను గాడిద చూచినప్పుడు, ఆమె బిలాము కింద పడిపోయెను; అప్పుడు బిలాముని కోపము రగిలి, అతడు కర్రతో గాడిదను కొట్టెను. అప్పుడు యెహోవా గాడిద నోరు తెరచెను; ఆమె బిలామునితో చెప్పెను, నేను నీకు ఏమి చేసితిని, ఏల నీవు నన్ను ఈ మూడు సార్లు కొట్టితివి? సంఖ్యాకాండము 22:26-28.</w:t>
      </w:r>
    </w:p>
    <w:p>
      <w:pPr>
        <w:pStyle w:val="ArticleBody"/>
        <w:jc w:val="left"/>
      </w:pPr>
      <w:r>
        <w:rPr>
          <w:rFonts w:ascii="Nirmala UI" w:hAnsi="Nirmala UI" w:eastAsia="Nirmala UI" w:cs="Nirmala UI"/>
        </w:rPr>
        <w:t>ఇరవై రెండవ, ఇరవై మూడవ వచనములను సూక్ష్మంగా పరిశీలించినప్పుడు, గాడిద ప్రథమముగా కొట్టబడినది వాస్తవానికి ఇరవై మూడవ వచనములోనేనని విదితమౌతుంది.</w:t>
      </w:r>
    </w:p>
    <w:p>
      <w:pPr>
        <w:pStyle w:val="ArticleScripture"/>
        <w:jc w:val="left"/>
      </w:pPr>
      <w:r>
        <w:rPr>
          <w:rFonts w:ascii="Nirmala UI" w:hAnsi="Nirmala UI" w:eastAsia="Nirmala UI" w:cs="Nirmala UI"/>
        </w:rPr>
        <w:t>అతడు వెళ్లినందున దేవుని కోపము జ్వలించెను; యెహోవా దూతయు అతనికి విరోధిగా మార్గములో నిలిచెను. అప్పుడు అతడు తన గాడిదమీద స్వారీచేయుచుండెను; అతనితోకూడ అతని ఇద్దరు దాసులు ఉండిరి.</w:t>
      </w:r>
    </w:p>
    <w:p>
      <w:pPr>
        <w:pStyle w:val="ArticleScripture"/>
        <w:jc w:val="left"/>
      </w:pPr>
      <w:r>
        <w:rPr>
          <w:rFonts w:ascii="Nirmala UI" w:hAnsi="Nirmala UI" w:eastAsia="Nirmala UI" w:cs="Nirmala UI"/>
        </w:rPr>
        <w:t>మరియు గాడిద మార్గమున నిలుచియున్న యెహోవా దూతను, తన చేయిలో బయటకు తీశియున్న ఖడ్గముతో, చూచెను; అప్పుడు గాడిద మార్గమునుండి తప్పి పక్కకు తిరిగి పొలములోనికి పోయెను; దానిని మార్గములోనికి తిప్పుటకై బిలాము గాడిదను కొట్టెను. సంఖ్యాకాండము 22:22, 23.</w:t>
      </w:r>
    </w:p>
    <w:p>
      <w:pPr>
        <w:pStyle w:val="ArticleBody"/>
        <w:jc w:val="left"/>
      </w:pPr>
      <w:r>
        <w:rPr>
          <w:rFonts w:ascii="Nirmala UI" w:hAnsi="Nirmala UI" w:eastAsia="Nirmala UI" w:cs="Nirmala UI"/>
        </w:rPr>
        <w:t>తప్పుడు ప్రవక్తగా ఉండమని చేసిన అభ్యర్థనను బిలాము స్వీకరించినందుకు దేవుని బిలాముపై కలిగిన ఆగ్రహం, మత్తయి 22వ అధ్యాయం చివరి వచనంలో క్రీస్తు కుటిల వాదనలు చేసిన యూదులతో తన సంభాషణను ముగించినదానికి సమాంతరంగా ఉంది. సంఖ్యాకాండము 22:23 మత్తయి 23వ అధ్యాయంతో సరిపోలుతుంది; సంఖ్యాకాండము 22:24, 25 వచనాలు మత్తయి 24, 25 అధ్యాయాలతో సరిపోలుతాయి. సంఖ్యాకాండము 22:26, 27, 28 వచనాలు మత్తయి 26, 27, 28 అధ్యాయాలతో సరిపోలుతాయి.</w:t>
      </w:r>
    </w:p>
    <w:p>
      <w:pPr>
        <w:pStyle w:val="ArticleBody"/>
        <w:jc w:val="left"/>
      </w:pPr>
      <w:r>
        <w:rPr>
          <w:rFonts w:ascii="Nirmala UI" w:hAnsi="Nirmala UI" w:eastAsia="Nirmala UI" w:cs="Nirmala UI"/>
        </w:rPr>
        <w:t>మత్తయి 23 అధ్యాయం మొదటి దూత; 24, 25 అధ్యాయాలు రెండవ దూత; 26, 27, 28 అధ్యాయాలు మూడవ దూత. సంఖ్యాకాండము 22లో, 23వ వచనం మొదటి దూత; 24, 25వ వచనాలు రెండవ దూత; 26, 27, 28వ వచనాలు మూడవ దూత. మత్తయి పాతనిబంధన మరియు క్రొత్తనిబంధన ప్రజలను సంభోధిస్తున్నాడు; సంఖ్యాకాండము, అమెరికా సంయుక్త రాష్ట్రాలలో ఆరంభమై తరువాత లోకమంతటికి వ్యాపించే ఆదివారపు ఆరాధనపై దేవుని శిక్షాసాధనముగా ఇస్లాం యొక్క పాత్రను గుర్తించి చూపుచున్నది. మూడవ ప్రహారము తరువాత, గాడిద మాటలాడినప్పుడు, ఇప్పుడే సంభవించిన సంగతిని బిలాము గ్రహించెను.</w:t>
      </w:r>
    </w:p>
    <w:p>
      <w:pPr>
        <w:pStyle w:val="ArticleScripture"/>
        <w:jc w:val="left"/>
      </w:pPr>
      <w:r>
        <w:rPr>
          <w:rFonts w:ascii="Nirmala UI" w:hAnsi="Nirmala UI" w:eastAsia="Nirmala UI" w:cs="Nirmala UI"/>
        </w:rPr>
        <w:t>అప్పుడు యెహోవా బిలాము కళ్లను తెరచి, అతడు మార్గములో నిలుచియున్న యెహోవా దూతను చూచెను; అతని చేతిలో వెలికితీసిన ఖడ్గము ఉండెను. అప్పుడు అతడు తలను వంచి, ముఖమున నేలమీద పడిపోయెను. యెహోవా దూత అతనితో ఇట్లనెను: నీవు నీ గాడిదను ఈ మూడుసార్లు ఏల కొట్టితివి? ఇదిగో, నీ మార్గము నా సన్నిధిలో వక్రమైయున్నందున, నిన్ను ప్రతిబంధింపమని నేను బయలుదేరి వచ్చితిని. ఆ గాడిద నన్ను చూచి, ఈ మూడుసార్లు నా నుండి తిరిగెను; ఆమె నాయొద్దనుండి తిరుగకపోయినయెడల, తప్పక ఇప్పుడే నిన్ను సంహరించి, ఆమెను బ్రతికించి విడిచితిని. అప్పుడు బిలాము యెహోవా దూతతో ఇట్లనెను: నేను పాపము చేసితిని; నీవు నాపై విరోధముగా మార్గములో నిలిచియున్నావని నాకు తెలియలేదు; కావున ఇప్పుడు ఇది నీకు అసంతృప్తికరమైతే, నేను తిరిగి వెళ్లెదను. సంఖ్యాకాండము 22:31-34.</w:t>
      </w:r>
    </w:p>
    <w:p>
      <w:pPr>
        <w:pStyle w:val="ArticleBody"/>
        <w:jc w:val="left"/>
      </w:pPr>
      <w:r>
        <w:rPr>
          <w:rFonts w:ascii="Nirmala UI" w:hAnsi="Nirmala UI" w:eastAsia="Nirmala UI" w:cs="Nirmala UI"/>
        </w:rPr>
        <w:t>బిలాము అబద్ధ ప్రవక్తకు ప్రతీక; ఆ అబద్ధ ప్రవక్త అనగా, ఆదివారపు చట్టమున డ్రాగను వలె మాట్లాడును అమెరికా సంయుక్త రాష్ట్రాలు. ఆదివారపు చట్టమున, అతడు జ్ఞానోదయం పొందినప్పుడు, ఇంకా బాబులోను ఉన్నవారి ప్రతినిధ్యం వహించును; వారు అప్పుడు ఆదివారపు చట్టపు విషయమునుగూర్చి జాగృతింపబడి, బాబులోనుండి బయటికి పిలువబడుదురు.</w:t>
      </w:r>
    </w:p>
    <w:p>
      <w:pPr>
        <w:pStyle w:val="ArticleBody"/>
        <w:jc w:val="left"/>
      </w:pPr>
      <w:r>
        <w:rPr>
          <w:rFonts w:ascii="Nirmala UI" w:hAnsi="Nirmala UI" w:eastAsia="Nirmala UI" w:cs="Nirmala UI"/>
        </w:rPr>
        <w:t>మిల్లర్ ఇచ్చిన పులియని రొట్టెల సందేశమునకు సంబంధించిన ఐదు దినముల బోధన తరువాత, ముప్పై అను సంఖ్యతో ప్రతినిధీకరించబడినదానిగా, క్రీస్తు తన యాజకులకు బోధించు ముప్పై దినములు కలుగును; అది గాడిదను విడిపించుటకు సంబంధించిన కాహళ హెచ్చరిక సందేశమునకు దారి తీస్తుంది; ఆ సందేశము పతాకము ఎత్తిపెట్టబడుటకు ఐదు దినములు ముందుగా వుండును; ఆ ఎత్తిపెట్టుట పది కన్యల ఉపమానములోని మూసివేయబడిన ద్వారమునకు ఐదు దినములు ముందుగా వుండును; ఆ మూసివేత పెంటెకొస్తు ఆదివార చట్టమునకు ఐదు దినములు ముందుగా వుండును; ఆ చట్టము గుడారముల పండుగ యొక్క ఏడు దినముల కాలమును ఆరంభించును; అది ఆదివార చట్ట సంకటకాలములో అంత్య వర్షమునకు సంబంధించిన పూర్ణ కుమ్మరింపగాను వుండును; ఎందుకనగా ఆ కాలమునున్న పరీక్ష ఏడవ దినమునుబట్టి యున్నది.</w:t>
      </w:r>
    </w:p>
    <w:p>
      <w:pPr>
        <w:pStyle w:val="ArticleBody"/>
        <w:jc w:val="left"/>
      </w:pPr>
      <w:r>
        <w:rPr>
          <w:rFonts w:ascii="Nirmala UI" w:hAnsi="Nirmala UI" w:eastAsia="Nirmala UI" w:cs="Nirmala UI"/>
        </w:rPr>
        <w:t>సంఖ్య ఐదు జ్ఞానవంతులైయున్నా మూర్ఖులైయున్నా కన్యల ప్రతీకము. సంఖ్య ముప్పై యాజకుల ప్రతీకము; అదే లేవీయకాండము అనే నామము సూచించేది. సంఖ్య ఏడు శబ్బతే. లేవీయకాండము ఇరవై మూడవ అధ్యాయం శబ్బతు పరీక్షాకాలమునందు యాజకుల చరిత్రను, మలాకీ మూడవ అధ్యాయంలోని లేవీయులను, జ్ఞానవంతులైన కన్యలను, అలాగే ఒక లక్ష నలభై నాలుగు వేలమందిని చిత్రీకరిస్తుంది.</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ఏడవ దిన అడ్వెంటిస్టు సంఘము - సంఖ్య నలభై రెండు</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